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180d3" w14:textId="dc180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бюджеттік бағдарламалар әкімшілерінің азаматтық қызметшілері болып табылатын және ауылдық жерде жұмыс iстейтiн денсаулық сақтау, әлеуметтiк қамсыздандыру, бiлiм беру, мәдениет және спорт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облысының әкімдігінің 2008 жылғы 18 қаңтардағы N 421 қаулысы. Шығыс Қазақстан облысының Әділет департаментінде 2008 жылғы 29 ақпанда N 2477 тіркелді. Күші жойылды - Шығыс Қазақстан облысы әкімдігінің 2016 жылғы 20 сәуірдегі № 118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әкімдігінің 20.04.2016 № 118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Шығыс Қазақстан облысы әкімдігінің 15.10.2014 </w:t>
      </w:r>
      <w:r>
        <w:rPr>
          <w:rFonts w:ascii="Times New Roman"/>
          <w:b w:val="false"/>
          <w:i w:val="false"/>
          <w:color w:val="ff0000"/>
          <w:sz w:val="28"/>
        </w:rPr>
        <w:t xml:space="preserve"> № 276</w:t>
      </w:r>
      <w:r>
        <w:rPr>
          <w:rFonts w:ascii="Times New Roman"/>
          <w:b w:val="false"/>
          <w:i w:val="false"/>
          <w:color w:val="ff0000"/>
          <w:sz w:val="28"/>
        </w:rPr>
        <w:t xml:space="preserve"> қаулысымен (алғашқы ресми жарияланған күнінен кейін күнтізбелік он күн өткен соң </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Еңбек кодексінің </w:t>
      </w:r>
      <w:r>
        <w:rPr>
          <w:rFonts w:ascii="Times New Roman"/>
          <w:b w:val="false"/>
          <w:i w:val="false"/>
          <w:color w:val="000000"/>
          <w:sz w:val="28"/>
        </w:rPr>
        <w:t xml:space="preserve"> 238-бабының </w:t>
      </w:r>
      <w:r>
        <w:rPr>
          <w:rFonts w:ascii="Times New Roman"/>
          <w:b w:val="false"/>
          <w:i w:val="false"/>
          <w:color w:val="000000"/>
          <w:sz w:val="28"/>
        </w:rPr>
        <w:t xml:space="preserve">3-тармағына,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 xml:space="preserve"> 27-бабының </w:t>
      </w:r>
      <w:r>
        <w:rPr>
          <w:rFonts w:ascii="Times New Roman"/>
          <w:b w:val="false"/>
          <w:i w:val="false"/>
          <w:color w:val="000000"/>
          <w:sz w:val="28"/>
        </w:rPr>
        <w:t xml:space="preserve">2-тармағына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Облыстық бюджеттік бағдарламалар әкімшілерінің азаматтық қызметшілері болып табылатын және ауылдық жерде жұмыс iстейтiн денсаулық сақтау, әлеуметтiк қамсыздандыру, бiлiм беру, мәдениет және спорт саласындағы мамандар лауазымдарының тізбесі (бұдан әрі - Тізбе)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 xml:space="preserve"> 3</w:t>
      </w:r>
      <w:r>
        <w:rPr>
          <w:rFonts w:ascii="Times New Roman"/>
          <w:b w:val="false"/>
          <w:i w:val="false"/>
          <w:color w:val="000000"/>
          <w:sz w:val="28"/>
        </w:rPr>
        <w:t xml:space="preserve">, </w:t>
      </w:r>
      <w:r>
        <w:rPr>
          <w:rFonts w:ascii="Times New Roman"/>
          <w:b w:val="false"/>
          <w:i w:val="false"/>
          <w:color w:val="000000"/>
          <w:sz w:val="28"/>
        </w:rPr>
        <w:t xml:space="preserve"> 4</w:t>
      </w:r>
      <w:r>
        <w:rPr>
          <w:rFonts w:ascii="Times New Roman"/>
          <w:b w:val="false"/>
          <w:i w:val="false"/>
          <w:color w:val="000000"/>
          <w:sz w:val="28"/>
        </w:rPr>
        <w:t xml:space="preserve">, </w:t>
      </w:r>
      <w:r>
        <w:rPr>
          <w:rFonts w:ascii="Times New Roman"/>
          <w:b w:val="false"/>
          <w:i w:val="false"/>
          <w:color w:val="000000"/>
          <w:sz w:val="28"/>
        </w:rPr>
        <w:t xml:space="preserve"> 5</w:t>
      </w:r>
      <w:r>
        <w:rPr>
          <w:rFonts w:ascii="Times New Roman"/>
          <w:b w:val="false"/>
          <w:i w:val="false"/>
          <w:color w:val="000000"/>
          <w:sz w:val="28"/>
        </w:rPr>
        <w:t xml:space="preserve"> қосымшаларға сәйкес айқындалсын.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1-тармақ жаңа редакцияда - Шығыс Қазақстан облысы әкімдігінің 15.10.2014 </w:t>
      </w:r>
      <w:r>
        <w:rPr>
          <w:rFonts w:ascii="Times New Roman"/>
          <w:b w:val="false"/>
          <w:i w:val="false"/>
          <w:color w:val="ff0000"/>
          <w:sz w:val="28"/>
        </w:rPr>
        <w:t xml:space="preserve"> № 276</w:t>
      </w:r>
      <w:r>
        <w:rPr>
          <w:rFonts w:ascii="Times New Roman"/>
          <w:b w:val="false"/>
          <w:i w:val="false"/>
          <w:color w:val="ff0000"/>
          <w:sz w:val="28"/>
        </w:rPr>
        <w:t xml:space="preserve"> қаулысымен (алғашқы ресми жарияланған күнінен кейін күнтізбелік он күн өткен соң </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r>
        <w:rPr>
          <w:rFonts w:ascii="Times New Roman"/>
          <w:b w:val="false"/>
          <w:i w:val="false"/>
          <w:color w:val="ff0000"/>
          <w:sz w:val="28"/>
        </w:rPr>
        <w:t>).</w:t>
      </w:r>
      <w:r>
        <w:br/>
      </w:r>
      <w:r>
        <w:rPr>
          <w:rFonts w:ascii="Times New Roman"/>
          <w:b w:val="false"/>
          <w:i w:val="false"/>
          <w:color w:val="000000"/>
          <w:sz w:val="28"/>
        </w:rPr>
        <w:t xml:space="preserve">
      2. </w:t>
      </w:r>
      <w:r>
        <w:rPr>
          <w:rFonts w:ascii="Times New Roman"/>
          <w:b w:val="false"/>
          <w:i w:val="false"/>
          <w:color w:val="000000"/>
          <w:sz w:val="28"/>
        </w:rPr>
        <w:t>Тізбе келісуге Шығыс Қазақстан облыстық мәслихатына ұсынылсын.</w:t>
      </w:r>
      <w:r>
        <w:br/>
      </w:r>
      <w:r>
        <w:rPr>
          <w:rFonts w:ascii="Times New Roman"/>
          <w:b w:val="false"/>
          <w:i w:val="false"/>
          <w:color w:val="000000"/>
          <w:sz w:val="28"/>
        </w:rPr>
        <w:t xml:space="preserve">
      3. </w:t>
      </w:r>
      <w:r>
        <w:rPr>
          <w:rFonts w:ascii="Times New Roman"/>
          <w:b w:val="false"/>
          <w:i w:val="false"/>
          <w:color w:val="000000"/>
          <w:sz w:val="28"/>
        </w:rPr>
        <w:t>Осы қаулы ресми жарияланған күнінен кейін 10 күн өткен соң қолданысқа енгізіледі және 2008 жылғы 1 қаңтардан туындаған қатынастарға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2008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қаңтардағы N 421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 қосымша</w:t>
            </w:r>
          </w:p>
        </w:tc>
      </w:tr>
    </w:tbl>
    <w:bookmarkStart w:name="z59" w:id="0"/>
    <w:p>
      <w:pPr>
        <w:spacing w:after="0"/>
        <w:ind w:left="0"/>
        <w:jc w:val="left"/>
      </w:pPr>
      <w:r>
        <w:rPr>
          <w:rFonts w:ascii="Times New Roman"/>
          <w:b/>
          <w:i w:val="false"/>
          <w:color w:val="000000"/>
        </w:rPr>
        <w:t xml:space="preserve"> </w:t>
      </w:r>
      <w:r>
        <w:rPr>
          <w:rFonts w:ascii="Times New Roman"/>
          <w:b/>
          <w:i w:val="false"/>
          <w:color w:val="000000"/>
        </w:rPr>
        <w:t>Бюджеттік бағдарламалар әкімшісі "Шығыс Қазақстан облысының денсаулық сақтау басқармасы" мемлекеттік мекемесінің азаматтық қызметшілері болып табылатын және ауылдық жерде жұмыс iстейтiн денсаулық сақтау саласындағы мамандар лауазымдарының тізбесі</w:t>
      </w:r>
    </w:p>
    <w:bookmarkEnd w:id="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1-қосымшаның тақырыбы жаңа редакцияда - Шығыс Қазақстан облысы әкімдігінің 15.10.2014 </w:t>
      </w:r>
      <w:r>
        <w:rPr>
          <w:rFonts w:ascii="Times New Roman"/>
          <w:b w:val="false"/>
          <w:i w:val="false"/>
          <w:color w:val="ff0000"/>
          <w:sz w:val="28"/>
        </w:rPr>
        <w:t xml:space="preserve"> № 276</w:t>
      </w:r>
      <w:r>
        <w:rPr>
          <w:rFonts w:ascii="Times New Roman"/>
          <w:b w:val="false"/>
          <w:i w:val="false"/>
          <w:color w:val="ff0000"/>
          <w:sz w:val="28"/>
        </w:rPr>
        <w:t xml:space="preserve"> қаулысымен (алғашқы ресми жарияланған күнінен кейін күнтізбелік он күн өткен соң </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r>
        <w:rPr>
          <w:rFonts w:ascii="Times New Roman"/>
          <w:b w:val="false"/>
          <w:i w:val="false"/>
          <w:color w:val="ff0000"/>
          <w:sz w:val="28"/>
        </w:rPr>
        <w:t>).</w:t>
      </w:r>
      <w:r>
        <w:br/>
      </w:r>
      <w:r>
        <w:rPr>
          <w:rFonts w:ascii="Times New Roman"/>
          <w:b w:val="false"/>
          <w:i w:val="false"/>
          <w:color w:val="000000"/>
          <w:sz w:val="28"/>
        </w:rPr>
        <w:t xml:space="preserve">
      1. </w:t>
      </w:r>
      <w:r>
        <w:rPr>
          <w:rFonts w:ascii="Times New Roman"/>
          <w:b w:val="false"/>
          <w:i w:val="false"/>
          <w:color w:val="000000"/>
          <w:sz w:val="28"/>
        </w:rPr>
        <w:t>Мемлекеттік мекемелері мен қазыналық кәсіпорындары басшысы мен басшысының орынбасары;</w:t>
      </w:r>
      <w:r>
        <w:br/>
      </w:r>
      <w:r>
        <w:rPr>
          <w:rFonts w:ascii="Times New Roman"/>
          <w:b w:val="false"/>
          <w:i w:val="false"/>
          <w:color w:val="000000"/>
          <w:sz w:val="28"/>
        </w:rPr>
        <w:t xml:space="preserve">
      2. </w:t>
      </w:r>
      <w:r>
        <w:rPr>
          <w:rFonts w:ascii="Times New Roman"/>
          <w:b w:val="false"/>
          <w:i w:val="false"/>
          <w:color w:val="000000"/>
          <w:sz w:val="28"/>
        </w:rPr>
        <w:t>Бөлімше (сектор, бөлімше бөлігі (бөлімі), филиал) басшысы мен басшысының орынбасары;</w:t>
      </w:r>
      <w:r>
        <w:br/>
      </w:r>
      <w:r>
        <w:rPr>
          <w:rFonts w:ascii="Times New Roman"/>
          <w:b w:val="false"/>
          <w:i w:val="false"/>
          <w:color w:val="000000"/>
          <w:sz w:val="28"/>
        </w:rPr>
        <w:t xml:space="preserve">
      3. </w:t>
      </w:r>
      <w:r>
        <w:rPr>
          <w:rFonts w:ascii="Times New Roman"/>
          <w:b w:val="false"/>
          <w:i w:val="false"/>
          <w:color w:val="000000"/>
          <w:sz w:val="28"/>
        </w:rPr>
        <w:t>Дәріхана меңгерушісі;</w:t>
      </w:r>
      <w:r>
        <w:br/>
      </w:r>
      <w:r>
        <w:rPr>
          <w:rFonts w:ascii="Times New Roman"/>
          <w:b w:val="false"/>
          <w:i w:val="false"/>
          <w:color w:val="000000"/>
          <w:sz w:val="28"/>
        </w:rPr>
        <w:t xml:space="preserve">
      4. </w:t>
      </w:r>
      <w:r>
        <w:rPr>
          <w:rFonts w:ascii="Times New Roman"/>
          <w:b w:val="false"/>
          <w:i w:val="false"/>
          <w:color w:val="000000"/>
          <w:sz w:val="28"/>
        </w:rPr>
        <w:t>Мамандар (бас, аға), оның ішінде: барлық мамандықтағы дәрігерлер, акушер, емдәм бикесі, тіс дәрігері, тіс технигі, зертханашы, медициналық бике, медициналық статистик, медициналық зертханашы, денсаулық сақтау менеджері, психолог, рентген зертханашысы, мамандандырылған медициналық бике, фармацевт, фельдшер (зертханашы).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департаментінің директоры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2008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қаңтардағы N 421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 қосымша</w:t>
            </w:r>
          </w:p>
        </w:tc>
      </w:tr>
    </w:tbl>
    <w:bookmarkStart w:name="z61" w:id="1"/>
    <w:p>
      <w:pPr>
        <w:spacing w:after="0"/>
        <w:ind w:left="0"/>
        <w:jc w:val="left"/>
      </w:pPr>
      <w:r>
        <w:rPr>
          <w:rFonts w:ascii="Times New Roman"/>
          <w:b/>
          <w:i w:val="false"/>
          <w:color w:val="000000"/>
        </w:rPr>
        <w:t xml:space="preserve"> </w:t>
      </w:r>
      <w:r>
        <w:rPr>
          <w:rFonts w:ascii="Times New Roman"/>
          <w:b/>
          <w:i w:val="false"/>
          <w:color w:val="000000"/>
        </w:rPr>
        <w:t>Бюджеттік бағдарламалар әкімшісі "Шығыс Қазақстан облысының жұмыспен қамту және әлеуметтік бағдарламаларды үйлестіру басқармасы" мемлекеттік мекемесінің азаматтық қызметшілері болып табылатын және ауылдық жерде жұмыс iстейтiн әлеуметтiк қамсыздандыру саласындағы мамандар лауазымдарының тізбесі</w:t>
      </w:r>
    </w:p>
    <w:bookmarkEnd w:id="1"/>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2-қосымшаның тақырыбы жаңа редакцияда - Шығыс Қазақстан облысы әкімдігінің 15.10.2014 </w:t>
      </w:r>
      <w:r>
        <w:rPr>
          <w:rFonts w:ascii="Times New Roman"/>
          <w:b w:val="false"/>
          <w:i w:val="false"/>
          <w:color w:val="ff0000"/>
          <w:sz w:val="28"/>
        </w:rPr>
        <w:t xml:space="preserve"> № 276</w:t>
      </w:r>
      <w:r>
        <w:rPr>
          <w:rFonts w:ascii="Times New Roman"/>
          <w:b w:val="false"/>
          <w:i w:val="false"/>
          <w:color w:val="ff0000"/>
          <w:sz w:val="28"/>
        </w:rPr>
        <w:t xml:space="preserve"> қаулысымен (алғашқы ресми жарияланған күнінен кейін күнтізбелік он күн өткен соң </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r>
        <w:rPr>
          <w:rFonts w:ascii="Times New Roman"/>
          <w:b w:val="false"/>
          <w:i w:val="false"/>
          <w:color w:val="ff0000"/>
          <w:sz w:val="28"/>
        </w:rPr>
        <w:t>).</w:t>
      </w:r>
      <w:r>
        <w:br/>
      </w:r>
      <w:r>
        <w:rPr>
          <w:rFonts w:ascii="Times New Roman"/>
          <w:b w:val="false"/>
          <w:i w:val="false"/>
          <w:color w:val="000000"/>
          <w:sz w:val="28"/>
        </w:rPr>
        <w:t xml:space="preserve">
      1. </w:t>
      </w:r>
      <w:r>
        <w:rPr>
          <w:rFonts w:ascii="Times New Roman"/>
          <w:b w:val="false"/>
          <w:i w:val="false"/>
          <w:color w:val="000000"/>
          <w:sz w:val="28"/>
        </w:rPr>
        <w:t>Коммуналдық мемлекеттік мекеменің басшысы мен басшының орынбасары, үйде әлеуметтік көмек көрсету бөлімінің меңгерушісі.</w:t>
      </w:r>
      <w:r>
        <w:br/>
      </w:r>
      <w:r>
        <w:rPr>
          <w:rFonts w:ascii="Times New Roman"/>
          <w:b w:val="false"/>
          <w:i w:val="false"/>
          <w:color w:val="000000"/>
          <w:sz w:val="28"/>
        </w:rPr>
        <w:t xml:space="preserve">
      2. </w:t>
      </w:r>
      <w:r>
        <w:rPr>
          <w:rFonts w:ascii="Times New Roman"/>
          <w:b w:val="false"/>
          <w:i w:val="false"/>
          <w:color w:val="000000"/>
          <w:sz w:val="28"/>
        </w:rPr>
        <w:t>Мамандар (бас, аға), оның ішінде барлық мамандықтар дәрігерлері, кітапханашы, емдәм бикесі, емдеу-дене шынықтыру кабинетінің нұсқаушысы, иппотерапия бойынша нұсқаушы, жүзу бойынша нұсқаушы, әлеуметтік жұмыс бойынша кеңесші, мәдени ұйымдастырушы, логопед, медициналық бике, психолог, шаштараз, әлеуметтік жұмыс бойынша маман, жұмыспен қамту орталығы (қызметі) құрылымдық бөлімшесінің (бөлімінің, секторының, тобының) маманы, күтім көрсету бойынша әлеуметтік қызметші, фармацевт, фельдшер.</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2-тармақ жаңа редакцияда - ШҚО әкімдігінің 2012.07.02 </w:t>
      </w:r>
      <w:r>
        <w:rPr>
          <w:rFonts w:ascii="Times New Roman"/>
          <w:b w:val="false"/>
          <w:i w:val="false"/>
          <w:color w:val="ff0000"/>
          <w:sz w:val="28"/>
        </w:rPr>
        <w:t xml:space="preserve"> № 152</w:t>
      </w:r>
      <w:r>
        <w:rPr>
          <w:rFonts w:ascii="Times New Roman"/>
          <w:b w:val="false"/>
          <w:i w:val="false"/>
          <w:color w:val="ff0000"/>
          <w:sz w:val="28"/>
        </w:rPr>
        <w:t xml:space="preserve"> (алғаш рет ресми жарияланған күнінен кейiн он күнтiзбелiк күн өткен соң </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r>
        <w:rPr>
          <w:rFonts w:ascii="Times New Roman"/>
          <w:b w:val="false"/>
          <w:i w:val="false"/>
          <w:color w:val="ff0000"/>
          <w:sz w:val="28"/>
        </w:rPr>
        <w:t>) қаулысымен.</w:t>
      </w:r>
      <w:r>
        <w:br/>
      </w:r>
      <w:r>
        <w:rPr>
          <w:rFonts w:ascii="Times New Roman"/>
          <w:b w:val="false"/>
          <w:i w:val="false"/>
          <w:color w:val="000000"/>
          <w:sz w:val="28"/>
        </w:rPr>
        <w:t xml:space="preserve">
      3. </w:t>
      </w:r>
      <w:r>
        <w:rPr>
          <w:rFonts w:ascii="Times New Roman"/>
          <w:b w:val="false"/>
          <w:i w:val="false"/>
          <w:color w:val="000000"/>
          <w:sz w:val="28"/>
        </w:rPr>
        <w:t>Педагогикалық қызметшілер және соларға теңестірілген адамдар, оның ішінде барлық мамандықтар мұғалімдері, мұғалім-дефектолог, тәрбиеші, еңбек терапиясы бойынша нұсқаушы, әдіскер, музыкалық жетекші.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жұмыспен қамту және әлеуметтік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бағдарламаларды үйлестіру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басқармасының бастығы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Кузовлева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2008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қаңтардағы N 421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3 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3" w:id="2"/>
    <w:p>
      <w:pPr>
        <w:spacing w:after="0"/>
        <w:ind w:left="0"/>
        <w:jc w:val="left"/>
      </w:pPr>
      <w:r>
        <w:rPr>
          <w:rFonts w:ascii="Times New Roman"/>
          <w:b/>
          <w:i w:val="false"/>
          <w:color w:val="000000"/>
        </w:rPr>
        <w:t xml:space="preserve"> </w:t>
      </w:r>
      <w:r>
        <w:rPr>
          <w:rFonts w:ascii="Times New Roman"/>
          <w:b/>
          <w:i w:val="false"/>
          <w:color w:val="000000"/>
        </w:rPr>
        <w:t>Бюджеттік бағдарламалар әкімшісі "Шығыс Қазақстан облысының білім басқармасы" мемлекеттік мекемесінің азаматтық қызметшілері болып табылатын және ауылдық жерде жұмыс iстейтiн білім беру саласындағы мамандар лауазымдарының тізбесі</w:t>
      </w:r>
    </w:p>
    <w:bookmarkEnd w:id="2"/>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3-қосымшаның тақырыбы жаңа редакцияда - Шығыс Қазақстан облысы әкімдігінің 15.10.2014 </w:t>
      </w:r>
      <w:r>
        <w:rPr>
          <w:rFonts w:ascii="Times New Roman"/>
          <w:b w:val="false"/>
          <w:i w:val="false"/>
          <w:color w:val="ff0000"/>
          <w:sz w:val="28"/>
        </w:rPr>
        <w:t xml:space="preserve"> № 276</w:t>
      </w:r>
      <w:r>
        <w:rPr>
          <w:rFonts w:ascii="Times New Roman"/>
          <w:b w:val="false"/>
          <w:i w:val="false"/>
          <w:color w:val="ff0000"/>
          <w:sz w:val="28"/>
        </w:rPr>
        <w:t xml:space="preserve"> қаулысымен (алғашқы ресми жарияланған күнінен кейін күнтізбелік он күн өткен соң </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r>
        <w:rPr>
          <w:rFonts w:ascii="Times New Roman"/>
          <w:b w:val="false"/>
          <w:i w:val="false"/>
          <w:color w:val="ff0000"/>
          <w:sz w:val="28"/>
        </w:rPr>
        <w:t>).</w:t>
      </w:r>
      <w:r>
        <w:br/>
      </w:r>
      <w:r>
        <w:rPr>
          <w:rFonts w:ascii="Times New Roman"/>
          <w:b w:val="false"/>
          <w:i w:val="false"/>
          <w:color w:val="000000"/>
          <w:sz w:val="28"/>
        </w:rPr>
        <w:t xml:space="preserve">
      1. </w:t>
      </w:r>
      <w:r>
        <w:rPr>
          <w:rFonts w:ascii="Times New Roman"/>
          <w:b w:val="false"/>
          <w:i w:val="false"/>
          <w:color w:val="000000"/>
          <w:sz w:val="28"/>
        </w:rPr>
        <w:t>Мемлекеттік мекеме мен қазыналық кәсіпорын, орталық, мектепке дейінгі мемлекеттік мекеме мен қазыналық кәсіпорын басшысы және басшысының орынбасары, филиал директоры (меңгерушісі), кеңес, кәсіптік тәжірибе басшысы, (филиал, бөлім) бөлімше басшысының орынбасары, лагерь бастығы, кітапхана, интернат, шеберхана, өндіріс, психологиялық-медициналық-педагогикалық кеңес, кабинет, оқу-өндірістік пункт, әдістемелік кабинет меңгерушісі.</w:t>
      </w:r>
      <w:r>
        <w:br/>
      </w:r>
      <w:r>
        <w:rPr>
          <w:rFonts w:ascii="Times New Roman"/>
          <w:b w:val="false"/>
          <w:i w:val="false"/>
          <w:color w:val="000000"/>
          <w:sz w:val="28"/>
        </w:rPr>
        <w:t xml:space="preserve">
      2. </w:t>
      </w:r>
      <w:r>
        <w:rPr>
          <w:rFonts w:ascii="Times New Roman"/>
          <w:b w:val="false"/>
          <w:i w:val="false"/>
          <w:color w:val="000000"/>
          <w:sz w:val="28"/>
        </w:rPr>
        <w:t>Педагог қызметкерлер мен оларға теңестірілген адамдар лауазымдары: барлық мамандықтар мұғалімдері, аға тәрбиеші, тәрбиеші, аға шебер, шебер, аға тәлімгер, оқытушы, концертмейстер, әдістемеші, көркем жетекші, музыкалық жетекші, нұсқаушы, әлеуметтік педагог, педагог-ұйымдастырушы, қосымша білім педагогы, педагог- психолог, тілдері мүкіс балалармен жұмыс істейтін мұғалім, режим бойынша аға кезекші, режим бойынша кезекші.</w:t>
      </w:r>
      <w:r>
        <w:br/>
      </w:r>
      <w:r>
        <w:rPr>
          <w:rFonts w:ascii="Times New Roman"/>
          <w:b w:val="false"/>
          <w:i w:val="false"/>
          <w:color w:val="000000"/>
          <w:sz w:val="28"/>
        </w:rPr>
        <w:t xml:space="preserve">
      3. </w:t>
      </w:r>
      <w:r>
        <w:rPr>
          <w:rFonts w:ascii="Times New Roman"/>
          <w:b w:val="false"/>
          <w:i w:val="false"/>
          <w:color w:val="000000"/>
          <w:sz w:val="28"/>
        </w:rPr>
        <w:t>Мамандар (бас, аға), оның ішінде: кітапханашы, тәлімгер, хореогроф.</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Білім департаментінің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директоры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2008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қаңтардағы N 421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4 қосымша</w:t>
            </w:r>
          </w:p>
        </w:tc>
      </w:tr>
    </w:tbl>
    <w:bookmarkStart w:name="z65" w:id="3"/>
    <w:p>
      <w:pPr>
        <w:spacing w:after="0"/>
        <w:ind w:left="0"/>
        <w:jc w:val="left"/>
      </w:pPr>
      <w:r>
        <w:rPr>
          <w:rFonts w:ascii="Times New Roman"/>
          <w:b/>
          <w:i w:val="false"/>
          <w:color w:val="000000"/>
        </w:rPr>
        <w:t xml:space="preserve"> </w:t>
      </w:r>
      <w:r>
        <w:rPr>
          <w:rFonts w:ascii="Times New Roman"/>
          <w:b/>
          <w:i w:val="false"/>
          <w:color w:val="000000"/>
        </w:rPr>
        <w:t>Бюджеттік бағдарламалар әкімшісі "Шығыс Қазақстан облысының мәдениет, мұрағаттар және құжаттама басқармасы" мемлекеттік мекемесінің азаматтық қызметшілері болып табылатын және ауылдық жерде жұмыс iстейтiн мәдениет саласындағы мамандар лауазымдарының тізбесі</w:t>
      </w:r>
    </w:p>
    <w:bookmarkEnd w:id="3"/>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4-қосымшаның тақырыбы жаңа редакцияда - Шығыс Қазақстан облысы әкімдігінің 15.10.2014 </w:t>
      </w:r>
      <w:r>
        <w:rPr>
          <w:rFonts w:ascii="Times New Roman"/>
          <w:b w:val="false"/>
          <w:i w:val="false"/>
          <w:color w:val="ff0000"/>
          <w:sz w:val="28"/>
        </w:rPr>
        <w:t xml:space="preserve"> № 276</w:t>
      </w:r>
      <w:r>
        <w:rPr>
          <w:rFonts w:ascii="Times New Roman"/>
          <w:b w:val="false"/>
          <w:i w:val="false"/>
          <w:color w:val="ff0000"/>
          <w:sz w:val="28"/>
        </w:rPr>
        <w:t xml:space="preserve"> қаулысымен (алғашқы ресми жарияланған күнінен кейін күнтізбелік он күн өткен соң </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r>
        <w:rPr>
          <w:rFonts w:ascii="Times New Roman"/>
          <w:b w:val="false"/>
          <w:i w:val="false"/>
          <w:color w:val="ff0000"/>
          <w:sz w:val="28"/>
        </w:rPr>
        <w:t>).</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және мәдениет және мұрағат ісі қазыналық кәсіпорнының басшысы мен басшының орынбасары.</w:t>
      </w:r>
      <w:r>
        <w:br/>
      </w:r>
      <w:r>
        <w:rPr>
          <w:rFonts w:ascii="Times New Roman"/>
          <w:b w:val="false"/>
          <w:i w:val="false"/>
          <w:color w:val="000000"/>
          <w:sz w:val="28"/>
        </w:rPr>
        <w:t xml:space="preserve">
      2. </w:t>
      </w:r>
      <w:r>
        <w:rPr>
          <w:rFonts w:ascii="Times New Roman"/>
          <w:b w:val="false"/>
          <w:i w:val="false"/>
          <w:color w:val="000000"/>
          <w:sz w:val="28"/>
        </w:rPr>
        <w:t>Мұрағат, мұрағат қоймасының меңгерушісі, сектор, бөлімшенің (бөлімнің) бөлімше басшысы.</w:t>
      </w:r>
      <w:r>
        <w:br/>
      </w:r>
      <w:r>
        <w:rPr>
          <w:rFonts w:ascii="Times New Roman"/>
          <w:b w:val="false"/>
          <w:i w:val="false"/>
          <w:color w:val="000000"/>
          <w:sz w:val="28"/>
        </w:rPr>
        <w:t xml:space="preserve">
      3. </w:t>
      </w:r>
      <w:r>
        <w:rPr>
          <w:rFonts w:ascii="Times New Roman"/>
          <w:b w:val="false"/>
          <w:i w:val="false"/>
          <w:color w:val="000000"/>
          <w:sz w:val="28"/>
        </w:rPr>
        <w:t>Мамандар (бас, аға), соның ішінде: мұрағатшы, археограф, инспектор, мәдени ұйымдастырушы, мұрағат қорының сақтаушысы, сақтаушы, экскурсия жетекшісі.</w:t>
      </w:r>
      <w:r>
        <w:br/>
      </w:r>
      <w:r>
        <w:rPr>
          <w:rFonts w:ascii="Times New Roman"/>
          <w:b w:val="false"/>
          <w:i w:val="false"/>
          <w:color w:val="000000"/>
          <w:sz w:val="28"/>
        </w:rPr>
        <w:t xml:space="preserve">
      4. </w:t>
      </w:r>
      <w:r>
        <w:rPr>
          <w:rFonts w:ascii="Times New Roman"/>
          <w:b w:val="false"/>
          <w:i w:val="false"/>
          <w:color w:val="000000"/>
          <w:sz w:val="28"/>
        </w:rPr>
        <w:t>Техникалық орындаушылар: мұрағатшы, мұражай бақылаушы.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Мәдениет басқармасының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бастығы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2008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қаңтардағы N 421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5 қосымша</w:t>
            </w:r>
          </w:p>
        </w:tc>
      </w:tr>
    </w:tbl>
    <w:bookmarkStart w:name="z67" w:id="4"/>
    <w:p>
      <w:pPr>
        <w:spacing w:after="0"/>
        <w:ind w:left="0"/>
        <w:jc w:val="left"/>
      </w:pPr>
      <w:r>
        <w:rPr>
          <w:rFonts w:ascii="Times New Roman"/>
          <w:b/>
          <w:i w:val="false"/>
          <w:color w:val="000000"/>
        </w:rPr>
        <w:t xml:space="preserve"> </w:t>
      </w:r>
      <w:r>
        <w:rPr>
          <w:rFonts w:ascii="Times New Roman"/>
          <w:b/>
          <w:i w:val="false"/>
          <w:color w:val="000000"/>
        </w:rPr>
        <w:t>Бюджеттік бағдарламалар әкімшісі "Шығыс Қазақстан облысының дене шынықтыру және спорт басқармасы" мемлекеттік мекемесінің азаматтық қызметшілері болып табылатын және ауылдық жерде жұмыс iстейтiн спорт саласындағы мамандар лауазымдарының тізбесі</w:t>
      </w:r>
    </w:p>
    <w:bookmarkEnd w:id="4"/>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5-қосымшаның тақырыбы жаңа редакцияда - Шығыс Қазақстан облысы әкімдігінің 15.10.2014 </w:t>
      </w:r>
      <w:r>
        <w:rPr>
          <w:rFonts w:ascii="Times New Roman"/>
          <w:b w:val="false"/>
          <w:i w:val="false"/>
          <w:color w:val="ff0000"/>
          <w:sz w:val="28"/>
        </w:rPr>
        <w:t xml:space="preserve"> № 276</w:t>
      </w:r>
      <w:r>
        <w:rPr>
          <w:rFonts w:ascii="Times New Roman"/>
          <w:b w:val="false"/>
          <w:i w:val="false"/>
          <w:color w:val="ff0000"/>
          <w:sz w:val="28"/>
        </w:rPr>
        <w:t xml:space="preserve"> қаулысымен (алғашқы ресми жарияланған күнінен кейін күнтізбелік он күн өткен соң </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w:t>
      </w:r>
      <w:r>
        <w:rPr>
          <w:rFonts w:ascii="Times New Roman"/>
          <w:b w:val="false"/>
          <w:i w:val="false"/>
          <w:color w:val="ff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Спорт мемлекеттік мекемесінің және қазыналық кәсіпорнының басшысы және басшысының орынбасары. </w:t>
      </w:r>
      <w:r>
        <w:br/>
      </w:r>
      <w:r>
        <w:rPr>
          <w:rFonts w:ascii="Times New Roman"/>
          <w:b w:val="false"/>
          <w:i w:val="false"/>
          <w:color w:val="000000"/>
          <w:sz w:val="28"/>
        </w:rPr>
        <w:t xml:space="preserve">
      2. </w:t>
      </w:r>
      <w:r>
        <w:rPr>
          <w:rFonts w:ascii="Times New Roman"/>
          <w:b w:val="false"/>
          <w:i w:val="false"/>
          <w:color w:val="000000"/>
          <w:sz w:val="28"/>
        </w:rPr>
        <w:t>Мамандар (бас, аға), оның ішінде: нұсқаушы, әдіскер, жаттықтырушы.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Дене шынықтыру және спорт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басқармасының бастығы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