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de36" w14:textId="678d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2007 жылғы 14 желтоқсандағы N 3/28-ІV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шақырылған Шығыс Қазақстан облыстық мәслихатының V сессиясының 2008 жылғы 8 сәуірдегі N 5/62-IV шешімі. Шығыс Қазақстан облысының Әділет департаментінде 2008 жылғы 21 сәуірде N 2479 тіркелді. Шешімнің қабылдау мерзімінің өтуіне байланысты қолдану тоқтатылды - ШҚО әділет департаменті 2009 жылғы 05 қаңтардағы N 0613-11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115-бабына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1) тармақшасына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жылға арналған облыстық бюджет туралы </w:t>
      </w:r>
      <w:r>
        <w:rPr>
          <w:rFonts w:ascii="Times New Roman"/>
          <w:b w:val="false"/>
          <w:i w:val="false"/>
          <w:color w:val="000000"/>
          <w:sz w:val="28"/>
        </w:rPr>
        <w:t>" Шығыс Қазақстан облыстық мәслихатының 2007 жылғы 14 желтоқсандағы N 3/28-ІV (Нормативтік құқықтық актілердің мемлекеттік тіркеу тізілімінде тіркелген N 2464, "Дидар" газетінің 2008 жылғы 10 қаңтардағы N 2-3, 12 қаңтардағы N 4, "Рудный Алтай" газетінің 2008 жылғы 10 қаңтардағы N 3-4 сандарында, жарияланды, "2008 жылға арналған облыстық бюджет туралы" 2007 жылғы 14 желтоқсандағы N 3/28-ІV шешімге өзгерістер мен толықтырулар енгізу туралы" 2008 жылғы 29 қаңтардағы N 4/49-ІV, Нормативтік құқықтық кесімдердің мемлекеттік тіркеу тізілімінде N 2473 болып тіркелген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өзгерістері және толықтыруларымен, "Дидар" газетінің 2008 жылғы 14 ақпандағы N 19-20, "Рудный Алтай" газетінің 2008 жылғы 14 ақпандағы N 23-24, 2008 жылғы 16 ақпандағы N 25-26 сандарында жарияланды) шешіміне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2008 жылға арналған облыстық бюджет 1 қосымшаға сәйкес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- 85248909,1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- 18010867,0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- 378773,0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түсімі - 66859269,1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шығыстар - 86606550,3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-1357641,2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кредит беру - 1751727,0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- 1773000,0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- 21273,0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жасалатын операциялар бойынша сальдо - 958036,0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- 958036,0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 (профициті) - -4067404,2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қаржыландыру (профицитті пайдалану) - 4067404,2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5-4-тармақта төртінші абзацтағы "1090946" сандары "1092333"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8-тармақта "561800" сандары "611800" сандарымен ауыстырылсын, "383600" сандары "433600"сандарымен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12-тармақта "3585739" сандары "4158697"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2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жобаларда: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07 "Тұрғын үй коммуналдық шаруашылық" функционалдық тобында мынадай мазмұндағы бюджеттік бағдарламасы бар бюджеттік бағдарлама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"279 Облыстың энергетика және коммуналдық шаруашылық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 Сумен жабдықтау жүйесін дамыту";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 "Отын-энергетика кешені және жер қойнауын пайдалану" функционалдық тобында мынадай мазмұндағы бюджеттік бағдарламасы бар бюджеттік бағдарлама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"279 Облыстың энергетика және коммуналдық шаруашылық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 Жылу-энергетика жүйесін дамыту";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"Басқалар" функционалдық тобында 265 "Облыстың кәсіпкерлік және өнеркәсіп басқармасы" бюджеттік бағдарлама әкімшісі бойынша мынадай мазмұндағы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"010 "Шағын кәсіпкерлікті дамыту қоры" АҚ мемлекеттік инвестициялық саясатты іске асыруға кредит беру";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8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бағанда "1090946" сандары "1092333"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бағанда "529622" сандары "531009"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бағанда "28685" сандары "27298"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бағанда "9100" сандары "7713"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бағанда "68643" сандары "61708"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бағанда "35015" сандары "28080"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бағанда "36402" сандары "39176"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бағанда "2774" сандары "5548"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бағанда "182748" сандары "186909"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бағанда "111979" сандары "116140"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16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бағанда "259168" сандары "261942"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бағанда "216487" сандары "219261"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12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5, 7 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бағанда "615000" сандары "627000"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бағанда "615000" сандары "627000"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2, 3 қосымшаларда: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бүкіл мәтін бойынша "Департаменті (Басқармасы)" сөздері "Басқармасы" (Бөлімі) сөздерімен ауыстырылсын, "Департаментінің (Басқармасының)" сөздері "Басқармасының", "Басқармасы", "Басқармалары"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1, 5, 13 қосымшалар осы шешімнің 1, 2, 3 қосымшаларына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ӘШІМОВ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АХАЕВ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5/62-ІV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3/28-ІV шешіміне 1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947"/>
        <w:gridCol w:w="610"/>
        <w:gridCol w:w="1286"/>
        <w:gridCol w:w="5360"/>
        <w:gridCol w:w="3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ома 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а 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. К I Р IC 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85248909,1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18010867,0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6862865,0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6862865,0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6862865,0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 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7791761,0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7791761,0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7791761,0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 ларға, жұмыстарға және қызметтер көрсетуге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3356241,0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3356241,0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үсті көздеріндегі су ресурстарын пайдаланғаны үшін 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пайдаланғаны үшін 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эмиссия үшін төленетін 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3248769,0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378773,0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83420,0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табыстары бөлігінен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таза табыстары бөлігінен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мемлекеттік акциялар пакетіне дивидендтер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мемлекеттік акциялар пакетіне дивидендтер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алушы-банктерге жергілікті бюджеттен берілген кредиттер бойынша сыйақылар (мүдделер)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алулардан түсетін 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алулардан түсетін 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 ұйымдастыратын мемлекеттік сатып алулардан түсетін 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 (шығыстар сметасы) есебінен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 (шығыстар сметасы) есебінен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мемлекеттік органдар салатын әкімшілік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бюджетке 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рансферттер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66859269,1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басқарудың төменгі тұрған органдарынан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585833,1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585833,1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Пайдаланылмаған (толық пайдаланылмаған) нысаналы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585833,1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66273436,0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66273436,0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ағымдағы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6775964,0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Дамуға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12561159,0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46936313,0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қаражаттары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801"/>
        <w:gridCol w:w="1088"/>
        <w:gridCol w:w="1088"/>
        <w:gridCol w:w="1088"/>
        <w:gridCol w:w="4771"/>
        <w:gridCol w:w="29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ома 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 атау 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86606550,3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 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2315365,0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 к басқарудың жалпы функцияларын орын д а йтын өкіле тті, атқарушы және басқа да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1466311,0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28745,0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әк i м 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1437566,0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1325106,0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512756,0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мен имараттарын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184178,0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594545,0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739255,0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739255,0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мен имараттарын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86977,0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86977,0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әкiмінің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дамуға берілетін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441978,0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44283,0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жұмылдыру дайындығы, азаматтық қорғаныс, авариялар мен апаттардың алдын алу және жоюды ұйымдастыру жөніндегі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44283,0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міндетті өтеу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көлеміндегі аумақтық қорғанысты және аумақтық қорғануды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397695,0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жұмылдыру дайындығы, азаматтық қорғаныс, авариялар мен апаттардың алдын алу және жоюды ұйымдастыру жөніндегі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325531,0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қорғаныс, авариялар мен апаттардың алдын алу және жоюды ұйымдастыру жөніндегі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көлеміндегі азаматтық қорғаныс іс-шаралары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көлеміндегі жұмылдыру дайындығы және жұмылдыру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көлеміндегі төтенше жағдайлардың алдын алу және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құтқару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жағдайлардың алдын алу және жою жөніндегі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72164,0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және төтенше жағдайлар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Халықты, объектілер мен аумақтарды табиғи және төтенше апаттардан инженерлік қорғау жөнінде жұмыстар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4986631,0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Құқық қорғау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4986631,0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бюджеттен қаржыландырылат ын i шк i ic тер атқарушы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4865744,0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 атқарушы органының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4674621,0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3722022,0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көтеру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мен имараттарын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894046,0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тәртiпті қорғау және қоғамдық қауiпсiздiктi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186623,0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айықтырғыштар және медициналық айықтырғыштардың жұмысын ұйымдастыратын полиция бөлімшелері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толмағандарды уақытша оқшаулау, бейiмдеу және оңалту орталығы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Белгiленген тұрғылықты жері және құжаттары жоқ адамдар үшiн қабылдау-орналастыру 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Әкiмшiлiк тәртiпте тұтқындалған адамдарға арналған арнайы қабылдау 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120887,0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i л i 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11960179,0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3823757,0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1172052,0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1128996,0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спорттағы дарынды балаларға 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2651705,0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бағдарламалары бойынша 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арнайы ұйымдарында дарынды балаларға 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706419,0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531009,0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бастауыш, негізгі орта және жалпы орта білім берудің мемлекеттік жүйесіне интерактивті оқыту жүйесін енгізуге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531009,0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428333,0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132991,0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2729331,0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139599,0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2589732,0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2589732,0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лицейлерде мамандар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1565296,0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Колледждерде мамандар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1024436,0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Мамандарды қайта даярлау және біліктіліктерін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188716,0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бюджеттен қаржыландырылатын i шк i ic тер атқарушы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88057,0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қайта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16239,0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қайта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84420,0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қайта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саласындағы басқа да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5218375,0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720588,0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131460,0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мемлекеттiк бiлiм беру ұйымдары үшін оқулықтар, оқу- әдістемелік кешендерін сатып алу және жеткізіп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көлемінде мектеп олимпиадаларын және мектептен тыс іс-шаралар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жасөcпiрiмдердiң психикалық денсаулығын тексеру және халыққа психологиялық- медициналық- 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жасөспірімдерді оңалту және әлеуметтік бейімдеу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146179,0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4497787,0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4497787,0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1047769,0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29192297,9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Кең бейінді ауруханалар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8472776,9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8472776,9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8472776,9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780596,0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7692180,9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Халықтың денсаулығын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1517159,0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726767,0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үшін қан, оның компоненттері мен препараттарын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504784,0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504784,0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үйлері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790392,0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485087,0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462584,0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салауаттылығы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сараптама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Індеттерге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5430804,0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257131,0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Тұрғындар арасында иммунопрофилактика жүргізу үшін вакциналар мен медициналық иммунобиологиялық препараттарды орталықтандырылған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257131,0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238739,0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5173673,0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елеулі және айналасындағылар үшін қауіпті аурулармен ауыратын адамдарға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3985577,0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3957895,0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Диабетпен ауыратын адамдарды диабетке қарсы препараттармен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346920,0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460833,0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413204,0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қызметінің жеткіліксіздігімен ауыратындарды дәрі-дәрмек құралдарымен, диализаторлармен, шығын материалдарымен және бүйрегі алмастырылған ауруларды дәрі-дәрмек құралдарымен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Емханалар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7055947,0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7055947,0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6281429,0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5732007,0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774518,0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амбулаториялық емдеу деңгейінде жеңілдікті жағдайларда дәрілік заттармен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178238,0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жасқа дейінгі балаларды амбулаториялық емдеу деңгейінде дәрі-дәрмекпен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Жүкті әйелдерді құрамында темір және йод бар препараттармен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ауруларды амбулаториялық емдеу кезінде диспансерлік есепте тұрған балалар мен жасөспірімдерді дәрілік заттармен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356214,0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Медициналық көмектің басқа да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1375139,0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1375139,0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1282530,0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арнаулы медициналық жабдықтау базалары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5340472,0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280127,0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ЖҚТБ-ның алдын алу және күрес шараларын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ашып көруді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елді мекеннен тыс жерлерде емделуіне тегін немесе жеңілдікпен жол жүруін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5060345,0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5060345,0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4959942,0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қаражаттары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935"/>
        <w:gridCol w:w="1075"/>
        <w:gridCol w:w="1075"/>
        <w:gridCol w:w="1075"/>
        <w:gridCol w:w="4999"/>
        <w:gridCol w:w="2631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3231925,0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 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1915898,0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жұмыспен қамту және әлеуметтік бағдарламаларды үйлестіру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1176232,0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Қарттар мен жалпы үлгідегі мүгедектерді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1176232,0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Ақыл-ой қабілеті төмен балаларға арналған интернат -үйлері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Қарттар мен мүгедектерге арналған жалпы үлгідегі интернат -үйлері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498743,0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Психоневрологиялық интернаттар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487797,0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 балаларды оңалту және бейiмдеу орталығы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оңалтуды жүзеге асыратын мекемелер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697211,0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Жетімдерді, ата-анасының қамқорлығынсыз қалған балаларды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697211,0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үйлерi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572741,0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Кәмелеттік жасқа толмаған балаларға арналған баспана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 үлгісіндегі балалар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ұстау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қамсыздандыру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қаражаттары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342066,0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жұмыспен қамту және әлеуметтік бағдарламаларды үйлестіру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342066,0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әлеуметтiк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өзге де құралдармен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 мен ардагерлерді 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Протездеу бойынша медициналық қызметтер көрсету және протездік-ортопедиялық бұйымдармен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атаулы әлеуметтік мемлекеттік көмек көрсетуді төлеуге ағымдығы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табысы аз отбасылардағы 18 жасқа дейінгі балаларға мемлекеттік жәрдемақылар төлеуге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саласындағы басқа да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973961,0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жұмыспен қамту және әлеуметтік бағдарламаларды үйлестіру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973961,0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бағдарламаларды үйлестіру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бюджеттерден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924875,0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3860910,0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1645000,0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1645000,0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2215910,0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1274202,0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1253602,0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941708,0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30651,0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бюджеттерден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911057,0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3049617,0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1014740,0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мәдениет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928019,0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Мәдени-бос уақыт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 құндылықтарды сақтау және оларға қолжетімділікті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және музыка өнерін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359232,0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бюджеттерден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86721,0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1323214,0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дене шынықтыру және спорт басқармасы (бөлімі)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481840,0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деңгейінде спорт жарыстарын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құрама командалар мүшелерін әртүрлі спорт түрлері бойынша республикалық және халықаралық спорт жарыстарына дайындау және қатысу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бюджеттерден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841374,0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841374,0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572763,0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мұрағаттар және құжаттама басқармасы (бөлімі)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209871,0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 және құжаттама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үй-жайларын және имараттарын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188875,0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мәдениет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140891,0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ішкі саясат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172993,0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саясатты бұқаралық ақпарат құралдары арқылы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саясатты газеттер мен журналдар арқылы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 хабарлары арқылы мемлекеттік ақпараттық саясатты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49008,0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және Қазақстан халықтарының өзге тілдерін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Мәдениетті , спорт ты, туризмді және ақпараттық кеңiстiкті ұйымдастыру бойынша басқа да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126050,0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шкі саясат департаменті (басқармасы)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126050,0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801"/>
        <w:gridCol w:w="1088"/>
        <w:gridCol w:w="1088"/>
        <w:gridCol w:w="1088"/>
        <w:gridCol w:w="4199"/>
        <w:gridCol w:w="2948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442923,8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басқа да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442923,8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энергетик а және коммуналдық шаруашылық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442923,8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 кешенін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442923,8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442923,8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, су, орман, балық шаруашылығы, ерекше қорғалатын табиғи аумақтар, қоршаған орта мен жануарлар әлемін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3449402,0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1886716,0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1879116,0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шаруашылық ұйымдарын банкроттау рәсімін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590503,0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590503,0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өнімдерінің өнімділігін және сапасын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1023158,0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1023158,0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Жемiс-жидек дақылдарының және жүзiмнің көп жылдық көшеттерiн отырғызу және өсiруді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табиғи ресурстар және табиғат пайдалануды реттеу департаменті (басқармасы)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нысандарының су қорғау аймақтары мен алқаптарын белгілеу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департаменті (басқармасы)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619961,0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табиғи ресурстар және табиғат пайдалануды реттеу департаменті (басқармасы)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619961,0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күзету, қорғау, ұдайы өндіру және орман өсіру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613194,0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әлемін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895213,0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табиғи ресурстар және табиғат пайдалануды реттеу департаменті (басқармасы)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190702,0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 пайдалануды реттеу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704511,0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704511,0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1094399,0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1094399,0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мемлекеттік сәулет-құрылысты бақылау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26736,0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сәулет-құрылысты бақылау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918929,0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148734,0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департаментінің (басқармасының)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үй-жайларын және имараттарын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 к және 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2798349,0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1332480,0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 олаушылар көлігі және автомобиль жолдары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1332480,0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1332480,0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Әуе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123725,0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 олаушылар көлігі және автомобиль жолдары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123725,0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шешімі бойынша тұрақты ішкі әуе тасымалдарын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коммуникациялар саласындағы басқа да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1342144,0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 олаушылар көлігі және автомобиль жолдары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1342144,0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 көлігі және автомобиль жолдары департаментінің (басқармасының)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ауданаралық (қалааралық) бағыттарда жолаушыларды тасымалдауды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766298,0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Экономикалық қызметті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67998,0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67998,0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698300,0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611800,0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611800,0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облыстың жергiлiктi атқарушы органының төтенше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мiндеттемелердi орындауға арналған облыстық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19016275,6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19016275,6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19016275,6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16320288,0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Пайдаланылмаған (толық пайдаланылмаған) нысаналы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2695987,6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Операциялық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-1357641,2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 бюджеттік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1751727,0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, су, орман, балық шаруашылығы, ерекше қорғалатын табиғи аумақтар, қоршаған орта мен жануарлар әлемін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өндiрушiлерге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саясатты іске асыруға "Шағын кәсіпкерлікті дамыту қоры" АҚ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алушы банктерге жергілікті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958036,0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958036,0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958036,0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958036,0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958036,0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958036,0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ел ішінде сатудан түсетін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-4067404,2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тапшылығын қаржыландыру (профициттi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4067404,2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5/62-ІV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3/28-ІV шешіміне 5 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(облыстық маңызы бар қалалар) бюджеттеріне</w:t>
      </w:r>
      <w:r>
        <w:br/>
      </w:r>
      <w:r>
        <w:rPr>
          <w:rFonts w:ascii="Times New Roman"/>
          <w:b/>
          <w:i w:val="false"/>
          <w:color w:val="000000"/>
        </w:rPr>
        <w:t>
облыстық бюджеттен берілетін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4139"/>
        <w:gridCol w:w="1411"/>
        <w:gridCol w:w="1230"/>
        <w:gridCol w:w="1230"/>
        <w:gridCol w:w="1230"/>
        <w:gridCol w:w="1231"/>
        <w:gridCol w:w="1231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4158697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аулында 2 пәтерлік үш тұрғын үйді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Көкбай ауылы Шәкәрім көшесі, 27 үйдегі мәдениет үйінің ғимаратын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шетелдік ағылшын тілі оқытушыларын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"М.Әуезов мұражайына баратын жол 0-5 шақырым" жолды орташа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Аягөз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Аягөз қаласында Әріп Тәңірбергенев атындағы Тарихи-мәдени және әдеби-мемориалдық мұражайын салуға жобалау- сметалық құжаттама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Аягөз қаласында Аягөз Балалар -жасөспірімдер спорт мектебі үшін күрес залының ғимаратын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қаласы 9 шағын ауданында N 16 5 қабатты тұрғын үйдің инженерлік желілерін қайта жаңғыртуға және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Ақши аулында су құбыры желілерін күрделі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Шынғожа аулында су құбыры желілерін күрделі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Бесқарағайауданы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Бородулиха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Глубокое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Глубокое кентінде аудандық мәдениет үйін салуға жобалау- сметалық құжаттама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Глубокое кентінің бас жоспарын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кентінің магистралдық жылу желілерін күрделі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Карагужиха кентін электрмен қамтамасыз ету желілерін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Жарма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Жаңаөзен ауылындағы орта мектептің құрылысын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Бағдаршам орнатуға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Зырян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 Бұқтырма су қоймасы демалыс аймағын дамытудың бас жоспарын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шетелдік ағылшын тілі оқытушыларын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Зайсан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ауданы Зайсан қаласындағы стадионды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қаласы Кондюрин көшесіндегі бір пәтерлік 20 тұрғын үйге инженерлік желілер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қаласындағы жеке тұрғын үй құрылысына инженерлік желілер салуға жобалау- сметалық құжаттама әзірлеуге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Катонқарағай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ауданы Рахман қайнарлары демалыс аймағын дамытудың бас жоспарын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шетелдік ағылшын тілі оқытушыларын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Күршім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паромды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Құйған ауылында су құбыры желілерін қайта жаңғыртуға жобалау- сметалық құжаттама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Күршім аулында типтік аудандық мәдениет үйін салуға жобалау- сметалық құжаттаманы түзету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Күршім аулында 16 пәтерлік тұрғын үйді салуға жобалау- сметалық құжаттама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шетелдік ағылшын тілі оқытушыларын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Көкпекті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Риддер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 1, 6, 7 тұрғын аудандарының канализация желілерін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бас жоспарын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"Семей Водоканал" МКК жарғылық капиталын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 Ертіс өзеніндегі көпірге қызмет көрсету жөніндегі кәсіпорынның жарғылық капиталын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"Ертіс" спорт кешені" ЖШС заңды тұлғасының жарғылық капиталын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"Семей" Спорт клубы" КМҚК спортшыларының спорттық шараларға қатысуына және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шетелдік ағылшын тілі оқытушыларын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Шүлбі кентінің бас су тоғанын қайта жаңғырту бойынша жобалау-сметалық құжаттаманы түзетуге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қаласында Шәкәрім Құдайбердиевтің 150 жылдығын мерекелеуге арналған іс-шараларды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2008-2009 жылдары үздіксіз жылумен қамтылуын қамтамасыз ету үшін бірінші кезектегі жұмыстарды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жылумен қамту объектілерін қайта жаңғырту және күрделі жөндеу бойынша жобалау-сметалық құжаттама әзірлеуге және сараптама жасауға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Лифттерді күрделі жөндеуге (соның ішінде жобалау-сметалық құжаттама әзірлеуге)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жолдарын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Курчатов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 Первомай көшесі, 28 тұрғын үйді қайта жаңғыртуға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қаласында қазақ тілінде оқытатын мектеп ашу үшін бұрынғы N 1 КТМ ғимаратын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Нөсер канализациясын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жаңғыртуға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қаласының көшелерін күрделі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шетелдік ағылшын тілі оқытушыларын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Өскемен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қаласындағы "Өскемен- Тәртіп" ЖШС жарғылық капиталын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қаласында сейсмикалық шағын аудандастыру карталарын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қаласында қалалық әкімдіктің әкімшілік ғимаратын салуға жобалау-сметалық құжаттама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Өтепов көшесінде жапсарлас салынған кітапханамен тұрғын үй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шоссесі тұсында теміржол арқылы өтетін жолөткелін салуға жобалау-сметалық құжаттама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"Өскемен -Водоканал" МКК жарғылық капиталын ұлғайту жобалау-сметалық құжаттама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"Восток" футбол клубы" КМҚК спорттық шараларға қатысуына және материалдық базасын нығайтуға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Ульянов көшесінде инженерлік желілер мен тұрғын үйді қайта жаңғыртуға, соның ішінде инженерлік желілер мен тұрғын үйді қайта жаңғыртуға жобалау-сметалық құжаттама әзірлеуге -7000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қаласында рекреациялық аймақтар (экологиялық саябақ) ұйымдастыруға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қаласында Комендантка өзенінің түбін тазарта отырып, тармағын жайластыру жөніндегі жұмыстар кешені" (нөсер коллекторын салу) жобасын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шетелдік ағылшын тілі оқытушыларын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Лифттерді күрделі жөндеуге (соның ішінде жобалау-сметалық құжаттама әзірлеуге)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жолдарын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Ұлан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Молодежный кентінде 80 пәтерлік тұрғын үй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ғимаратын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шетелдік ағылшын тілі оқытушыларын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"Ұлан жолдары" мемлекеттік коммуналдық кәсіпорнының жарғылық капиталын ұлғайтуға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Үржар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ауылында әуежайдың ұшу-қону алаңын күрделі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ауылы Сырым батыр көшесінде тұрғын үйлерді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Тарбағатай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шетелдік ағылшын тілі оқытушыларын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Шемонаиха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қаласында 30 пәтерлік тұрғын үйді салуға жобалау-сметалық құжаттама әзірлеуге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622"/>
        <w:gridCol w:w="1542"/>
        <w:gridCol w:w="1246"/>
        <w:gridCol w:w="1344"/>
        <w:gridCol w:w="1446"/>
        <w:gridCol w:w="1446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бағдарламаларды үйлестіру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тұрғын үй-коммуналдық шаруашылық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4158697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911057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аулында 2 пәтерлік үш тұрғын үйді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Көкбай ауылы Шәкәрім көшесі, 27 үйдегі мәдениет үйінің ғимаратын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шетелдік ағылшын тілі оқытушыларын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"М.Әуезов мұражайына баратын жол 0-5 шақырым" жолды орташа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Аягөз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Аягөз қаласында Әріп Тәңірбергенев атындағы Тарихи-мәдени және әдеби-мемориалдық мұражайын салуға жобалау- сметалық құжаттама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Аягөз қаласында Аягөз Балалар -жасөспірімдер спорт мектебі үшін күрес залының ғимаратын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қаласы 9 шағын ауданында N 16 5 қабатты тұрғын үйдің инженерлік желілерін қайта жаңғыртуға және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Ақши аулында су құбыры желілерін күрделі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Шынғожа аулында су құбыры желілерін күрделі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Бесқарағай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Бородулиха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Глубокое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Глубокое кентінде аудандық мәдениет үйін салуға жобалау-сметалық құжаттама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Глубокое кентінің бас жоспарын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кентінің магистралдық жылу желілерін күрделі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Карагужиха кентін электрмен қамтамасыз ету желілерін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 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Жарма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Жаңаөзен ауылындағы орта мектептің құрылысын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Бағдаршам орнатуға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Зырян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 Бұқтырма су қоймасы демалыс аймағын дамытудың бас жоспарын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шетелдік ағылшын тілі оқытушыларын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Зайсан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ауданы Зайсан қаласындағы стадионды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қаласы Кондюрин көшесіндегі бір пәтерлік 20 тұрғын үйге инженерлік желілер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қаласындағы жеке тұрғын үй құрылысына инженерлік желілер салуға жобалау- сметалық құжаттама әзірлеуге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Катонқарағай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ауданы Рахман қайнарлары демалыс аймағын дамытудың бас жоспарын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шетелдік ағылшын тілі оқытушыларын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Күршім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паромды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Құйған ауылында су құбыры желілерін қайта жаңғыртуға жобалау- сметалық құжаттама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Күршім аулында типтік аудандық мәдениет үйін салуға жобалау- сметалық құжаттаманы түзету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Күршім аулында 16 пәтерлік тұрғын үйді салуға жобалау- сметалық құжаттама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шетелдік ағылшын тілі оқытушыларын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Көкпекті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Риддер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 1, 6, 7 тұрғын аудандарының канализация желілерін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бас жоспарын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"Семей Водоканал" МКК жарғылық капиталын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 Ертіс өзеніндегі көпірге қызмет көрсету жөніндегі кәсіпорынның жарғылық капиталын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"Ертіс" спорт кешені" ЖШС заңды тұлғасының жарғылық капиталын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"Семей" Спорт клубы" КМҚК спортшыларының спорттық шараларға қатысуына және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шетелдік ағылшын тілі оқытушыларын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Шүлбі кентінің бас су тоғанын қайта жаңғырту бойынша жобалау-сметалық құжаттаманы түзетуге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қаласында Шәкәрім Құдайбердиевтің 150 жылдығын мерекелеуге арналған іс-шараларды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2008-2009 жылдары үздіксіз жылумен қамтылуын қамтамасыз ету үшін бірінші кезектегі жұмыстарды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жылумен қамту объектілерін қайта жаңғырту және күрделі жөндеу бойынша жобалау-сметалық құжаттама әзірлеуге және сараптама жасауға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Лифттерді күрделі жөндеуге (соның ішінде жобалау-сметалық құжаттама әзірлеуге)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жолдарын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Курчатов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 Первомай көшесі, 28 тұрғын үйді қайта жаңғыртуға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қаласында қазақ тілінде оқытатын мектеп ашу үшін бұрынғы N 1 КТМ ғимаратын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Нөсер канализациясын қайта жаңғыртуға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қаласының көшелерін күрделі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шетелдік ағылшын тілі оқытушыларын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Өскемен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қаласындағы "Өскемен- Тәртіп" ЖШС жарғылық капиталын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қаласында сейсмикалық шағын аудандастыру карталарын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қаласында қалалық әкімдіктің әкімшілік ғимаратын салуға жобалау-сметалық құжаттама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Өтепов көшесінде жапсарлас салынған кітапханамен тұрғын үй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223 852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шоссесі тұсында теміржол арқылы өтетін жолөткелін салуға жобалау-сметалық құжаттама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"Өскемен -Водоканал" МКК жарғылық капиталын ұлғайту жобалау-сметалық құжаттама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"Восток" футбол клубы" КМҚК спорттық шараларға қатысуына және материалдық базасын нығайтуға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Ульянов көшесінде инженерлік желілер мен тұрғын үйді қайта жаңғыртуға, соның ішінде инженерлік желілер мен тұрғын үйді қайта жаңғыртуға жобалау-сметалық құжаттама әзірлеуге - 7000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қаласында рекреациялық аймақтар (экологиялық саябақ) ұйымдастыруға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қаласында Комендантка өзенінің түбін тазарта отырып, тармағын жайластыру жөніндегі жұмыстар кешені" (нөсер коллекторын салу) жобасын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шетелдік ағылшын тілі оқытушыларын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Лифттерді күрделі жөндеуге (соның ішінде жобалау-сметалық құжаттама әзірлеуге)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жолдарын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Ұлан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Молодежный кентінде 80 пәтерлік тұрғын үй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ғимаратын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шетелдік ағылшын тілі оқытушыларын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"Ұлан жолдары" мемлекеттік коммуналдық кәсіпорнының жарғылық капиталын ұлғайтуға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Үржар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ауылында әуежайдың ұшу-қону алаңын күрделі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ауылы Сырым батыр көшесінде тұрғын үйлерді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Тарбағатай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шетелдік ағылшын тілі оқытушыларын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Шемонаиха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қаласында 30 пәтерлік тұрғын үйді салуға жобалау-сметалық құжаттама әзірлеуге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немесе одан көп бірге тұратын кәмелетке толмаған балалары бар көп балалы аналарға бір реттік материалдық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отбасыларының балаларын жоғары оқу орындарында оқытуға (оқыту құны, стипендия, жатақханада тұруы)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5/62-ІV 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3/28-IV шешіміне 13 қосымша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Сумен қамтамасыз ету жүйесін дамытуға аудандар</w:t>
      </w:r>
      <w:r>
        <w:br/>
      </w:r>
      <w:r>
        <w:rPr>
          <w:rFonts w:ascii="Times New Roman"/>
          <w:b/>
          <w:i w:val="false"/>
          <w:color w:val="000000"/>
        </w:rPr>
        <w:t>
(облыстық маңызы бар қалалар) бюджеттеріне дамуға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7612"/>
        <w:gridCol w:w="3409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1 253 602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Аягөз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300 574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Қосағаш, Мәдениет, Бидайық ауылдарындағы су құбырлары желісін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ауылындағы бас тоғанды кенттік су құбырын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Айғыз ауылының бас тоғанды кенттік су құбырымен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ауылындағы бас тоғанды кенттік құбырын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қаласында су тарту құрылғылары мен су құбырлары желісін қайта жаңғыртудың екінші кезегі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Бородулих 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172 583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ауылының сумен қамтамасыз ету желісін қайта жаңғырту (2-ші кезегі)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122 583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Дмитриевка ауылының сумен қамтамасыз ету желісін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Қоростели ауылының сумен қамтамасыз ету желісін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Жарм 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254 797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Георгиевка ауылының сумен қамтамасыз ету желісін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Зырян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Октябрьский кентіндегі су құбырларын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Риддер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қаласын жер асты көздерінен сумен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қаласының ұзындығы 5,6 шақырым су құбырлары-канализация желісін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Тарбағата 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Көкжыра ауылындағы су құбырлары желісін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Ұлан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Алмасай ауылының сумен қамтамасыз ету жүйесін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Үржар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313 514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ауылындағы су құбыры мен канализацияны қайта жаңғырту (құрылыстың 2 кезегі - сумен қамтамасыз ету - 1, 2, 3 - босату кешендері)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Көктерек ауылындағы су құбырын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Южное ауылындағы су құбырын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Арық ауылындағы су құбырын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Алтыншоқы ауылындағы су құбырын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Аксаковка ауылындағы су құбырын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Науалы ауылын сумен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