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3859c" w14:textId="e8385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облыстық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облыстық мәслихатының Х сессиясының 2008 жылғы 19 желтоқсандағы N 10/129-IV шешімі. Шығыс Қазақстан облысының Әділет департаментінде 2008 жылғы 30 желтоқсанда N 2491 тіркелді. Шешімнің қабылдау мерзімінің өтуіне байланысты қолдану тоқтатылды - ШҚО мәслихатының 2009 жылғы 22 желтоқсандағы N 01-672/01-06 хатымен</w:t>
      </w:r>
    </w:p>
    <w:p>
      <w:pPr>
        <w:spacing w:after="0"/>
        <w:ind w:left="0"/>
        <w:jc w:val="left"/>
      </w:pPr>
      <w:r>
        <w:rPr>
          <w:rFonts w:ascii="Times New Roman"/>
          <w:b w:val="false"/>
          <w:i w:val="false"/>
          <w:color w:val="ff0000"/>
          <w:sz w:val="28"/>
        </w:rPr>
        <w:t>      Ескерту. Шешімнің қабылдау мерзімінің өтуіне байланысты қолдану тоқтатылды - ШҚО мәслихатының 2009.12.22 N 01-672/01-06 хатымен.</w:t>
      </w:r>
      <w:r>
        <w:br/>
      </w:r>
      <w:r>
        <w:rPr>
          <w:rFonts w:ascii="Times New Roman"/>
          <w:b w:val="false"/>
          <w:i w:val="false"/>
          <w:color w:val="000000"/>
          <w:sz w:val="28"/>
        </w:rPr>
        <w:t xml:space="preserve">
      2004 жылғы 24 сәуірдегі Қазақстан Республикасы Бюджет кодексінің </w:t>
      </w:r>
      <w:r>
        <w:rPr>
          <w:rFonts w:ascii="Times New Roman"/>
          <w:b w:val="false"/>
          <w:i w:val="false"/>
          <w:color w:val="000000"/>
          <w:sz w:val="28"/>
        </w:rPr>
        <w:t>80</w:t>
      </w:r>
      <w:r>
        <w:rPr>
          <w:rFonts w:ascii="Times New Roman"/>
          <w:b w:val="false"/>
          <w:i w:val="false"/>
          <w:color w:val="000000"/>
          <w:sz w:val="28"/>
        </w:rPr>
        <w:t xml:space="preserve">, </w:t>
      </w:r>
      <w:r>
        <w:rPr>
          <w:rFonts w:ascii="Times New Roman"/>
          <w:b w:val="false"/>
          <w:i w:val="false"/>
          <w:color w:val="000000"/>
          <w:sz w:val="28"/>
        </w:rPr>
        <w:t>85-баптарына</w:t>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w:t>
      </w:r>
      <w:r>
        <w:rPr>
          <w:rFonts w:ascii="Times New Roman"/>
          <w:b w:val="false"/>
          <w:i w:val="false"/>
          <w:color w:val="000000"/>
          <w:sz w:val="28"/>
        </w:rPr>
        <w:t>Республикалық және облыстық бюджеттер, республикалық маңызы бар қала, астана бюджеттері арасындағы 2008-2010 жылдарға арналған жалпы сипаттағы трансферттердің көлемі туралы</w:t>
      </w:r>
      <w:r>
        <w:rPr>
          <w:rFonts w:ascii="Times New Roman"/>
          <w:b w:val="false"/>
          <w:i w:val="false"/>
          <w:color w:val="000000"/>
          <w:sz w:val="28"/>
        </w:rPr>
        <w:t xml:space="preserve">", " </w:t>
      </w:r>
      <w:r>
        <w:rPr>
          <w:rFonts w:ascii="Times New Roman"/>
          <w:b w:val="false"/>
          <w:i w:val="false"/>
          <w:color w:val="000000"/>
          <w:sz w:val="28"/>
        </w:rPr>
        <w:t>2009-2011 жылдарға арналған республикалық бюджет туралы</w:t>
      </w:r>
      <w:r>
        <w:rPr>
          <w:rFonts w:ascii="Times New Roman"/>
          <w:b w:val="false"/>
          <w:i w:val="false"/>
          <w:color w:val="000000"/>
          <w:sz w:val="28"/>
        </w:rPr>
        <w:t xml:space="preserve">" Қазақстан Республикасының Заңдарына сәйкес Шығыс Қазақстан облыстық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2009 жылға арналған облыстық бюджет 1-қосымшаға сәйкес мынадай көлемдерде бекітілсін:</w:t>
      </w:r>
      <w:r>
        <w:br/>
      </w:r>
      <w:r>
        <w:rPr>
          <w:rFonts w:ascii="Times New Roman"/>
          <w:b w:val="false"/>
          <w:i w:val="false"/>
          <w:color w:val="000000"/>
          <w:sz w:val="28"/>
        </w:rPr>
        <w:t xml:space="preserve">
      1) кірістер – 107965720,9 мың теңге, соның ішінде: </w:t>
      </w:r>
      <w:r>
        <w:br/>
      </w:r>
      <w:r>
        <w:rPr>
          <w:rFonts w:ascii="Times New Roman"/>
          <w:b w:val="false"/>
          <w:i w:val="false"/>
          <w:color w:val="000000"/>
          <w:sz w:val="28"/>
        </w:rPr>
        <w:t>
      салықтық түсімдер бойынша – 15340554,1мың теңге;</w:t>
      </w:r>
      <w:r>
        <w:br/>
      </w:r>
      <w:r>
        <w:rPr>
          <w:rFonts w:ascii="Times New Roman"/>
          <w:b w:val="false"/>
          <w:i w:val="false"/>
          <w:color w:val="000000"/>
          <w:sz w:val="28"/>
        </w:rPr>
        <w:t xml:space="preserve">
      салықтық емес түсімдер бойынша – 1052032,1 мың теңге; </w:t>
      </w:r>
      <w:r>
        <w:br/>
      </w:r>
      <w:r>
        <w:rPr>
          <w:rFonts w:ascii="Times New Roman"/>
          <w:b w:val="false"/>
          <w:i w:val="false"/>
          <w:color w:val="000000"/>
          <w:sz w:val="28"/>
        </w:rPr>
        <w:t>
      негізгі капиталды сатудан түсетін түсімдер - 0,0 мың теңге;</w:t>
      </w:r>
      <w:r>
        <w:br/>
      </w:r>
      <w:r>
        <w:rPr>
          <w:rFonts w:ascii="Times New Roman"/>
          <w:b w:val="false"/>
          <w:i w:val="false"/>
          <w:color w:val="000000"/>
          <w:sz w:val="28"/>
        </w:rPr>
        <w:t>
      трансферттердің түсімдері бойынша – 91573134,7 мың теңге;</w:t>
      </w:r>
      <w:r>
        <w:br/>
      </w:r>
      <w:r>
        <w:rPr>
          <w:rFonts w:ascii="Times New Roman"/>
          <w:b w:val="false"/>
          <w:i w:val="false"/>
          <w:color w:val="000000"/>
          <w:sz w:val="28"/>
        </w:rPr>
        <w:t>
      2) шығындар – 108171215,8 мың теңге;</w:t>
      </w:r>
      <w:r>
        <w:br/>
      </w:r>
      <w:r>
        <w:rPr>
          <w:rFonts w:ascii="Times New Roman"/>
          <w:b w:val="false"/>
          <w:i w:val="false"/>
          <w:color w:val="000000"/>
          <w:sz w:val="28"/>
        </w:rPr>
        <w:t>
      3) таза бюджеттік кредит беру – 100771,0 мың теңге, соның ішінде:</w:t>
      </w:r>
      <w:r>
        <w:br/>
      </w:r>
      <w:r>
        <w:rPr>
          <w:rFonts w:ascii="Times New Roman"/>
          <w:b w:val="false"/>
          <w:i w:val="false"/>
          <w:color w:val="000000"/>
          <w:sz w:val="28"/>
        </w:rPr>
        <w:t>
      бюджеттік кредиттер – 1173000,0 мың теңге;</w:t>
      </w:r>
      <w:r>
        <w:br/>
      </w:r>
      <w:r>
        <w:rPr>
          <w:rFonts w:ascii="Times New Roman"/>
          <w:b w:val="false"/>
          <w:i w:val="false"/>
          <w:color w:val="000000"/>
          <w:sz w:val="28"/>
        </w:rPr>
        <w:t>
      бюджеттік кредиттерді өтеу –1072229,0 мың теңге;</w:t>
      </w:r>
      <w:r>
        <w:br/>
      </w:r>
      <w:r>
        <w:rPr>
          <w:rFonts w:ascii="Times New Roman"/>
          <w:b w:val="false"/>
          <w:i w:val="false"/>
          <w:color w:val="000000"/>
          <w:sz w:val="28"/>
        </w:rPr>
        <w:t>
      4) қаржы активтерімен жасалатын операциялар бойынша сальдо – 215788,8 мың теңге, соның ішінде:</w:t>
      </w:r>
      <w:r>
        <w:br/>
      </w:r>
      <w:r>
        <w:rPr>
          <w:rFonts w:ascii="Times New Roman"/>
          <w:b w:val="false"/>
          <w:i w:val="false"/>
          <w:color w:val="000000"/>
          <w:sz w:val="28"/>
        </w:rPr>
        <w:t>
      қаржы активтерін сатып алу – 220000,0 мың теңге;</w:t>
      </w:r>
      <w:r>
        <w:br/>
      </w:r>
      <w:r>
        <w:rPr>
          <w:rFonts w:ascii="Times New Roman"/>
          <w:b w:val="false"/>
          <w:i w:val="false"/>
          <w:color w:val="000000"/>
          <w:sz w:val="28"/>
        </w:rPr>
        <w:t>
      мемлекеттің қаржы активтерін сатудан түсетін түсімдер – 4211,2 мың теңге;</w:t>
      </w:r>
      <w:r>
        <w:br/>
      </w:r>
      <w:r>
        <w:rPr>
          <w:rFonts w:ascii="Times New Roman"/>
          <w:b w:val="false"/>
          <w:i w:val="false"/>
          <w:color w:val="000000"/>
          <w:sz w:val="28"/>
        </w:rPr>
        <w:t xml:space="preserve">
      5) бюджет тапшылығы – -522054,7 мың теңге; </w:t>
      </w:r>
      <w:r>
        <w:br/>
      </w:r>
      <w:r>
        <w:rPr>
          <w:rFonts w:ascii="Times New Roman"/>
          <w:b w:val="false"/>
          <w:i w:val="false"/>
          <w:color w:val="000000"/>
          <w:sz w:val="28"/>
        </w:rPr>
        <w:t>
      6) тапшылықты қаржыландыру – 522054,7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редақцияда - ШҚО мәслихатының 2009.11.21 </w:t>
      </w:r>
      <w:r>
        <w:rPr>
          <w:rFonts w:ascii="Times New Roman"/>
          <w:b w:val="false"/>
          <w:i w:val="false"/>
          <w:color w:val="ff0000"/>
          <w:sz w:val="28"/>
        </w:rPr>
        <w:t>№ 16/218-IV</w:t>
      </w:r>
      <w:r>
        <w:rPr>
          <w:rFonts w:ascii="Times New Roman"/>
          <w:b w:val="false"/>
          <w:i w:val="false"/>
          <w:color w:val="ff0000"/>
          <w:sz w:val="28"/>
        </w:rPr>
        <w:t xml:space="preserve"> шешімімен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000000"/>
          <w:sz w:val="28"/>
        </w:rPr>
        <w:t>2. Облыстың қалалары мен аудандарының бюджеттеріне 2009 жылға арналған әлеуметтік салық, төлем көзінен ұсталатын жеке табыс салығы, төлем көзінен ұсталатын шетел азаматтарының жеке табыс салығы бойынша кірістерді бөлудің нормативтері мынадай мөлшерде белгіленсін:</w:t>
      </w:r>
      <w:r>
        <w:br/>
      </w:r>
      <w:r>
        <w:rPr>
          <w:rFonts w:ascii="Times New Roman"/>
          <w:b w:val="false"/>
          <w:i w:val="false"/>
          <w:color w:val="000000"/>
          <w:sz w:val="28"/>
        </w:rPr>
        <w:t>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7"/>
        <w:gridCol w:w="9863"/>
      </w:tblGrid>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Курчатов қаласына</w:t>
            </w: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93,6 пайыз;</w:t>
            </w:r>
            <w:r>
              <w:br/>
            </w:r>
            <w:r>
              <w:rPr>
                <w:rFonts w:ascii="Times New Roman"/>
                <w:b w:val="false"/>
                <w:i w:val="false"/>
                <w:color w:val="000000"/>
                <w:sz w:val="20"/>
              </w:rPr>
              <w:t>
</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Риддер қаласына</w:t>
            </w: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85,9 пайыз;</w:t>
            </w:r>
            <w:r>
              <w:br/>
            </w:r>
            <w:r>
              <w:rPr>
                <w:rFonts w:ascii="Times New Roman"/>
                <w:b w:val="false"/>
                <w:i w:val="false"/>
                <w:color w:val="000000"/>
                <w:sz w:val="20"/>
              </w:rPr>
              <w:t>
</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Семей қаласына</w:t>
            </w: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86,2 пайыз;</w:t>
            </w:r>
            <w:r>
              <w:br/>
            </w:r>
            <w:r>
              <w:rPr>
                <w:rFonts w:ascii="Times New Roman"/>
                <w:b w:val="false"/>
                <w:i w:val="false"/>
                <w:color w:val="000000"/>
                <w:sz w:val="20"/>
              </w:rPr>
              <w:t>
</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Өскемен қаласына</w:t>
            </w: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15,8 пайыз;</w:t>
            </w:r>
            <w:r>
              <w:br/>
            </w:r>
            <w:r>
              <w:rPr>
                <w:rFonts w:ascii="Times New Roman"/>
                <w:b w:val="false"/>
                <w:i w:val="false"/>
                <w:color w:val="000000"/>
                <w:sz w:val="20"/>
              </w:rPr>
              <w:t>
</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Абай ауданына</w:t>
            </w: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79,2 пайыз;</w:t>
            </w:r>
            <w:r>
              <w:br/>
            </w:r>
            <w:r>
              <w:rPr>
                <w:rFonts w:ascii="Times New Roman"/>
                <w:b w:val="false"/>
                <w:i w:val="false"/>
                <w:color w:val="000000"/>
                <w:sz w:val="20"/>
              </w:rPr>
              <w:t>
</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Аягөз ауданына</w:t>
            </w: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97,9 пайыз;</w:t>
            </w:r>
            <w:r>
              <w:br/>
            </w:r>
            <w:r>
              <w:rPr>
                <w:rFonts w:ascii="Times New Roman"/>
                <w:b w:val="false"/>
                <w:i w:val="false"/>
                <w:color w:val="000000"/>
                <w:sz w:val="20"/>
              </w:rPr>
              <w:t>
</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Бесқарағай ауданына</w:t>
            </w: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85,1 пайыз;</w:t>
            </w:r>
            <w:r>
              <w:br/>
            </w:r>
            <w:r>
              <w:rPr>
                <w:rFonts w:ascii="Times New Roman"/>
                <w:b w:val="false"/>
                <w:i w:val="false"/>
                <w:color w:val="000000"/>
                <w:sz w:val="20"/>
              </w:rPr>
              <w:t>
</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Бородулиха ауданына</w:t>
            </w: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32,3 пайыз;</w:t>
            </w:r>
            <w:r>
              <w:br/>
            </w:r>
            <w:r>
              <w:rPr>
                <w:rFonts w:ascii="Times New Roman"/>
                <w:b w:val="false"/>
                <w:i w:val="false"/>
                <w:color w:val="000000"/>
                <w:sz w:val="20"/>
              </w:rPr>
              <w:t>
</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Глубокое ауданына</w:t>
            </w: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69,1 пайыз;</w:t>
            </w:r>
            <w:r>
              <w:br/>
            </w:r>
            <w:r>
              <w:rPr>
                <w:rFonts w:ascii="Times New Roman"/>
                <w:b w:val="false"/>
                <w:i w:val="false"/>
                <w:color w:val="000000"/>
                <w:sz w:val="20"/>
              </w:rPr>
              <w:t>
</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Жарма ауданына</w:t>
            </w: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90,7 пайыз;</w:t>
            </w:r>
            <w:r>
              <w:br/>
            </w:r>
            <w:r>
              <w:rPr>
                <w:rFonts w:ascii="Times New Roman"/>
                <w:b w:val="false"/>
                <w:i w:val="false"/>
                <w:color w:val="000000"/>
                <w:sz w:val="20"/>
              </w:rPr>
              <w:t>
</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Зайсан ауданына</w:t>
            </w: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95,5 пайыз;</w:t>
            </w:r>
            <w:r>
              <w:br/>
            </w:r>
            <w:r>
              <w:rPr>
                <w:rFonts w:ascii="Times New Roman"/>
                <w:b w:val="false"/>
                <w:i w:val="false"/>
                <w:color w:val="000000"/>
                <w:sz w:val="20"/>
              </w:rPr>
              <w:t>
</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Зырян ауданына</w:t>
            </w: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98,7 пайыз;</w:t>
            </w:r>
            <w:r>
              <w:br/>
            </w:r>
            <w:r>
              <w:rPr>
                <w:rFonts w:ascii="Times New Roman"/>
                <w:b w:val="false"/>
                <w:i w:val="false"/>
                <w:color w:val="000000"/>
                <w:sz w:val="20"/>
              </w:rPr>
              <w:t>
</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Катонқарағай ауданына</w:t>
            </w: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 пайыз;</w:t>
            </w:r>
            <w:r>
              <w:br/>
            </w:r>
            <w:r>
              <w:rPr>
                <w:rFonts w:ascii="Times New Roman"/>
                <w:b w:val="false"/>
                <w:i w:val="false"/>
                <w:color w:val="000000"/>
                <w:sz w:val="20"/>
              </w:rPr>
              <w:t>
</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Көкпектi ауданына</w:t>
            </w: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98,8 пайыз;</w:t>
            </w:r>
            <w:r>
              <w:br/>
            </w:r>
            <w:r>
              <w:rPr>
                <w:rFonts w:ascii="Times New Roman"/>
                <w:b w:val="false"/>
                <w:i w:val="false"/>
                <w:color w:val="000000"/>
                <w:sz w:val="20"/>
              </w:rPr>
              <w:t>
</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Күршiм ауданына</w:t>
            </w: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92,8 пайыз;</w:t>
            </w:r>
            <w:r>
              <w:br/>
            </w:r>
            <w:r>
              <w:rPr>
                <w:rFonts w:ascii="Times New Roman"/>
                <w:b w:val="false"/>
                <w:i w:val="false"/>
                <w:color w:val="000000"/>
                <w:sz w:val="20"/>
              </w:rPr>
              <w:t>
</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Тарбағатай ауданына</w:t>
            </w: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 пайыз;</w:t>
            </w:r>
            <w:r>
              <w:br/>
            </w:r>
            <w:r>
              <w:rPr>
                <w:rFonts w:ascii="Times New Roman"/>
                <w:b w:val="false"/>
                <w:i w:val="false"/>
                <w:color w:val="000000"/>
                <w:sz w:val="20"/>
              </w:rPr>
              <w:t>
</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Ұлан ауданына</w:t>
            </w: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94,6 пайыз;</w:t>
            </w:r>
            <w:r>
              <w:br/>
            </w:r>
            <w:r>
              <w:rPr>
                <w:rFonts w:ascii="Times New Roman"/>
                <w:b w:val="false"/>
                <w:i w:val="false"/>
                <w:color w:val="000000"/>
                <w:sz w:val="20"/>
              </w:rPr>
              <w:t>
</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ауданына</w:t>
            </w: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83,9 пайыз;</w:t>
            </w:r>
            <w:r>
              <w:br/>
            </w:r>
            <w:r>
              <w:rPr>
                <w:rFonts w:ascii="Times New Roman"/>
                <w:b w:val="false"/>
                <w:i w:val="false"/>
                <w:color w:val="000000"/>
                <w:sz w:val="20"/>
              </w:rPr>
              <w:t>
</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Шемонаиха ауданына</w:t>
            </w: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47,1 пайыз.»</w:t>
            </w:r>
            <w:r>
              <w:br/>
            </w:r>
            <w:r>
              <w:rPr>
                <w:rFonts w:ascii="Times New Roman"/>
                <w:b w:val="false"/>
                <w:i w:val="false"/>
                <w:color w:val="000000"/>
                <w:sz w:val="20"/>
              </w:rPr>
              <w:t>
</w:t>
            </w:r>
          </w:p>
        </w:tc>
      </w:tr>
    </w:tbl>
    <w:p>
      <w:pPr>
        <w:spacing w:after="0"/>
        <w:ind w:left="0"/>
        <w:jc w:val="left"/>
      </w:pPr>
      <w:r>
        <w:br/>
      </w:r>
      <w:r>
        <w:rPr>
          <w:rFonts w:ascii="Times New Roman"/>
          <w:b w:val="false"/>
          <w:i w:val="false"/>
          <w:color w:val="ff0000"/>
          <w:sz w:val="28"/>
        </w:rPr>
        <w:t xml:space="preserve">      Ескерту. 2-тармақ жаңа редақцияда - ШҚО мәслихатының 2009.10.16 </w:t>
      </w:r>
      <w:r>
        <w:rPr>
          <w:rFonts w:ascii="Times New Roman"/>
          <w:b w:val="false"/>
          <w:i w:val="false"/>
          <w:color w:val="ff0000"/>
          <w:sz w:val="28"/>
        </w:rPr>
        <w:t>№ 15/202-IV</w:t>
      </w:r>
      <w:r>
        <w:rPr>
          <w:rFonts w:ascii="Times New Roman"/>
          <w:b w:val="false"/>
          <w:i w:val="false"/>
          <w:color w:val="ff0000"/>
          <w:sz w:val="28"/>
        </w:rPr>
        <w:t xml:space="preserve"> шешімімен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000000"/>
          <w:sz w:val="28"/>
        </w:rPr>
        <w:t>3. Қызметтерін біржолғы талондар бойынша жүзеге асыратын жеке тұлғаларға салынатын жеке табыс салығынан, төлем көзінен ұсталмайтын жеке табыс салығынан, төлем көзінен ұсталмайтын шетел азаматтарының жеке табыс салығынан қалалар мен аудандардың бюджеттеріне кірістерді бөлудің нормативі 2009 жылға 100 пайыз мөлшерінде белгіленсін.</w:t>
      </w:r>
      <w:r>
        <w:br/>
      </w:r>
      <w:r>
        <w:rPr>
          <w:rFonts w:ascii="Times New Roman"/>
          <w:b w:val="false"/>
          <w:i w:val="false"/>
          <w:color w:val="000000"/>
          <w:sz w:val="28"/>
        </w:rPr>
        <w:t>
      </w:t>
      </w:r>
      <w:r>
        <w:rPr>
          <w:rFonts w:ascii="Times New Roman"/>
          <w:b w:val="false"/>
          <w:i w:val="false"/>
          <w:color w:val="000000"/>
          <w:sz w:val="28"/>
        </w:rPr>
        <w:t>4. Облыстық қазынашылық департаменті 2009 жылғы 1 қаңтардан бастап тиісті бюджеттерге кірістер сомасын есептеуді белгіленген нормативтер бойынша жүргізсін.</w:t>
      </w:r>
      <w:r>
        <w:br/>
      </w:r>
      <w:r>
        <w:rPr>
          <w:rFonts w:ascii="Times New Roman"/>
          <w:b w:val="false"/>
          <w:i w:val="false"/>
          <w:color w:val="000000"/>
          <w:sz w:val="28"/>
        </w:rPr>
        <w:t>
      </w:t>
      </w:r>
      <w:r>
        <w:rPr>
          <w:rFonts w:ascii="Times New Roman"/>
          <w:b w:val="false"/>
          <w:i w:val="false"/>
          <w:color w:val="000000"/>
          <w:sz w:val="28"/>
        </w:rPr>
        <w:t>5. 2009 жылға арналған облыстық бюджетте облыстық бюджеттен қалалар мен аудандар бюджеттерiне берілетін субвенциялар көлемi 20523740,0 мың теңге сомасында қарастырылсын, соның ішінде:</w:t>
      </w:r>
      <w:r>
        <w:br/>
      </w:r>
      <w:r>
        <w:rPr>
          <w:rFonts w:ascii="Times New Roman"/>
          <w:b w:val="false"/>
          <w:i w:val="false"/>
          <w:color w:val="000000"/>
          <w:sz w:val="28"/>
        </w:rPr>
        <w:t>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6"/>
        <w:gridCol w:w="10794"/>
      </w:tblGrid>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Абай ауданына</w:t>
            </w:r>
            <w:r>
              <w:br/>
            </w:r>
            <w:r>
              <w:rPr>
                <w:rFonts w:ascii="Times New Roman"/>
                <w:b w:val="false"/>
                <w:i w:val="false"/>
                <w:color w:val="000000"/>
                <w:sz w:val="20"/>
              </w:rPr>
              <w:t>
</w:t>
            </w:r>
          </w:p>
        </w:tc>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857593,0 мың теңге;</w:t>
            </w: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Аягөз ауданына</w:t>
            </w:r>
            <w:r>
              <w:br/>
            </w:r>
            <w:r>
              <w:rPr>
                <w:rFonts w:ascii="Times New Roman"/>
                <w:b w:val="false"/>
                <w:i w:val="false"/>
                <w:color w:val="000000"/>
                <w:sz w:val="20"/>
              </w:rPr>
              <w:t>
</w:t>
            </w:r>
          </w:p>
        </w:tc>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1443737,0 мың теңге;</w:t>
            </w: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Бородулиха ауданына</w:t>
            </w:r>
            <w:r>
              <w:br/>
            </w:r>
            <w:r>
              <w:rPr>
                <w:rFonts w:ascii="Times New Roman"/>
                <w:b w:val="false"/>
                <w:i w:val="false"/>
                <w:color w:val="000000"/>
                <w:sz w:val="20"/>
              </w:rPr>
              <w:t>
</w:t>
            </w:r>
          </w:p>
        </w:tc>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1209024,0 мың теңге;</w:t>
            </w: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Бесқарағай ауданына</w:t>
            </w:r>
            <w:r>
              <w:br/>
            </w:r>
            <w:r>
              <w:rPr>
                <w:rFonts w:ascii="Times New Roman"/>
                <w:b w:val="false"/>
                <w:i w:val="false"/>
                <w:color w:val="000000"/>
                <w:sz w:val="20"/>
              </w:rPr>
              <w:t>
</w:t>
            </w:r>
          </w:p>
        </w:tc>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942134,0 мың теңге;</w:t>
            </w: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Глубокое ауданына</w:t>
            </w:r>
            <w:r>
              <w:br/>
            </w:r>
            <w:r>
              <w:rPr>
                <w:rFonts w:ascii="Times New Roman"/>
                <w:b w:val="false"/>
                <w:i w:val="false"/>
                <w:color w:val="000000"/>
                <w:sz w:val="20"/>
              </w:rPr>
              <w:t>
</w:t>
            </w:r>
          </w:p>
        </w:tc>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1058203,0 мың теңге;</w:t>
            </w: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Жарма ауданына</w:t>
            </w:r>
            <w:r>
              <w:br/>
            </w:r>
            <w:r>
              <w:rPr>
                <w:rFonts w:ascii="Times New Roman"/>
                <w:b w:val="false"/>
                <w:i w:val="false"/>
                <w:color w:val="000000"/>
                <w:sz w:val="20"/>
              </w:rPr>
              <w:t>
</w:t>
            </w:r>
          </w:p>
        </w:tc>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1482256,0 мың теңге;</w:t>
            </w: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Зырян ауданына</w:t>
            </w:r>
            <w:r>
              <w:br/>
            </w:r>
            <w:r>
              <w:rPr>
                <w:rFonts w:ascii="Times New Roman"/>
                <w:b w:val="false"/>
                <w:i w:val="false"/>
                <w:color w:val="000000"/>
                <w:sz w:val="20"/>
              </w:rPr>
              <w:t>
</w:t>
            </w:r>
          </w:p>
        </w:tc>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624902,0 мың теңге;</w:t>
            </w: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Зайсан ауданына</w:t>
            </w:r>
            <w:r>
              <w:br/>
            </w:r>
            <w:r>
              <w:rPr>
                <w:rFonts w:ascii="Times New Roman"/>
                <w:b w:val="false"/>
                <w:i w:val="false"/>
                <w:color w:val="000000"/>
                <w:sz w:val="20"/>
              </w:rPr>
              <w:t>
</w:t>
            </w:r>
          </w:p>
        </w:tc>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1230648,0 мың теңге;</w:t>
            </w: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Катонқарағай ауданына</w:t>
            </w:r>
            <w:r>
              <w:br/>
            </w:r>
            <w:r>
              <w:rPr>
                <w:rFonts w:ascii="Times New Roman"/>
                <w:b w:val="false"/>
                <w:i w:val="false"/>
                <w:color w:val="000000"/>
                <w:sz w:val="20"/>
              </w:rPr>
              <w:t>
</w:t>
            </w:r>
          </w:p>
        </w:tc>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1453344,0 мың теңге;</w:t>
            </w: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Күршiм ауданына</w:t>
            </w:r>
            <w:r>
              <w:br/>
            </w:r>
            <w:r>
              <w:rPr>
                <w:rFonts w:ascii="Times New Roman"/>
                <w:b w:val="false"/>
                <w:i w:val="false"/>
                <w:color w:val="000000"/>
                <w:sz w:val="20"/>
              </w:rPr>
              <w:t>
</w:t>
            </w:r>
          </w:p>
        </w:tc>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1648355,0 мың теңге;</w:t>
            </w: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Көкпектi ауданына</w:t>
            </w:r>
            <w:r>
              <w:br/>
            </w:r>
            <w:r>
              <w:rPr>
                <w:rFonts w:ascii="Times New Roman"/>
                <w:b w:val="false"/>
                <w:i w:val="false"/>
                <w:color w:val="000000"/>
                <w:sz w:val="20"/>
              </w:rPr>
              <w:t>
</w:t>
            </w:r>
          </w:p>
        </w:tc>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1555981,0 мың теңге;</w:t>
            </w: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Риддер қаласына</w:t>
            </w:r>
            <w:r>
              <w:br/>
            </w:r>
            <w:r>
              <w:rPr>
                <w:rFonts w:ascii="Times New Roman"/>
                <w:b w:val="false"/>
                <w:i w:val="false"/>
                <w:color w:val="000000"/>
                <w:sz w:val="20"/>
              </w:rPr>
              <w:t>
</w:t>
            </w:r>
          </w:p>
        </w:tc>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48699,0 мың теңге;</w:t>
            </w: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Семей қаласына</w:t>
            </w:r>
            <w:r>
              <w:br/>
            </w:r>
            <w:r>
              <w:rPr>
                <w:rFonts w:ascii="Times New Roman"/>
                <w:b w:val="false"/>
                <w:i w:val="false"/>
                <w:color w:val="000000"/>
                <w:sz w:val="20"/>
              </w:rPr>
              <w:t>
</w:t>
            </w:r>
          </w:p>
        </w:tc>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177775,0 мың теңге;</w:t>
            </w: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Курчатов қаласына</w:t>
            </w:r>
            <w:r>
              <w:br/>
            </w:r>
            <w:r>
              <w:rPr>
                <w:rFonts w:ascii="Times New Roman"/>
                <w:b w:val="false"/>
                <w:i w:val="false"/>
                <w:color w:val="000000"/>
                <w:sz w:val="20"/>
              </w:rPr>
              <w:t>
</w:t>
            </w:r>
          </w:p>
        </w:tc>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12921,0 мың теңге;</w:t>
            </w: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Өскемен қаласына</w:t>
            </w:r>
            <w:r>
              <w:br/>
            </w:r>
            <w:r>
              <w:rPr>
                <w:rFonts w:ascii="Times New Roman"/>
                <w:b w:val="false"/>
                <w:i w:val="false"/>
                <w:color w:val="000000"/>
                <w:sz w:val="20"/>
              </w:rPr>
              <w:t>
</w:t>
            </w:r>
          </w:p>
        </w:tc>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294213,0 мың теңге;</w:t>
            </w: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Тарбағатай ауданына</w:t>
            </w:r>
            <w:r>
              <w:br/>
            </w:r>
            <w:r>
              <w:rPr>
                <w:rFonts w:ascii="Times New Roman"/>
                <w:b w:val="false"/>
                <w:i w:val="false"/>
                <w:color w:val="000000"/>
                <w:sz w:val="20"/>
              </w:rPr>
              <w:t>
</w:t>
            </w:r>
          </w:p>
        </w:tc>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2149116,0 мың теңге;</w:t>
            </w: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Ұлан ауданына</w:t>
            </w:r>
            <w:r>
              <w:br/>
            </w:r>
            <w:r>
              <w:rPr>
                <w:rFonts w:ascii="Times New Roman"/>
                <w:b w:val="false"/>
                <w:i w:val="false"/>
                <w:color w:val="000000"/>
                <w:sz w:val="20"/>
              </w:rPr>
              <w:t>
</w:t>
            </w:r>
          </w:p>
        </w:tc>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1188404,0 мың теңге;</w:t>
            </w: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ауданына</w:t>
            </w:r>
            <w:r>
              <w:br/>
            </w:r>
            <w:r>
              <w:rPr>
                <w:rFonts w:ascii="Times New Roman"/>
                <w:b w:val="false"/>
                <w:i w:val="false"/>
                <w:color w:val="000000"/>
                <w:sz w:val="20"/>
              </w:rPr>
              <w:t>
</w:t>
            </w:r>
          </w:p>
        </w:tc>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2371746,0 мың теңге;</w:t>
            </w: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Шемонаиха ауданына</w:t>
            </w:r>
            <w:r>
              <w:br/>
            </w:r>
            <w:r>
              <w:rPr>
                <w:rFonts w:ascii="Times New Roman"/>
                <w:b w:val="false"/>
                <w:i w:val="false"/>
                <w:color w:val="000000"/>
                <w:sz w:val="20"/>
              </w:rPr>
              <w:t>
</w:t>
            </w:r>
          </w:p>
        </w:tc>
        <w:tc>
          <w:tcPr>
            <w:tcW w:w="10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774689,0 мың теңге.</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5-1. Облыстық бюджетте республикалық бюджеттен нысаналы ағымдағы трансферттер мынадай мөлшерде көзделсін:</w:t>
      </w:r>
      <w:r>
        <w:br/>
      </w:r>
      <w:r>
        <w:rPr>
          <w:rFonts w:ascii="Times New Roman"/>
          <w:b w:val="false"/>
          <w:i w:val="false"/>
          <w:color w:val="000000"/>
          <w:sz w:val="28"/>
        </w:rPr>
        <w:t>
      жаңадан енгізілетін денсаулық сақтау объектілерін ұстауға – 346 мың теңге;</w:t>
      </w:r>
      <w:r>
        <w:br/>
      </w:r>
      <w:r>
        <w:rPr>
          <w:rFonts w:ascii="Times New Roman"/>
          <w:b w:val="false"/>
          <w:i w:val="false"/>
          <w:color w:val="000000"/>
          <w:sz w:val="28"/>
        </w:rPr>
        <w:t>
      жаңадан енгізілетін білім беру объектілерін ұстауға – 40061 мың теңге;</w:t>
      </w:r>
      <w:r>
        <w:br/>
      </w:r>
      <w:r>
        <w:rPr>
          <w:rFonts w:ascii="Times New Roman"/>
          <w:b w:val="false"/>
          <w:i w:val="false"/>
          <w:color w:val="000000"/>
          <w:sz w:val="28"/>
        </w:rPr>
        <w:t>
      дәрі-дәрмек құралдарын, вакциналар және басқа да иммундық биологиялық препараттар сатып алуға – 1039661 мың теңге;</w:t>
      </w:r>
      <w:r>
        <w:br/>
      </w:r>
      <w:r>
        <w:rPr>
          <w:rFonts w:ascii="Times New Roman"/>
          <w:b w:val="false"/>
          <w:i w:val="false"/>
          <w:color w:val="000000"/>
          <w:sz w:val="28"/>
        </w:rPr>
        <w:t>
      әлеуметтік қызметтер стандарттарын енгізуге – 46923 мың теңге;</w:t>
      </w:r>
      <w:r>
        <w:br/>
      </w:r>
      <w:r>
        <w:rPr>
          <w:rFonts w:ascii="Times New Roman"/>
          <w:b w:val="false"/>
          <w:i w:val="false"/>
          <w:color w:val="000000"/>
          <w:sz w:val="28"/>
        </w:rPr>
        <w:t>
      медициналық-әлеуметтік мекемелерде күндіз болу бөлімшелерінің желісін дамытуға – 55762 мың теңге;</w:t>
      </w:r>
      <w:r>
        <w:br/>
      </w:r>
      <w:r>
        <w:rPr>
          <w:rFonts w:ascii="Times New Roman"/>
          <w:b w:val="false"/>
          <w:i w:val="false"/>
          <w:color w:val="000000"/>
          <w:sz w:val="28"/>
        </w:rPr>
        <w:t>
      үкіметтік емес секторда мемлекеттік әлеуметтік тапсырысты орналастыруға – 64209 мың теңге;</w:t>
      </w:r>
      <w:r>
        <w:br/>
      </w:r>
      <w:r>
        <w:rPr>
          <w:rFonts w:ascii="Times New Roman"/>
          <w:b w:val="false"/>
          <w:i w:val="false"/>
          <w:color w:val="000000"/>
          <w:sz w:val="28"/>
        </w:rPr>
        <w:t>
      медициналық-әлеуметтік мекемелерде тамақтану нормасын ұлғайтуға – 397047 мың теңге;</w:t>
      </w:r>
      <w:r>
        <w:br/>
      </w:r>
      <w:r>
        <w:rPr>
          <w:rFonts w:ascii="Times New Roman"/>
          <w:b w:val="false"/>
          <w:i w:val="false"/>
          <w:color w:val="000000"/>
          <w:sz w:val="28"/>
        </w:rPr>
        <w:t>
      ең төменгі күнкөріс деңгейінің өсуіне байланысты мемлекеттік атаулы әлеуметтік көмек және 18 жасқа дейінгі балаларға ай сайынғы мемлекеттік жәрдемақы төлеуге – 221469 мың теңге;</w:t>
      </w:r>
      <w:r>
        <w:br/>
      </w:r>
      <w:r>
        <w:rPr>
          <w:rFonts w:ascii="Times New Roman"/>
          <w:b w:val="false"/>
          <w:i w:val="false"/>
          <w:color w:val="000000"/>
          <w:sz w:val="28"/>
        </w:rPr>
        <w:t>
      ауыз сумен жабдықтаудың баламасыз көзі болып табылатын, сумен жабдықтаудың аса маңызды топтық және оқшау жүйелерінен ауыз су беру бойынша көрсетілетін қызметтердің құнын субсидиялауға – 22640 мың теңге;</w:t>
      </w:r>
      <w:r>
        <w:br/>
      </w:r>
      <w:r>
        <w:rPr>
          <w:rFonts w:ascii="Times New Roman"/>
          <w:b w:val="false"/>
          <w:i w:val="false"/>
          <w:color w:val="000000"/>
          <w:sz w:val="28"/>
        </w:rPr>
        <w:t>
      облыстық және аудандық маңызы бар автомобиль жолдарын күрделі және орташа жөндеуге – 1305378 мың теңге;</w:t>
      </w:r>
      <w:r>
        <w:br/>
      </w:r>
      <w:r>
        <w:rPr>
          <w:rFonts w:ascii="Times New Roman"/>
          <w:b w:val="false"/>
          <w:i w:val="false"/>
          <w:color w:val="000000"/>
          <w:sz w:val="28"/>
        </w:rPr>
        <w:t>
      тұқым шаруашылығын қолдауға – 118657 мың теңге;</w:t>
      </w:r>
      <w:r>
        <w:br/>
      </w:r>
      <w:r>
        <w:rPr>
          <w:rFonts w:ascii="Times New Roman"/>
          <w:b w:val="false"/>
          <w:i w:val="false"/>
          <w:color w:val="000000"/>
          <w:sz w:val="28"/>
        </w:rPr>
        <w:t>
      асыл тұқымды мал шаруашылығын қолдауға – 299038 мың теңге;</w:t>
      </w:r>
      <w:r>
        <w:br/>
      </w:r>
      <w:r>
        <w:rPr>
          <w:rFonts w:ascii="Times New Roman"/>
          <w:b w:val="false"/>
          <w:i w:val="false"/>
          <w:color w:val="000000"/>
          <w:sz w:val="28"/>
        </w:rPr>
        <w:t>
      көктемгі егіс және егін жинау жұмыстарын жүргізуге қажетті жанар-жағар материалдары мен басқа да тауар-материалдық құндылықтардың құнын арзандатуға – 1662000 мың теңге;</w:t>
      </w:r>
      <w:r>
        <w:br/>
      </w:r>
      <w:r>
        <w:rPr>
          <w:rFonts w:ascii="Times New Roman"/>
          <w:b w:val="false"/>
          <w:i w:val="false"/>
          <w:color w:val="000000"/>
          <w:sz w:val="28"/>
        </w:rPr>
        <w:t>
      өндірілетін ауыл шаруашылығы дақылдарының шығымдылығы мен сапасын арттыруды қолдауға – 44016 мың теңге;</w:t>
      </w:r>
      <w:r>
        <w:br/>
      </w:r>
      <w:r>
        <w:rPr>
          <w:rFonts w:ascii="Times New Roman"/>
          <w:b w:val="false"/>
          <w:i w:val="false"/>
          <w:color w:val="000000"/>
          <w:sz w:val="28"/>
        </w:rPr>
        <w:t>
      ауыл шаруашылығы тауарын өндірушілерге су жеткізу бойынша көрсетілетін қызметтердің құнын субсидиялауға – 36138 мың теңге;</w:t>
      </w:r>
      <w:r>
        <w:br/>
      </w:r>
      <w:r>
        <w:rPr>
          <w:rFonts w:ascii="Times New Roman"/>
          <w:b w:val="false"/>
          <w:i w:val="false"/>
          <w:color w:val="000000"/>
          <w:sz w:val="28"/>
        </w:rPr>
        <w:t>
      мал шаруашылығының өнімділігін және сапасын арттыруды субсидиялауға – 2314612 мың теңге;</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 үшін – 18130 мың теңге;</w:t>
      </w:r>
      <w:r>
        <w:br/>
      </w:r>
      <w:r>
        <w:rPr>
          <w:rFonts w:ascii="Times New Roman"/>
          <w:b w:val="false"/>
          <w:i w:val="false"/>
          <w:color w:val="000000"/>
          <w:sz w:val="28"/>
        </w:rPr>
        <w:t>
      </w:t>
      </w:r>
      <w:r>
        <w:rPr>
          <w:rFonts w:ascii="Times New Roman"/>
          <w:b w:val="false"/>
          <w:i w:val="false"/>
          <w:color w:val="000000"/>
          <w:sz w:val="28"/>
        </w:rPr>
        <w:t>Қазақстан Республикасында білім беруді дамытудың 2005-2010 жылдарға арналған мемлекеттік бағдарламасын</w:t>
      </w:r>
      <w:r>
        <w:rPr>
          <w:rFonts w:ascii="Times New Roman"/>
          <w:b w:val="false"/>
          <w:i w:val="false"/>
          <w:color w:val="000000"/>
          <w:sz w:val="28"/>
        </w:rPr>
        <w:t xml:space="preserve"> іске асыруға – 753980 мың теңге, соның ішінде:</w:t>
      </w:r>
      <w:r>
        <w:br/>
      </w:r>
      <w:r>
        <w:rPr>
          <w:rFonts w:ascii="Times New Roman"/>
          <w:b w:val="false"/>
          <w:i w:val="false"/>
          <w:color w:val="000000"/>
          <w:sz w:val="28"/>
        </w:rPr>
        <w:t>
      негізгі орта және жалпы орта бiлiм беретiн мемлекеттiк мекемелердегi физика, химия, биология кабинеттерiн оқу жабдығымен жарақтандыруға – 190500 мың теңге;</w:t>
      </w:r>
      <w:r>
        <w:br/>
      </w:r>
      <w:r>
        <w:rPr>
          <w:rFonts w:ascii="Times New Roman"/>
          <w:b w:val="false"/>
          <w:i w:val="false"/>
          <w:color w:val="000000"/>
          <w:sz w:val="28"/>
        </w:rPr>
        <w:t>
      бастауыш, негізгі орта және жалпы орта білім беретін мемлекеттік мекемелерде лингафондық және мультимедиялық кабинеттер құруға – 194760 мың теңге;</w:t>
      </w:r>
      <w:r>
        <w:br/>
      </w:r>
      <w:r>
        <w:rPr>
          <w:rFonts w:ascii="Times New Roman"/>
          <w:b w:val="false"/>
          <w:i w:val="false"/>
          <w:color w:val="000000"/>
          <w:sz w:val="28"/>
        </w:rPr>
        <w:t>
      мемлекеттік білім беру жүйесінде оқытудың жаңа технологияларын енгізуге – 368720 мың теңге;</w:t>
      </w:r>
      <w:r>
        <w:br/>
      </w:r>
      <w:r>
        <w:rPr>
          <w:rFonts w:ascii="Times New Roman"/>
          <w:b w:val="false"/>
          <w:i w:val="false"/>
          <w:color w:val="000000"/>
          <w:sz w:val="28"/>
        </w:rPr>
        <w:t>
      </w:t>
      </w:r>
      <w:r>
        <w:rPr>
          <w:rFonts w:ascii="Times New Roman"/>
          <w:b w:val="false"/>
          <w:i w:val="false"/>
          <w:color w:val="000000"/>
          <w:sz w:val="28"/>
        </w:rPr>
        <w:t>Қазақстан Республикасында техникалық және кәсіптік білім беруді дамытудың 2008-2012 жылдарға арналған мемлекеттік бағдарламасын</w:t>
      </w:r>
      <w:r>
        <w:rPr>
          <w:rFonts w:ascii="Times New Roman"/>
          <w:b w:val="false"/>
          <w:i w:val="false"/>
          <w:color w:val="000000"/>
          <w:sz w:val="28"/>
        </w:rPr>
        <w:t xml:space="preserve"> іске асыру шеңберінде кәсіптік лицейлер үшін шетелдік ағылшын тілі оқытушыларын тартуға – 12480 мың теңге;</w:t>
      </w:r>
      <w:r>
        <w:br/>
      </w:r>
      <w:r>
        <w:rPr>
          <w:rFonts w:ascii="Times New Roman"/>
          <w:b w:val="false"/>
          <w:i w:val="false"/>
          <w:color w:val="000000"/>
          <w:sz w:val="28"/>
        </w:rPr>
        <w:t>
      </w:t>
      </w:r>
      <w:r>
        <w:rPr>
          <w:rFonts w:ascii="Times New Roman"/>
          <w:b w:val="false"/>
          <w:i w:val="false"/>
          <w:color w:val="000000"/>
          <w:sz w:val="28"/>
        </w:rPr>
        <w:t>Қазақстан Республикасының денсаулық сақтау ісін реформалау мен дамытудың 2005-2010 жылдарға арналған мемлекеттік бағдарламасын</w:t>
      </w:r>
      <w:r>
        <w:rPr>
          <w:rFonts w:ascii="Times New Roman"/>
          <w:b w:val="false"/>
          <w:i w:val="false"/>
          <w:color w:val="000000"/>
          <w:sz w:val="28"/>
        </w:rPr>
        <w:t xml:space="preserve"> іске асыруға – 1689034 мың теңге, соның ішінде:</w:t>
      </w:r>
      <w:r>
        <w:br/>
      </w:r>
      <w:r>
        <w:rPr>
          <w:rFonts w:ascii="Times New Roman"/>
          <w:b w:val="false"/>
          <w:i w:val="false"/>
          <w:color w:val="000000"/>
          <w:sz w:val="28"/>
        </w:rPr>
        <w:t>
      жергілікті деңгейде денсаулық сақтаудың медициналық ұйымдарын материалдық-техникалық жарақтандыруға – 785357 мың теңге;</w:t>
      </w:r>
      <w:r>
        <w:br/>
      </w:r>
      <w:r>
        <w:rPr>
          <w:rFonts w:ascii="Times New Roman"/>
          <w:b w:val="false"/>
          <w:i w:val="false"/>
          <w:color w:val="000000"/>
          <w:sz w:val="28"/>
        </w:rPr>
        <w:t>
      тегін медициналық көмектің кепілді көлемін қамтамасыз етуге және кеңейтуге – 903677 мың теңге;</w:t>
      </w:r>
      <w:r>
        <w:br/>
      </w:r>
      <w:r>
        <w:rPr>
          <w:rFonts w:ascii="Times New Roman"/>
          <w:b w:val="false"/>
          <w:i w:val="false"/>
          <w:color w:val="000000"/>
          <w:sz w:val="28"/>
        </w:rPr>
        <w:t>
      жергілікті атқарушы органдардың мемлекеттік білім беру тапсырысы негізінде техникалық және кәсіптік, орта білімнен кейінгі білім беру ұйымдарында оқитындардың стипендия мөлшерін ұлғайтуға – 127943 мың теңге;</w:t>
      </w:r>
      <w:r>
        <w:br/>
      </w:r>
      <w:r>
        <w:rPr>
          <w:rFonts w:ascii="Times New Roman"/>
          <w:b w:val="false"/>
          <w:i w:val="false"/>
          <w:color w:val="000000"/>
          <w:sz w:val="28"/>
        </w:rPr>
        <w:t>
      мемлекеттік басқару деңгейлері арасындағы өкілеттіктердің аражігін ажырату аясында қоршаған ортаны қорғау саласында берілетін функцияларды іске асыруға – 1589 мың теңге;</w:t>
      </w:r>
      <w:r>
        <w:br/>
      </w:r>
      <w:r>
        <w:rPr>
          <w:rFonts w:ascii="Times New Roman"/>
          <w:b w:val="false"/>
          <w:i w:val="false"/>
          <w:color w:val="000000"/>
          <w:sz w:val="28"/>
        </w:rPr>
        <w:t>
      әлеуметтік жұмыс орындары мен жастар тәжірибесі бағдарламасын кеңейтуге - 503319 мың теңге;</w:t>
      </w:r>
      <w:r>
        <w:br/>
      </w:r>
      <w:r>
        <w:rPr>
          <w:rFonts w:ascii="Times New Roman"/>
          <w:b w:val="false"/>
          <w:i w:val="false"/>
          <w:color w:val="000000"/>
          <w:sz w:val="28"/>
        </w:rPr>
        <w:t>
      селекторлық байланысты ұйымдастыру үшін – 11112 мың теңге.</w:t>
      </w:r>
      <w:r>
        <w:br/>
      </w:r>
      <w:r>
        <w:rPr>
          <w:rFonts w:ascii="Times New Roman"/>
          <w:b w:val="false"/>
          <w:i w:val="false"/>
          <w:color w:val="000000"/>
          <w:sz w:val="28"/>
        </w:rPr>
        <w:t>
</w:t>
      </w:r>
      <w:r>
        <w:rPr>
          <w:rFonts w:ascii="Times New Roman"/>
          <w:b w:val="false"/>
          <w:i w:val="false"/>
          <w:color w:val="ff0000"/>
          <w:sz w:val="28"/>
        </w:rPr>
        <w:t xml:space="preserve">      Ескерту. Шешім 5-1 тармақпен толықтырылды - ШҚО мәслихатының 2009.02.06 </w:t>
      </w:r>
      <w:r>
        <w:rPr>
          <w:rFonts w:ascii="Times New Roman"/>
          <w:b w:val="false"/>
          <w:i w:val="false"/>
          <w:color w:val="ff0000"/>
          <w:sz w:val="28"/>
        </w:rPr>
        <w:t>N 11/145-IV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5-1 тармаққа өзгерту енгізілді - ШҚО мәслихатының 2009.04.17 </w:t>
      </w:r>
      <w:r>
        <w:rPr>
          <w:rFonts w:ascii="Times New Roman"/>
          <w:b w:val="false"/>
          <w:i w:val="false"/>
          <w:color w:val="ff0000"/>
          <w:sz w:val="28"/>
        </w:rPr>
        <w:t>N 13/153-IV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2009.10.16 </w:t>
      </w:r>
      <w:r>
        <w:rPr>
          <w:rFonts w:ascii="Times New Roman"/>
          <w:b w:val="false"/>
          <w:i w:val="false"/>
          <w:color w:val="ff0000"/>
          <w:sz w:val="28"/>
        </w:rPr>
        <w:t>№ 15/202-IV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2009.11.21 </w:t>
      </w:r>
      <w:r>
        <w:rPr>
          <w:rFonts w:ascii="Times New Roman"/>
          <w:b w:val="false"/>
          <w:i w:val="false"/>
          <w:color w:val="ff0000"/>
          <w:sz w:val="28"/>
        </w:rPr>
        <w:t>№ 16/218-IV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шешімдерімен.</w:t>
      </w:r>
      <w:r>
        <w:br/>
      </w:r>
      <w:r>
        <w:rPr>
          <w:rFonts w:ascii="Times New Roman"/>
          <w:b w:val="false"/>
          <w:i w:val="false"/>
          <w:color w:val="000000"/>
          <w:sz w:val="28"/>
        </w:rPr>
        <w:t>
      </w:t>
      </w:r>
      <w:r>
        <w:rPr>
          <w:rFonts w:ascii="Times New Roman"/>
          <w:b w:val="false"/>
          <w:i w:val="false"/>
          <w:color w:val="000000"/>
          <w:sz w:val="28"/>
        </w:rPr>
        <w:t>5-2. Облыстық бюджетте республикалық бюджеттен дамуға берілетін нысаналы трансферттер мынадай мөлшерде көзделсін:</w:t>
      </w:r>
      <w:r>
        <w:br/>
      </w:r>
      <w:r>
        <w:rPr>
          <w:rFonts w:ascii="Times New Roman"/>
          <w:b w:val="false"/>
          <w:i w:val="false"/>
          <w:color w:val="000000"/>
          <w:sz w:val="28"/>
        </w:rPr>
        <w:t>
      денсаулық сақтау объектілерін салуға және қайта жаңғыртуға – 3276002 мың теңге;</w:t>
      </w:r>
      <w:r>
        <w:br/>
      </w:r>
      <w:r>
        <w:rPr>
          <w:rFonts w:ascii="Times New Roman"/>
          <w:b w:val="false"/>
          <w:i w:val="false"/>
          <w:color w:val="000000"/>
          <w:sz w:val="28"/>
        </w:rPr>
        <w:t>
      </w:t>
      </w:r>
      <w:r>
        <w:rPr>
          <w:rFonts w:ascii="Times New Roman"/>
          <w:b w:val="false"/>
          <w:i w:val="false"/>
          <w:color w:val="000000"/>
          <w:sz w:val="28"/>
        </w:rPr>
        <w:t>Қазақстан Республикасындағы Тұрғын үй құрылысының 2008-2010 жылдарға арналған мемлекеттік бағдарламасына</w:t>
      </w:r>
      <w:r>
        <w:rPr>
          <w:rFonts w:ascii="Times New Roman"/>
          <w:b w:val="false"/>
          <w:i w:val="false"/>
          <w:color w:val="000000"/>
          <w:sz w:val="28"/>
        </w:rPr>
        <w:t xml:space="preserve"> сәйкес мемлекеттік коммуналдық тұрғын үй қоры тұрғын үйлерін салуға және (немесе) сатып алуға – 594000 мың теңге;</w:t>
      </w:r>
      <w:r>
        <w:br/>
      </w:r>
      <w:r>
        <w:rPr>
          <w:rFonts w:ascii="Times New Roman"/>
          <w:b w:val="false"/>
          <w:i w:val="false"/>
          <w:color w:val="000000"/>
          <w:sz w:val="28"/>
        </w:rPr>
        <w:t>
      Қазақстан Республикасындағы Тұрғын үй құрылысының 2008-2010 жылдарға арналған мемлекеттік бағдарламасына сәйкес инженерлік-коммуникациялық инфрақұрылымды дамытуға, жайластыруға және (немесе) сатып алуға – 1198000 мың теңге, соның ішінде:</w:t>
      </w:r>
      <w:r>
        <w:br/>
      </w:r>
      <w:r>
        <w:rPr>
          <w:rFonts w:ascii="Times New Roman"/>
          <w:b w:val="false"/>
          <w:i w:val="false"/>
          <w:color w:val="000000"/>
          <w:sz w:val="28"/>
        </w:rPr>
        <w:t>
      инженерлік-коммуникациялық инфрақұрылымды дамытуға, жайластыруға және (немесе) сатып алуға – 1140000 мың теңге;</w:t>
      </w:r>
      <w:r>
        <w:br/>
      </w:r>
      <w:r>
        <w:rPr>
          <w:rFonts w:ascii="Times New Roman"/>
          <w:b w:val="false"/>
          <w:i w:val="false"/>
          <w:color w:val="000000"/>
          <w:sz w:val="28"/>
        </w:rPr>
        <w:t>
      инженерлік желілерді жөндеуге және қайта жаңғыртуға – 58000 мың теңге;</w:t>
      </w:r>
      <w:r>
        <w:br/>
      </w:r>
      <w:r>
        <w:rPr>
          <w:rFonts w:ascii="Times New Roman"/>
          <w:b w:val="false"/>
          <w:i w:val="false"/>
          <w:color w:val="000000"/>
          <w:sz w:val="28"/>
        </w:rPr>
        <w:t>
      білім беру объектілерін салуға және қайта жаңғыртуға – 2785498 мың теңге;</w:t>
      </w:r>
      <w:r>
        <w:br/>
      </w:r>
      <w:r>
        <w:rPr>
          <w:rFonts w:ascii="Times New Roman"/>
          <w:b w:val="false"/>
          <w:i w:val="false"/>
          <w:color w:val="000000"/>
          <w:sz w:val="28"/>
        </w:rPr>
        <w:t>
      жылу-энергетика жүйесін дамытуға – 2257337 мың теңге;</w:t>
      </w:r>
      <w:r>
        <w:br/>
      </w:r>
      <w:r>
        <w:rPr>
          <w:rFonts w:ascii="Times New Roman"/>
          <w:b w:val="false"/>
          <w:i w:val="false"/>
          <w:color w:val="000000"/>
          <w:sz w:val="28"/>
        </w:rPr>
        <w:t>
      сумен жабдықтау жүйесін дамытуға – 813755 мың теңге;</w:t>
      </w:r>
      <w:r>
        <w:br/>
      </w:r>
      <w:r>
        <w:rPr>
          <w:rFonts w:ascii="Times New Roman"/>
          <w:b w:val="false"/>
          <w:i w:val="false"/>
          <w:color w:val="000000"/>
          <w:sz w:val="28"/>
        </w:rPr>
        <w:t>
      көлік инфрақұрылымын дамытуға – 568478 мың теңге.</w:t>
      </w:r>
      <w:r>
        <w:br/>
      </w:r>
      <w:r>
        <w:rPr>
          <w:rFonts w:ascii="Times New Roman"/>
          <w:b w:val="false"/>
          <w:i w:val="false"/>
          <w:color w:val="000000"/>
          <w:sz w:val="28"/>
        </w:rPr>
        <w:t>
</w:t>
      </w:r>
      <w:r>
        <w:rPr>
          <w:rFonts w:ascii="Times New Roman"/>
          <w:b w:val="false"/>
          <w:i w:val="false"/>
          <w:color w:val="ff0000"/>
          <w:sz w:val="28"/>
        </w:rPr>
        <w:t xml:space="preserve">      Ескерту. Шешім 5-2 тармақпен толықтырылды - ШҚО мәслихатының 2009.02.06 </w:t>
      </w:r>
      <w:r>
        <w:rPr>
          <w:rFonts w:ascii="Times New Roman"/>
          <w:b w:val="false"/>
          <w:i w:val="false"/>
          <w:color w:val="ff0000"/>
          <w:sz w:val="28"/>
        </w:rPr>
        <w:t>N 11/145-IV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5-2-тармаққа өзгерту енгізілді - ШҚО мәслихатының 2009.04.17 </w:t>
      </w:r>
      <w:r>
        <w:rPr>
          <w:rFonts w:ascii="Times New Roman"/>
          <w:b w:val="false"/>
          <w:i w:val="false"/>
          <w:color w:val="ff0000"/>
          <w:sz w:val="28"/>
        </w:rPr>
        <w:t>N 13/153-IV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2009.11.21 </w:t>
      </w:r>
      <w:r>
        <w:rPr>
          <w:rFonts w:ascii="Times New Roman"/>
          <w:b w:val="false"/>
          <w:i w:val="false"/>
          <w:color w:val="ff0000"/>
          <w:sz w:val="28"/>
        </w:rPr>
        <w:t>№ 16/218-IV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шешімдерімен.</w:t>
      </w:r>
      <w:r>
        <w:br/>
      </w:r>
      <w:r>
        <w:rPr>
          <w:rFonts w:ascii="Times New Roman"/>
          <w:b w:val="false"/>
          <w:i w:val="false"/>
          <w:color w:val="000000"/>
          <w:sz w:val="28"/>
        </w:rPr>
        <w:t>
      </w:t>
      </w:r>
      <w:r>
        <w:rPr>
          <w:rFonts w:ascii="Times New Roman"/>
          <w:b w:val="false"/>
          <w:i w:val="false"/>
          <w:color w:val="000000"/>
          <w:sz w:val="28"/>
        </w:rPr>
        <w:t>5-3. 2009 жылға арналған облыстық бюджеттің түсімдер құрамында Қазақстан Республикасындағы Тұрғын үй құрылысының 2008-2010 жылдарға арналған мемлекеттік бағдарламасына сәйкес тұрғын үй салуға және (немесе) сатып алуға республикалық бюджеттен нөлдік сыйақы (мүдде) ставкасы бойынша 1123000 мың теңге сомасында кредиттер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5-3 тармақпен толықтырылды - ШҚО мәслихатының 2009.02.06 </w:t>
      </w:r>
      <w:r>
        <w:rPr>
          <w:rFonts w:ascii="Times New Roman"/>
          <w:b w:val="false"/>
          <w:i w:val="false"/>
          <w:color w:val="ff0000"/>
          <w:sz w:val="28"/>
        </w:rPr>
        <w:t>N 11/145-IV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5-3-тармаққа өзгерту енгізілді - ШҚО мәслихатының 2009.04.17 </w:t>
      </w:r>
      <w:r>
        <w:rPr>
          <w:rFonts w:ascii="Times New Roman"/>
          <w:b w:val="false"/>
          <w:i w:val="false"/>
          <w:color w:val="ff0000"/>
          <w:sz w:val="28"/>
        </w:rPr>
        <w:t>N 13/153-IV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шешімдерімен.</w:t>
      </w:r>
      <w:r>
        <w:br/>
      </w:r>
      <w:r>
        <w:rPr>
          <w:rFonts w:ascii="Times New Roman"/>
          <w:b w:val="false"/>
          <w:i w:val="false"/>
          <w:color w:val="000000"/>
          <w:sz w:val="28"/>
        </w:rPr>
        <w:t>
      </w:t>
      </w:r>
      <w:r>
        <w:rPr>
          <w:rFonts w:ascii="Times New Roman"/>
          <w:b w:val="false"/>
          <w:i w:val="false"/>
          <w:color w:val="000000"/>
          <w:sz w:val="28"/>
        </w:rPr>
        <w:t>5-4. 2009 жылға арналған облыстық бюджетте республикалық бюджеттен түсетін трансферттер есебінен аудандар (облыстық маңызы бар қалалар) бюджеттеріне мынадай мөлшерде нысаналы ағымдағы трансферттер көзделгендігі ескерілсін:</w:t>
      </w:r>
      <w:r>
        <w:br/>
      </w:r>
      <w:r>
        <w:rPr>
          <w:rFonts w:ascii="Times New Roman"/>
          <w:b w:val="false"/>
          <w:i w:val="false"/>
          <w:color w:val="000000"/>
          <w:sz w:val="28"/>
        </w:rPr>
        <w:t>
      </w:t>
      </w:r>
      <w:r>
        <w:rPr>
          <w:rFonts w:ascii="Times New Roman"/>
          <w:b w:val="false"/>
          <w:i w:val="false"/>
          <w:color w:val="000000"/>
          <w:sz w:val="28"/>
        </w:rPr>
        <w:t xml:space="preserve">7 қосымшаға </w:t>
      </w:r>
      <w:r>
        <w:rPr>
          <w:rFonts w:ascii="Times New Roman"/>
          <w:b w:val="false"/>
          <w:i w:val="false"/>
          <w:color w:val="000000"/>
          <w:sz w:val="28"/>
        </w:rPr>
        <w:t>сәйкес жаңадан енгізілетін білім беру объектілерін ұстауға – 40061 мың теңге;</w:t>
      </w:r>
      <w:r>
        <w:br/>
      </w:r>
      <w:r>
        <w:rPr>
          <w:rFonts w:ascii="Times New Roman"/>
          <w:b w:val="false"/>
          <w:i w:val="false"/>
          <w:color w:val="000000"/>
          <w:sz w:val="28"/>
        </w:rPr>
        <w:t>
      </w:t>
      </w:r>
      <w:r>
        <w:rPr>
          <w:rFonts w:ascii="Times New Roman"/>
          <w:b w:val="false"/>
          <w:i w:val="false"/>
          <w:color w:val="000000"/>
          <w:sz w:val="28"/>
        </w:rPr>
        <w:t xml:space="preserve">8 қосымшаға </w:t>
      </w:r>
      <w:r>
        <w:rPr>
          <w:rFonts w:ascii="Times New Roman"/>
          <w:b w:val="false"/>
          <w:i w:val="false"/>
          <w:color w:val="000000"/>
          <w:sz w:val="28"/>
        </w:rPr>
        <w:t>сәйкес ең төменгі күнкөріс деңгейінің өсуіне байланысты мемлекеттік атаулы әлеуметтік көмек және 18 жасқа дейінгі балаларға ай сайынғы мемлекеттік жәрдемақы төлеуге – 221469 мың теңге;</w:t>
      </w:r>
      <w:r>
        <w:br/>
      </w:r>
      <w:r>
        <w:rPr>
          <w:rFonts w:ascii="Times New Roman"/>
          <w:b w:val="false"/>
          <w:i w:val="false"/>
          <w:color w:val="000000"/>
          <w:sz w:val="28"/>
        </w:rPr>
        <w:t>
      </w:t>
      </w:r>
      <w:r>
        <w:rPr>
          <w:rFonts w:ascii="Times New Roman"/>
          <w:b w:val="false"/>
          <w:i w:val="false"/>
          <w:color w:val="000000"/>
          <w:sz w:val="28"/>
        </w:rPr>
        <w:t xml:space="preserve">9 қосымшаға </w:t>
      </w:r>
      <w:r>
        <w:rPr>
          <w:rFonts w:ascii="Times New Roman"/>
          <w:b w:val="false"/>
          <w:i w:val="false"/>
          <w:color w:val="000000"/>
          <w:sz w:val="28"/>
        </w:rPr>
        <w:t>сәйкес Қазақстан Республикасында білім беруді дамытудың 2005-2010 жылдарға арналған мемлекеттік бағдарламасын іске асыруға – 694620 мың теңге:</w:t>
      </w:r>
      <w:r>
        <w:br/>
      </w:r>
      <w:r>
        <w:rPr>
          <w:rFonts w:ascii="Times New Roman"/>
          <w:b w:val="false"/>
          <w:i w:val="false"/>
          <w:color w:val="000000"/>
          <w:sz w:val="28"/>
        </w:rPr>
        <w:t>
      негізгі орта және жалпы орта бiлiм беретiн мемлекеттiк мекемелердегi физика, химия, биология кабинеттерiн оқу жабдығымен жарақтандыруға;</w:t>
      </w:r>
      <w:r>
        <w:br/>
      </w:r>
      <w:r>
        <w:rPr>
          <w:rFonts w:ascii="Times New Roman"/>
          <w:b w:val="false"/>
          <w:i w:val="false"/>
          <w:color w:val="000000"/>
          <w:sz w:val="28"/>
        </w:rPr>
        <w:t>
      бастауыш, негізгі орта және жалпы орта білім беретін мемлекеттік мекемелерде лингафондық және мультимедиялық кабинеттер құруға;</w:t>
      </w:r>
      <w:r>
        <w:br/>
      </w:r>
      <w:r>
        <w:rPr>
          <w:rFonts w:ascii="Times New Roman"/>
          <w:b w:val="false"/>
          <w:i w:val="false"/>
          <w:color w:val="000000"/>
          <w:sz w:val="28"/>
        </w:rPr>
        <w:t>
      білім берудің мемлекеттік жүйесінде оқытудың жаңа технологияларын енгізуге;</w:t>
      </w:r>
      <w:r>
        <w:br/>
      </w:r>
      <w:r>
        <w:rPr>
          <w:rFonts w:ascii="Times New Roman"/>
          <w:b w:val="false"/>
          <w:i w:val="false"/>
          <w:color w:val="000000"/>
          <w:sz w:val="28"/>
        </w:rPr>
        <w:t>
      </w:t>
      </w:r>
      <w:r>
        <w:rPr>
          <w:rFonts w:ascii="Times New Roman"/>
          <w:b w:val="false"/>
          <w:i w:val="false"/>
          <w:color w:val="000000"/>
          <w:sz w:val="28"/>
        </w:rPr>
        <w:t xml:space="preserve">10 қосымшаға </w:t>
      </w:r>
      <w:r>
        <w:rPr>
          <w:rFonts w:ascii="Times New Roman"/>
          <w:b w:val="false"/>
          <w:i w:val="false"/>
          <w:color w:val="000000"/>
          <w:sz w:val="28"/>
        </w:rPr>
        <w:t>сәйкес медициналық-әлеуметтік мекемелерде тамақтану нормасын ұлғайтуға – 34356 мың теңге;</w:t>
      </w:r>
      <w:r>
        <w:br/>
      </w:r>
      <w:r>
        <w:rPr>
          <w:rFonts w:ascii="Times New Roman"/>
          <w:b w:val="false"/>
          <w:i w:val="false"/>
          <w:color w:val="000000"/>
          <w:sz w:val="28"/>
        </w:rPr>
        <w:t>
      </w:t>
      </w:r>
      <w:r>
        <w:rPr>
          <w:rFonts w:ascii="Times New Roman"/>
          <w:b w:val="false"/>
          <w:i w:val="false"/>
          <w:color w:val="000000"/>
          <w:sz w:val="28"/>
        </w:rPr>
        <w:t xml:space="preserve">11 қосымшаға </w:t>
      </w:r>
      <w:r>
        <w:rPr>
          <w:rFonts w:ascii="Times New Roman"/>
          <w:b w:val="false"/>
          <w:i w:val="false"/>
          <w:color w:val="000000"/>
          <w:sz w:val="28"/>
        </w:rPr>
        <w:t>сәйкес медициналық-әлеуметтік мекемелерде күндіз болу бөлімшелерінің желісін дамытуға – 43345 мың теңге;</w:t>
      </w:r>
      <w:r>
        <w:br/>
      </w:r>
      <w:r>
        <w:rPr>
          <w:rFonts w:ascii="Times New Roman"/>
          <w:b w:val="false"/>
          <w:i w:val="false"/>
          <w:color w:val="000000"/>
          <w:sz w:val="28"/>
        </w:rPr>
        <w:t>
      </w:t>
      </w:r>
      <w:r>
        <w:rPr>
          <w:rFonts w:ascii="Times New Roman"/>
          <w:b w:val="false"/>
          <w:i w:val="false"/>
          <w:color w:val="000000"/>
          <w:sz w:val="28"/>
        </w:rPr>
        <w:t xml:space="preserve">12 қосымшаға </w:t>
      </w:r>
      <w:r>
        <w:rPr>
          <w:rFonts w:ascii="Times New Roman"/>
          <w:b w:val="false"/>
          <w:i w:val="false"/>
          <w:color w:val="000000"/>
          <w:sz w:val="28"/>
        </w:rPr>
        <w:t>сәйкес ауылдық елді мекендердің әлеуметтік сала мамандарын әлеуметтік қолдау шараларын іске асыру үшін – 18130 мың теңге;</w:t>
      </w:r>
      <w:r>
        <w:br/>
      </w:r>
      <w:r>
        <w:rPr>
          <w:rFonts w:ascii="Times New Roman"/>
          <w:b w:val="false"/>
          <w:i w:val="false"/>
          <w:color w:val="000000"/>
          <w:sz w:val="28"/>
        </w:rPr>
        <w:t>
      17 қосымшаға сәйкес әлеуметтік жұмыс орындары мен жастар тәжірибесі бағдарламасын кеңейтуге - 503319 мың теңге.</w:t>
      </w:r>
      <w:r>
        <w:br/>
      </w:r>
      <w:r>
        <w:rPr>
          <w:rFonts w:ascii="Times New Roman"/>
          <w:b w:val="false"/>
          <w:i w:val="false"/>
          <w:color w:val="000000"/>
          <w:sz w:val="28"/>
        </w:rPr>
        <w:t>
</w:t>
      </w:r>
      <w:r>
        <w:rPr>
          <w:rFonts w:ascii="Times New Roman"/>
          <w:b w:val="false"/>
          <w:i w:val="false"/>
          <w:color w:val="ff0000"/>
          <w:sz w:val="28"/>
        </w:rPr>
        <w:t xml:space="preserve">      Ескерту. Шешім 5-4 тармақпен толықтырылды - ШҚО мәслихатының 2009.02.06 </w:t>
      </w:r>
      <w:r>
        <w:rPr>
          <w:rFonts w:ascii="Times New Roman"/>
          <w:b w:val="false"/>
          <w:i w:val="false"/>
          <w:color w:val="ff0000"/>
          <w:sz w:val="28"/>
        </w:rPr>
        <w:t>N 11/145-IV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5-4-тармаққа өзгерту енгізілді - ШҚО мәслихатының 2009.04.17 </w:t>
      </w:r>
      <w:r>
        <w:rPr>
          <w:rFonts w:ascii="Times New Roman"/>
          <w:b w:val="false"/>
          <w:i w:val="false"/>
          <w:color w:val="ff0000"/>
          <w:sz w:val="28"/>
        </w:rPr>
        <w:t>N 13/153-IV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2009.10.16 </w:t>
      </w:r>
      <w:r>
        <w:rPr>
          <w:rFonts w:ascii="Times New Roman"/>
          <w:b w:val="false"/>
          <w:i w:val="false"/>
          <w:color w:val="ff0000"/>
          <w:sz w:val="28"/>
        </w:rPr>
        <w:t>№ 15/202-IV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2009.11.21 </w:t>
      </w:r>
      <w:r>
        <w:rPr>
          <w:rFonts w:ascii="Times New Roman"/>
          <w:b w:val="false"/>
          <w:i w:val="false"/>
          <w:color w:val="ff0000"/>
          <w:sz w:val="28"/>
        </w:rPr>
        <w:t>№ 16/218-IV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шешімдерімен.</w:t>
      </w:r>
      <w:r>
        <w:br/>
      </w:r>
      <w:r>
        <w:rPr>
          <w:rFonts w:ascii="Times New Roman"/>
          <w:b w:val="false"/>
          <w:i w:val="false"/>
          <w:color w:val="000000"/>
          <w:sz w:val="28"/>
        </w:rPr>
        <w:t>
      </w:t>
      </w:r>
      <w:r>
        <w:rPr>
          <w:rFonts w:ascii="Times New Roman"/>
          <w:b w:val="false"/>
          <w:i w:val="false"/>
          <w:color w:val="000000"/>
          <w:sz w:val="28"/>
        </w:rPr>
        <w:t>5-5. 2009 жылға арналған облыстық бюджетте республикалық бюджеттен түсетін трансферттер есебінен аудандар (облыстық маңызы бар қалалар) бюджеттеріне дамуға мынадай мөлшерде нысаналы трансферттер көзделгендігі ескерілсін:</w:t>
      </w:r>
      <w:r>
        <w:br/>
      </w:r>
      <w:r>
        <w:rPr>
          <w:rFonts w:ascii="Times New Roman"/>
          <w:b w:val="false"/>
          <w:i w:val="false"/>
          <w:color w:val="000000"/>
          <w:sz w:val="28"/>
        </w:rPr>
        <w:t>
      </w:t>
      </w:r>
      <w:r>
        <w:rPr>
          <w:rFonts w:ascii="Times New Roman"/>
          <w:b w:val="false"/>
          <w:i w:val="false"/>
          <w:color w:val="000000"/>
          <w:sz w:val="28"/>
        </w:rPr>
        <w:t xml:space="preserve">13 қосымшаға </w:t>
      </w:r>
      <w:r>
        <w:rPr>
          <w:rFonts w:ascii="Times New Roman"/>
          <w:b w:val="false"/>
          <w:i w:val="false"/>
          <w:color w:val="000000"/>
          <w:sz w:val="28"/>
        </w:rPr>
        <w:t>сәйкес сумен жабдықтау жүйесін дамытуға – 813755 мың теңге;</w:t>
      </w:r>
      <w:r>
        <w:br/>
      </w:r>
      <w:r>
        <w:rPr>
          <w:rFonts w:ascii="Times New Roman"/>
          <w:b w:val="false"/>
          <w:i w:val="false"/>
          <w:color w:val="000000"/>
          <w:sz w:val="28"/>
        </w:rPr>
        <w:t>
      </w:t>
      </w:r>
      <w:r>
        <w:rPr>
          <w:rFonts w:ascii="Times New Roman"/>
          <w:b w:val="false"/>
          <w:i w:val="false"/>
          <w:color w:val="000000"/>
          <w:sz w:val="28"/>
        </w:rPr>
        <w:t xml:space="preserve">14 қосымшаға </w:t>
      </w:r>
      <w:r>
        <w:rPr>
          <w:rFonts w:ascii="Times New Roman"/>
          <w:b w:val="false"/>
          <w:i w:val="false"/>
          <w:color w:val="000000"/>
          <w:sz w:val="28"/>
        </w:rPr>
        <w:t>сәйкес Қазақстан Республикасындағы Тұрғын үй құрылысының 2008-2010 жылдарға арналған мемлекеттік бағдарламасына сәйкес мемлекеттік коммуналдық тұрғын үй қорының тұрғын үйлерін салуға және (немесе) сатып алуға – 594000 мың теңге;</w:t>
      </w:r>
      <w:r>
        <w:br/>
      </w:r>
      <w:r>
        <w:rPr>
          <w:rFonts w:ascii="Times New Roman"/>
          <w:b w:val="false"/>
          <w:i w:val="false"/>
          <w:color w:val="000000"/>
          <w:sz w:val="28"/>
        </w:rPr>
        <w:t>
      </w:t>
      </w:r>
      <w:r>
        <w:rPr>
          <w:rFonts w:ascii="Times New Roman"/>
          <w:b w:val="false"/>
          <w:i w:val="false"/>
          <w:color w:val="000000"/>
          <w:sz w:val="28"/>
        </w:rPr>
        <w:t xml:space="preserve">15 қосымшаға </w:t>
      </w:r>
      <w:r>
        <w:rPr>
          <w:rFonts w:ascii="Times New Roman"/>
          <w:b w:val="false"/>
          <w:i w:val="false"/>
          <w:color w:val="000000"/>
          <w:sz w:val="28"/>
        </w:rPr>
        <w:t>сәйкес Қазақстан Республикасындағы Тұрғын үй құрылысының 2008-2010 жылдарға арналған мемлекеттік бағдарламасына сәйкес инженерлік-коммуникациялық инфрақұрылымды дамытуға, жайластыруға және (немесе) сатып алуға – 1198000 мың теңге, соның ішінде:</w:t>
      </w:r>
      <w:r>
        <w:br/>
      </w:r>
      <w:r>
        <w:rPr>
          <w:rFonts w:ascii="Times New Roman"/>
          <w:b w:val="false"/>
          <w:i w:val="false"/>
          <w:color w:val="000000"/>
          <w:sz w:val="28"/>
        </w:rPr>
        <w:t>
      инженерлік-коммуникациялық инфрақұрылымды дамытуға, жайластыруға және (немесе) сатып алуға;</w:t>
      </w:r>
      <w:r>
        <w:br/>
      </w:r>
      <w:r>
        <w:rPr>
          <w:rFonts w:ascii="Times New Roman"/>
          <w:b w:val="false"/>
          <w:i w:val="false"/>
          <w:color w:val="000000"/>
          <w:sz w:val="28"/>
        </w:rPr>
        <w:t>
      инженерлік желілерді жөндеуге және қайта жаңғыртуға;</w:t>
      </w:r>
      <w:r>
        <w:br/>
      </w:r>
      <w:r>
        <w:rPr>
          <w:rFonts w:ascii="Times New Roman"/>
          <w:b w:val="false"/>
          <w:i w:val="false"/>
          <w:color w:val="000000"/>
          <w:sz w:val="28"/>
        </w:rPr>
        <w:t>
      2257337 мың теңге - Семей қаласының бюджетіне жылу-энергетика жүйесін дамытуға, соның ішінде инвестициялық жобаға: Семей қаласының қазіргі бар жылумен жабдықтау жүйесін жаңартуға және қайта жаңғыртуға.</w:t>
      </w:r>
      <w:r>
        <w:br/>
      </w:r>
      <w:r>
        <w:rPr>
          <w:rFonts w:ascii="Times New Roman"/>
          <w:b w:val="false"/>
          <w:i w:val="false"/>
          <w:color w:val="000000"/>
          <w:sz w:val="28"/>
        </w:rPr>
        <w:t>
</w:t>
      </w:r>
      <w:r>
        <w:rPr>
          <w:rFonts w:ascii="Times New Roman"/>
          <w:b w:val="false"/>
          <w:i w:val="false"/>
          <w:color w:val="ff0000"/>
          <w:sz w:val="28"/>
        </w:rPr>
        <w:t xml:space="preserve">      Ескерту. Шешім 5-5 тармақпен толықтырылды - ШҚО мәслихатының 2009.02.06 </w:t>
      </w:r>
      <w:r>
        <w:rPr>
          <w:rFonts w:ascii="Times New Roman"/>
          <w:b w:val="false"/>
          <w:i w:val="false"/>
          <w:color w:val="ff0000"/>
          <w:sz w:val="28"/>
        </w:rPr>
        <w:t>N 11/145-IV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5-5-тармаққа өзгерту енгізілді - ШҚО мәслихатының 2009.04.17 </w:t>
      </w:r>
      <w:r>
        <w:rPr>
          <w:rFonts w:ascii="Times New Roman"/>
          <w:b w:val="false"/>
          <w:i w:val="false"/>
          <w:color w:val="ff0000"/>
          <w:sz w:val="28"/>
        </w:rPr>
        <w:t>N 13/153-IV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2009.11.21 </w:t>
      </w:r>
      <w:r>
        <w:rPr>
          <w:rFonts w:ascii="Times New Roman"/>
          <w:b w:val="false"/>
          <w:i w:val="false"/>
          <w:color w:val="ff0000"/>
          <w:sz w:val="28"/>
        </w:rPr>
        <w:t>№ 16/218-IV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шешімдерімен.</w:t>
      </w:r>
      <w:r>
        <w:br/>
      </w:r>
      <w:r>
        <w:rPr>
          <w:rFonts w:ascii="Times New Roman"/>
          <w:b w:val="false"/>
          <w:i w:val="false"/>
          <w:color w:val="000000"/>
          <w:sz w:val="28"/>
        </w:rPr>
        <w:t>
      </w:t>
      </w:r>
      <w:r>
        <w:rPr>
          <w:rFonts w:ascii="Times New Roman"/>
          <w:b w:val="false"/>
          <w:i w:val="false"/>
          <w:color w:val="000000"/>
          <w:sz w:val="28"/>
        </w:rPr>
        <w:t xml:space="preserve">5-6. </w:t>
      </w:r>
      <w:r>
        <w:rPr>
          <w:rFonts w:ascii="Times New Roman"/>
          <w:b w:val="false"/>
          <w:i w:val="false"/>
          <w:color w:val="000000"/>
          <w:sz w:val="28"/>
        </w:rPr>
        <w:t xml:space="preserve">16 қосымшаға </w:t>
      </w:r>
      <w:r>
        <w:rPr>
          <w:rFonts w:ascii="Times New Roman"/>
          <w:b w:val="false"/>
          <w:i w:val="false"/>
          <w:color w:val="000000"/>
          <w:sz w:val="28"/>
        </w:rPr>
        <w:t>сәйкес 2009 жылға арналған облыстық бюджеттің шығыстар құрамында Қазақстан Республикасындағы Тұрғын үй құрылысының 2008-2010 жылдарға арналған мемлекеттік бағдарламасына сәйкес тұрғын үй салуға және (немесе) сатып алуға республикалық бюджеттен аудандар (облыстық маңызы бар қалалар) бюджеттеріне нөлдік сыйақы (мүдде) ставкасы бойынша 1123000 мың теңге сомасында бюджеттік кредиттер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5-6 тармақпен толықтырылды - ШҚО мәслихатының 2009.02.06 </w:t>
      </w:r>
      <w:r>
        <w:rPr>
          <w:rFonts w:ascii="Times New Roman"/>
          <w:b w:val="false"/>
          <w:i w:val="false"/>
          <w:color w:val="ff0000"/>
          <w:sz w:val="28"/>
        </w:rPr>
        <w:t>N 11/145-IV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5-6-тармаққа өзгерту енгізілді - ШҚО мәслихатының 2009.04.17 </w:t>
      </w:r>
      <w:r>
        <w:rPr>
          <w:rFonts w:ascii="Times New Roman"/>
          <w:b w:val="false"/>
          <w:i w:val="false"/>
          <w:color w:val="ff0000"/>
          <w:sz w:val="28"/>
        </w:rPr>
        <w:t>N 13/153-IV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шешімдерімен.</w:t>
      </w:r>
      <w:r>
        <w:br/>
      </w:r>
      <w:r>
        <w:rPr>
          <w:rFonts w:ascii="Times New Roman"/>
          <w:b w:val="false"/>
          <w:i w:val="false"/>
          <w:color w:val="000000"/>
          <w:sz w:val="28"/>
        </w:rPr>
        <w:t>
      </w:t>
      </w:r>
      <w:r>
        <w:rPr>
          <w:rFonts w:ascii="Times New Roman"/>
          <w:b w:val="false"/>
          <w:i w:val="false"/>
          <w:color w:val="000000"/>
          <w:sz w:val="28"/>
        </w:rPr>
        <w:t>5-7. 2009 жылға арналған облыстық бюджетте өңірлік жұмыспен қамту және кадрларды қайта даярлау стратегиясын іске асыру шеңберінде жұмыспен қамтылуды қамтамасыз етуге мынадай шараларды қаржыландыру үшін республикалық бюджеттен нысаналы ағымдағы трансферттер және дамытуға нысаналы трансферттер көзделсін:</w:t>
      </w:r>
      <w:r>
        <w:br/>
      </w:r>
      <w:r>
        <w:rPr>
          <w:rFonts w:ascii="Times New Roman"/>
          <w:b w:val="false"/>
          <w:i w:val="false"/>
          <w:color w:val="000000"/>
          <w:sz w:val="28"/>
        </w:rPr>
        <w:t>
      мектептерді, ауруханаларды және басқа да әлеуметтік объектілерді күрделі, ағымдағы жөндеуге – 4430832 мың теңге, соның ішінде:</w:t>
      </w:r>
      <w:r>
        <w:br/>
      </w:r>
      <w:r>
        <w:rPr>
          <w:rFonts w:ascii="Times New Roman"/>
          <w:b w:val="false"/>
          <w:i w:val="false"/>
          <w:color w:val="000000"/>
          <w:sz w:val="28"/>
        </w:rPr>
        <w:t>
      спорт объектілерін күрделі, ағымдағы жөндеу – 110000 мың теңге;</w:t>
      </w:r>
      <w:r>
        <w:br/>
      </w:r>
      <w:r>
        <w:rPr>
          <w:rFonts w:ascii="Times New Roman"/>
          <w:b w:val="false"/>
          <w:i w:val="false"/>
          <w:color w:val="000000"/>
          <w:sz w:val="28"/>
        </w:rPr>
        <w:t>
      мәдениет объектілерін күрделі, ағымдағы жөндеу – 722900 мың теңге;</w:t>
      </w:r>
      <w:r>
        <w:br/>
      </w:r>
      <w:r>
        <w:rPr>
          <w:rFonts w:ascii="Times New Roman"/>
          <w:b w:val="false"/>
          <w:i w:val="false"/>
          <w:color w:val="000000"/>
          <w:sz w:val="28"/>
        </w:rPr>
        <w:t>
      білім беру объектілерін күрделі, ағымдағы жөндеу – 1367932 мың теңге;</w:t>
      </w:r>
      <w:r>
        <w:br/>
      </w:r>
      <w:r>
        <w:rPr>
          <w:rFonts w:ascii="Times New Roman"/>
          <w:b w:val="false"/>
          <w:i w:val="false"/>
          <w:color w:val="000000"/>
          <w:sz w:val="28"/>
        </w:rPr>
        <w:t>
      денсаулық сақтау ұйымдарын күрделі, ағымдағы жөндеу – 2054700 мың теңге;</w:t>
      </w:r>
      <w:r>
        <w:br/>
      </w:r>
      <w:r>
        <w:rPr>
          <w:rFonts w:ascii="Times New Roman"/>
          <w:b w:val="false"/>
          <w:i w:val="false"/>
          <w:color w:val="000000"/>
          <w:sz w:val="28"/>
        </w:rPr>
        <w:t>
      әлеуметтік қамсыздандыру объектілерін күрделі, ағымдағы жөндеу – 175300 мың теңге;</w:t>
      </w:r>
      <w:r>
        <w:br/>
      </w:r>
      <w:r>
        <w:rPr>
          <w:rFonts w:ascii="Times New Roman"/>
          <w:b w:val="false"/>
          <w:i w:val="false"/>
          <w:color w:val="000000"/>
          <w:sz w:val="28"/>
        </w:rPr>
        <w:t>
      облыстық және аудандық маңызы бар автомобиль жолдарын, қалалар және елді мекендер көшелерін жөндеуге және ұстауға – 3946995 мың теңге;</w:t>
      </w:r>
      <w:r>
        <w:br/>
      </w:r>
      <w:r>
        <w:rPr>
          <w:rFonts w:ascii="Times New Roman"/>
          <w:b w:val="false"/>
          <w:i w:val="false"/>
          <w:color w:val="000000"/>
          <w:sz w:val="28"/>
        </w:rPr>
        <w:t>
      кенттерде, ауылдарда (селоларда), ауылдық (селолық) округтерде әлеуметтік жобаларды қаржыландыруға - 291400 мың теңге;</w:t>
      </w:r>
      <w:r>
        <w:br/>
      </w:r>
      <w:r>
        <w:rPr>
          <w:rFonts w:ascii="Times New Roman"/>
          <w:b w:val="false"/>
          <w:i w:val="false"/>
          <w:color w:val="000000"/>
          <w:sz w:val="28"/>
        </w:rPr>
        <w:t>
      инженерлік коммуникациялық инфрақұрылымды жөндеуге және дамытуға және елді мекендерді жайластыруға – 5692429 мың теңге.</w:t>
      </w:r>
      <w:r>
        <w:br/>
      </w:r>
      <w:r>
        <w:rPr>
          <w:rFonts w:ascii="Times New Roman"/>
          <w:b w:val="false"/>
          <w:i w:val="false"/>
          <w:color w:val="000000"/>
          <w:sz w:val="28"/>
        </w:rPr>
        <w:t>
</w:t>
      </w:r>
      <w:r>
        <w:rPr>
          <w:rFonts w:ascii="Times New Roman"/>
          <w:b w:val="false"/>
          <w:i w:val="false"/>
          <w:color w:val="ff0000"/>
          <w:sz w:val="28"/>
        </w:rPr>
        <w:t xml:space="preserve">      Ескерту. Шешім 5-7 тармақпен толықтырылды 2009.04.17 </w:t>
      </w:r>
      <w:r>
        <w:rPr>
          <w:rFonts w:ascii="Times New Roman"/>
          <w:b w:val="false"/>
          <w:i w:val="false"/>
          <w:color w:val="ff0000"/>
          <w:sz w:val="28"/>
        </w:rPr>
        <w:t>N 13/153-IV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5-7-тармаққа өзгерту енгізілді - ШҚО мәслихатының 2009.07.14 </w:t>
      </w:r>
      <w:r>
        <w:rPr>
          <w:rFonts w:ascii="Times New Roman"/>
          <w:b w:val="false"/>
          <w:i w:val="false"/>
          <w:color w:val="ff0000"/>
          <w:sz w:val="28"/>
        </w:rPr>
        <w:t>N 14/179-IV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2009.11.21 </w:t>
      </w:r>
      <w:r>
        <w:rPr>
          <w:rFonts w:ascii="Times New Roman"/>
          <w:b w:val="false"/>
          <w:i w:val="false"/>
          <w:color w:val="ff0000"/>
          <w:sz w:val="28"/>
        </w:rPr>
        <w:t>№ 16/218-IV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шешімдерімен.</w:t>
      </w:r>
      <w:r>
        <w:br/>
      </w:r>
      <w:r>
        <w:rPr>
          <w:rFonts w:ascii="Times New Roman"/>
          <w:b w:val="false"/>
          <w:i w:val="false"/>
          <w:color w:val="000000"/>
          <w:sz w:val="28"/>
        </w:rPr>
        <w:t>
      </w:t>
      </w:r>
      <w:r>
        <w:rPr>
          <w:rFonts w:ascii="Times New Roman"/>
          <w:b w:val="false"/>
          <w:i w:val="false"/>
          <w:color w:val="000000"/>
          <w:sz w:val="28"/>
        </w:rPr>
        <w:t>5-8. 2009 жылға арналған облыстық бюджетте кадрлар даярлау және қайта даярлауға республикалық бюджеттен ағымдағы нысаналы трансферттер көзделсін, 771806 мың теңге мөлшеріндегі сома мына облыстық бюджеттік бағдарламалар әкімшілері арасында бөлінсін:</w:t>
      </w:r>
      <w:r>
        <w:br/>
      </w:r>
      <w:r>
        <w:rPr>
          <w:rFonts w:ascii="Times New Roman"/>
          <w:b w:val="false"/>
          <w:i w:val="false"/>
          <w:color w:val="000000"/>
          <w:sz w:val="28"/>
        </w:rPr>
        <w:t>
      Шығыс Қазақстан облысының денсаулық сақтау басқармасы - 16747 мың теңге;</w:t>
      </w:r>
      <w:r>
        <w:br/>
      </w:r>
      <w:r>
        <w:rPr>
          <w:rFonts w:ascii="Times New Roman"/>
          <w:b w:val="false"/>
          <w:i w:val="false"/>
          <w:color w:val="000000"/>
          <w:sz w:val="28"/>
        </w:rPr>
        <w:t>
      Шығыс Қазақстан облысының білім басқармасы - 755059 мың теңге.</w:t>
      </w:r>
      <w:r>
        <w:br/>
      </w:r>
      <w:r>
        <w:rPr>
          <w:rFonts w:ascii="Times New Roman"/>
          <w:b w:val="false"/>
          <w:i w:val="false"/>
          <w:color w:val="000000"/>
          <w:sz w:val="28"/>
        </w:rPr>
        <w:t>
</w:t>
      </w:r>
      <w:r>
        <w:rPr>
          <w:rFonts w:ascii="Times New Roman"/>
          <w:b w:val="false"/>
          <w:i w:val="false"/>
          <w:color w:val="ff0000"/>
          <w:sz w:val="28"/>
        </w:rPr>
        <w:t xml:space="preserve">      Ескерту. Шешім 5-8 тармақпен толықтырылды 2009.04.17 </w:t>
      </w:r>
      <w:r>
        <w:rPr>
          <w:rFonts w:ascii="Times New Roman"/>
          <w:b w:val="false"/>
          <w:i w:val="false"/>
          <w:color w:val="ff0000"/>
          <w:sz w:val="28"/>
        </w:rPr>
        <w:t>N 13/153-IV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5-8-тармаққа өзгерту енгізілді - ШҚО мәслихатының 2009.11.21 </w:t>
      </w:r>
      <w:r>
        <w:rPr>
          <w:rFonts w:ascii="Times New Roman"/>
          <w:b w:val="false"/>
          <w:i w:val="false"/>
          <w:color w:val="ff0000"/>
          <w:sz w:val="28"/>
        </w:rPr>
        <w:t>№ 16/218-IV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шешімдерімен.</w:t>
      </w:r>
      <w:r>
        <w:br/>
      </w:r>
      <w:r>
        <w:rPr>
          <w:rFonts w:ascii="Times New Roman"/>
          <w:b w:val="false"/>
          <w:i w:val="false"/>
          <w:color w:val="000000"/>
          <w:sz w:val="28"/>
        </w:rPr>
        <w:t>
      </w:t>
      </w:r>
      <w:r>
        <w:rPr>
          <w:rFonts w:ascii="Times New Roman"/>
          <w:b w:val="false"/>
          <w:i w:val="false"/>
          <w:color w:val="000000"/>
          <w:sz w:val="28"/>
        </w:rPr>
        <w:t>5-9. 2009 жылға арналған облыстық бюджетте өңірлік жұмыспен қамту және кадрларды қайта даярлау стратегиясын іске асыру шеңберінде, жұмыспен қамтылуды қамтамасыз етуге республикалық бюджеттен берілген трансферттер есебінен мынадай іс-шараларды қаржыландыру үшін аудандар (облыстық маңызы бар қалалар) бюджеттеріне ағымдағы нысаналы трансферттер және дамытуға нысаналы трансферттер көзделгені ескерілсін:</w:t>
      </w:r>
      <w:r>
        <w:br/>
      </w:r>
      <w:r>
        <w:rPr>
          <w:rFonts w:ascii="Times New Roman"/>
          <w:b w:val="false"/>
          <w:i w:val="false"/>
          <w:color w:val="000000"/>
          <w:sz w:val="28"/>
        </w:rPr>
        <w:t>
      18 қосымшаға сәйкес мектептерді және басқа да әлеуметтік объектілерді күрделі, ағымдағы жөндеуге – 1611623 мың теңге, соның ішінде:</w:t>
      </w:r>
      <w:r>
        <w:br/>
      </w:r>
      <w:r>
        <w:rPr>
          <w:rFonts w:ascii="Times New Roman"/>
          <w:b w:val="false"/>
          <w:i w:val="false"/>
          <w:color w:val="000000"/>
          <w:sz w:val="28"/>
        </w:rPr>
        <w:t>
      спорт объектілерін күрделі, ағымдағы жөндеу – 64882 мың теңге;</w:t>
      </w:r>
      <w:r>
        <w:br/>
      </w:r>
      <w:r>
        <w:rPr>
          <w:rFonts w:ascii="Times New Roman"/>
          <w:b w:val="false"/>
          <w:i w:val="false"/>
          <w:color w:val="000000"/>
          <w:sz w:val="28"/>
        </w:rPr>
        <w:t>
      мәдениет объектілерін күрделі, ағымдағы жөндеу – 328509 мың теңге;</w:t>
      </w:r>
      <w:r>
        <w:br/>
      </w:r>
      <w:r>
        <w:rPr>
          <w:rFonts w:ascii="Times New Roman"/>
          <w:b w:val="false"/>
          <w:i w:val="false"/>
          <w:color w:val="000000"/>
          <w:sz w:val="28"/>
        </w:rPr>
        <w:t>
      білім беру объектілерін күрделі, ағымдағы жөндеу – 1182427 мың теңге;</w:t>
      </w:r>
      <w:r>
        <w:br/>
      </w:r>
      <w:r>
        <w:rPr>
          <w:rFonts w:ascii="Times New Roman"/>
          <w:b w:val="false"/>
          <w:i w:val="false"/>
          <w:color w:val="000000"/>
          <w:sz w:val="28"/>
        </w:rPr>
        <w:t>
      әлеуметтік қамсыздандыру объектілерін күрделі, ағымдағы жөндеу – 35805 мың теңге;</w:t>
      </w:r>
      <w:r>
        <w:br/>
      </w:r>
      <w:r>
        <w:rPr>
          <w:rFonts w:ascii="Times New Roman"/>
          <w:b w:val="false"/>
          <w:i w:val="false"/>
          <w:color w:val="000000"/>
          <w:sz w:val="28"/>
        </w:rPr>
        <w:t>
      19 қосымшаға сәйкес аудандық маңызы бар автомобиль жолдарын, қалалар және елді мекендер көшелерін жөндеуге және ұстауға – 3493394 мың теңге;</w:t>
      </w:r>
      <w:r>
        <w:br/>
      </w:r>
      <w:r>
        <w:rPr>
          <w:rFonts w:ascii="Times New Roman"/>
          <w:b w:val="false"/>
          <w:i w:val="false"/>
          <w:color w:val="000000"/>
          <w:sz w:val="28"/>
        </w:rPr>
        <w:t>
      20 қосымшаға сәйкес кенттерде, ауылдарда (селоларда), ауылдық (селолық) округтерде әлеуметтік жобаларды қаржыландыруға - 291400 мың теңге;</w:t>
      </w:r>
      <w:r>
        <w:br/>
      </w:r>
      <w:r>
        <w:rPr>
          <w:rFonts w:ascii="Times New Roman"/>
          <w:b w:val="false"/>
          <w:i w:val="false"/>
          <w:color w:val="000000"/>
          <w:sz w:val="28"/>
        </w:rPr>
        <w:t>
      21 қосымшаға сәйкес инженерлік коммуникациялық инфрақұрылымды жөндеуге және елді мекендерді жайластыруға – 4493180 мың теңге;</w:t>
      </w:r>
      <w:r>
        <w:br/>
      </w:r>
      <w:r>
        <w:rPr>
          <w:rFonts w:ascii="Times New Roman"/>
          <w:b w:val="false"/>
          <w:i w:val="false"/>
          <w:color w:val="000000"/>
          <w:sz w:val="28"/>
        </w:rPr>
        <w:t>
      22 қосымшаға сәйкес инженерлік коммуникациялық инфрақұрылымды дамытуға және елді мекендерді жайластыруға – 1034064 мың теңге.</w:t>
      </w:r>
      <w:r>
        <w:br/>
      </w:r>
      <w:r>
        <w:rPr>
          <w:rFonts w:ascii="Times New Roman"/>
          <w:b w:val="false"/>
          <w:i w:val="false"/>
          <w:color w:val="000000"/>
          <w:sz w:val="28"/>
        </w:rPr>
        <w:t>
</w:t>
      </w:r>
      <w:r>
        <w:rPr>
          <w:rFonts w:ascii="Times New Roman"/>
          <w:b w:val="false"/>
          <w:i w:val="false"/>
          <w:color w:val="ff0000"/>
          <w:sz w:val="28"/>
        </w:rPr>
        <w:t xml:space="preserve">      Ескерту. Шешім 5-9 тармақпен толықтырылды 2009.04.17 </w:t>
      </w:r>
      <w:r>
        <w:rPr>
          <w:rFonts w:ascii="Times New Roman"/>
          <w:b w:val="false"/>
          <w:i w:val="false"/>
          <w:color w:val="ff0000"/>
          <w:sz w:val="28"/>
        </w:rPr>
        <w:t>N 13/153-IV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5-9-тармаққа өзгерту енгізілді - ШҚО мәслихатының 2009.07.14 </w:t>
      </w:r>
      <w:r>
        <w:rPr>
          <w:rFonts w:ascii="Times New Roman"/>
          <w:b w:val="false"/>
          <w:i w:val="false"/>
          <w:color w:val="ff0000"/>
          <w:sz w:val="28"/>
        </w:rPr>
        <w:t>N 14/179-IV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2009.10.16 </w:t>
      </w:r>
      <w:r>
        <w:rPr>
          <w:rFonts w:ascii="Times New Roman"/>
          <w:b w:val="false"/>
          <w:i w:val="false"/>
          <w:color w:val="ff0000"/>
          <w:sz w:val="28"/>
        </w:rPr>
        <w:t>№ 15/202-IV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2009.11.21 </w:t>
      </w:r>
      <w:r>
        <w:rPr>
          <w:rFonts w:ascii="Times New Roman"/>
          <w:b w:val="false"/>
          <w:i w:val="false"/>
          <w:color w:val="ff0000"/>
          <w:sz w:val="28"/>
        </w:rPr>
        <w:t>№ 16/218-IV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шешімдерімен.</w:t>
      </w:r>
      <w:r>
        <w:br/>
      </w:r>
      <w:r>
        <w:rPr>
          <w:rFonts w:ascii="Times New Roman"/>
          <w:b w:val="false"/>
          <w:i w:val="false"/>
          <w:color w:val="000000"/>
          <w:sz w:val="28"/>
        </w:rPr>
        <w:t>
      </w:t>
      </w:r>
      <w:r>
        <w:rPr>
          <w:rFonts w:ascii="Times New Roman"/>
          <w:b w:val="false"/>
          <w:i w:val="false"/>
          <w:color w:val="000000"/>
          <w:sz w:val="28"/>
        </w:rPr>
        <w:t>5-10. 2009 жылға арналған облыстық бюджетте өңірлік жұмыспен қамту және кадрларды қайта даярлау стратегиясын іске асыру шеңберінде инженерлік коммуникациялық инфрақұрылымды жөндеуге және елді мекендерді жайластыруға облыстық бюджеттен Глубокое ауданының бюджетіне, соның ішінде Винное ауылының су құбыры желілерін күрделі жөндеуге 7141 мың теңге сомасында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5-10 тармақпен толықтырылды 2009.04.17 </w:t>
      </w:r>
      <w:r>
        <w:rPr>
          <w:rFonts w:ascii="Times New Roman"/>
          <w:b w:val="false"/>
          <w:i w:val="false"/>
          <w:color w:val="ff0000"/>
          <w:sz w:val="28"/>
        </w:rPr>
        <w:t>N 13/153-IV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5-10-тармаққа өзгерту енгізілді - ШҚО мәслихатының 2009.07.14 </w:t>
      </w:r>
      <w:r>
        <w:rPr>
          <w:rFonts w:ascii="Times New Roman"/>
          <w:b w:val="false"/>
          <w:i w:val="false"/>
          <w:color w:val="ff0000"/>
          <w:sz w:val="28"/>
        </w:rPr>
        <w:t>N 14/179-IV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шешімдерімен.</w:t>
      </w:r>
      <w:r>
        <w:br/>
      </w:r>
      <w:r>
        <w:rPr>
          <w:rFonts w:ascii="Times New Roman"/>
          <w:b w:val="false"/>
          <w:i w:val="false"/>
          <w:color w:val="000000"/>
          <w:sz w:val="28"/>
        </w:rPr>
        <w:t>
      5-11. 2009 жылға арналған облыстық бюджетте облыстық бюджеттен Тарбағатай ауданының бюджетіне 2924 мың теңге сомасында өңірлік жұмыспен қамту және кадрларды қайта даярлау стратегиясын іске асыру аясында инженерлік-коммуникациялық инфрақұрылымды дамытуға және елді мекендерді көріктендіруге, соның ішінде Ақсуат ауылында салынып жатқан 100 адамды қабылдауға арналған емханасы бар 75 орындық аудандық ауруханаға тазарту имараттарын салуға дамуға арналған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5-11 тармақпен толықтырылды 2009.07.14 </w:t>
      </w:r>
      <w:r>
        <w:rPr>
          <w:rFonts w:ascii="Times New Roman"/>
          <w:b w:val="false"/>
          <w:i w:val="false"/>
          <w:color w:val="ff0000"/>
          <w:sz w:val="28"/>
        </w:rPr>
        <w:t>N 14/179-IV</w:t>
      </w:r>
      <w:r>
        <w:rPr>
          <w:rFonts w:ascii="Times New Roman"/>
          <w:b w:val="false"/>
          <w:i w:val="false"/>
          <w:color w:val="ff0000"/>
          <w:sz w:val="28"/>
        </w:rPr>
        <w:t xml:space="preserve"> шешімімен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000000"/>
          <w:sz w:val="28"/>
        </w:rPr>
        <w:t>6. 2009 жылға арналған облыстық бюджетте республикалық бюджетке трансферттер жергілікті атқарушы органдардың өкілеттіктерінің берілуіне байланысты 1027580 мың теңге сомасында қарастырылғаны ескерілсін, соның ішінде:</w:t>
      </w:r>
      <w:r>
        <w:br/>
      </w:r>
      <w:r>
        <w:rPr>
          <w:rFonts w:ascii="Times New Roman"/>
          <w:b w:val="false"/>
          <w:i w:val="false"/>
          <w:color w:val="000000"/>
          <w:sz w:val="28"/>
        </w:rPr>
        <w:t>
      төтенше жағдайлар саласында – 108721 мың теңге;</w:t>
      </w:r>
      <w:r>
        <w:br/>
      </w:r>
      <w:r>
        <w:rPr>
          <w:rFonts w:ascii="Times New Roman"/>
          <w:b w:val="false"/>
          <w:i w:val="false"/>
          <w:color w:val="000000"/>
          <w:sz w:val="28"/>
        </w:rPr>
        <w:t>
      санитарлық-эпидемиологиялық қадағалау саласында – 918859 мың теңге.</w:t>
      </w:r>
      <w:r>
        <w:br/>
      </w:r>
      <w:r>
        <w:rPr>
          <w:rFonts w:ascii="Times New Roman"/>
          <w:b w:val="false"/>
          <w:i w:val="false"/>
          <w:color w:val="000000"/>
          <w:sz w:val="28"/>
        </w:rPr>
        <w:t>
      </w:t>
      </w:r>
      <w:r>
        <w:rPr>
          <w:rFonts w:ascii="Times New Roman"/>
          <w:b w:val="false"/>
          <w:i w:val="false"/>
          <w:color w:val="000000"/>
          <w:sz w:val="28"/>
        </w:rPr>
        <w:t>7. 2009 жылға арналған облыс бюджетінде 2006 жылы тұрғын үй құрылысына бөлінген республикалық бюджет займдарын өтеуге 964000,0 мың теңге сомасында қаражат қарастырылғаны ескерілсін.</w:t>
      </w:r>
      <w:r>
        <w:br/>
      </w:r>
      <w:r>
        <w:rPr>
          <w:rFonts w:ascii="Times New Roman"/>
          <w:b w:val="false"/>
          <w:i w:val="false"/>
          <w:color w:val="000000"/>
          <w:sz w:val="28"/>
        </w:rPr>
        <w:t>
      </w:t>
      </w:r>
      <w:r>
        <w:rPr>
          <w:rFonts w:ascii="Times New Roman"/>
          <w:b w:val="false"/>
          <w:i w:val="false"/>
          <w:color w:val="000000"/>
          <w:sz w:val="28"/>
        </w:rPr>
        <w:t xml:space="preserve">8. Қазақстан Республикасы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 3-тармақтарына сәйкес ауылдық (селолық) жерлерде жұмыс істейтін денсаулық сақтау, әлеуметтік қамсыздандыру, білім беру, мәдениет және спорт азаматтық қызметшілеріне бюджет қаражаты есебінен лауазымдық жалақылары мен тарифтік ставкалары қызметтің осы түрлерімен қалалық жағдайларда шұғылданатын азаматтық қызметшілердің жалақыларымен және ставкаларымен салыстырғанда жиырма бес пайызға арттырылып белгіленсін.</w:t>
      </w:r>
      <w:r>
        <w:br/>
      </w:r>
      <w:r>
        <w:rPr>
          <w:rFonts w:ascii="Times New Roman"/>
          <w:b w:val="false"/>
          <w:i w:val="false"/>
          <w:color w:val="000000"/>
          <w:sz w:val="28"/>
        </w:rPr>
        <w:t>
      Ауылдық (селолық) жерлерде жұмыс істейтін денсаулық сақтау, әлеуметтік қамсыздандыру, білім беру, мәдениет және спорт мамандары лауазымдарының тізбесін жергілікті өкілді органмен келісу бойынша жергілікті атқарушы орган анықтайды.</w:t>
      </w:r>
      <w:r>
        <w:br/>
      </w:r>
      <w:r>
        <w:rPr>
          <w:rFonts w:ascii="Times New Roman"/>
          <w:b w:val="false"/>
          <w:i w:val="false"/>
          <w:color w:val="000000"/>
          <w:sz w:val="28"/>
        </w:rPr>
        <w:t>
      </w:t>
      </w:r>
      <w:r>
        <w:rPr>
          <w:rFonts w:ascii="Times New Roman"/>
          <w:b w:val="false"/>
          <w:i w:val="false"/>
          <w:color w:val="000000"/>
          <w:sz w:val="28"/>
        </w:rPr>
        <w:t>9. Облыстың жергілікті атқарушы органдарының қарыз лимиті 2009 жылдың 31 желтоқсанына 2658001,0 мың теңге мөлшерінде белгіленсін.</w:t>
      </w:r>
      <w:r>
        <w:br/>
      </w:r>
      <w:r>
        <w:rPr>
          <w:rFonts w:ascii="Times New Roman"/>
          <w:b w:val="false"/>
          <w:i w:val="false"/>
          <w:color w:val="000000"/>
          <w:sz w:val="28"/>
        </w:rPr>
        <w:t>
      </w:t>
      </w:r>
      <w:r>
        <w:rPr>
          <w:rFonts w:ascii="Times New Roman"/>
          <w:b w:val="false"/>
          <w:i w:val="false"/>
          <w:color w:val="000000"/>
          <w:sz w:val="28"/>
        </w:rPr>
        <w:t>10. Облыстың жергілікті атқарушы органының резерві 2009 жылға 337074 мың теңге сомасында бекітілсін, соның ішінде:</w:t>
      </w:r>
      <w:r>
        <w:br/>
      </w:r>
      <w:r>
        <w:rPr>
          <w:rFonts w:ascii="Times New Roman"/>
          <w:b w:val="false"/>
          <w:i w:val="false"/>
          <w:color w:val="000000"/>
          <w:sz w:val="28"/>
        </w:rPr>
        <w:t>
      төтенше резерв – 134680 мың теңге;</w:t>
      </w:r>
      <w:r>
        <w:br/>
      </w:r>
      <w:r>
        <w:rPr>
          <w:rFonts w:ascii="Times New Roman"/>
          <w:b w:val="false"/>
          <w:i w:val="false"/>
          <w:color w:val="000000"/>
          <w:sz w:val="28"/>
        </w:rPr>
        <w:t>
      шұғыл шығындарға арналған резерв – 136572,0 мың теңге;</w:t>
      </w:r>
      <w:r>
        <w:br/>
      </w:r>
      <w:r>
        <w:rPr>
          <w:rFonts w:ascii="Times New Roman"/>
          <w:b w:val="false"/>
          <w:i w:val="false"/>
          <w:color w:val="000000"/>
          <w:sz w:val="28"/>
        </w:rPr>
        <w:t>
      соттардың шешімдері бойынша міндеттемелерді орындау жөніндегі резерв - 65822,0 мың теңге.</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ШҚО мәслихатының 2009.02.06 </w:t>
      </w:r>
      <w:r>
        <w:rPr>
          <w:rFonts w:ascii="Times New Roman"/>
          <w:b w:val="false"/>
          <w:i w:val="false"/>
          <w:color w:val="ff0000"/>
          <w:sz w:val="28"/>
        </w:rPr>
        <w:t>N 11/145-IV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2009.04.07 </w:t>
      </w:r>
      <w:r>
        <w:rPr>
          <w:rFonts w:ascii="Times New Roman"/>
          <w:b w:val="false"/>
          <w:i w:val="false"/>
          <w:color w:val="ff0000"/>
          <w:sz w:val="28"/>
        </w:rPr>
        <w:t>N 13/153-IV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2009.07.14 </w:t>
      </w:r>
      <w:r>
        <w:rPr>
          <w:rFonts w:ascii="Times New Roman"/>
          <w:b w:val="false"/>
          <w:i w:val="false"/>
          <w:color w:val="ff0000"/>
          <w:sz w:val="28"/>
        </w:rPr>
        <w:t>N 14/179-IV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шешімдерімен.</w:t>
      </w:r>
      <w:r>
        <w:br/>
      </w:r>
      <w:r>
        <w:rPr>
          <w:rFonts w:ascii="Times New Roman"/>
          <w:b w:val="false"/>
          <w:i w:val="false"/>
          <w:color w:val="000000"/>
          <w:sz w:val="28"/>
        </w:rPr>
        <w:t>
      </w:t>
      </w:r>
      <w:r>
        <w:rPr>
          <w:rFonts w:ascii="Times New Roman"/>
          <w:b w:val="false"/>
          <w:i w:val="false"/>
          <w:color w:val="000000"/>
          <w:sz w:val="28"/>
        </w:rPr>
        <w:t xml:space="preserve">11. </w:t>
      </w:r>
      <w:r>
        <w:rPr>
          <w:rFonts w:ascii="Times New Roman"/>
          <w:b w:val="false"/>
          <w:i w:val="false"/>
          <w:color w:val="000000"/>
          <w:sz w:val="28"/>
        </w:rPr>
        <w:t xml:space="preserve">2 қосымшаға </w:t>
      </w:r>
      <w:r>
        <w:rPr>
          <w:rFonts w:ascii="Times New Roman"/>
          <w:b w:val="false"/>
          <w:i w:val="false"/>
          <w:color w:val="000000"/>
          <w:sz w:val="28"/>
        </w:rPr>
        <w:t>сәйкес 2009 жылға арналған облыстық бюджеттің бюджеттік инвестициялық жобаларды (бағдарламаларды) іске асыруға және заңды тұлғалардың жарғылық капиталын қалыптастыруға немесе ұлғайтуға бағытталған, бюджеттік бағдарламаларға бөлінген даму бюджеттік бағдарламаларының тізбесі бекітілсін.</w:t>
      </w:r>
      <w:r>
        <w:br/>
      </w:r>
      <w:r>
        <w:rPr>
          <w:rFonts w:ascii="Times New Roman"/>
          <w:b w:val="false"/>
          <w:i w:val="false"/>
          <w:color w:val="000000"/>
          <w:sz w:val="28"/>
        </w:rPr>
        <w:t>
      </w:t>
      </w:r>
      <w:r>
        <w:rPr>
          <w:rFonts w:ascii="Times New Roman"/>
          <w:b w:val="false"/>
          <w:i w:val="false"/>
          <w:color w:val="000000"/>
          <w:sz w:val="28"/>
        </w:rPr>
        <w:t xml:space="preserve">12. </w:t>
      </w:r>
      <w:r>
        <w:rPr>
          <w:rFonts w:ascii="Times New Roman"/>
          <w:b w:val="false"/>
          <w:i w:val="false"/>
          <w:color w:val="000000"/>
          <w:sz w:val="28"/>
        </w:rPr>
        <w:t xml:space="preserve">3 қосымшаға </w:t>
      </w:r>
      <w:r>
        <w:rPr>
          <w:rFonts w:ascii="Times New Roman"/>
          <w:b w:val="false"/>
          <w:i w:val="false"/>
          <w:color w:val="000000"/>
          <w:sz w:val="28"/>
        </w:rPr>
        <w:t>сәйкес 2009 жылға арналған облыстық бюджетті атқару барысында секвестрлеуге жатпайтын облыстық бюджеттік бағдарламалар тізбесі бекітілсін.</w:t>
      </w:r>
      <w:r>
        <w:br/>
      </w:r>
      <w:r>
        <w:rPr>
          <w:rFonts w:ascii="Times New Roman"/>
          <w:b w:val="false"/>
          <w:i w:val="false"/>
          <w:color w:val="000000"/>
          <w:sz w:val="28"/>
        </w:rPr>
        <w:t>
      </w:t>
      </w:r>
      <w:r>
        <w:rPr>
          <w:rFonts w:ascii="Times New Roman"/>
          <w:b w:val="false"/>
          <w:i w:val="false"/>
          <w:color w:val="000000"/>
          <w:sz w:val="28"/>
        </w:rPr>
        <w:t xml:space="preserve">13. </w:t>
      </w:r>
      <w:r>
        <w:rPr>
          <w:rFonts w:ascii="Times New Roman"/>
          <w:b w:val="false"/>
          <w:i w:val="false"/>
          <w:color w:val="000000"/>
          <w:sz w:val="28"/>
        </w:rPr>
        <w:t xml:space="preserve">4 қосымшаға </w:t>
      </w:r>
      <w:r>
        <w:rPr>
          <w:rFonts w:ascii="Times New Roman"/>
          <w:b w:val="false"/>
          <w:i w:val="false"/>
          <w:color w:val="000000"/>
          <w:sz w:val="28"/>
        </w:rPr>
        <w:t>сәйкес 2009 жылға арналған жергілікті бюджеттердің атқарылу барысында жергілікті бюджеттік бағдарламалар секвестрлеуге жатпайды деп белгіленсін.</w:t>
      </w:r>
      <w:r>
        <w:br/>
      </w:r>
      <w:r>
        <w:rPr>
          <w:rFonts w:ascii="Times New Roman"/>
          <w:b w:val="false"/>
          <w:i w:val="false"/>
          <w:color w:val="000000"/>
          <w:sz w:val="28"/>
        </w:rPr>
        <w:t>
      </w:t>
      </w:r>
      <w:r>
        <w:rPr>
          <w:rFonts w:ascii="Times New Roman"/>
          <w:b w:val="false"/>
          <w:i w:val="false"/>
          <w:color w:val="000000"/>
          <w:sz w:val="28"/>
        </w:rPr>
        <w:t xml:space="preserve">14. </w:t>
      </w:r>
      <w:r>
        <w:rPr>
          <w:rFonts w:ascii="Times New Roman"/>
          <w:b w:val="false"/>
          <w:i w:val="false"/>
          <w:color w:val="000000"/>
          <w:sz w:val="28"/>
        </w:rPr>
        <w:t xml:space="preserve">5 қосымшаға </w:t>
      </w:r>
      <w:r>
        <w:rPr>
          <w:rFonts w:ascii="Times New Roman"/>
          <w:b w:val="false"/>
          <w:i w:val="false"/>
          <w:color w:val="000000"/>
          <w:sz w:val="28"/>
        </w:rPr>
        <w:t>сәйкес 2009 жылға арналған облыстық бюджетте аудандар (облыстық маңызы бар қалалар) бюджеттерiне облыстық бюджеттен 1076707,0 мың теңге сомасында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өзгерту енгізілді - ШҚО мәслихатының 2009.04.17 </w:t>
      </w:r>
      <w:r>
        <w:rPr>
          <w:rFonts w:ascii="Times New Roman"/>
          <w:b w:val="false"/>
          <w:i w:val="false"/>
          <w:color w:val="ff0000"/>
          <w:sz w:val="28"/>
        </w:rPr>
        <w:t>N 13/153-IV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2009.07.14 </w:t>
      </w:r>
      <w:r>
        <w:rPr>
          <w:rFonts w:ascii="Times New Roman"/>
          <w:b w:val="false"/>
          <w:i w:val="false"/>
          <w:color w:val="ff0000"/>
          <w:sz w:val="28"/>
        </w:rPr>
        <w:t>N 14/179-IV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2009.10.16 </w:t>
      </w:r>
      <w:r>
        <w:rPr>
          <w:rFonts w:ascii="Times New Roman"/>
          <w:b w:val="false"/>
          <w:i w:val="false"/>
          <w:color w:val="ff0000"/>
          <w:sz w:val="28"/>
        </w:rPr>
        <w:t>№ 15/202-IV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2009.11.21 </w:t>
      </w:r>
      <w:r>
        <w:rPr>
          <w:rFonts w:ascii="Times New Roman"/>
          <w:b w:val="false"/>
          <w:i w:val="false"/>
          <w:color w:val="ff0000"/>
          <w:sz w:val="28"/>
        </w:rPr>
        <w:t>№ 16/218-IV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шешімдерімен.</w:t>
      </w:r>
      <w:r>
        <w:br/>
      </w:r>
      <w:r>
        <w:rPr>
          <w:rFonts w:ascii="Times New Roman"/>
          <w:b w:val="false"/>
          <w:i w:val="false"/>
          <w:color w:val="000000"/>
          <w:sz w:val="28"/>
        </w:rPr>
        <w:t>
      </w:t>
      </w:r>
      <w:r>
        <w:rPr>
          <w:rFonts w:ascii="Times New Roman"/>
          <w:b w:val="false"/>
          <w:i w:val="false"/>
          <w:color w:val="000000"/>
          <w:sz w:val="28"/>
        </w:rPr>
        <w:t xml:space="preserve">15. </w:t>
      </w:r>
      <w:r>
        <w:rPr>
          <w:rFonts w:ascii="Times New Roman"/>
          <w:b w:val="false"/>
          <w:i w:val="false"/>
          <w:color w:val="000000"/>
          <w:sz w:val="28"/>
        </w:rPr>
        <w:t xml:space="preserve">6 қосымшаға </w:t>
      </w:r>
      <w:r>
        <w:rPr>
          <w:rFonts w:ascii="Times New Roman"/>
          <w:b w:val="false"/>
          <w:i w:val="false"/>
          <w:color w:val="000000"/>
          <w:sz w:val="28"/>
        </w:rPr>
        <w:t>сәйкес 2009 жылға арналған облыстық бюджетте аудандар (облыстық маңызы бар қалалар) бюджеттерiне облыстық бюджеттен мұқтаж азаматтардың жекелеген санаттарына әлеуметтік көмекке 912483,0 мың теңге сомасында трансферттер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өзгерту енгізілді - ШҚО мәслихатының 2009.04.17 </w:t>
      </w:r>
      <w:r>
        <w:rPr>
          <w:rFonts w:ascii="Times New Roman"/>
          <w:b w:val="false"/>
          <w:i w:val="false"/>
          <w:color w:val="ff0000"/>
          <w:sz w:val="28"/>
        </w:rPr>
        <w:t>N 13/153-IV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2009.07.14 </w:t>
      </w:r>
      <w:r>
        <w:rPr>
          <w:rFonts w:ascii="Times New Roman"/>
          <w:b w:val="false"/>
          <w:i w:val="false"/>
          <w:color w:val="ff0000"/>
          <w:sz w:val="28"/>
        </w:rPr>
        <w:t>N 14/179-IV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2009.10.16 </w:t>
      </w:r>
      <w:r>
        <w:rPr>
          <w:rFonts w:ascii="Times New Roman"/>
          <w:b w:val="false"/>
          <w:i w:val="false"/>
          <w:color w:val="ff0000"/>
          <w:sz w:val="28"/>
        </w:rPr>
        <w:t>№ 15/202-IV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шешімдерімен.</w:t>
      </w:r>
      <w:r>
        <w:br/>
      </w:r>
      <w:r>
        <w:rPr>
          <w:rFonts w:ascii="Times New Roman"/>
          <w:b w:val="false"/>
          <w:i w:val="false"/>
          <w:color w:val="000000"/>
          <w:sz w:val="28"/>
        </w:rPr>
        <w:t>
      16. Осы шешім 2009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Цхе</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облыстық</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Ахаев</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мәслихатының</w:t>
            </w:r>
            <w:r>
              <w:br/>
            </w:r>
            <w:r>
              <w:rPr>
                <w:rFonts w:ascii="Times New Roman"/>
                <w:b w:val="false"/>
                <w:i w:val="false"/>
                <w:color w:val="000000"/>
                <w:sz w:val="20"/>
              </w:rPr>
              <w:t xml:space="preserve">2008 жылғы 19 желтоқсандағы </w:t>
            </w:r>
            <w:r>
              <w:br/>
            </w:r>
            <w:r>
              <w:rPr>
                <w:rFonts w:ascii="Times New Roman"/>
                <w:b w:val="false"/>
                <w:i w:val="false"/>
                <w:color w:val="000000"/>
                <w:sz w:val="20"/>
              </w:rPr>
              <w:t xml:space="preserve">N 10/129-ІV шешіміне 1 қосымша </w:t>
            </w:r>
          </w:p>
        </w:tc>
      </w:tr>
    </w:tbl>
    <w:p>
      <w:pPr>
        <w:spacing w:after="0"/>
        <w:ind w:left="0"/>
        <w:jc w:val="left"/>
      </w:pPr>
      <w:r>
        <w:rPr>
          <w:rFonts w:ascii="Times New Roman"/>
          <w:b/>
          <w:i w:val="false"/>
          <w:color w:val="000000"/>
        </w:rPr>
        <w:t xml:space="preserve"> 2009 жылға арналған облыстық бюджет</w:t>
      </w:r>
    </w:p>
    <w:p>
      <w:pPr>
        <w:spacing w:after="0"/>
        <w:ind w:left="0"/>
        <w:jc w:val="left"/>
      </w:pPr>
      <w:r>
        <w:rPr>
          <w:rFonts w:ascii="Times New Roman"/>
          <w:b w:val="false"/>
          <w:i w:val="false"/>
          <w:color w:val="ff0000"/>
          <w:sz w:val="28"/>
        </w:rPr>
        <w:t xml:space="preserve">      Ескерту. 1-қосымша жаңа редакцияда - ШҚО мәслихатының 2009.11.21 </w:t>
      </w:r>
      <w:r>
        <w:rPr>
          <w:rFonts w:ascii="Times New Roman"/>
          <w:b w:val="false"/>
          <w:i w:val="false"/>
          <w:color w:val="ff0000"/>
          <w:sz w:val="28"/>
        </w:rPr>
        <w:t>№ 16/218-IV</w:t>
      </w:r>
      <w:r>
        <w:rPr>
          <w:rFonts w:ascii="Times New Roman"/>
          <w:b w:val="false"/>
          <w:i w:val="false"/>
          <w:color w:val="ff0000"/>
          <w:sz w:val="28"/>
        </w:rPr>
        <w:t xml:space="preserve"> шешімімен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r>
        <w:br/>
      </w:r>
      <w:r>
        <w:rPr>
          <w:rFonts w:ascii="Times New Roman"/>
          <w:b w:val="false"/>
          <w:i w:val="false"/>
          <w:color w:val="000000"/>
          <w:sz w:val="28"/>
        </w:rPr>
        <w:t>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853"/>
        <w:gridCol w:w="498"/>
        <w:gridCol w:w="6570"/>
        <w:gridCol w:w="38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w:t>
            </w:r>
            <w:r>
              <w:br/>
            </w:r>
            <w:r>
              <w:rPr>
                <w:rFonts w:ascii="Times New Roman"/>
                <w:b w:val="false"/>
                <w:i w:val="false"/>
                <w:color w:val="000000"/>
                <w:sz w:val="20"/>
              </w:rPr>
              <w:t>
</w:t>
            </w:r>
          </w:p>
        </w:tc>
        <w:tc>
          <w:tcPr>
            <w:tcW w:w="3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Ішкі 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КIРICТЕР</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107965720,9</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15340554,1</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Табыс салығы</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6684915,1</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6684915,1</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6379639,0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6379639,0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Тауарларға, жұмыстарға және қызметтер көрсетуге салынатын ішкі салықтар </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2276000,0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2276000,0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Салықтық емес түсімдер </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1052032,1</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179431,0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100000,0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берілген кредиттер бойынша сыйақылар (мүдделер)</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79431,0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 (шығыстар сметасы) есебінен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864601,1</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864601,1</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Мемлекеттік мекемелерге бекітілген мемлекеттік мүлікті сату </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91573134,7</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басқарудың төменгі тұрған органдарынан түсетін трансферттер</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77756,7</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бюджеттерден түсетін трансферттер</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77756,7</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91495378,0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түсетін трансферттер</w:t>
            </w:r>
            <w:r>
              <w:br/>
            </w:r>
            <w:r>
              <w:rPr>
                <w:rFonts w:ascii="Times New Roman"/>
                <w:b w:val="false"/>
                <w:i w:val="false"/>
                <w:color w:val="000000"/>
                <w:sz w:val="20"/>
              </w:rPr>
              <w:t>
</w:t>
            </w:r>
          </w:p>
        </w:tc>
        <w:tc>
          <w:tcPr>
            <w:tcW w:w="3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91495378,0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508"/>
        <w:gridCol w:w="1"/>
        <w:gridCol w:w="722"/>
        <w:gridCol w:w="361"/>
        <w:gridCol w:w="718"/>
        <w:gridCol w:w="2611"/>
        <w:gridCol w:w="4556"/>
        <w:gridCol w:w="12"/>
        <w:gridCol w:w="230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әкімші</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ІІ. Шығындар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108171215,8</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892545,9</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басқарудың жалпы функцияларын орындайтын өкілетті, атқарушы және басқа да органдар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652822,1</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Облыс мәслихатының аппараты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30782,1</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 мәслихатының қызметін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30782,1</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 әкiмінің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622040,0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 әкімінің қызметін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593840,0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28200,0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Қаржылық қызмет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157678,6</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157678,6</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 басқармасының қызметін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85254,4</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Біржолғы талондарды беруді ұйымдастыру және біржолғы талондарды өткізуден түсетін сомалардың толық жиналуын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60080,5</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Коммуналдық меншікті жекешелендіруді ұйымдастыру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12138,7</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Коммуналдық меншікке түскен мүлікті есепке алу, сақтау, бағалау және сату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205,0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82045,2</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82045,2</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Экономика және бюджеттік жоспарлау басқармасының қызметін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82045,2</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Қорғаныс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303814,5</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Әскери мұқтаждықтар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48119,0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жұмылдыру дайындығы, азаматтық қорғаныс, авариялар мен апаттардың алдын алу және жоюды ұйымдастыру басқармасы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48119,0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әскери міндетті өтеу аясындағы іс-шаралар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21281,8</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Аумақтық қорғанысты дайындау және облыстық ауқымдағы аумақтық қорғаныс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26837,2</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255695,5</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жұмылдыру дайындығы, азаматтық қорғаныс, авариялар мен апаттардың алдын алу және жоюды ұйымдастыру басқармасы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235699,0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Жұмылдыру дайындығы, азаматтық қорғаныс, авариялар мен апаттардың алдын алу және жоюды ұйымдастыру басқармасының қызметін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31797,1</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 көлеміндегі азаматтық қорғаныс іс- шаралары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64625,0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 көлеміндегі жұмылдыру дайындығы және жұмылдыру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5642,4</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 көлеміндегі төтенше жағдайлардың алдын алу және жою</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133634,5</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19996,5</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Жұмылдыру дайындығы мен төтенше жағдайлар нысандарын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Халықты, нысандарды және аумақтарды табиғи және дүлей апаттардан инженерлік қорғау жөнінде жұмыстар жүргізу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19696,5</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5364052,1</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Құқық қорғау қызметі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5364052,1</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бюджеттен қаржыландырылатын iшкi icтер атқарушы органы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5231805,1</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бюджеттен қаржыландырылатын ішкі істер атқарушы органының қызметін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5075546,1</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 аумағында қоғамдық тәртiпті қорғау және қоғамдық қауiпсiздiктi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151376,0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тәртіпті қорғауға қатысатын азаматтарды көтермелеу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4883,0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132247,0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Ішкі істер органдарының нысандарын дамыту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132247,0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Бiлiм беру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12956547,3</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Бастауыш, негізгі орта және жалпы орта білім беру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3793220,6</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Облыстың туризм, дене шынықтыру және спорт басқармасы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1347198,8</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1296174,8</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Мамандандырылған білім беру ұйымдарында спорттағы дарынды балаларға жалпы 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51024,0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2446021,8</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Арнайы білім беру бағдарламалары бойынша жалпы 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921402,2</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789938,6</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Жаңадан енгізілетін білім беру нысандарын ұстауға аудандар (облыстық маңызы бар қалалар) бюджеттеріне берілетін нысаналы ағымдағы 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40061,0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берудің мемлекеттік жүйесінде оқытудың жаңа технологияларын енгізуге аудандар (облыстық маңызы бар қалалар) бюджеттеріне берілетін нысаналы ағымдағы 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355630,9</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Негізгі орта және жалпы орта бiлiм беретiн мемлекеттiк мекемелердегi физика, химия, биология кабинеттерiн оқу жабдығымен жарақтандыруға аудандар (облыстық маңызы бар қалалар) бюджеттеріне берілетін нысаналы ағымдағы 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160020,0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Бастауыш, негізгі орта және жалпы орта білім беретін мемлекеттік мекемелерде лингафондық және мультимедиалық кабинеттерді құруға аудандар (облыстық маңызы бар қалалар) бюджеттеріне берілетін нысаналы ағымдағы 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178969,1</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2942358,1</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183893,3</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183893,3</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Облыстың білім басқармасы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2758464,8</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Техникалық және кәсіби білім беру ұйымдарында мамандар даярлау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2758464,8</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 қайта даярлау және біліктілігін арттыру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957925,5</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бюджеттен қаржыландырылатын iшкi icтер атқарушы органы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94564,0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Кадрлардың біліктілігін арттыру және қайта даярлау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94564,0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30609,5</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Кадрлардың біліктілігін арттыру және қайта даярлау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13862,5</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Даярлау және қайта даярлау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16747,0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832752,0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Кадрлардың біліктілігін арттыру және қайта даярлау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77693,0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 даярлау және қайта даярлау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755059,0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5263043,1</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1867092,4</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басқармасының қызметін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52715,9</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34621,0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мемлекеттік білім беру мекемелері үшін оқулықтар мен оқу-әдiстемелiк кешендер сатып алу және жеткізу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14989,5</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ауқымда мектеп олимпиадаларын, мектептен тыс іс-шаралар және конкурстар өткізу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66326,0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Өңірлік жұмыспен қамту және кадрларды қайта даярлау стратегиясын іске асыру аясында білім беру нысандарын күрделі, ағымды жөндеу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291321,0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аясында білім беру нысандарын күрделі, ағымды жөндеуге берілетін ағымдағы нысаналы 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1182427,0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Балалар мен жасөcпiрiмдердiң психикалық денсаулығын тексеру және халыққа психологиялық-медициналық-педагогикалық консультациялық көмек көрсету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53716,0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Дамуында проблемалары бар балалар мен жасөспірімдерді оңалту және әлеуметтік бейімдеу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55577,0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Жергiлiктi бюджеттерден 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115399,0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3395950,7</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 нысандарын салу және қайта жаңғырту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3395950,7</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33441562,3</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Кең бейінді ауруханалар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10238658,6</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10238658,6</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Бастапқы медициналық-санитарлық көмек көрсету мамандарының және денсаулық сақтау ұйымдарының жолдамасы бойынша стационарлық медициналық көмек көрсету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10238658,6</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Халықтың денсаулығын сақтау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908751,0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908751,0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Жергiлiктi денсаулық сақтау ұйымдары үшін қан, оның компоненттері мен препараттарын өндiру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535977,0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Ана мен баланы қорғау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243013,0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128869,0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Шолғыншы эпидемиологиялық қадағалау жүргізу үшін тест-жүйелер сатып алу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892,0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6774915,1</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6774915,1</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елеулі және айналасындағылар үшін қауіп төндіретін аурулармен ауыратын адамдарға медициналық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5200193,8</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Туберкулезбен ауыратындарды туберкулезға қарсы препараттармен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160622,0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Диабетпен ауыратын адамдарды диабетке қарсы препараттармен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509164,0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Онкологиялық ауруларды химия препараттарымен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420503,0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Бүйрек қызметінің жеткіліксіздігімен ауыратындарды дәрі-дәрмек құралдарымен, диализаторлармен, шығын материалдарымен және бүйрегі алмастырылған ауруларды дәрі-дәрмек құралдарымен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88337,0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196334,3</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түрде сатып алу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199761,0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Емханалар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7714977,0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7714977,0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Халыққа бастапқы медициналық-санитарлық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6771254,0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943723,0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Медициналық көмектің өзге де түрлері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1600251,8</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1600251,8</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Жедел және шұғыл көмек көрсету, санитарлық авиация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1517641,0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Төтенше жағдайларда халыққа медициналық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82610,8</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6204008,8</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2907356,8</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Денсаулық сақтау басқармасының қызметін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102540,2</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Өңірлік жұмыспен қамту және кадрларды қайта даярлау стратегиясын іске асыру аясында денсаулық сақтау нысандарын күрделі, ағымды жөндеу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2576248,0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Республикасында ЖҚТБ-ның алдын алу және күрес шараларын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111447,0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Патологоанатомиялық ашып көруді жүргізу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65749,0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Азаматтардың елді мекеннен тыс жерлерде емделуіне тегін немесе жеңілдікпен жол жүруді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5343,0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Ақпараттық талдау орталықтарының қызметін қамтамасыз ету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45683,6</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Жаңадан енгізілген денсаулық сақтау нысандарын ұстау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346,0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3296652,0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Денсаулық сақтау объектілерін салу және қайта жаңғырту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3296652,0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Әлеуметтiк көмек және әлеуметтiк қамсыздандыру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4591628,0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Әлеуметтiк қамсыздандыру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2391525,7</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жұмыспен қамту және әлеуметтік бағдарламаларды үйлестіру басқармасы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1615584,2</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Қарттар мен жалпы үлгідегі мүгедектерді әлеуметтік қамсыздандыру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1615584,2</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768552,1</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Жетімдерді, ата-анасының қамқорлығынсыз қалған балаларды әлеуметтiк қамсыздандыру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768552,1</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7389,4</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қамсыздандыру нысандарын салу және қайта жаңғырту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7389,4</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Әлеуметтік көмек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891165,4</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Облыстың жұмыспен қамту және әлеуметтік бағдарламаларды үйлестіру басқармасы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891165,4</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Мүгедектерді әлеуметтiк қолдау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166377,4</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Күнкөріс деңгейінің өсуіне байланысты мемлекеттік атаулы әлеуметтік көмек және 18 жасқа дейінгі балаларға ай сайынғы мемлекеттік жәрдемақы төлеуге аудандар (облыстық маңызы бар қалалар) бюджеттеріне берілетін нысаналы ағымдағы 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221469,0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 (облыстық маңызы бар қалалар) бюджеттеріне әлеуметтік жұмыс орындары және жастар тәжірибесі бағдарламаларын кеңейтуге ағымдағы нысаналы 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503319,0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Әлеуметтік көмек және әлеуметтік қамсыздандыру саласындағы өзге де қызметтер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1308936,9</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Облыстың жұмыспен қамту және әлеуметтік бағдарламаларды үйлестіру басқармасы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1308936,9</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және әлеуметтік бағдарламаларды үйлестіру басқармасының қызметін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58188,9</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Өңірлік жұмыспен қамту және кадрларды қайта даярлау стратегиясын іске асыру аясында әлеуметтiк қамсыздандыру нысандарын күрделі, ағымды жөндеу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160550,0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 (облыстық маңызы бар қалалар) бюджеттеріне өңірлік жұмыспен қамту және кадрларды қайта даярлау стратегиясын іске асыру аясында әлеуметтiк қамсыздандыру нысандарын күрделі, ағымды жөндеуге берілетін ағымдағы нысаналы 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35805,0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нысаналы трансферттер есебінен үкіметтік емес секторда мемлекеттік әлеуметтік тапсырысты орналастыру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64209,0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Медициналық-әлеуметтік мекемелерде тамақтану нормасын ұлғайтуға аудандар (облыстық маңызы бар қалалар) бюджеттеріне берілетін нысаналы ағымдағы 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34356,0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Медициналық-әлеуметтік мекемелерінде күндіз болу бөлімшелерінің желісін дамытуға аудандар (облыстық маңызы бар қалалар) бюджеттеріне берілетін нысаналы ағымдағы 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43345,0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Жергiлiктi бюджеттерден 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912483,0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8547407,3</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1792000,0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1792000,0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үйін салуға және (немесе) сатып алуға берілетін нысаналы даму трансферттері</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594000,0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берілетін нысаналы даму трансферттері</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1198000,0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6755407,3</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371300,0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аясында инженерлік коммуникациялық инфрақұрылымды дамытуға берілетін нысаналы даму трансферттер</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371300,0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энергетика және коммуналдық шаруашылық басқармасы</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6384107,3</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энергетика және коммуналдық шаруашылық басқармасының қызметін қамтамасыз ету</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69910,6</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Сумен жабдықтау жүйесін дамытуға аудандар (облыстық маңызы бар қалалар) бюджеттеріне дамуға нысаналы трансферттер</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813755,0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аясында инженерлік коммуникациялық инфрақұрылымды жөндеуге және елді-мекендерді көркейтуге берілетін ағымдағы нысаналы трансферттер</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4500321,0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аясында инженерлік коммуникациялық инфрақұрылымды дамытуға берілетін нысаналы даму трансферттер</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665688,0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Өңірлік жұмыспен қамту және кадрларды қайта даярлау стратегиясын іске асыру аясында инженерлік коммуникациялық инфрақұрылымды жөндеу және елді-мекендерді көркейту</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191777,0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Жергiлiктi бюджеттерден трансферттер</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142655,7</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3671866,8</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845894,1</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810937,1</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басқармасының қызметін қамтамасыз ету</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29047,3</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Мәдени-бос уақыт жұмыстарын қолдау</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94117,0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Тарихи-мәдени құндылықтарды сақтау және оларға қолжетімділікті қамтамасыз ету</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367591,8</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300181,0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Жергiлiктi бюджеттерден трансферттер</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Облыстың құрылыс басқармасы </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34957,0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нысандарын дамыту</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34957,0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Спорт </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1173243,4</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Облыстың туризм, дене шынықтыру және спорт басқармасы </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459389,8</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Туризм, дене шынықтыру және спорт басқармасының қызметін қамтамасыз ету </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28308,5</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Облыстық деңгейде спорт жарыстарын өткiзу </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27152,3</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Облыстық құрама командалар мүшелерін әртүрлі спорт түрлері бойынша республикалық және халықаралық спорт жарыстарына дайындау және қатысуы </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204429,0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Жергiлiктi бюджеттерден трансферттер</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199500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Облыстың құрылыс басқармасы </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713853,6</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Спорт нысандарын дамыту </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713853,6</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640950,0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Облыстың мұрағаттар және құжаттама басқармасы </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211695,8</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Мұрағаттар және құжаттама басқармасының қызметін қамтамасыз ету</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18526,0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Мұрағат қорының сақталуын қамтамасыз ету </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193169,8</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Облыстың мәдениет басқармасы </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156660,0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кітапханалардың қызметін қамтамасыз ету</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156660,0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Облыстың ішкі саясат басқармасы </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223696,2</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Мемлекеттік ақпараттық саясатты бұқаралық ақпарат құралдары арқылы жүргізу </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223696,2</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Облыстың тілдерді дамыту басқармасы </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48898,0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Тілдерді дамыту басқармасының қызметін қамтамасыз ету </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24324,4</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және Қазақстан халықтарының өзге тілдерін дамыту</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24573,6</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Туризм </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12405,0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Облыстың туризм, дене шынықтыру және спорт басқармасы </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12405,0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12405,0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Мәдениетті, спортты, туризмді және ақпараттық кеңiстiкті ұйымдастыру бойынша өзге де қызметтер </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999374,3</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туризм, дене шынықтыру және спорт басқармасы</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114157,1</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Өңірлік жұмыспен қамту және кадрларды қайта даярлау стратегиясын іске асыру аясында спорт нысандарын күрделі, ағымды жөндеу</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49275,1</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аясында спорт нысандарын күрделі, ағымды жөндеуге берілетін ағымдағы нысаналы трансферттер</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64882,0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759935,0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Өңірлік жұмыспен қамту және кадрларды қайта даярлау стратегиясын іске асыру аясында мәдениет нысандарын күрделі, ағымды жөндеу</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431426,0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аясында мәдениет объектілерін күрделі, ағымды жөндеуге берілетін ағымдағы нысаналы трансферттер</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328509,0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Ішкі саясат басқармасы </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125282,2</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Ішкі саясат басқармасының қызметін қамтамасыз ету</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103113,0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Жастар саясаты саласында өңірлік бағдарламаларды іске асыру </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22169,2</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2405613,2</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2405613,2</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энергетика және коммуналдық шаруашылық басқармасы</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2405613,2</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Жылу-энергетика жүйесін дамыту</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148276,2</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Жылу-электр жүйесін дамытуға аудандар (облыстық маңызы бар қалалар) бюджеттеріне дамуға нысаналы трансферттер</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2257337,0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Ауыл, су, орман, балық шаруашылығы, ерекше қорғалатын табиғи аумақтар, қоршаған орта мен жануарлар әлемін қорғау, жер қатынастары </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5899214,4</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2236337,0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Облыстың ауыл шаруашылығы басқармасы </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2218207,0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 басқармасының қызметін қамтамасыз ету</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58358,0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118657,0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Асыл тұқымды мал шаруашылығын қолдау</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299038,0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Өндірілетін ауыл шаруашылығы дақылдарының өнімділігі мен сапасын арттыруды қолдау</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44016,0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 тауарын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36138,0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Көктемгі егіс және егін жинау жұмыстарын жүргізуге қажетті жанар-жағар май материалдары мен басқа да тауарлық-материалдық құндылықтардың құнын арзандату</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1662000,0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18130,0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18130,0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Су шаруашылығы </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28933,0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6293,0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Су нысандарының су қорғау аймақтары мен алқаптарын белгілеу </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6293,0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Облыстың ауыл шаруашылығы басқармасы </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22640,0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Ауыз сумен жабдықтаудың баламасыз көзі болып табылатын, сумен жабдықтаудың аса маңызды топтық жүйелерінен ауыз су беру бойынша көрсетілетін қызметтердің құнын субсидиялау</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22640,0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606568,8</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Облыстың табиғи ресурстар және табиғат пайдалануды реттеу басқармасы </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606568,8</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Ормандарды күзету, қорғау, ұдайы өндіру және орман өсіру</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598412,8</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Жануарлар әлемін қорғау</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8156,0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Қоршаған ортаны қорғау </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398033,6</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Облыстың табиғи ресурстар және табиғат пайдалануды реттеу басқармасы </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221909,2</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Табиғи ресурстар және табиғат пайдалануды реттеу басқармасының қызметін қамтамасыз ету</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56610,0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Қоршаған ортаны қорғау бойынша іс-шаралар жүргізу </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165299,2</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176124,4</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176124,4</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23330,0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Облыстың жер қатынастары басқармасы </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23330,0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 қатынастары басқармасының қызметін қамтамасыз ету </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23330,0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 мен жануарлар әлемін қорғау, жер қатынастары саласындағы өзге де қызметтер</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2606012,0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Облыстың ауыл шаруашылығы басқармасы </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2314612,0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Мал шаруашылығының өнімділігін және сапасын арттыру</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2314612,0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291400,0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аясында ауылдарда (селоларда), ауылдық (селолық) округтерде әлеуметтік жобаларды қаржыландыруға ағымдағы нысаналы трансферттер</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291400,0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397065,4</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397065,4</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Облыстың мемлекеттік сәулет-құрылысты бақылау басқармасы </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32463,2</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сәулет-құрылысты бақылау басқармасының қызметін қамтамасыз ету</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32463,2</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341296,2</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Құрылыс басқармасының қызметін қамтамасыз ету</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40765,9</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бюджеттерден трансферттер </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300530,3</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Облыстың сәулет және қала құрылысы басқармасы </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23306,0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Сәулет және қала құрылысы басқармасының қызметін қамтамасыз ету </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23306,0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Көлiк және коммуникациялар</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7398888,8</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Автомобиль көлігі </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2070838,0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Облыстың жолаушылар көлігі және автомобиль жолдары басқармасы </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2070838,0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жолдарының қызметін қамтамасыз ету</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2070838,0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Әуе көлігі</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111122,7</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Облыстың жолаушылар көлігі және автомобиль жолдары басқармасы </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111122,7</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органдардың шешімі бойынша тұрақты ішкі әуе тасымалдарын субсидиялау</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111122,7</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Көлік және коммуникациялар саласындағы өзге де қызметтер </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5216928,1</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Облыстың жолаушылар көлігі және автомобиль жолдары басқармасы </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5216928,1</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Жолаушылар көлігі және автомобиль жолдары басқармасының қызметін қамтамасыз ету</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37243,5</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568932,9</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маңызы бар ауданаралық (қалааралық) бағыттарда жолаушылар тасымалын ұйымдастыру</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198368,7</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Аудандардың (облыстық маңызы бар қалалардың) бюджеттеріне өңірлік жұмыспен қамту және кадрларды қайта даярлау стратегиясын іске асыру аясында аудандық маңызы бар автомобиль жолдарын, қала және елді-мекендер көшелерін жөндеуге және ұстауға берілетін ағымдағы нысаналы трансферттер </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3493394,0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Өңірлік жұмыспен қамту және кадрларды қайта даярлау стратегиясын іске асыру аясында облыстық маңызы бар автомобиль жолдарын, қала және елді-мекендер көшелерін жөндеу және ұстау</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620367,0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бюджеттерден трансферттер </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298622,0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470316,0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Экономикалық қызметті реттеу</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66295,0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кәсіпкерлік және өнеркәсіп басқармасы</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66295,0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Кәсіпкерлік және өнеркәсіп басқармасының қызметін қамтамасыз ету</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66295,0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Басқалар </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404021,0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Облыстың қаржы басқармасы </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337074,0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жергілікті атқарушы органының резерві</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337074,0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Облыстың экономика және бюджеттік жоспарлау басқармасы </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66947,0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оған сараптама жүргізу</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66947,0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8518,0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8518,0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Облыстың қаржы басқармасы </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8518,0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органдардың борышына қызмет көрсету</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8518,0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21822175,8</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21822175,8</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Облыстың қаржы басқармасы </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21822175,8</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Субвенциялар</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20523740,0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Пайдаланылмаған (толық пайдаланылмаған) нысаналы трансферттерді қайтару</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264855,8</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1027580,0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100771,0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1173000,0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1123000,0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1123000,0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1123000,0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1123000,0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кәсіпкерлік және өнеркәсіп басқармасы</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Шағын және орта бизнесті қаржыландыру және ауыл халқына шағын кредит беру үшін "ҚазАгро" Ұлттық басқарушы холдингі" Акционерлік Қоғамы (бұдан әрі - "ҚазАгро" ҰБХ" АҚ-ның) еншілес ұйымдарына кредит беру</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1072229,0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1072229,0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1072229,0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215788,8</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220000,0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220000,0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220000,0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220000,0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220000,0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Мемлекеттің қаржы активтерін сатудан түсетін түсім</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4211,2</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Мемлекеттің қаржы активтерін сатудан түсетін түсім</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4211,2</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Мемлекеттің қаржы активтерін ел ішінде сатудан түсетін түсім</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4211,2</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V. Бюджет тапшылығы </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-522054,7</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VI. Бюджет тапшылығын қаржыландыру </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522054,7</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мәслихатының</w:t>
            </w:r>
            <w:r>
              <w:br/>
            </w:r>
            <w:r>
              <w:rPr>
                <w:rFonts w:ascii="Times New Roman"/>
                <w:b w:val="false"/>
                <w:i w:val="false"/>
                <w:color w:val="000000"/>
                <w:sz w:val="20"/>
              </w:rPr>
              <w:t xml:space="preserve">2008 жылғы 19 желтоқсандағы </w:t>
            </w:r>
            <w:r>
              <w:br/>
            </w:r>
            <w:r>
              <w:rPr>
                <w:rFonts w:ascii="Times New Roman"/>
                <w:b w:val="false"/>
                <w:i w:val="false"/>
                <w:color w:val="000000"/>
                <w:sz w:val="20"/>
              </w:rPr>
              <w:t xml:space="preserve">N 10/129-ІV шешіміне 2 қосымша </w:t>
            </w:r>
          </w:p>
        </w:tc>
      </w:tr>
    </w:tbl>
    <w:p>
      <w:pPr>
        <w:spacing w:after="0"/>
        <w:ind w:left="0"/>
        <w:jc w:val="left"/>
      </w:pPr>
      <w:r>
        <w:rPr>
          <w:rFonts w:ascii="Times New Roman"/>
          <w:b/>
          <w:i w:val="false"/>
          <w:color w:val="000000"/>
        </w:rPr>
        <w:t xml:space="preserve"> 2009 жылға арналған облыстық бюджеттің бюджеттік инвестициялық жобаларды (бағдарламаларды) іске асыруға және заңды тұлғалардың жарғылық капиталын қалыптастыруға немесе ұлғайтуға бағытталған, бюджеттік бағдарламаларға бөлінген даму бюджеттік бағдарламаларының тізбесі</w:t>
      </w:r>
    </w:p>
    <w:p>
      <w:pPr>
        <w:spacing w:after="0"/>
        <w:ind w:left="0"/>
        <w:jc w:val="left"/>
      </w:pPr>
      <w:r>
        <w:rPr>
          <w:rFonts w:ascii="Times New Roman"/>
          <w:b w:val="false"/>
          <w:i w:val="false"/>
          <w:color w:val="ff0000"/>
          <w:sz w:val="28"/>
        </w:rPr>
        <w:t xml:space="preserve">      Ескерту. 2-қосымшаға өзгерту енгізілді - ШҚО мәслихатының 2009.04.17 </w:t>
      </w:r>
      <w:r>
        <w:rPr>
          <w:rFonts w:ascii="Times New Roman"/>
          <w:b w:val="false"/>
          <w:i w:val="false"/>
          <w:color w:val="ff0000"/>
          <w:sz w:val="28"/>
        </w:rPr>
        <w:t>N 13/153-IV</w:t>
      </w:r>
      <w:r>
        <w:rPr>
          <w:rFonts w:ascii="Times New Roman"/>
          <w:b w:val="false"/>
          <w:i w:val="false"/>
          <w:color w:val="ff0000"/>
          <w:sz w:val="28"/>
        </w:rPr>
        <w:t xml:space="preserve"> шешімімен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r>
        <w:br/>
      </w:r>
      <w:r>
        <w:rPr>
          <w:rFonts w:ascii="Times New Roman"/>
          <w:b w:val="false"/>
          <w:i w:val="false"/>
          <w:color w:val="000000"/>
          <w:sz w:val="28"/>
        </w:rPr>
        <w:t>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1065"/>
        <w:gridCol w:w="1066"/>
        <w:gridCol w:w="94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Әкімші</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Инвестициялық жобалар</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 әкiмінің аппараты</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257</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258</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Қорғаныс</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250</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жұмылдыру дайындығы, азаматтық қорғаныс және авариялар мен дүлей апаттардың алдын алуды және жоюды ұйымдастыру басқармасы</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Жұмылдыру дайындығы және төтенше жағдайлар объектілерін дамыту</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252</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бюджеттен қаржыландырылатын iшкi icтер атқарушы органы</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Ішкі істер органдарының объектілерін дамыту</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color w:val="000000"/>
                <w:sz w:val="20"/>
              </w:rPr>
              <w:t xml:space="preserve">(алынып тасталды - ШҚО мәслихатының 2009.04.17 </w:t>
            </w:r>
            <w:r>
              <w:rPr>
                <w:rFonts w:ascii="Times New Roman"/>
                <w:b w:val="false"/>
                <w:i w:val="false"/>
                <w:color w:val="000000"/>
                <w:sz w:val="20"/>
              </w:rPr>
              <w:t xml:space="preserve">N 13/153-IV </w:t>
            </w:r>
            <w:r>
              <w:rPr>
                <w:rFonts w:ascii="Times New Roman"/>
                <w:b w:val="false"/>
                <w:i/>
                <w:color w:val="000000"/>
                <w:sz w:val="20"/>
              </w:rPr>
              <w:t xml:space="preserve">шешімімен </w:t>
            </w:r>
            <w:r>
              <w:rPr>
                <w:rFonts w:ascii="Times New Roman"/>
                <w:b w:val="false"/>
                <w:i w:val="false"/>
                <w:color w:val="000000"/>
                <w:sz w:val="20"/>
              </w:rPr>
              <w:t>(</w:t>
            </w:r>
            <w:r>
              <w:rPr>
                <w:rFonts w:ascii="Times New Roman"/>
                <w:b w:val="false"/>
                <w:i/>
                <w:color w:val="000000"/>
                <w:sz w:val="20"/>
              </w:rPr>
              <w:t>қолданысқа енгізілу тәртібін </w:t>
            </w:r>
            <w:r>
              <w:rPr>
                <w:rFonts w:ascii="Times New Roman"/>
                <w:b w:val="false"/>
                <w:i w:val="false"/>
                <w:color w:val="000000"/>
                <w:sz w:val="20"/>
              </w:rPr>
              <w:t>2-тармақтан</w:t>
            </w:r>
            <w:r>
              <w:rPr>
                <w:rFonts w:ascii="Times New Roman"/>
                <w:b w:val="false"/>
                <w:i/>
                <w:color w:val="000000"/>
                <w:sz w:val="20"/>
              </w:rPr>
              <w:t xml:space="preserve"> қараңыз)</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 объектілерін салуға және қайта жаңғыртуға аудандар (облыстық маңызы бар қалалар) бюджеттеріне дамуға берілетін нысаналы трансферттер</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037</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 объектілерін салу және қайта жаңғырту</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038</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Денсаулық сақтау объектілерін салу және қайта жаңғырту</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253</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256</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жұмыспен қамту және әлеуметтік бағдарламаларды үйлестіру басқармасы</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039</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қамсыздандыру объектілерін салу және қайта жаңғырту</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 салуға және сатып алуға аудандар (облыстық маңызы бар қалалар) бюджеттеріне кредит беру</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коммуналдық тұрғын үй қорының тұрғын үйін салуға аудандар (облыстық маңызы бар қалалар) бюджеттеріне дамуға берілетін нысаналы трансферттер</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Сумен жабдықтау жүйесін дамытуға аудандар (облыстық маңызы бар қалалар) бюджеттеріне дамуға берілетін нысаналы трансферттер</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Инженерлік коммуникациялық инфрақұрылымды дамытуға және жайластыруға аудандар (облыстық маңызы бар қалалардың) бюджеттеріне дамуға берілетін нысаналы трансферттер</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шаруашылықты дамытуға аудандар (облыстық маңызы бар қалалар) бюджеттеріне дамуға берілетін нысаналы трансферттер</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Қалалар мен елді мекендерді көріктендіруді дамытуға аудандар (облыстық маңызы бар қалалар) бюджеттеріне дамуға берілетін нысаналы трансферттер</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279</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энергетика және коммуналдық шаруашылық басқармасы</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шаруашылықты дамыту үшін кредит беру</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Сумен жабдықтау жүйесін дамытуға аудандар (облыстық маңызы бар қалалар) бюджеттеріне дамуға берілетін нысаналы трансферттер</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шаруашылық дамытуға аудандар (облыстық маңызы бар қалалар) бюджеттеріне дамуға берілетін нысаналы трансферттер</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262</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017</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042</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объектілерін дамытуға аудандар (облыстық маңызы бар қалалар) бюджеттеріне дамуға берілетін нысаналы трансферттер</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Мұрағат объектілерін дамыту</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260</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туризм, дене шынықтыру және спорт басқармасы</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259</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мұрағаттар және құжаттама басқармасы</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264</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тілдерді дамыту жөніндегі басқармасы</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263</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Отын-энергетика кешені және жер қойнауын пайдалану</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019</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Жылу-энергетика жүйесін дамытуға аудандар (облыстық маңызы бар қалалар) бюджеттеріне дамуға берілетін нысаналы трансферттер</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279</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энергетика және коммуналдық шаруашылық басқармасы</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Жылу-энергетика кешенін дамыту</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Жылу-энергетикалық жүйені дамытуға аудандар (облыстық маңызы бар қалалар) бюджеттеріне дамуға берілетін нысаналы трансферттер</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 мен жануарлар әлемін қорғау, жер қатынастары</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255</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шаруашылығының ақпараттық-маркетингтік жүйесін дамыту</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020</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Орман шаруашылығы объектілерін дамыту</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029</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Сумен жабдықтау жүйесін дамытуға аудандар (облыстық маңызы бар қалалар) бюджеттеріне дамуға берілетін нысаналы трансферттер</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254</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267</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мемлекеттік сәулет-құрылысты бақылау басқармасы</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271</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035</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color w:val="000000"/>
                <w:sz w:val="20"/>
              </w:rPr>
              <w:t xml:space="preserve">(алынып тасталды - ШҚО мәслихатының 2009.04.17 </w:t>
            </w:r>
            <w:r>
              <w:rPr>
                <w:rFonts w:ascii="Times New Roman"/>
                <w:b w:val="false"/>
                <w:i w:val="false"/>
                <w:color w:val="000000"/>
                <w:sz w:val="20"/>
              </w:rPr>
              <w:t xml:space="preserve">N 13/153-IV </w:t>
            </w:r>
            <w:r>
              <w:rPr>
                <w:rFonts w:ascii="Times New Roman"/>
                <w:b w:val="false"/>
                <w:i/>
                <w:color w:val="000000"/>
                <w:sz w:val="20"/>
              </w:rPr>
              <w:t xml:space="preserve">шешімімен </w:t>
            </w:r>
            <w:r>
              <w:rPr>
                <w:rFonts w:ascii="Times New Roman"/>
                <w:b w:val="false"/>
                <w:i w:val="false"/>
                <w:color w:val="000000"/>
                <w:sz w:val="20"/>
              </w:rPr>
              <w:t>(</w:t>
            </w:r>
            <w:r>
              <w:rPr>
                <w:rFonts w:ascii="Times New Roman"/>
                <w:b w:val="false"/>
                <w:i/>
                <w:color w:val="000000"/>
                <w:sz w:val="20"/>
              </w:rPr>
              <w:t>қолданысқа енгізілу тәртібін </w:t>
            </w:r>
            <w:r>
              <w:rPr>
                <w:rFonts w:ascii="Times New Roman"/>
                <w:b w:val="false"/>
                <w:i w:val="false"/>
                <w:color w:val="000000"/>
                <w:sz w:val="20"/>
              </w:rPr>
              <w:t>2-тармақтан</w:t>
            </w:r>
            <w:r>
              <w:rPr>
                <w:rFonts w:ascii="Times New Roman"/>
                <w:b w:val="false"/>
                <w:i/>
                <w:color w:val="000000"/>
                <w:sz w:val="20"/>
              </w:rPr>
              <w:t xml:space="preserve"> қараңыз)</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272</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Көлiк және коммуникациялар</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268</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Көлік инфрақұрылымын дамытуға аудандар (облыстық маңызы бар қалалар) бюджеттеріне дамуға берілетін нысаналы трансферттер</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265</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кәсіпкерлік және өнеркәсіп басқармасы</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инвестициялық саясатты іске асыру үшін «Даму» кәсіпкерлікті дамыту қоры» АҚ-на кредит беру</w:t>
            </w:r>
            <w:r>
              <w:br/>
            </w:r>
            <w:r>
              <w:rPr>
                <w:rFonts w:ascii="Times New Roman"/>
                <w:b w:val="false"/>
                <w:i w:val="false"/>
                <w:color w:val="000000"/>
                <w:sz w:val="20"/>
              </w:rPr>
              <w:t>
</w:t>
            </w:r>
          </w:p>
        </w:tc>
      </w:tr>
    </w:tbl>
    <w:p>
      <w:pPr>
        <w:spacing w:after="0"/>
        <w:ind w:left="0"/>
        <w:jc w:val="left"/>
      </w:pPr>
      <w:r>
        <w:br/>
      </w:r>
      <w:r>
        <w:rPr>
          <w:rFonts w:ascii="Times New Roman"/>
          <w:b w:val="false"/>
          <w:i w:val="false"/>
          <w:color w:val="ff0000"/>
          <w:sz w:val="28"/>
        </w:rPr>
        <w:t xml:space="preserve">       (бөлімі алынып тасталды - ШҚО мәслихатының 2009.04.17 </w:t>
      </w:r>
      <w:r>
        <w:rPr>
          <w:rFonts w:ascii="Times New Roman"/>
          <w:b w:val="false"/>
          <w:i w:val="false"/>
          <w:color w:val="ff0000"/>
          <w:sz w:val="28"/>
        </w:rPr>
        <w:t xml:space="preserve">N 13/153-IV </w:t>
      </w:r>
      <w:r>
        <w:rPr>
          <w:rFonts w:ascii="Times New Roman"/>
          <w:b w:val="false"/>
          <w:i w:val="false"/>
          <w:color w:val="ff0000"/>
          <w:sz w:val="28"/>
        </w:rPr>
        <w:t xml:space="preserve">шешімімен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r>
        <w:br/>
      </w:r>
      <w:r>
        <w:rPr>
          <w:rFonts w:ascii="Times New Roman"/>
          <w:b w:val="false"/>
          <w:i w:val="false"/>
          <w:color w:val="000000"/>
          <w:sz w:val="28"/>
        </w:rPr>
        <w:t>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9"/>
        <w:gridCol w:w="3191"/>
        <w:gridCol w:w="3191"/>
        <w:gridCol w:w="3669"/>
      </w:tblGrid>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 тұлғалардың жарғылық капиталын қалыптастыруға немесе ұлғайтуға инвестициялар</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257</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қаржы басқармасы</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 тұлғалардың жарғылық капиталын қалыптастыру немесе ұлғайту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мәслихатының</w:t>
            </w:r>
            <w:r>
              <w:br/>
            </w:r>
            <w:r>
              <w:rPr>
                <w:rFonts w:ascii="Times New Roman"/>
                <w:b w:val="false"/>
                <w:i w:val="false"/>
                <w:color w:val="000000"/>
                <w:sz w:val="20"/>
              </w:rPr>
              <w:t xml:space="preserve">2008 жылғы 19 желтоқсандағы </w:t>
            </w:r>
            <w:r>
              <w:br/>
            </w:r>
            <w:r>
              <w:rPr>
                <w:rFonts w:ascii="Times New Roman"/>
                <w:b w:val="false"/>
                <w:i w:val="false"/>
                <w:color w:val="000000"/>
                <w:sz w:val="20"/>
              </w:rPr>
              <w:t xml:space="preserve">N 10/129-ІV шешіміне 3 қосымша </w:t>
            </w:r>
          </w:p>
        </w:tc>
      </w:tr>
    </w:tbl>
    <w:p>
      <w:pPr>
        <w:spacing w:after="0"/>
        <w:ind w:left="0"/>
        <w:jc w:val="left"/>
      </w:pPr>
      <w:r>
        <w:rPr>
          <w:rFonts w:ascii="Times New Roman"/>
          <w:b/>
          <w:i w:val="false"/>
          <w:color w:val="000000"/>
        </w:rPr>
        <w:t xml:space="preserve"> 2009 жылға арналған облыстық бюджетті атқару барысында секвестрлеуге жатпайтын облыстық бюджеттік бағдарламалар тізбесі</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2159"/>
        <w:gridCol w:w="2159"/>
        <w:gridCol w:w="68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әкімші</w:t>
            </w: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261</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Жергiлiктi денсаулық сақтау ұйымдары үшін қан, оның компоненттері мен препараттарын өндiру</w:t>
            </w: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елеулі аурулармен және айналадағылар үшін қауіп төндіретін аурулармен ауыратын адамдарға медициналық көмек көрсету</w:t>
            </w: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Халыққа бастапқы медициналық-санитарлық көмек көрсету</w:t>
            </w: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Жедел және шұғыл көмек көрсету</w:t>
            </w: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Төтенше жағдайларда халыққа медициналық көмек көрсету</w:t>
            </w: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Халықтың жекелеген санаттарын амбулаториялық деңгейде дәрі-дәрмек құралдарымен және мамандандырылған балалар және емдік тамақ өнімдерімен қамтамасыз ету</w:t>
            </w: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019</w:t>
            </w: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Туберкулезбен ауыратындарды туберкулез ауруларына қарсы препараттармен қамтамасыз ету</w:t>
            </w: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020</w:t>
            </w: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Диабетпен ауыратындарды диабетке қарсы препараттармен қамтамасыз ету</w:t>
            </w: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Онкологиялық ауруларды химия препараттарымен қамтамасыз ету</w:t>
            </w: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w:t>
            </w: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Бүйрек қызметінің жеткіліксіздігімен ауыратындарды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мәслихатының</w:t>
            </w:r>
            <w:r>
              <w:br/>
            </w:r>
            <w:r>
              <w:rPr>
                <w:rFonts w:ascii="Times New Roman"/>
                <w:b w:val="false"/>
                <w:i w:val="false"/>
                <w:color w:val="000000"/>
                <w:sz w:val="20"/>
              </w:rPr>
              <w:t xml:space="preserve">2008 жылғы 19 желтоқсандағы </w:t>
            </w:r>
            <w:r>
              <w:br/>
            </w:r>
            <w:r>
              <w:rPr>
                <w:rFonts w:ascii="Times New Roman"/>
                <w:b w:val="false"/>
                <w:i w:val="false"/>
                <w:color w:val="000000"/>
                <w:sz w:val="20"/>
              </w:rPr>
              <w:t xml:space="preserve">N 10/129-ІV шешіміне 4 қосымша </w:t>
            </w:r>
          </w:p>
        </w:tc>
      </w:tr>
    </w:tbl>
    <w:p>
      <w:pPr>
        <w:spacing w:after="0"/>
        <w:ind w:left="0"/>
        <w:jc w:val="left"/>
      </w:pPr>
      <w:r>
        <w:rPr>
          <w:rFonts w:ascii="Times New Roman"/>
          <w:b/>
          <w:i w:val="false"/>
          <w:color w:val="000000"/>
        </w:rPr>
        <w:t xml:space="preserve"> 2009 жылға арналған жергілікті бюджеттерді атқару барысында секвестрлеуге жатпайтын жергілікті бюджеттік бағдарламалар тізбесі</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
        <w:gridCol w:w="2070"/>
        <w:gridCol w:w="2070"/>
        <w:gridCol w:w="70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әкімші</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білім беру</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Шұғыл жағдайларда ауыр науқас адамдарды дәрігерлік көмек көрсететін ең жақын денсаулық сақтау ұйымына жеткізуді ұйымдастыру</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мәслихатының</w:t>
            </w:r>
            <w:r>
              <w:br/>
            </w:r>
            <w:r>
              <w:rPr>
                <w:rFonts w:ascii="Times New Roman"/>
                <w:b w:val="false"/>
                <w:i w:val="false"/>
                <w:color w:val="000000"/>
                <w:sz w:val="20"/>
              </w:rPr>
              <w:t xml:space="preserve">2008 жылғы 19 желтоқсандағы </w:t>
            </w:r>
            <w:r>
              <w:br/>
            </w:r>
            <w:r>
              <w:rPr>
                <w:rFonts w:ascii="Times New Roman"/>
                <w:b w:val="false"/>
                <w:i w:val="false"/>
                <w:color w:val="000000"/>
                <w:sz w:val="20"/>
              </w:rPr>
              <w:t xml:space="preserve">N 10/129-ІV шешіміне 5 қосымша </w:t>
            </w:r>
          </w:p>
        </w:tc>
      </w:tr>
    </w:tbl>
    <w:p>
      <w:pPr>
        <w:spacing w:after="0"/>
        <w:ind w:left="0"/>
        <w:jc w:val="left"/>
      </w:pPr>
      <w:r>
        <w:rPr>
          <w:rFonts w:ascii="Times New Roman"/>
          <w:b/>
          <w:i w:val="false"/>
          <w:color w:val="000000"/>
        </w:rPr>
        <w:t xml:space="preserve"> Облыстық бюджеттен аудандар (облыстық маңызы бар қалалар) бюджеттеріне берілетін трансферттер</w:t>
      </w:r>
    </w:p>
    <w:p>
      <w:pPr>
        <w:spacing w:after="0"/>
        <w:ind w:left="0"/>
        <w:jc w:val="left"/>
      </w:pPr>
      <w:r>
        <w:rPr>
          <w:rFonts w:ascii="Times New Roman"/>
          <w:b w:val="false"/>
          <w:i w:val="false"/>
          <w:color w:val="ff0000"/>
          <w:sz w:val="28"/>
        </w:rPr>
        <w:t xml:space="preserve">      Ескерту. 5-қосымша жаңа редакцияда - ШҚО мәслихатының 2009.11.21 </w:t>
      </w:r>
      <w:r>
        <w:rPr>
          <w:rFonts w:ascii="Times New Roman"/>
          <w:b w:val="false"/>
          <w:i w:val="false"/>
          <w:color w:val="ff0000"/>
          <w:sz w:val="28"/>
        </w:rPr>
        <w:t>№ 16/218-IV</w:t>
      </w:r>
      <w:r>
        <w:rPr>
          <w:rFonts w:ascii="Times New Roman"/>
          <w:b w:val="false"/>
          <w:i w:val="false"/>
          <w:color w:val="ff0000"/>
          <w:sz w:val="28"/>
        </w:rPr>
        <w:t xml:space="preserve"> шешімімен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w:t>
      </w:r>
      <w:r>
        <w:br/>
      </w:r>
      <w:r>
        <w:rPr>
          <w:rFonts w:ascii="Times New Roman"/>
          <w:b w:val="false"/>
          <w:i w:val="false"/>
          <w:color w:val="000000"/>
          <w:sz w:val="28"/>
        </w:rPr>
        <w:t>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3873"/>
        <w:gridCol w:w="2118"/>
        <w:gridCol w:w="1881"/>
        <w:gridCol w:w="1881"/>
        <w:gridCol w:w="1881"/>
      </w:tblGrid>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басқармасы</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көлігі және автомобиль жолдары басқармасы</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басқармасы</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Барлығы</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1076707,0</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115399,0</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298622,0</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300530,3</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Бородулиха ауданы</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3241,7</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ішінде:</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«Белағаш топтық су құбырын қайта жаңғырту 1-кезегі, 2-кезегі» нысаны бойынша жер пайдаланудың құқықтық құжаттары, техникалық паспортын және мемлекеттік актісін ресімдеуге</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3241,7</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Глубокое ауданы</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60994,0</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ішінде:</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Төтенше жағдайлардың алдын алу мақсатында Глубокое кентін жылумен қамтамасыз етуге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60994,0</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Жарма ауданы</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1680,0</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1680,0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ішінде:</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Жаңа Өзен ауылында Шәкенов атындағы орта мектеп аумағын көріктендіру (соның ішінде жобалау- сметалық құжаттама әзірлеу)</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1680,0</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1680,0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Зайсан ауданы</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79399,0</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79399,0</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ішінде:</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Зайсан қаласында 135 оқушыға арналған мектеп жанындағы интернат ұйымдастыру үшін ғимарат сатып алуға</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79399,0</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79399,0</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Зырян ауданы</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18210,0</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ішінде:</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Төтенше жағдайлардың алдын алу мақсатында Зырян қаласын жылумен қамтамасыз етуге</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14394,0</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Төтенше жағдайлардың алдын алу мақсатында Серебрянск қаласын жылумен қамтамасыз етуге</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3816,0</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Катонқарағай ауданы</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40000,0</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20000,0</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ішінде:</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«Ақмарал ауылына кіреберіс» автожолын орташа жөндеу</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10000,0</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10000,0</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«Нұр-Бұлақ» демалыс базасына кіреберіс жолды орташа жөндеу</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10000,0</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10000,0</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Үлкеннарын ауылындағы Мәдениет үйін күрделі жөндеуге</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15000,0</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Катонқарағай ауылында демалыс саябағын абаттандыруға</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5000,0</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Курчатов қаласы</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119865,0</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36000,0</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42300,0</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41565,0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ішінде:</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Нөсерлік канализацияны тазарту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42 300,0</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42 300,0</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тұрғын үй және инженерлік коммуникацияларды қайта жаңғыртуға жобалау-сметалық құжаттама әзірлеуге</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41565,0</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41565,0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Курчатов қаласында қазақ тілінде оқытатын мектеп ашу үшін бұрынғы № 1 КТМ ғимаратын күрделі жөндеуді аяқтауға</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36000,0</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36000,0</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Семей қаласы</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150000,0</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110000,0</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ішінде:</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«Семей» Спорт клубы» коммуналдық мемлекеттік қазыналық кәсіпорнының спорттық іс-шараларға қатысуына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40000,0</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 жолдарын жөндеуге</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60000,0</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60000,0</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Саяжай массивтері маңындағы қала жолдарын жөндеуге</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50000,0</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50000,0</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Өскемен қаласы</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342115,0</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110000,0</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72615,0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ішінде:</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Өскемен қаласында шағын отбасына арналған жатақхана салуға жобалау- сметалық құжаттама әзірлеуге</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9800,0</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9800,0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Өскемен қаласында инженерлік желілері бар тұрғын үй салуға жобалау-сметалық құжаттама әзірлеуге</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9100,0</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9100,0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 жолдарын жөндеуге</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60000,0</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60000,0</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Саяжай массивтері маңындағы қала жолдарын жөндеуге</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50000,0</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50000,0</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"Восток" футбол клубы" мемлекеттік коммуналдық қазыналық кәсіпорының спорттық іс-шараларға қатысуына</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159500,0</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Өскемен қаласында Абай Құнанбаев ескерткішін салу, соның ішінде жобалау-сметалық құжаттама әзірлеу</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40410,0</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40410,0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Өскемен қаласындағы арынды канализациялық коллекторды 32 М қайта қосу камерасынан Ертіс өзенінің сол жағалауындағы тазарту имараттарына дейін қайта жаңғырту</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13305,0</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13305,0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Ұлан ауданы</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183869,0</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183869,0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ішінде:</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Молодежный кентінде 80 пәтерлік тұрғын үй салу</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183869,0</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183869,0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Үржар ауданы</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17123,3</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16322,0</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801,3</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ішінде:</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ауылында балаларға арналған мәдени-демалыс орталығының құрылысы</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801,3</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801,3</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Үржар әуежайы перронын және ұшақтың тұрағын, рулежды жолағын ағымдағы жөндеуге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9322,0</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9322,0</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ауданының әуежайының қоршауын ағымдағы жөндеуге</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7000,0</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7000,0</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Шемонаиха ауданы</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60210,0</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ішінде:</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Первомайский кенті Металлургтер, 1, Первомайский кенті Металлургтер көшесі, 3 мекенжайы бойынша орналасқан тұрғын үйлерге теплофон орнатуға</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18010,0</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Первомайский кенті Металлургтер, 1 және Первомайский кенті Металлургтер көшесі, 3 мекенжайлары бойынша орналасқан тұрғын үйлерді қалпына келтіруге</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25200,0</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Первомайский кентіндегі сутоған имараттарын және суқұбыры желілерін қайта жаңғырту</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17000,0</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xml:space="preserve">      кестенің жалғасы </w:t>
      </w:r>
      <w:r>
        <w:br/>
      </w:r>
      <w:r>
        <w:rPr>
          <w:rFonts w:ascii="Times New Roman"/>
          <w:b w:val="false"/>
          <w:i w:val="false"/>
          <w:color w:val="000000"/>
          <w:sz w:val="28"/>
        </w:rPr>
        <w:t>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4029"/>
        <w:gridCol w:w="1956"/>
        <w:gridCol w:w="1956"/>
        <w:gridCol w:w="1957"/>
        <w:gridCol w:w="1709"/>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дене шынықтыру және спорт басқармасы</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және коммуналдық шаруашылық басқармасы</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басқармасы</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Барлығы</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107707,0</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199500,0</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142655,7</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Бородулиха ауданы</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3241,7</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3241,7</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ішінде:</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«Белағаш топтық су құбырын қайта жаңғырту 1-кезегі, 2-кезегі» нысаны бойынша жер пайдаланудың құқықтық құжаттары, техникалық паспортын және мемлекеттік актісін ресімдеуге</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3241,7</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3241,7</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Глубокое ауданы</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60994,0</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60994,0</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ішінде:</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Төтенше жағдайлардың алдын алу мақсатында Глубокое кентін жылумен қамтамасыз етуге </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60994,0</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60994,0</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Жарма ауданы</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1680,0</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ішінде:</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Жаңа Өзен ауылында Шәкенов атындағы орта мектеп аумағын көріктендіру (соның ішінде жобалау- сметалық құжаттама әзірлеу)</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1680,0</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Зайсан ауданы</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79399,0</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ішінде:</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Зайсан қаласында 135 оқушыға арналған мектеп жанындағы интернат ұйымдастыру үшін ғимарат сатып алуға</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79399,0</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Зырян ауданы</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18210,0</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18210,0</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ішінде:</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Төтенше жағдайлардың алдын алу мақсатында Зырян қаласын жылумен қамтамасыз етуге</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14394,0</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14394,0</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Төтенше жағдайлардың алдын алу мақсатында Серебрянск қаласын жылумен қамтамасыз етуге</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3816,0</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3816,0</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Катонқарағай ауданы</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40000,0</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ішінде:</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«Ақмарал ауылына кіреберіс» автожолын орташа жөндеу</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10000,0</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«Нұр-Бұлақ» демалыс базасына кіреберіс жолды орташа жөндеу</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10000,0</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Үлкеннарын ауылындағы Мәдениет үйін күрделі жөндеуге</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15000,0</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15000,0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Катонқарағай ауылында демалыс саябағын абаттандыруға</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5000,0</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Курчатов қаласы</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119865,0</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ішінде:</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Нөсерлік канализацияны тазарту </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42300,0</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тұрғын үй және инженерлік коммуникацияларды қайта жаңғыртуға жобалау-сметалық құжаттама әзірлеуге</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41565,0</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Курчатов қаласында қазақ тілінде оқытатын мектеп ашу үшін бұрынғы № 1 КТМ ғимаратын күрделі жөндеуді аяқтауға</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36000,0</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Семей қаласы</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150000,0</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40000,0</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ішінде:</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«Семей» Спорт клубы» коммуналдық мемлекеттік қазыналық кәсіпорнының спорттық іс-шараларға қатысуына </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40000,0</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40000,0</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 жолдарын жөндеуге</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60000,0</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Саяжай массивтері маңындағы қала жолдарын жөндеуге</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50000,0</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Өскемен қаласы</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342115,0</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159500,0</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ішінде:</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Өскемен қаласында шағын отбасына арналған жатақхана салуға жобалау- сметалық құжаттама әзірлеуге</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9800,0</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Өскемен қаласында инженерлік желілері бар тұрғын үй салуға жобалау-сметалық құжаттама әзірлеуге</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9100,0</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 жолдарын жөндеуге</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60000,0</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Саяжай массивтері маңындағы қала жолдарын жөндеуге</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50000,0</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"Восток" футбол клубы" мемлекеттік коммуналдық қазыналық кәсіпорының спорттық іс-шараларға қатысуына</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159500,0</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159500,0</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Өскемен қаласында Абай Құнанбаев ескерткішін салу, соның ішінде жобалау-сметалық құжаттама әзірлеу</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40410,0</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Өскемен қаласындағы арынды канализациялық коллекторды 32 М қайта қосу камерасынан Ертіс өзенінің сол жағалауындағы тазарту имараттарына дейін қайта жаңғырту</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13305,0</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Ұлан ауданы</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183869,0</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ішінде:</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Молодежный кентінде 80 пәтерлік тұрғын үй салу</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183869,0</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Үржар ауданы</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17123,3</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ішінде:</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ауылында балаларға арналған мәдени-демалыс орталығының құрылысы</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801,3</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Үржар әуежайы перронын және ұшақтың тұрағын, рулежды жолағын ағымдағы жөндеуге </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9322,0</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ауданының әуежайының қоршауын ағымдағы жөндеуге</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7000,0</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Шемонаиха ауданы</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60210,0</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60210,0</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ішінде:</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Первомайский кенті Металлургтер, 1, Первомайский кенті Металлургтер көшесі, 3 мекенжайы бойынша орналасқан тұрғын үйлерге теплофон орнатуға</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18010,0</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18010,0</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Первомайский кенті Металлургтер, 1 және Первомайский кенті Металлургтер көшесі, 3 мекенжайлары бойынша орналасқан тұрғын үйлерді қалпына келтіруге</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25200,0</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25200,0</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Первомайский кентіндегі сутоған имараттарын және суқұбыры желілерін қайта жаңғырту</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17000,0</w:t>
            </w: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17000,0</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мәслихатының</w:t>
            </w:r>
            <w:r>
              <w:br/>
            </w:r>
            <w:r>
              <w:rPr>
                <w:rFonts w:ascii="Times New Roman"/>
                <w:b w:val="false"/>
                <w:i w:val="false"/>
                <w:color w:val="000000"/>
                <w:sz w:val="20"/>
              </w:rPr>
              <w:t xml:space="preserve">2008 жылғы 19 желтоқсандағы </w:t>
            </w:r>
            <w:r>
              <w:br/>
            </w:r>
            <w:r>
              <w:rPr>
                <w:rFonts w:ascii="Times New Roman"/>
                <w:b w:val="false"/>
                <w:i w:val="false"/>
                <w:color w:val="000000"/>
                <w:sz w:val="20"/>
              </w:rPr>
              <w:t xml:space="preserve">N 10/129-ІV шешіміне 6 қосымша </w:t>
            </w:r>
          </w:p>
        </w:tc>
      </w:tr>
    </w:tbl>
    <w:p>
      <w:pPr>
        <w:spacing w:after="0"/>
        <w:ind w:left="0"/>
        <w:jc w:val="left"/>
      </w:pPr>
      <w:r>
        <w:rPr>
          <w:rFonts w:ascii="Times New Roman"/>
          <w:b/>
          <w:i w:val="false"/>
          <w:color w:val="000000"/>
        </w:rPr>
        <w:t xml:space="preserve"> Мұқтаж азаматтардың жекелеген санаттарына әлеуметтік көмекке облыстық бюджеттен аудандар (облыстық маңызы бар қалалар) бюджеттеріне берілетін трансферттер</w:t>
      </w:r>
    </w:p>
    <w:p>
      <w:pPr>
        <w:spacing w:after="0"/>
        <w:ind w:left="0"/>
        <w:jc w:val="left"/>
      </w:pPr>
      <w:r>
        <w:rPr>
          <w:rFonts w:ascii="Times New Roman"/>
          <w:b w:val="false"/>
          <w:i w:val="false"/>
          <w:color w:val="ff0000"/>
          <w:sz w:val="28"/>
        </w:rPr>
        <w:t xml:space="preserve">      Ескерту. 6-қосымша жаңа редакцияда - ШҚО мәслихатының 2009.10.16 </w:t>
      </w:r>
      <w:r>
        <w:rPr>
          <w:rFonts w:ascii="Times New Roman"/>
          <w:b w:val="false"/>
          <w:i w:val="false"/>
          <w:color w:val="ff0000"/>
          <w:sz w:val="28"/>
        </w:rPr>
        <w:t>№ 15/202-IV</w:t>
      </w:r>
      <w:r>
        <w:rPr>
          <w:rFonts w:ascii="Times New Roman"/>
          <w:b w:val="false"/>
          <w:i w:val="false"/>
          <w:color w:val="ff0000"/>
          <w:sz w:val="28"/>
        </w:rPr>
        <w:t xml:space="preserve"> шешімімен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r>
        <w:br/>
      </w:r>
      <w:r>
        <w:rPr>
          <w:rFonts w:ascii="Times New Roman"/>
          <w:b w:val="false"/>
          <w:i w:val="false"/>
          <w:color w:val="000000"/>
          <w:sz w:val="28"/>
        </w:rPr>
        <w:t>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639"/>
        <w:gridCol w:w="2446"/>
        <w:gridCol w:w="2654"/>
        <w:gridCol w:w="1738"/>
        <w:gridCol w:w="1738"/>
        <w:gridCol w:w="2093"/>
      </w:tblGrid>
      <w:tr>
        <w:trPr>
          <w:trHeight w:val="30" w:hRule="atLeast"/>
        </w:trPr>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r>
              <w:br/>
            </w:r>
            <w:r>
              <w:rPr>
                <w:rFonts w:ascii="Times New Roman"/>
                <w:b w:val="false"/>
                <w:i w:val="false"/>
                <w:color w:val="000000"/>
                <w:sz w:val="20"/>
              </w:rPr>
              <w:t>
сомасы</w:t>
            </w:r>
            <w:r>
              <w:br/>
            </w:r>
            <w:r>
              <w:rPr>
                <w:rFonts w:ascii="Times New Roman"/>
                <w:b w:val="false"/>
                <w:i w:val="false"/>
                <w:color w:val="000000"/>
                <w:sz w:val="20"/>
              </w:rPr>
              <w:t>
(мың теңге)</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кейбір санаттарына материалдық көмек көрсетуге (ҰОС қатысу шыларға және мүгедектеріне, соғысқа</w:t>
            </w:r>
            <w:r>
              <w:br/>
            </w:r>
            <w:r>
              <w:rPr>
                <w:rFonts w:ascii="Times New Roman"/>
                <w:b w:val="false"/>
                <w:i w:val="false"/>
                <w:color w:val="000000"/>
                <w:sz w:val="20"/>
              </w:rPr>
              <w:t>
қатысушыларға теңестірілген</w:t>
            </w:r>
            <w:r>
              <w:br/>
            </w:r>
            <w:r>
              <w:rPr>
                <w:rFonts w:ascii="Times New Roman"/>
                <w:b w:val="false"/>
                <w:i w:val="false"/>
                <w:color w:val="000000"/>
                <w:sz w:val="20"/>
              </w:rPr>
              <w:t>
адамдарға, соғыс мүгедектеріне</w:t>
            </w:r>
            <w:r>
              <w:br/>
            </w:r>
            <w:r>
              <w:rPr>
                <w:rFonts w:ascii="Times New Roman"/>
                <w:b w:val="false"/>
                <w:i w:val="false"/>
                <w:color w:val="000000"/>
                <w:sz w:val="20"/>
              </w:rPr>
              <w:t>
теңестірілген</w:t>
            </w:r>
            <w:r>
              <w:br/>
            </w:r>
            <w:r>
              <w:rPr>
                <w:rFonts w:ascii="Times New Roman"/>
                <w:b w:val="false"/>
                <w:i w:val="false"/>
                <w:color w:val="000000"/>
                <w:sz w:val="20"/>
              </w:rPr>
              <w:t>
адамдарға, қаза тапқан әскери қыз метшілердің отбасыларына)</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Ауғанстанда қазатапқандар отбасына</w:t>
            </w:r>
            <w:r>
              <w:br/>
            </w:r>
            <w:r>
              <w:rPr>
                <w:rFonts w:ascii="Times New Roman"/>
                <w:b w:val="false"/>
                <w:i w:val="false"/>
                <w:color w:val="000000"/>
                <w:sz w:val="20"/>
              </w:rPr>
              <w:t>
материалдық көмек көрсетуге</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алдында еңбегісіңген зейнеткерлерге материалдық көмек көрсетуге</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алдында еңбегісіңген зейнеткерлерге</w:t>
            </w:r>
            <w:r>
              <w:br/>
            </w:r>
            <w:r>
              <w:rPr>
                <w:rFonts w:ascii="Times New Roman"/>
                <w:b w:val="false"/>
                <w:i w:val="false"/>
                <w:color w:val="000000"/>
                <w:sz w:val="20"/>
              </w:rPr>
              <w:t>
материалдық көмек көрсетуге</w:t>
            </w: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Барлығы</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912 483</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564 561</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3 260</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5 332</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14 446</w:t>
            </w: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Абай ауданы</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21 098</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9 040</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432</w:t>
            </w: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Аягөз ауданы</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56 063</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14 961</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180</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144</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Бесқарағай</w:t>
            </w:r>
            <w:r>
              <w:br/>
            </w:r>
            <w:r>
              <w:rPr>
                <w:rFonts w:ascii="Times New Roman"/>
                <w:b w:val="false"/>
                <w:i w:val="false"/>
                <w:color w:val="000000"/>
                <w:sz w:val="20"/>
              </w:rPr>
              <w:t>
ауданы</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23 601</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11 684</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144</w:t>
            </w: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Бородулиха</w:t>
            </w:r>
            <w:r>
              <w:br/>
            </w:r>
            <w:r>
              <w:rPr>
                <w:rFonts w:ascii="Times New Roman"/>
                <w:b w:val="false"/>
                <w:i w:val="false"/>
                <w:color w:val="000000"/>
                <w:sz w:val="20"/>
              </w:rPr>
              <w:t>
ауданы</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21 386</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12 728</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202</w:t>
            </w: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Глубокое ауданы</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32 933</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26 067</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696</w:t>
            </w: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Жарма ауданы</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34 476</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11 639</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96</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72</w:t>
            </w: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Зайсан ауданы</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31 907</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8 675</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420</w:t>
            </w: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Зырян ауданы</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46 885</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32 689</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216</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724</w:t>
            </w: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Катонқарағай</w:t>
            </w:r>
            <w:r>
              <w:br/>
            </w:r>
            <w:r>
              <w:rPr>
                <w:rFonts w:ascii="Times New Roman"/>
                <w:b w:val="false"/>
                <w:i w:val="false"/>
                <w:color w:val="000000"/>
                <w:sz w:val="20"/>
              </w:rPr>
              <w:t>
ауданы</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23 322</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5 964</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168</w:t>
            </w: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Күршім ауданы</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29 245</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5 488</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66</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Көкпекті ауданы</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27 855</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7 897</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96</w:t>
            </w: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Риддер қаласы</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31 646</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28 535</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240</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202</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432</w:t>
            </w: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Семей қаласы</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187 873</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150 266</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770</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1 620</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3 484</w:t>
            </w: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Курчатов қаласы</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26 993</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25 983</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Тарбағатай</w:t>
            </w:r>
            <w:r>
              <w:br/>
            </w:r>
            <w:r>
              <w:rPr>
                <w:rFonts w:ascii="Times New Roman"/>
                <w:b w:val="false"/>
                <w:i w:val="false"/>
                <w:color w:val="000000"/>
                <w:sz w:val="20"/>
              </w:rPr>
              <w:t>
ауданы</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42 347</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6 539</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Өскемен қаласы</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180 626</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161 922</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540</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2 244</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5 174</w:t>
            </w: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Ұлан ауданы</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25 542</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10 124</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630</w:t>
            </w: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42 716</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13 002</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240</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168</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Шемонаиха</w:t>
            </w:r>
            <w:r>
              <w:br/>
            </w:r>
            <w:r>
              <w:rPr>
                <w:rFonts w:ascii="Times New Roman"/>
                <w:b w:val="false"/>
                <w:i w:val="false"/>
                <w:color w:val="000000"/>
                <w:sz w:val="20"/>
              </w:rPr>
              <w:t>
ауданы</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25 969</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21 358</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180</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132</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616</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кестенің жалғасы</w:t>
      </w:r>
      <w:r>
        <w:br/>
      </w:r>
      <w:r>
        <w:rPr>
          <w:rFonts w:ascii="Times New Roman"/>
          <w:b w:val="false"/>
          <w:i w:val="false"/>
          <w:color w:val="000000"/>
          <w:sz w:val="28"/>
        </w:rPr>
        <w:t>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6"/>
        <w:gridCol w:w="628"/>
        <w:gridCol w:w="2406"/>
        <w:gridCol w:w="1709"/>
        <w:gridCol w:w="2406"/>
        <w:gridCol w:w="2117"/>
        <w:gridCol w:w="2058"/>
      </w:tblGrid>
      <w:tr>
        <w:trPr>
          <w:trHeight w:val="30" w:hRule="atLeast"/>
        </w:trPr>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 (мың теңге)</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орындарын аяқтағаннан</w:t>
            </w:r>
            <w:r>
              <w:br/>
            </w:r>
            <w:r>
              <w:rPr>
                <w:rFonts w:ascii="Times New Roman"/>
                <w:b w:val="false"/>
                <w:i w:val="false"/>
                <w:color w:val="000000"/>
                <w:sz w:val="20"/>
              </w:rPr>
              <w:t>
кейін</w:t>
            </w:r>
            <w:r>
              <w:br/>
            </w:r>
            <w:r>
              <w:rPr>
                <w:rFonts w:ascii="Times New Roman"/>
                <w:b w:val="false"/>
                <w:i w:val="false"/>
                <w:color w:val="000000"/>
                <w:sz w:val="20"/>
              </w:rPr>
              <w:t>
селолармен ауылдарда жұмыс істеуге</w:t>
            </w:r>
            <w:r>
              <w:br/>
            </w:r>
            <w:r>
              <w:rPr>
                <w:rFonts w:ascii="Times New Roman"/>
                <w:b w:val="false"/>
                <w:i w:val="false"/>
                <w:color w:val="000000"/>
                <w:sz w:val="20"/>
              </w:rPr>
              <w:t>
ниет</w:t>
            </w:r>
            <w:r>
              <w:br/>
            </w:r>
            <w:r>
              <w:rPr>
                <w:rFonts w:ascii="Times New Roman"/>
                <w:b w:val="false"/>
                <w:i w:val="false"/>
                <w:color w:val="000000"/>
                <w:sz w:val="20"/>
              </w:rPr>
              <w:t>
білдірген жас</w:t>
            </w:r>
            <w:r>
              <w:br/>
            </w:r>
            <w:r>
              <w:rPr>
                <w:rFonts w:ascii="Times New Roman"/>
                <w:b w:val="false"/>
                <w:i w:val="false"/>
                <w:color w:val="000000"/>
                <w:sz w:val="20"/>
              </w:rPr>
              <w:t>
мамандарға</w:t>
            </w:r>
            <w:r>
              <w:br/>
            </w:r>
            <w:r>
              <w:rPr>
                <w:rFonts w:ascii="Times New Roman"/>
                <w:b w:val="false"/>
                <w:i w:val="false"/>
                <w:color w:val="000000"/>
                <w:sz w:val="20"/>
              </w:rPr>
              <w:t>
(мұғалімдерге,</w:t>
            </w:r>
            <w:r>
              <w:br/>
            </w:r>
            <w:r>
              <w:rPr>
                <w:rFonts w:ascii="Times New Roman"/>
                <w:b w:val="false"/>
                <w:i w:val="false"/>
                <w:color w:val="000000"/>
                <w:sz w:val="20"/>
              </w:rPr>
              <w:t>
дәрігерлерге)</w:t>
            </w:r>
            <w:r>
              <w:br/>
            </w:r>
            <w:r>
              <w:rPr>
                <w:rFonts w:ascii="Times New Roman"/>
                <w:b w:val="false"/>
                <w:i w:val="false"/>
                <w:color w:val="000000"/>
                <w:sz w:val="20"/>
              </w:rPr>
              <w:t>
материалдық</w:t>
            </w:r>
            <w:r>
              <w:br/>
            </w:r>
            <w:r>
              <w:rPr>
                <w:rFonts w:ascii="Times New Roman"/>
                <w:b w:val="false"/>
                <w:i w:val="false"/>
                <w:color w:val="000000"/>
                <w:sz w:val="20"/>
              </w:rPr>
              <w:t>
көмек</w:t>
            </w:r>
            <w:r>
              <w:br/>
            </w:r>
            <w:r>
              <w:rPr>
                <w:rFonts w:ascii="Times New Roman"/>
                <w:b w:val="false"/>
                <w:i w:val="false"/>
                <w:color w:val="000000"/>
                <w:sz w:val="20"/>
              </w:rPr>
              <w:t>
көрсетуге</w:t>
            </w: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w:t>
            </w:r>
            <w:r>
              <w:br/>
            </w:r>
            <w:r>
              <w:rPr>
                <w:rFonts w:ascii="Times New Roman"/>
                <w:b w:val="false"/>
                <w:i w:val="false"/>
                <w:color w:val="000000"/>
                <w:sz w:val="20"/>
              </w:rPr>
              <w:t>
қамтылған</w:t>
            </w:r>
            <w:r>
              <w:br/>
            </w:r>
            <w:r>
              <w:rPr>
                <w:rFonts w:ascii="Times New Roman"/>
                <w:b w:val="false"/>
                <w:i w:val="false"/>
                <w:color w:val="000000"/>
                <w:sz w:val="20"/>
              </w:rPr>
              <w:t>
отбасыларының</w:t>
            </w:r>
            <w:r>
              <w:br/>
            </w:r>
            <w:r>
              <w:rPr>
                <w:rFonts w:ascii="Times New Roman"/>
                <w:b w:val="false"/>
                <w:i w:val="false"/>
                <w:color w:val="000000"/>
                <w:sz w:val="20"/>
              </w:rPr>
              <w:t>
балаларын</w:t>
            </w:r>
            <w:r>
              <w:br/>
            </w:r>
            <w:r>
              <w:rPr>
                <w:rFonts w:ascii="Times New Roman"/>
                <w:b w:val="false"/>
                <w:i w:val="false"/>
                <w:color w:val="000000"/>
                <w:sz w:val="20"/>
              </w:rPr>
              <w:t>
жоғары</w:t>
            </w:r>
            <w:r>
              <w:br/>
            </w:r>
            <w:r>
              <w:rPr>
                <w:rFonts w:ascii="Times New Roman"/>
                <w:b w:val="false"/>
                <w:i w:val="false"/>
                <w:color w:val="000000"/>
                <w:sz w:val="20"/>
              </w:rPr>
              <w:t>
оқу</w:t>
            </w:r>
            <w:r>
              <w:br/>
            </w:r>
            <w:r>
              <w:rPr>
                <w:rFonts w:ascii="Times New Roman"/>
                <w:b w:val="false"/>
                <w:i w:val="false"/>
                <w:color w:val="000000"/>
                <w:sz w:val="20"/>
              </w:rPr>
              <w:t>
орындарында</w:t>
            </w:r>
            <w:r>
              <w:br/>
            </w:r>
            <w:r>
              <w:rPr>
                <w:rFonts w:ascii="Times New Roman"/>
                <w:b w:val="false"/>
                <w:i w:val="false"/>
                <w:color w:val="000000"/>
                <w:sz w:val="20"/>
              </w:rPr>
              <w:t>
оқытуға</w:t>
            </w:r>
            <w:r>
              <w:br/>
            </w:r>
            <w:r>
              <w:rPr>
                <w:rFonts w:ascii="Times New Roman"/>
                <w:b w:val="false"/>
                <w:i w:val="false"/>
                <w:color w:val="000000"/>
                <w:sz w:val="20"/>
              </w:rPr>
              <w:t>
(оқыту</w:t>
            </w:r>
            <w:r>
              <w:br/>
            </w:r>
            <w:r>
              <w:rPr>
                <w:rFonts w:ascii="Times New Roman"/>
                <w:b w:val="false"/>
                <w:i w:val="false"/>
                <w:color w:val="000000"/>
                <w:sz w:val="20"/>
              </w:rPr>
              <w:t>
құны,</w:t>
            </w:r>
            <w:r>
              <w:br/>
            </w:r>
            <w:r>
              <w:rPr>
                <w:rFonts w:ascii="Times New Roman"/>
                <w:b w:val="false"/>
                <w:i w:val="false"/>
                <w:color w:val="000000"/>
                <w:sz w:val="20"/>
              </w:rPr>
              <w:t>
стипендия,</w:t>
            </w:r>
            <w:r>
              <w:br/>
            </w:r>
            <w:r>
              <w:rPr>
                <w:rFonts w:ascii="Times New Roman"/>
                <w:b w:val="false"/>
                <w:i w:val="false"/>
                <w:color w:val="000000"/>
                <w:sz w:val="20"/>
              </w:rPr>
              <w:t>
жатақханада тұруы)</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алқа", "Күміс алқа"</w:t>
            </w:r>
            <w:r>
              <w:br/>
            </w:r>
            <w:r>
              <w:rPr>
                <w:rFonts w:ascii="Times New Roman"/>
                <w:b w:val="false"/>
                <w:i w:val="false"/>
                <w:color w:val="000000"/>
                <w:sz w:val="20"/>
              </w:rPr>
              <w:t>
алқаларымен</w:t>
            </w:r>
            <w:r>
              <w:br/>
            </w:r>
            <w:r>
              <w:rPr>
                <w:rFonts w:ascii="Times New Roman"/>
                <w:b w:val="false"/>
                <w:i w:val="false"/>
                <w:color w:val="000000"/>
                <w:sz w:val="20"/>
              </w:rPr>
              <w:t>
марапатталған</w:t>
            </w:r>
            <w:r>
              <w:br/>
            </w:r>
            <w:r>
              <w:rPr>
                <w:rFonts w:ascii="Times New Roman"/>
                <w:b w:val="false"/>
                <w:i w:val="false"/>
                <w:color w:val="000000"/>
                <w:sz w:val="20"/>
              </w:rPr>
              <w:t>
немесе</w:t>
            </w:r>
            <w:r>
              <w:br/>
            </w:r>
            <w:r>
              <w:rPr>
                <w:rFonts w:ascii="Times New Roman"/>
                <w:b w:val="false"/>
                <w:i w:val="false"/>
                <w:color w:val="000000"/>
                <w:sz w:val="20"/>
              </w:rPr>
              <w:t>
бұрын</w:t>
            </w:r>
            <w:r>
              <w:br/>
            </w:r>
            <w:r>
              <w:rPr>
                <w:rFonts w:ascii="Times New Roman"/>
                <w:b w:val="false"/>
                <w:i w:val="false"/>
                <w:color w:val="000000"/>
                <w:sz w:val="20"/>
              </w:rPr>
              <w:t>
"Батыр ана"</w:t>
            </w:r>
            <w:r>
              <w:br/>
            </w:r>
            <w:r>
              <w:rPr>
                <w:rFonts w:ascii="Times New Roman"/>
                <w:b w:val="false"/>
                <w:i w:val="false"/>
                <w:color w:val="000000"/>
                <w:sz w:val="20"/>
              </w:rPr>
              <w:t>
атағын</w:t>
            </w:r>
            <w:r>
              <w:br/>
            </w:r>
            <w:r>
              <w:rPr>
                <w:rFonts w:ascii="Times New Roman"/>
                <w:b w:val="false"/>
                <w:i w:val="false"/>
                <w:color w:val="000000"/>
                <w:sz w:val="20"/>
              </w:rPr>
              <w:t>
алған</w:t>
            </w:r>
            <w:r>
              <w:br/>
            </w:r>
            <w:r>
              <w:rPr>
                <w:rFonts w:ascii="Times New Roman"/>
                <w:b w:val="false"/>
                <w:i w:val="false"/>
                <w:color w:val="000000"/>
                <w:sz w:val="20"/>
              </w:rPr>
              <w:t>
және 1, 2</w:t>
            </w:r>
            <w:r>
              <w:br/>
            </w:r>
            <w:r>
              <w:rPr>
                <w:rFonts w:ascii="Times New Roman"/>
                <w:b w:val="false"/>
                <w:i w:val="false"/>
                <w:color w:val="000000"/>
                <w:sz w:val="20"/>
              </w:rPr>
              <w:t>
дәрежелі</w:t>
            </w:r>
            <w:r>
              <w:br/>
            </w:r>
            <w:r>
              <w:rPr>
                <w:rFonts w:ascii="Times New Roman"/>
                <w:b w:val="false"/>
                <w:i w:val="false"/>
                <w:color w:val="000000"/>
                <w:sz w:val="20"/>
              </w:rPr>
              <w:t>
"Ана даңқы"</w:t>
            </w:r>
            <w:r>
              <w:br/>
            </w:r>
            <w:r>
              <w:rPr>
                <w:rFonts w:ascii="Times New Roman"/>
                <w:b w:val="false"/>
                <w:i w:val="false"/>
                <w:color w:val="000000"/>
                <w:sz w:val="20"/>
              </w:rPr>
              <w:t>
орденімен</w:t>
            </w:r>
            <w:r>
              <w:br/>
            </w:r>
            <w:r>
              <w:rPr>
                <w:rFonts w:ascii="Times New Roman"/>
                <w:b w:val="false"/>
                <w:i w:val="false"/>
                <w:color w:val="000000"/>
                <w:sz w:val="20"/>
              </w:rPr>
              <w:t>
марапатталған</w:t>
            </w:r>
            <w:r>
              <w:br/>
            </w:r>
            <w:r>
              <w:rPr>
                <w:rFonts w:ascii="Times New Roman"/>
                <w:b w:val="false"/>
                <w:i w:val="false"/>
                <w:color w:val="000000"/>
                <w:sz w:val="20"/>
              </w:rPr>
              <w:t>
көп балалы</w:t>
            </w:r>
            <w:r>
              <w:br/>
            </w:r>
            <w:r>
              <w:rPr>
                <w:rFonts w:ascii="Times New Roman"/>
                <w:b w:val="false"/>
                <w:i w:val="false"/>
                <w:color w:val="000000"/>
                <w:sz w:val="20"/>
              </w:rPr>
              <w:t>
аналарға</w:t>
            </w:r>
            <w:r>
              <w:br/>
            </w:r>
            <w:r>
              <w:rPr>
                <w:rFonts w:ascii="Times New Roman"/>
                <w:b w:val="false"/>
                <w:i w:val="false"/>
                <w:color w:val="000000"/>
                <w:sz w:val="20"/>
              </w:rPr>
              <w:t>
бір реттік</w:t>
            </w:r>
            <w:r>
              <w:br/>
            </w:r>
            <w:r>
              <w:rPr>
                <w:rFonts w:ascii="Times New Roman"/>
                <w:b w:val="false"/>
                <w:i w:val="false"/>
                <w:color w:val="000000"/>
                <w:sz w:val="20"/>
              </w:rPr>
              <w:t>
материалдық көмек</w:t>
            </w:r>
            <w:r>
              <w:br/>
            </w:r>
            <w:r>
              <w:rPr>
                <w:rFonts w:ascii="Times New Roman"/>
                <w:b w:val="false"/>
                <w:i w:val="false"/>
                <w:color w:val="000000"/>
                <w:sz w:val="20"/>
              </w:rPr>
              <w:t>
көрсетуге</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немесе</w:t>
            </w:r>
            <w:r>
              <w:br/>
            </w:r>
            <w:r>
              <w:rPr>
                <w:rFonts w:ascii="Times New Roman"/>
                <w:b w:val="false"/>
                <w:i w:val="false"/>
                <w:color w:val="000000"/>
                <w:sz w:val="20"/>
              </w:rPr>
              <w:t>
одан</w:t>
            </w:r>
            <w:r>
              <w:br/>
            </w:r>
            <w:r>
              <w:rPr>
                <w:rFonts w:ascii="Times New Roman"/>
                <w:b w:val="false"/>
                <w:i w:val="false"/>
                <w:color w:val="000000"/>
                <w:sz w:val="20"/>
              </w:rPr>
              <w:t>
көп</w:t>
            </w:r>
            <w:r>
              <w:br/>
            </w:r>
            <w:r>
              <w:rPr>
                <w:rFonts w:ascii="Times New Roman"/>
                <w:b w:val="false"/>
                <w:i w:val="false"/>
                <w:color w:val="000000"/>
                <w:sz w:val="20"/>
              </w:rPr>
              <w:t>
бірге</w:t>
            </w:r>
            <w:r>
              <w:br/>
            </w:r>
            <w:r>
              <w:rPr>
                <w:rFonts w:ascii="Times New Roman"/>
                <w:b w:val="false"/>
                <w:i w:val="false"/>
                <w:color w:val="000000"/>
                <w:sz w:val="20"/>
              </w:rPr>
              <w:t>
тұратын</w:t>
            </w:r>
            <w:r>
              <w:br/>
            </w:r>
            <w:r>
              <w:rPr>
                <w:rFonts w:ascii="Times New Roman"/>
                <w:b w:val="false"/>
                <w:i w:val="false"/>
                <w:color w:val="000000"/>
                <w:sz w:val="20"/>
              </w:rPr>
              <w:t>
кәмелетке</w:t>
            </w:r>
            <w:r>
              <w:br/>
            </w:r>
            <w:r>
              <w:rPr>
                <w:rFonts w:ascii="Times New Roman"/>
                <w:b w:val="false"/>
                <w:i w:val="false"/>
                <w:color w:val="000000"/>
                <w:sz w:val="20"/>
              </w:rPr>
              <w:t>
толмаған</w:t>
            </w:r>
            <w:r>
              <w:br/>
            </w:r>
            <w:r>
              <w:rPr>
                <w:rFonts w:ascii="Times New Roman"/>
                <w:b w:val="false"/>
                <w:i w:val="false"/>
                <w:color w:val="000000"/>
                <w:sz w:val="20"/>
              </w:rPr>
              <w:t>
балалары</w:t>
            </w:r>
            <w:r>
              <w:br/>
            </w:r>
            <w:r>
              <w:rPr>
                <w:rFonts w:ascii="Times New Roman"/>
                <w:b w:val="false"/>
                <w:i w:val="false"/>
                <w:color w:val="000000"/>
                <w:sz w:val="20"/>
              </w:rPr>
              <w:t>
бар көп</w:t>
            </w:r>
            <w:r>
              <w:br/>
            </w:r>
            <w:r>
              <w:rPr>
                <w:rFonts w:ascii="Times New Roman"/>
                <w:b w:val="false"/>
                <w:i w:val="false"/>
                <w:color w:val="000000"/>
                <w:sz w:val="20"/>
              </w:rPr>
              <w:t>
балалы</w:t>
            </w:r>
            <w:r>
              <w:br/>
            </w:r>
            <w:r>
              <w:rPr>
                <w:rFonts w:ascii="Times New Roman"/>
                <w:b w:val="false"/>
                <w:i w:val="false"/>
                <w:color w:val="000000"/>
                <w:sz w:val="20"/>
              </w:rPr>
              <w:t>
аналарға бір</w:t>
            </w:r>
            <w:r>
              <w:br/>
            </w:r>
            <w:r>
              <w:rPr>
                <w:rFonts w:ascii="Times New Roman"/>
                <w:b w:val="false"/>
                <w:i w:val="false"/>
                <w:color w:val="000000"/>
                <w:sz w:val="20"/>
              </w:rPr>
              <w:t>
реттік</w:t>
            </w:r>
            <w:r>
              <w:br/>
            </w:r>
            <w:r>
              <w:rPr>
                <w:rFonts w:ascii="Times New Roman"/>
                <w:b w:val="false"/>
                <w:i w:val="false"/>
                <w:color w:val="000000"/>
                <w:sz w:val="20"/>
              </w:rPr>
              <w:t>
материалдық</w:t>
            </w:r>
            <w:r>
              <w:br/>
            </w:r>
            <w:r>
              <w:rPr>
                <w:rFonts w:ascii="Times New Roman"/>
                <w:b w:val="false"/>
                <w:i w:val="false"/>
                <w:color w:val="000000"/>
                <w:sz w:val="20"/>
              </w:rPr>
              <w:t>
көмек</w:t>
            </w:r>
            <w:r>
              <w:br/>
            </w:r>
            <w:r>
              <w:rPr>
                <w:rFonts w:ascii="Times New Roman"/>
                <w:b w:val="false"/>
                <w:i w:val="false"/>
                <w:color w:val="000000"/>
                <w:sz w:val="20"/>
              </w:rPr>
              <w:t>
көрсетуге</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Барлығы</w:t>
            </w: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912 483</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6 480</w:t>
            </w: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163 484</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88 120</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66 800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Абай ауданы</w:t>
            </w: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21 098</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240</w:t>
            </w: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4 883</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3 905</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2 490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Аягөз ауданы</w:t>
            </w: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56 063</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720</w:t>
            </w: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18 687</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11 025</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9 890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Бесқарағай</w:t>
            </w:r>
            <w:r>
              <w:br/>
            </w:r>
            <w:r>
              <w:rPr>
                <w:rFonts w:ascii="Times New Roman"/>
                <w:b w:val="false"/>
                <w:i w:val="false"/>
                <w:color w:val="000000"/>
                <w:sz w:val="20"/>
              </w:rPr>
              <w:t>
ауданы</w:t>
            </w: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23 601</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7 545</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2 570</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1 520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Бородулиха</w:t>
            </w:r>
            <w:r>
              <w:br/>
            </w:r>
            <w:r>
              <w:rPr>
                <w:rFonts w:ascii="Times New Roman"/>
                <w:b w:val="false"/>
                <w:i w:val="false"/>
                <w:color w:val="000000"/>
                <w:sz w:val="20"/>
              </w:rPr>
              <w:t>
ауданы</w:t>
            </w: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21 386</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w:t>
            </w: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5 422</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1 500</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1 330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Глубокое ауданы</w:t>
            </w: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32 933</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1 560</w:t>
            </w: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1 920</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1 260</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1 010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Жарма ауданы</w:t>
            </w: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34 476</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600</w:t>
            </w: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11 479</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6 180</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4 410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Зайсан ауданы</w:t>
            </w: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31 907</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12 374</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5 280</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5 110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Зырян ауданы</w:t>
            </w: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46 885</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10 196</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1 510</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1 490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Катонқарағай</w:t>
            </w:r>
            <w:r>
              <w:br/>
            </w:r>
            <w:r>
              <w:rPr>
                <w:rFonts w:ascii="Times New Roman"/>
                <w:b w:val="false"/>
                <w:i w:val="false"/>
                <w:color w:val="000000"/>
                <w:sz w:val="20"/>
              </w:rPr>
              <w:t>
ауданы</w:t>
            </w: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23 322</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480</w:t>
            </w: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9 036</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5 000</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2 530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Күршім ауданы</w:t>
            </w: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29 245</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480</w:t>
            </w: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15 116</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4 855</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3 020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Көкпекті ауданы</w:t>
            </w: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27 855</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480</w:t>
            </w: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11 974</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2 550</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4 510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Риддер қаласы</w:t>
            </w: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31 646</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1 197</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Семей қаласы</w:t>
            </w: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187 873</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13 233</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12 100</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6 400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Курчатов қаласы</w:t>
            </w: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26 993</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650</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140</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Тарбағатай</w:t>
            </w:r>
            <w:r>
              <w:br/>
            </w:r>
            <w:r>
              <w:rPr>
                <w:rFonts w:ascii="Times New Roman"/>
                <w:b w:val="false"/>
                <w:i w:val="false"/>
                <w:color w:val="000000"/>
                <w:sz w:val="20"/>
              </w:rPr>
              <w:t>
ауданы</w:t>
            </w: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42 347</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1 800</w:t>
            </w: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11 104</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11 730</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10 910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Өскемен қаласы</w:t>
            </w: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180 626</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6 906</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2 790</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1 050</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Ұлан ауданы</w:t>
            </w: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25 542</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10 258</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2 745</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1 605</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w:t>
            </w: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42 716</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9 101</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11 760</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8 205</w:t>
            </w: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Шемонаиха ауданы</w:t>
            </w: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25 969</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2 403</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720</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560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мәслихатының</w:t>
            </w:r>
            <w:r>
              <w:br/>
            </w:r>
            <w:r>
              <w:rPr>
                <w:rFonts w:ascii="Times New Roman"/>
                <w:b w:val="false"/>
                <w:i w:val="false"/>
                <w:color w:val="000000"/>
                <w:sz w:val="20"/>
              </w:rPr>
              <w:t xml:space="preserve">2008 жылғы 19 желтоқсандағы </w:t>
            </w:r>
            <w:r>
              <w:br/>
            </w:r>
            <w:r>
              <w:rPr>
                <w:rFonts w:ascii="Times New Roman"/>
                <w:b w:val="false"/>
                <w:i w:val="false"/>
                <w:color w:val="000000"/>
                <w:sz w:val="20"/>
              </w:rPr>
              <w:t xml:space="preserve">№ 10/129-IV шешіміне 7 қосымша </w:t>
            </w:r>
          </w:p>
        </w:tc>
      </w:tr>
    </w:tbl>
    <w:p>
      <w:pPr>
        <w:spacing w:after="0"/>
        <w:ind w:left="0"/>
        <w:jc w:val="left"/>
      </w:pPr>
      <w:r>
        <w:rPr>
          <w:rFonts w:ascii="Times New Roman"/>
          <w:b/>
          <w:i w:val="false"/>
          <w:color w:val="000000"/>
        </w:rPr>
        <w:t xml:space="preserve"> Жаңадан енгізілетін білім беру нысандарын ұстауға аудандар (облыстық маңызы бар қалалар) бюджеттеріне берілетін нысаналы ағымдағы трансферттер</w:t>
      </w:r>
    </w:p>
    <w:p>
      <w:pPr>
        <w:spacing w:after="0"/>
        <w:ind w:left="0"/>
        <w:jc w:val="left"/>
      </w:pPr>
      <w:r>
        <w:rPr>
          <w:rFonts w:ascii="Times New Roman"/>
          <w:b w:val="false"/>
          <w:i w:val="false"/>
          <w:color w:val="ff0000"/>
          <w:sz w:val="28"/>
        </w:rPr>
        <w:t xml:space="preserve">      Ескерту. 7 қосымша жаңа редакцияда - ШҚО мәслихатының 2009.11.21 </w:t>
      </w:r>
      <w:r>
        <w:rPr>
          <w:rFonts w:ascii="Times New Roman"/>
          <w:b w:val="false"/>
          <w:i w:val="false"/>
          <w:color w:val="ff0000"/>
          <w:sz w:val="28"/>
        </w:rPr>
        <w:t>№ 16/218-IV</w:t>
      </w:r>
      <w:r>
        <w:rPr>
          <w:rFonts w:ascii="Times New Roman"/>
          <w:b w:val="false"/>
          <w:i w:val="false"/>
          <w:color w:val="ff0000"/>
          <w:sz w:val="28"/>
        </w:rPr>
        <w:t xml:space="preserve"> шешімімен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r>
        <w:br/>
      </w:r>
      <w:r>
        <w:rPr>
          <w:rFonts w:ascii="Times New Roman"/>
          <w:b w:val="false"/>
          <w:i w:val="false"/>
          <w:color w:val="000000"/>
          <w:sz w:val="28"/>
        </w:rPr>
        <w:t>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4"/>
        <w:gridCol w:w="2334"/>
        <w:gridCol w:w="7632"/>
      </w:tblGrid>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 №</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Барлығы</w:t>
            </w: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40 061</w:t>
            </w:r>
            <w:r>
              <w:br/>
            </w:r>
            <w:r>
              <w:rPr>
                <w:rFonts w:ascii="Times New Roman"/>
                <w:b w:val="false"/>
                <w:i w:val="false"/>
                <w:color w:val="000000"/>
                <w:sz w:val="20"/>
              </w:rPr>
              <w:t>
</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Бесқарағай ауданы</w:t>
            </w: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2 542</w:t>
            </w:r>
            <w:r>
              <w:br/>
            </w:r>
            <w:r>
              <w:rPr>
                <w:rFonts w:ascii="Times New Roman"/>
                <w:b w:val="false"/>
                <w:i w:val="false"/>
                <w:color w:val="000000"/>
                <w:sz w:val="20"/>
              </w:rPr>
              <w:t>
</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Көкпекті ауданы</w:t>
            </w: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4 871</w:t>
            </w:r>
            <w:r>
              <w:br/>
            </w:r>
            <w:r>
              <w:rPr>
                <w:rFonts w:ascii="Times New Roman"/>
                <w:b w:val="false"/>
                <w:i w:val="false"/>
                <w:color w:val="000000"/>
                <w:sz w:val="20"/>
              </w:rPr>
              <w:t>
</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Тарбағатай ауданы</w:t>
            </w: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31 343</w:t>
            </w:r>
            <w:r>
              <w:br/>
            </w:r>
            <w:r>
              <w:rPr>
                <w:rFonts w:ascii="Times New Roman"/>
                <w:b w:val="false"/>
                <w:i w:val="false"/>
                <w:color w:val="000000"/>
                <w:sz w:val="20"/>
              </w:rPr>
              <w:t>
</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w:t>
            </w: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1 305</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мәслихатының</w:t>
            </w:r>
            <w:r>
              <w:br/>
            </w:r>
            <w:r>
              <w:rPr>
                <w:rFonts w:ascii="Times New Roman"/>
                <w:b w:val="false"/>
                <w:i w:val="false"/>
                <w:color w:val="000000"/>
                <w:sz w:val="20"/>
              </w:rPr>
              <w:t xml:space="preserve">2008 жылғы 19 желтоқсандағы </w:t>
            </w:r>
            <w:r>
              <w:br/>
            </w:r>
            <w:r>
              <w:rPr>
                <w:rFonts w:ascii="Times New Roman"/>
                <w:b w:val="false"/>
                <w:i w:val="false"/>
                <w:color w:val="000000"/>
                <w:sz w:val="20"/>
              </w:rPr>
              <w:t xml:space="preserve">№ 10/129-IV шешіміне 8 қосымша </w:t>
            </w:r>
          </w:p>
        </w:tc>
      </w:tr>
    </w:tbl>
    <w:p>
      <w:pPr>
        <w:spacing w:after="0"/>
        <w:ind w:left="0"/>
        <w:jc w:val="left"/>
      </w:pPr>
      <w:r>
        <w:rPr>
          <w:rFonts w:ascii="Times New Roman"/>
          <w:b/>
          <w:i w:val="false"/>
          <w:color w:val="000000"/>
        </w:rPr>
        <w:t xml:space="preserve"> Ең төменгі күнкөріс деңгейінің өсуіне байланысты мемлекеттік атаулы әлеуметтік көмек және 18 жасқа дейінгі балаларға ай сайынғы мемлекеттік жәрдемақы төлеуге аудандар (облыстық маңызы бар қалалар) бюджеттеріне берілетін нысаналы ағымдағы трансферттер</w:t>
      </w:r>
    </w:p>
    <w:p>
      <w:pPr>
        <w:spacing w:after="0"/>
        <w:ind w:left="0"/>
        <w:jc w:val="left"/>
      </w:pPr>
      <w:r>
        <w:rPr>
          <w:rFonts w:ascii="Times New Roman"/>
          <w:b w:val="false"/>
          <w:i w:val="false"/>
          <w:color w:val="ff0000"/>
          <w:sz w:val="28"/>
        </w:rPr>
        <w:t xml:space="preserve">      Ескерту. 8-қосымша жаңа редакцияда - ШҚО мәслихатының 2009.04.17 </w:t>
      </w:r>
      <w:r>
        <w:rPr>
          <w:rFonts w:ascii="Times New Roman"/>
          <w:b w:val="false"/>
          <w:i w:val="false"/>
          <w:color w:val="ff0000"/>
          <w:sz w:val="28"/>
        </w:rPr>
        <w:t>N 13/153-IV</w:t>
      </w:r>
      <w:r>
        <w:rPr>
          <w:rFonts w:ascii="Times New Roman"/>
          <w:b w:val="false"/>
          <w:i w:val="false"/>
          <w:color w:val="ff0000"/>
          <w:sz w:val="28"/>
        </w:rPr>
        <w:t xml:space="preserve"> шешімімен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r>
        <w:br/>
      </w:r>
      <w:r>
        <w:rPr>
          <w:rFonts w:ascii="Times New Roman"/>
          <w:b w:val="false"/>
          <w:i w:val="false"/>
          <w:color w:val="000000"/>
          <w:sz w:val="28"/>
        </w:rPr>
        <w:t>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8"/>
        <w:gridCol w:w="862"/>
        <w:gridCol w:w="3301"/>
        <w:gridCol w:w="3301"/>
        <w:gridCol w:w="3498"/>
      </w:tblGrid>
      <w:tr>
        <w:trPr>
          <w:trHeight w:val="30" w:hRule="atLeast"/>
        </w:trPr>
        <w:tc>
          <w:tcPr>
            <w:tcW w:w="1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тік</w:t>
            </w:r>
            <w:r>
              <w:br/>
            </w:r>
            <w:r>
              <w:rPr>
                <w:rFonts w:ascii="Times New Roman"/>
                <w:b w:val="false"/>
                <w:i w:val="false"/>
                <w:color w:val="000000"/>
                <w:sz w:val="20"/>
              </w:rPr>
              <w:t>
№</w:t>
            </w:r>
            <w:r>
              <w:br/>
            </w:r>
            <w:r>
              <w:rPr>
                <w:rFonts w:ascii="Times New Roman"/>
                <w:b w:val="false"/>
                <w:i w:val="false"/>
                <w:color w:val="000000"/>
                <w:sz w:val="20"/>
              </w:rPr>
              <w:t>
</w:t>
            </w:r>
          </w:p>
        </w:tc>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r>
              <w:br/>
            </w:r>
            <w:r>
              <w:rPr>
                <w:rFonts w:ascii="Times New Roman"/>
                <w:b w:val="false"/>
                <w:i w:val="false"/>
                <w:color w:val="000000"/>
                <w:sz w:val="20"/>
              </w:rPr>
              <w:t>
сомасы</w:t>
            </w:r>
            <w:r>
              <w:br/>
            </w:r>
            <w:r>
              <w:rPr>
                <w:rFonts w:ascii="Times New Roman"/>
                <w:b w:val="false"/>
                <w:i w:val="false"/>
                <w:color w:val="000000"/>
                <w:sz w:val="20"/>
              </w:rPr>
              <w:t>
(мың</w:t>
            </w:r>
            <w:r>
              <w:br/>
            </w:r>
            <w:r>
              <w:rPr>
                <w:rFonts w:ascii="Times New Roman"/>
                <w:b w:val="false"/>
                <w:i w:val="false"/>
                <w:color w:val="000000"/>
                <w:sz w:val="20"/>
              </w:rPr>
              <w:t>
теңге)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көмекті төлеуге</w:t>
            </w:r>
            <w:r>
              <w:br/>
            </w:r>
            <w:r>
              <w:rPr>
                <w:rFonts w:ascii="Times New Roman"/>
                <w:b w:val="false"/>
                <w:i w:val="false"/>
                <w:color w:val="000000"/>
                <w:sz w:val="20"/>
              </w:rPr>
              <w:t>
</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қамтылған отбасылардың 18 жасқа дейінгі балаларына мемлекеттік жәрдемақы төлеуге</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Барлығы</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221 469</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118 366</w:t>
            </w:r>
            <w:r>
              <w:br/>
            </w:r>
            <w:r>
              <w:rPr>
                <w:rFonts w:ascii="Times New Roman"/>
                <w:b w:val="false"/>
                <w:i w:val="false"/>
                <w:color w:val="000000"/>
                <w:sz w:val="20"/>
              </w:rPr>
              <w:t>
</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103 103</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Абай ауданы</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9 954</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2 533</w:t>
            </w:r>
            <w:r>
              <w:br/>
            </w:r>
            <w:r>
              <w:rPr>
                <w:rFonts w:ascii="Times New Roman"/>
                <w:b w:val="false"/>
                <w:i w:val="false"/>
                <w:color w:val="000000"/>
                <w:sz w:val="20"/>
              </w:rPr>
              <w:t>
</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7 421</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Аягөз ауданы</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29 084</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24 127</w:t>
            </w:r>
            <w:r>
              <w:br/>
            </w:r>
            <w:r>
              <w:rPr>
                <w:rFonts w:ascii="Times New Roman"/>
                <w:b w:val="false"/>
                <w:i w:val="false"/>
                <w:color w:val="000000"/>
                <w:sz w:val="20"/>
              </w:rPr>
              <w:t>
</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4 957</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Бесқарағай ауданы</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7 302</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3 165</w:t>
            </w:r>
            <w:r>
              <w:br/>
            </w:r>
            <w:r>
              <w:rPr>
                <w:rFonts w:ascii="Times New Roman"/>
                <w:b w:val="false"/>
                <w:i w:val="false"/>
                <w:color w:val="000000"/>
                <w:sz w:val="20"/>
              </w:rPr>
              <w:t>
</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4 137</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Бородулиха ауданы</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5 403</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3 729</w:t>
            </w:r>
            <w:r>
              <w:br/>
            </w:r>
            <w:r>
              <w:rPr>
                <w:rFonts w:ascii="Times New Roman"/>
                <w:b w:val="false"/>
                <w:i w:val="false"/>
                <w:color w:val="000000"/>
                <w:sz w:val="20"/>
              </w:rPr>
              <w:t>
</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1 674</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Глубокое ауданы</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2 131</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1 655</w:t>
            </w:r>
            <w:r>
              <w:br/>
            </w:r>
            <w:r>
              <w:rPr>
                <w:rFonts w:ascii="Times New Roman"/>
                <w:b w:val="false"/>
                <w:i w:val="false"/>
                <w:color w:val="000000"/>
                <w:sz w:val="20"/>
              </w:rPr>
              <w:t>
</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476</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Жарма ауданы</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10 871</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5 914</w:t>
            </w:r>
            <w:r>
              <w:br/>
            </w:r>
            <w:r>
              <w:rPr>
                <w:rFonts w:ascii="Times New Roman"/>
                <w:b w:val="false"/>
                <w:i w:val="false"/>
                <w:color w:val="000000"/>
                <w:sz w:val="20"/>
              </w:rPr>
              <w:t>
</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4 957</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Зайсан ауданы</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11 229</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4 397</w:t>
            </w:r>
            <w:r>
              <w:br/>
            </w:r>
            <w:r>
              <w:rPr>
                <w:rFonts w:ascii="Times New Roman"/>
                <w:b w:val="false"/>
                <w:i w:val="false"/>
                <w:color w:val="000000"/>
                <w:sz w:val="20"/>
              </w:rPr>
              <w:t>
</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6 832</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Зырян ауданы</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4 860</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3 186</w:t>
            </w:r>
            <w:r>
              <w:br/>
            </w:r>
            <w:r>
              <w:rPr>
                <w:rFonts w:ascii="Times New Roman"/>
                <w:b w:val="false"/>
                <w:i w:val="false"/>
                <w:color w:val="000000"/>
                <w:sz w:val="20"/>
              </w:rPr>
              <w:t>
</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1 674</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Катонқарағай ауданы</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14 227</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9 270</w:t>
            </w:r>
            <w:r>
              <w:br/>
            </w:r>
            <w:r>
              <w:rPr>
                <w:rFonts w:ascii="Times New Roman"/>
                <w:b w:val="false"/>
                <w:i w:val="false"/>
                <w:color w:val="000000"/>
                <w:sz w:val="20"/>
              </w:rPr>
              <w:t>
</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4 957</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Күршім ауданы</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16 943</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7 058</w:t>
            </w:r>
            <w:r>
              <w:br/>
            </w:r>
            <w:r>
              <w:rPr>
                <w:rFonts w:ascii="Times New Roman"/>
                <w:b w:val="false"/>
                <w:i w:val="false"/>
                <w:color w:val="000000"/>
                <w:sz w:val="20"/>
              </w:rPr>
              <w:t>
</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9 885</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Көкпекті ауданы</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14 149</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10 012</w:t>
            </w:r>
            <w:r>
              <w:br/>
            </w:r>
            <w:r>
              <w:rPr>
                <w:rFonts w:ascii="Times New Roman"/>
                <w:b w:val="false"/>
                <w:i w:val="false"/>
                <w:color w:val="000000"/>
                <w:sz w:val="20"/>
              </w:rPr>
              <w:t>
</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4 137</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Риддер қаласы</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2 115</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1 261</w:t>
            </w:r>
            <w:r>
              <w:br/>
            </w:r>
            <w:r>
              <w:rPr>
                <w:rFonts w:ascii="Times New Roman"/>
                <w:b w:val="false"/>
                <w:i w:val="false"/>
                <w:color w:val="000000"/>
                <w:sz w:val="20"/>
              </w:rPr>
              <w:t>
</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854</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Семей қаласы</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23 706</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15 464</w:t>
            </w:r>
            <w:r>
              <w:br/>
            </w:r>
            <w:r>
              <w:rPr>
                <w:rFonts w:ascii="Times New Roman"/>
                <w:b w:val="false"/>
                <w:i w:val="false"/>
                <w:color w:val="000000"/>
                <w:sz w:val="20"/>
              </w:rPr>
              <w:t>
</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8 242</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Курчатов қаласы</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1 275</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429</w:t>
            </w:r>
            <w:r>
              <w:br/>
            </w:r>
            <w:r>
              <w:rPr>
                <w:rFonts w:ascii="Times New Roman"/>
                <w:b w:val="false"/>
                <w:i w:val="false"/>
                <w:color w:val="000000"/>
                <w:sz w:val="20"/>
              </w:rPr>
              <w:t>
</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846</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Тарбағатай ауданы</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27 945</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8 195</w:t>
            </w:r>
            <w:r>
              <w:br/>
            </w:r>
            <w:r>
              <w:rPr>
                <w:rFonts w:ascii="Times New Roman"/>
                <w:b w:val="false"/>
                <w:i w:val="false"/>
                <w:color w:val="000000"/>
                <w:sz w:val="20"/>
              </w:rPr>
              <w:t>
</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19 750</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Өскемен қаласы</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2 908</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2 046</w:t>
            </w:r>
            <w:r>
              <w:br/>
            </w:r>
            <w:r>
              <w:rPr>
                <w:rFonts w:ascii="Times New Roman"/>
                <w:b w:val="false"/>
                <w:i w:val="false"/>
                <w:color w:val="000000"/>
                <w:sz w:val="20"/>
              </w:rPr>
              <w:t>
</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862</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Ұлан ауданы</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11 909</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5 309</w:t>
            </w:r>
            <w:r>
              <w:br/>
            </w:r>
            <w:r>
              <w:rPr>
                <w:rFonts w:ascii="Times New Roman"/>
                <w:b w:val="false"/>
                <w:i w:val="false"/>
                <w:color w:val="000000"/>
                <w:sz w:val="20"/>
              </w:rPr>
              <w:t>
</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6 600</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22 667</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8 678</w:t>
            </w:r>
            <w:r>
              <w:br/>
            </w:r>
            <w:r>
              <w:rPr>
                <w:rFonts w:ascii="Times New Roman"/>
                <w:b w:val="false"/>
                <w:i w:val="false"/>
                <w:color w:val="000000"/>
                <w:sz w:val="20"/>
              </w:rPr>
              <w:t>
</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13 989</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Шемонаиха ауданы</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2 791</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1 938</w:t>
            </w:r>
            <w:r>
              <w:br/>
            </w:r>
            <w:r>
              <w:rPr>
                <w:rFonts w:ascii="Times New Roman"/>
                <w:b w:val="false"/>
                <w:i w:val="false"/>
                <w:color w:val="000000"/>
                <w:sz w:val="20"/>
              </w:rPr>
              <w:t>
</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853</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мәслихатының</w:t>
            </w:r>
            <w:r>
              <w:br/>
            </w:r>
            <w:r>
              <w:rPr>
                <w:rFonts w:ascii="Times New Roman"/>
                <w:b w:val="false"/>
                <w:i w:val="false"/>
                <w:color w:val="000000"/>
                <w:sz w:val="20"/>
              </w:rPr>
              <w:t xml:space="preserve">2008 жылғы 19 желтоқсандағы </w:t>
            </w:r>
            <w:r>
              <w:br/>
            </w:r>
            <w:r>
              <w:rPr>
                <w:rFonts w:ascii="Times New Roman"/>
                <w:b w:val="false"/>
                <w:i w:val="false"/>
                <w:color w:val="000000"/>
                <w:sz w:val="20"/>
              </w:rPr>
              <w:t xml:space="preserve">№ 10/129-IV шешіміне 9 қосымша </w:t>
            </w:r>
          </w:p>
        </w:tc>
      </w:tr>
    </w:tbl>
    <w:p>
      <w:pPr>
        <w:spacing w:after="0"/>
        <w:ind w:left="0"/>
        <w:jc w:val="left"/>
      </w:pPr>
      <w:r>
        <w:rPr>
          <w:rFonts w:ascii="Times New Roman"/>
          <w:b/>
          <w:i w:val="false"/>
          <w:color w:val="000000"/>
        </w:rPr>
        <w:t xml:space="preserve"> </w:t>
      </w:r>
      <w:r>
        <w:rPr>
          <w:rFonts w:ascii="Times New Roman"/>
          <w:b/>
          <w:i w:val="false"/>
          <w:color w:val="000000"/>
        </w:rPr>
        <w:t>Қазақстан Республикасында білім беруді дамытудың 2005-2010 жылдарға арналған мемлекеттік бағдарламасын</w:t>
      </w:r>
      <w:r>
        <w:rPr>
          <w:rFonts w:ascii="Times New Roman"/>
          <w:b/>
          <w:i w:val="false"/>
          <w:color w:val="000000"/>
        </w:rPr>
        <w:t xml:space="preserve"> іске асыруға аудандар (облыстық маңызы бар қалалар) бюджеттеріне берілетін нысаналы ағымдағы трансферттер</w:t>
      </w:r>
    </w:p>
    <w:p>
      <w:pPr>
        <w:spacing w:after="0"/>
        <w:ind w:left="0"/>
        <w:jc w:val="left"/>
      </w:pPr>
      <w:r>
        <w:rPr>
          <w:rFonts w:ascii="Times New Roman"/>
          <w:b w:val="false"/>
          <w:i w:val="false"/>
          <w:color w:val="ff0000"/>
          <w:sz w:val="28"/>
        </w:rPr>
        <w:t xml:space="preserve">      Ескерту. 9 қосымша жаңа редакцияда - ШҚО мәслихатының 2009.11.21 </w:t>
      </w:r>
      <w:r>
        <w:rPr>
          <w:rFonts w:ascii="Times New Roman"/>
          <w:b w:val="false"/>
          <w:i w:val="false"/>
          <w:color w:val="ff0000"/>
          <w:sz w:val="28"/>
        </w:rPr>
        <w:t>№ 16/218-IV</w:t>
      </w:r>
      <w:r>
        <w:rPr>
          <w:rFonts w:ascii="Times New Roman"/>
          <w:b w:val="false"/>
          <w:i w:val="false"/>
          <w:color w:val="ff0000"/>
          <w:sz w:val="28"/>
        </w:rPr>
        <w:t xml:space="preserve"> шешімімен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r>
        <w:br/>
      </w:r>
      <w:r>
        <w:rPr>
          <w:rFonts w:ascii="Times New Roman"/>
          <w:b w:val="false"/>
          <w:i w:val="false"/>
          <w:color w:val="000000"/>
          <w:sz w:val="28"/>
        </w:rPr>
        <w:t>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534"/>
        <w:gridCol w:w="2486"/>
        <w:gridCol w:w="2"/>
        <w:gridCol w:w="2910"/>
        <w:gridCol w:w="1305"/>
        <w:gridCol w:w="1742"/>
        <w:gridCol w:w="4"/>
        <w:gridCol w:w="2489"/>
      </w:tblGrid>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w:t>
            </w:r>
            <w:r>
              <w:br/>
            </w:r>
            <w:r>
              <w:rPr>
                <w:rFonts w:ascii="Times New Roman"/>
                <w:b w:val="false"/>
                <w:i w:val="false"/>
                <w:color w:val="000000"/>
                <w:sz w:val="20"/>
              </w:rPr>
              <w:t>
№</w:t>
            </w:r>
            <w:r>
              <w:br/>
            </w:r>
            <w:r>
              <w:rPr>
                <w:rFonts w:ascii="Times New Roman"/>
                <w:b w:val="false"/>
                <w:i w:val="false"/>
                <w:color w:val="000000"/>
                <w:sz w:val="20"/>
              </w:rPr>
              <w:t>
</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 (мың теңге)</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берудің мемлекеттік мекемелеріндегі физика, химия, биология кабинеттерін оқу жабдық тарымен жарақтандыруға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берудің мемлекеттік мекеме лерінде лингафондық және мультимедиалық кабинеттер ашуға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жүйесінде жаңа оқыту технологияларын енгізуге</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694 630,0</w:t>
            </w: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160 020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178 969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355 641,0</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Абай ауданы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15 551,5</w:t>
            </w: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3 810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11 741,5</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Аягөз ауданы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34 330,9</w:t>
            </w: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11 430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15 791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7 109,9</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Бесқарағай ауданы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19 181,0</w:t>
            </w: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7 620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11 561,0</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Бородулиха ауданы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13 614,9</w:t>
            </w: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7 620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5 994,9</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Глубокое ауданы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13 614,9</w:t>
            </w: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7 620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5 994,9</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Жарма ауданы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23 196,0</w:t>
            </w: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11 430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11 766,0</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Зайсан ауданы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7 620,0</w:t>
            </w: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7 620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Зырян ауданы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25 319,0</w:t>
            </w: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7 620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5 264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12 435,0</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Катонқарағай ауданы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44 267,7</w:t>
            </w: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11 430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21 055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11 782,7</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Күршім ауданы</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60 869,2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11 430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26 319</w:t>
            </w: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23 120,2</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Көкпекті ауданы</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28 675,0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7 620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21 055</w:t>
            </w: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Риддер қаласы</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28 046,0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3 810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24 236,0</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Семей қаласы</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207 450,0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11 430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26 319</w:t>
            </w: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169 701,0</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Курчатов қаласы</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4 257,0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3 810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447,0</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Тарбағатай ауданы</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37 749,0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11 430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26 319</w:t>
            </w: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Өскемен қаласы</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41 109,0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11 430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5 264</w:t>
            </w: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24 415,0</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Ұлан ауданы</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19 164,0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7 620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11 544,0</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66 134,9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11 430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31 583</w:t>
            </w: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23 121,9</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Шемонаиха ауданы</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4 480,0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3 810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670,0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мәслихатының</w:t>
            </w:r>
            <w:r>
              <w:br/>
            </w:r>
            <w:r>
              <w:rPr>
                <w:rFonts w:ascii="Times New Roman"/>
                <w:b w:val="false"/>
                <w:i w:val="false"/>
                <w:color w:val="000000"/>
                <w:sz w:val="20"/>
              </w:rPr>
              <w:t xml:space="preserve">2008 жылғы 19 желтоқсандағы </w:t>
            </w:r>
            <w:r>
              <w:br/>
            </w:r>
            <w:r>
              <w:rPr>
                <w:rFonts w:ascii="Times New Roman"/>
                <w:b w:val="false"/>
                <w:i w:val="false"/>
                <w:color w:val="000000"/>
                <w:sz w:val="20"/>
              </w:rPr>
              <w:t xml:space="preserve">№ 10/129-IV шешіміне 10 қосымша </w:t>
            </w:r>
          </w:p>
        </w:tc>
      </w:tr>
    </w:tbl>
    <w:p>
      <w:pPr>
        <w:spacing w:after="0"/>
        <w:ind w:left="0"/>
        <w:jc w:val="left"/>
      </w:pPr>
      <w:r>
        <w:rPr>
          <w:rFonts w:ascii="Times New Roman"/>
          <w:b/>
          <w:i w:val="false"/>
          <w:color w:val="000000"/>
        </w:rPr>
        <w:t xml:space="preserve"> Медициналық-әлеуметтік мекемелерде тамақтану нормасын ұлғайтуға аудандар (облыстық маңызы бар қалалар) бюджеттеріне берілетін нысаналы ағымдағы трансферттер</w:t>
      </w:r>
    </w:p>
    <w:p>
      <w:pPr>
        <w:spacing w:after="0"/>
        <w:ind w:left="0"/>
        <w:jc w:val="left"/>
      </w:pPr>
      <w:r>
        <w:rPr>
          <w:rFonts w:ascii="Times New Roman"/>
          <w:b w:val="false"/>
          <w:i w:val="false"/>
          <w:color w:val="ff0000"/>
          <w:sz w:val="28"/>
        </w:rPr>
        <w:t xml:space="preserve">      Ескерту. 10 қосымшамен толықтырылды - ШҚО мәслихатының 2009.02.06 </w:t>
      </w:r>
      <w:r>
        <w:rPr>
          <w:rFonts w:ascii="Times New Roman"/>
          <w:b w:val="false"/>
          <w:i w:val="false"/>
          <w:color w:val="ff0000"/>
          <w:sz w:val="28"/>
        </w:rPr>
        <w:t>N 11/145-IV</w:t>
      </w:r>
      <w:r>
        <w:rPr>
          <w:rFonts w:ascii="Times New Roman"/>
          <w:b w:val="false"/>
          <w:i w:val="false"/>
          <w:color w:val="ff0000"/>
          <w:sz w:val="28"/>
        </w:rPr>
        <w:t xml:space="preserve"> шешімімен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r>
        <w:br/>
      </w:r>
      <w:r>
        <w:rPr>
          <w:rFonts w:ascii="Times New Roman"/>
          <w:b w:val="false"/>
          <w:i w:val="false"/>
          <w:color w:val="000000"/>
          <w:sz w:val="28"/>
        </w:rPr>
        <w:t>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4"/>
        <w:gridCol w:w="2334"/>
        <w:gridCol w:w="7632"/>
      </w:tblGrid>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Барлығы</w:t>
            </w: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34 356</w:t>
            </w:r>
            <w:r>
              <w:br/>
            </w:r>
            <w:r>
              <w:rPr>
                <w:rFonts w:ascii="Times New Roman"/>
                <w:b w:val="false"/>
                <w:i w:val="false"/>
                <w:color w:val="000000"/>
                <w:sz w:val="20"/>
              </w:rPr>
              <w:t>
</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Аягөз ауданы</w:t>
            </w: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6 282</w:t>
            </w:r>
            <w:r>
              <w:br/>
            </w:r>
            <w:r>
              <w:rPr>
                <w:rFonts w:ascii="Times New Roman"/>
                <w:b w:val="false"/>
                <w:i w:val="false"/>
                <w:color w:val="000000"/>
                <w:sz w:val="20"/>
              </w:rPr>
              <w:t>
</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Семей қаласы</w:t>
            </w: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19 240</w:t>
            </w:r>
            <w:r>
              <w:br/>
            </w:r>
            <w:r>
              <w:rPr>
                <w:rFonts w:ascii="Times New Roman"/>
                <w:b w:val="false"/>
                <w:i w:val="false"/>
                <w:color w:val="000000"/>
                <w:sz w:val="20"/>
              </w:rPr>
              <w:t>
</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Өскемен қаласы</w:t>
            </w: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8 834</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мәслихатының</w:t>
            </w:r>
            <w:r>
              <w:br/>
            </w:r>
            <w:r>
              <w:rPr>
                <w:rFonts w:ascii="Times New Roman"/>
                <w:b w:val="false"/>
                <w:i w:val="false"/>
                <w:color w:val="000000"/>
                <w:sz w:val="20"/>
              </w:rPr>
              <w:t xml:space="preserve">2008 жылғы 19 желтоқсандағы </w:t>
            </w:r>
            <w:r>
              <w:br/>
            </w:r>
            <w:r>
              <w:rPr>
                <w:rFonts w:ascii="Times New Roman"/>
                <w:b w:val="false"/>
                <w:i w:val="false"/>
                <w:color w:val="000000"/>
                <w:sz w:val="20"/>
              </w:rPr>
              <w:t xml:space="preserve">№ 10/129-IV шешіміне 11 қосымша </w:t>
            </w:r>
          </w:p>
        </w:tc>
      </w:tr>
    </w:tbl>
    <w:p>
      <w:pPr>
        <w:spacing w:after="0"/>
        <w:ind w:left="0"/>
        <w:jc w:val="left"/>
      </w:pPr>
      <w:r>
        <w:rPr>
          <w:rFonts w:ascii="Times New Roman"/>
          <w:b/>
          <w:i w:val="false"/>
          <w:color w:val="000000"/>
        </w:rPr>
        <w:t xml:space="preserve"> Медициналық-әлеуметтік мекемелерінде күндіз болу бөлімшелерінің желісін дамытуға аудандар (облыстық маңызы бар қалалар) бюджеттеріне берілетін нысаналы ағымдағы трансферттер</w:t>
      </w:r>
    </w:p>
    <w:p>
      <w:pPr>
        <w:spacing w:after="0"/>
        <w:ind w:left="0"/>
        <w:jc w:val="left"/>
      </w:pPr>
      <w:r>
        <w:rPr>
          <w:rFonts w:ascii="Times New Roman"/>
          <w:b w:val="false"/>
          <w:i w:val="false"/>
          <w:color w:val="ff0000"/>
          <w:sz w:val="28"/>
        </w:rPr>
        <w:t xml:space="preserve">      Ескерту. 11 қосымшамен толықтырылды - ШҚО мәслихатының 2009.02.06 </w:t>
      </w:r>
      <w:r>
        <w:rPr>
          <w:rFonts w:ascii="Times New Roman"/>
          <w:b w:val="false"/>
          <w:i w:val="false"/>
          <w:color w:val="ff0000"/>
          <w:sz w:val="28"/>
        </w:rPr>
        <w:t>N 11/145-IV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өзгерту енгізілді 2009.10.16 </w:t>
      </w:r>
      <w:r>
        <w:rPr>
          <w:rFonts w:ascii="Times New Roman"/>
          <w:b w:val="false"/>
          <w:i w:val="false"/>
          <w:color w:val="ff0000"/>
          <w:sz w:val="28"/>
        </w:rPr>
        <w:t>№ 15/202-IV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шешімдерімен.</w:t>
      </w:r>
      <w:r>
        <w:br/>
      </w:r>
      <w:r>
        <w:rPr>
          <w:rFonts w:ascii="Times New Roman"/>
          <w:b w:val="false"/>
          <w:i w:val="false"/>
          <w:color w:val="000000"/>
          <w:sz w:val="28"/>
        </w:rPr>
        <w:t>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4"/>
        <w:gridCol w:w="2334"/>
        <w:gridCol w:w="7632"/>
      </w:tblGrid>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Барлығы</w:t>
            </w: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43345</w:t>
            </w:r>
            <w:r>
              <w:br/>
            </w:r>
            <w:r>
              <w:rPr>
                <w:rFonts w:ascii="Times New Roman"/>
                <w:b w:val="false"/>
                <w:i w:val="false"/>
                <w:color w:val="000000"/>
                <w:sz w:val="20"/>
              </w:rPr>
              <w:t>
</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Аягөз ауданы</w:t>
            </w: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19 981</w:t>
            </w:r>
            <w:r>
              <w:br/>
            </w:r>
            <w:r>
              <w:rPr>
                <w:rFonts w:ascii="Times New Roman"/>
                <w:b w:val="false"/>
                <w:i w:val="false"/>
                <w:color w:val="000000"/>
                <w:sz w:val="20"/>
              </w:rPr>
              <w:t>
</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Зырян ауданы</w:t>
            </w: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13 941</w:t>
            </w:r>
            <w:r>
              <w:br/>
            </w:r>
            <w:r>
              <w:rPr>
                <w:rFonts w:ascii="Times New Roman"/>
                <w:b w:val="false"/>
                <w:i w:val="false"/>
                <w:color w:val="000000"/>
                <w:sz w:val="20"/>
              </w:rPr>
              <w:t>
</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Семей қаласы</w:t>
            </w: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9423</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мәслихатының</w:t>
            </w:r>
            <w:r>
              <w:br/>
            </w:r>
            <w:r>
              <w:rPr>
                <w:rFonts w:ascii="Times New Roman"/>
                <w:b w:val="false"/>
                <w:i w:val="false"/>
                <w:color w:val="000000"/>
                <w:sz w:val="20"/>
              </w:rPr>
              <w:t xml:space="preserve">2008 жылғы 19 желтоқсандағы </w:t>
            </w:r>
            <w:r>
              <w:br/>
            </w:r>
            <w:r>
              <w:rPr>
                <w:rFonts w:ascii="Times New Roman"/>
                <w:b w:val="false"/>
                <w:i w:val="false"/>
                <w:color w:val="000000"/>
                <w:sz w:val="20"/>
              </w:rPr>
              <w:t xml:space="preserve">№ 10/129-IV шешіміне 12 қосымша </w:t>
            </w:r>
          </w:p>
        </w:tc>
      </w:tr>
    </w:tbl>
    <w:p>
      <w:pPr>
        <w:spacing w:after="0"/>
        <w:ind w:left="0"/>
        <w:jc w:val="left"/>
      </w:pPr>
      <w:r>
        <w:rPr>
          <w:rFonts w:ascii="Times New Roman"/>
          <w:b/>
          <w:i w:val="false"/>
          <w:color w:val="000000"/>
        </w:rPr>
        <w:t xml:space="preserve"> Ауылдық елді мекендердегі әлеуметтік сала мамандарын әлеуметтік қолдау шараларын іске асыру үшін аудандар (облыстық маңызы бар қалалар) бюджеттеріне берілетін нысаналы ағымдағы трансферттер</w:t>
      </w:r>
    </w:p>
    <w:p>
      <w:pPr>
        <w:spacing w:after="0"/>
        <w:ind w:left="0"/>
        <w:jc w:val="left"/>
      </w:pPr>
      <w:r>
        <w:rPr>
          <w:rFonts w:ascii="Times New Roman"/>
          <w:b w:val="false"/>
          <w:i w:val="false"/>
          <w:color w:val="ff0000"/>
          <w:sz w:val="28"/>
        </w:rPr>
        <w:t xml:space="preserve">      Ескерту. 12-қосымша жаңа редакцияда - ШҚО мәслихатының 2009.11.21 </w:t>
      </w:r>
      <w:r>
        <w:rPr>
          <w:rFonts w:ascii="Times New Roman"/>
          <w:b w:val="false"/>
          <w:i w:val="false"/>
          <w:color w:val="ff0000"/>
          <w:sz w:val="28"/>
        </w:rPr>
        <w:t>№ 16/218-IV</w:t>
      </w:r>
      <w:r>
        <w:rPr>
          <w:rFonts w:ascii="Times New Roman"/>
          <w:b w:val="false"/>
          <w:i w:val="false"/>
          <w:color w:val="ff0000"/>
          <w:sz w:val="28"/>
        </w:rPr>
        <w:t xml:space="preserve"> шешімімен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r>
        <w:br/>
      </w:r>
      <w:r>
        <w:rPr>
          <w:rFonts w:ascii="Times New Roman"/>
          <w:b w:val="false"/>
          <w:i w:val="false"/>
          <w:color w:val="000000"/>
          <w:sz w:val="28"/>
        </w:rPr>
        <w:t>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591"/>
        <w:gridCol w:w="2262"/>
        <w:gridCol w:w="2262"/>
        <w:gridCol w:w="2100"/>
        <w:gridCol w:w="1280"/>
        <w:gridCol w:w="1606"/>
        <w:gridCol w:w="1281"/>
      </w:tblGrid>
      <w:tr>
        <w:trPr>
          <w:trHeight w:val="30"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 (мың теңге)</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бағдарламалары</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Барлығы</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18130,0</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15150,7</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1 988,0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89,1</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811,5</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90,7</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Абай ауданы</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1179,4</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907,2</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181,5</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90,7</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Аягөз ауданы </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91,0</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91,0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Бесқарағай ауданы</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801,6</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623,6</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178,0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Бородулиха ауданы</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361,3</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181,5</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179,8</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Глубокое ауданы </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730,1</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638,8</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91,3</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Жарма ауданы</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2546,5</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2365,1</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181,4</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Зайсан ауданы</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545,4</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364,0</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181,4</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Зырян ауданы</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1364,9</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1364,9</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Катонқарағай ауданы</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1628,1</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1266,9</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90,7</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89,1</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181,4</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Күршім ауданы</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890,5</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534,4</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178,0</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178,1</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Көкпекті ауданы</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2086,6</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1905,2</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181,4</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Риддер қаласы</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90,7</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90,7</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Семей қаласы</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1819,8</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1819,8</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Тарбағатай ауданы</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452,0</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272,2</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90,7</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89,1</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Ұлан ауданы</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1637,0</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1364,9</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181,4</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90,7</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1451,5</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997,9</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362,9</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90,7</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Шемонаиха ауданы</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453,6</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453,6</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мәслихатының</w:t>
            </w:r>
            <w:r>
              <w:br/>
            </w:r>
            <w:r>
              <w:rPr>
                <w:rFonts w:ascii="Times New Roman"/>
                <w:b w:val="false"/>
                <w:i w:val="false"/>
                <w:color w:val="000000"/>
                <w:sz w:val="20"/>
              </w:rPr>
              <w:t xml:space="preserve">2008 жылғы 19 желтоқсандағы </w:t>
            </w:r>
            <w:r>
              <w:br/>
            </w:r>
            <w:r>
              <w:rPr>
                <w:rFonts w:ascii="Times New Roman"/>
                <w:b w:val="false"/>
                <w:i w:val="false"/>
                <w:color w:val="000000"/>
                <w:sz w:val="20"/>
              </w:rPr>
              <w:t xml:space="preserve">№ 10/129-IV шешіміне 13 қосымша </w:t>
            </w:r>
          </w:p>
        </w:tc>
      </w:tr>
    </w:tbl>
    <w:p>
      <w:pPr>
        <w:spacing w:after="0"/>
        <w:ind w:left="0"/>
        <w:jc w:val="left"/>
      </w:pPr>
      <w:r>
        <w:rPr>
          <w:rFonts w:ascii="Times New Roman"/>
          <w:b/>
          <w:i w:val="false"/>
          <w:color w:val="000000"/>
        </w:rPr>
        <w:t xml:space="preserve">  Сумен жабдықтау жүйесін дамытуға аудандар (облыстық маңызы бар қалалар) бюджеттеріне дамуға нысаналы трансферттер</w:t>
      </w:r>
    </w:p>
    <w:p>
      <w:pPr>
        <w:spacing w:after="0"/>
        <w:ind w:left="0"/>
        <w:jc w:val="left"/>
      </w:pPr>
      <w:r>
        <w:rPr>
          <w:rFonts w:ascii="Times New Roman"/>
          <w:b w:val="false"/>
          <w:i w:val="false"/>
          <w:color w:val="ff0000"/>
          <w:sz w:val="28"/>
        </w:rPr>
        <w:t xml:space="preserve">      Ескерту. 13-қосымша жаңа редакцияда - ШҚО мәслихатының 2009.11.21 </w:t>
      </w:r>
      <w:r>
        <w:rPr>
          <w:rFonts w:ascii="Times New Roman"/>
          <w:b w:val="false"/>
          <w:i w:val="false"/>
          <w:color w:val="ff0000"/>
          <w:sz w:val="28"/>
        </w:rPr>
        <w:t>№ 16/218-IV</w:t>
      </w:r>
      <w:r>
        <w:rPr>
          <w:rFonts w:ascii="Times New Roman"/>
          <w:b w:val="false"/>
          <w:i w:val="false"/>
          <w:color w:val="ff0000"/>
          <w:sz w:val="28"/>
        </w:rPr>
        <w:t xml:space="preserve"> шешімімен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w:t>
      </w:r>
      <w:r>
        <w:br/>
      </w:r>
      <w:r>
        <w:rPr>
          <w:rFonts w:ascii="Times New Roman"/>
          <w:b w:val="false"/>
          <w:i w:val="false"/>
          <w:color w:val="000000"/>
          <w:sz w:val="28"/>
        </w:rPr>
        <w:t>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1"/>
        <w:gridCol w:w="6550"/>
        <w:gridCol w:w="4559"/>
      </w:tblGrid>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w:t>
            </w:r>
            <w:r>
              <w:br/>
            </w:r>
            <w:r>
              <w:rPr>
                <w:rFonts w:ascii="Times New Roman"/>
                <w:b w:val="false"/>
                <w:i w:val="false"/>
                <w:color w:val="000000"/>
                <w:sz w:val="20"/>
              </w:rPr>
              <w:t>
№</w:t>
            </w: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Барлығы</w:t>
            </w: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813 755</w:t>
            </w: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1</w:t>
            </w:r>
            <w:r>
              <w:br/>
            </w:r>
            <w:r>
              <w:rPr>
                <w:rFonts w:ascii="Times New Roman"/>
                <w:b/>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Аягөз ауданы</w:t>
            </w: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247 870</w:t>
            </w: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ішінде:</w:t>
            </w: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Шығыс Қазақстан облысы Аягөз ауданы Айғыз ауылының бас тоғанды кенттік су құбырын қайта жаңғырту</w:t>
            </w: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5 938</w:t>
            </w: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Шығыс Қазақстан облысы Аягөз ауданы Қосағаш-Мәдениет-Бидайық ауылдарындағы су құбырлары желісін қайта жаңғырту</w:t>
            </w: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102 748</w:t>
            </w: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Шығыс Қазақстан облысы Аягөз ауданы Сарыарқа ауылындағы бас тоғанды кенттік су құбырын қайта жаңғырту</w:t>
            </w: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27 512</w:t>
            </w: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Шығыс Қазақстан облысы Аягөз қаласында су тарту құрылғылары мен су құбырлары желісін қайта жаңғыртудың екінші кезегі</w:t>
            </w: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111 672</w:t>
            </w: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2</w:t>
            </w:r>
            <w:r>
              <w:br/>
            </w:r>
            <w:r>
              <w:rPr>
                <w:rFonts w:ascii="Times New Roman"/>
                <w:b/>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Бородулиха ауданы</w:t>
            </w: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133 819</w:t>
            </w: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ішінде:</w:t>
            </w: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Шығыс Қазақстан облысы Бородулиха ауданы Қоростели ауылының сумен қамтамасыз ету желісін қайта жаңғырту</w:t>
            </w: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33 674</w:t>
            </w: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Шығыс Қазақстан облысы Бородулиха ауданы Дмитриевка ауылының сумен қамтамасыз ету желісін қайта жаңғырту</w:t>
            </w: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80 645</w:t>
            </w: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Шығыс Қазақстан облысы Бородулиха ауданы Бородулиха ауылының сумен жабдықтау желісін қайта жаңғырту (2-ші кезегі)</w:t>
            </w: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19 500</w:t>
            </w: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3</w:t>
            </w:r>
            <w:r>
              <w:br/>
            </w:r>
            <w:r>
              <w:rPr>
                <w:rFonts w:ascii="Times New Roman"/>
                <w:b/>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Жарма ауданы</w:t>
            </w: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4 203</w:t>
            </w: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ішінде:</w:t>
            </w: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Шығыс Қазақстан облысы Жарма ауданы Георгиевка ауылының сумен жабдықтау желісін қайта жаңғырту</w:t>
            </w: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4 203</w:t>
            </w: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4</w:t>
            </w:r>
            <w:r>
              <w:br/>
            </w:r>
            <w:r>
              <w:rPr>
                <w:rFonts w:ascii="Times New Roman"/>
                <w:b/>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Зырян ауданы</w:t>
            </w: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132 947</w:t>
            </w: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ішінде:</w:t>
            </w: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Шығыс Қазақстан облысы Зырян ауданы Октябрьский кентінде су құбырын қайта жаңғырту</w:t>
            </w: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132 947</w:t>
            </w: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5</w:t>
            </w:r>
            <w:r>
              <w:br/>
            </w:r>
            <w:r>
              <w:rPr>
                <w:rFonts w:ascii="Times New Roman"/>
                <w:b/>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Риддер қаласы</w:t>
            </w: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73 916</w:t>
            </w: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ішінде:</w:t>
            </w: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Шығыс Қазақстан облысы Риддер қаласының ұзындығы 5,6 шақырым су құбырлары-канализация желісін қайта жаңғырту</w:t>
            </w: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73 916</w:t>
            </w: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6</w:t>
            </w:r>
            <w:r>
              <w:br/>
            </w:r>
            <w:r>
              <w:rPr>
                <w:rFonts w:ascii="Times New Roman"/>
                <w:b/>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Ұлан ауданы</w:t>
            </w: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57 247</w:t>
            </w: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ішінде:</w:t>
            </w: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Шығыс Қазақстан облысы Ұлан ауданы Алмасай ауылының сумен қамтамасыз ету жүйесін қайта жаңғырту</w:t>
            </w: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57 247</w:t>
            </w: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7</w:t>
            </w:r>
            <w:r>
              <w:br/>
            </w:r>
            <w:r>
              <w:rPr>
                <w:rFonts w:ascii="Times New Roman"/>
                <w:b/>
                <w:i w:val="false"/>
                <w:color w:val="000000"/>
                <w:sz w:val="20"/>
              </w:rPr>
              <w:t>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Үржар ауданы</w:t>
            </w: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163 753</w:t>
            </w: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ішінде:</w:t>
            </w: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Шығыс Қазақстан облысы Үржар ауданы Науалы ауылын сумен қамтамасыз ету</w:t>
            </w: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110 212</w:t>
            </w: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Шығыс Қазақстан облысы Үржар ауданы Аксаковка ауылындағы су құбырын қайта жаңғырту</w:t>
            </w: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53 541</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мәслихатының</w:t>
            </w:r>
            <w:r>
              <w:br/>
            </w:r>
            <w:r>
              <w:rPr>
                <w:rFonts w:ascii="Times New Roman"/>
                <w:b w:val="false"/>
                <w:i w:val="false"/>
                <w:color w:val="000000"/>
                <w:sz w:val="20"/>
              </w:rPr>
              <w:t xml:space="preserve">2008 жылғы 19 желтоқсандағы </w:t>
            </w:r>
            <w:r>
              <w:br/>
            </w:r>
            <w:r>
              <w:rPr>
                <w:rFonts w:ascii="Times New Roman"/>
                <w:b w:val="false"/>
                <w:i w:val="false"/>
                <w:color w:val="000000"/>
                <w:sz w:val="20"/>
              </w:rPr>
              <w:t xml:space="preserve">№ 10/129-IV шешіміне 14 қосымша </w:t>
            </w:r>
          </w:p>
        </w:tc>
      </w:tr>
    </w:tbl>
    <w:p>
      <w:pPr>
        <w:spacing w:after="0"/>
        <w:ind w:left="0"/>
        <w:jc w:val="left"/>
      </w:pPr>
      <w:r>
        <w:rPr>
          <w:rFonts w:ascii="Times New Roman"/>
          <w:b/>
          <w:i w:val="false"/>
          <w:color w:val="000000"/>
        </w:rPr>
        <w:t xml:space="preserve"> Қазақстан Республикасындағы Тұрғын үй құрылысының 2008-2010 </w:t>
      </w:r>
      <w:r>
        <w:rPr>
          <w:rFonts w:ascii="Times New Roman"/>
          <w:b/>
          <w:i w:val="false"/>
          <w:color w:val="000000"/>
        </w:rPr>
        <w:t>жылдарға арналған мемлекеттік бағдарламасына</w:t>
      </w:r>
      <w:r>
        <w:rPr>
          <w:rFonts w:ascii="Times New Roman"/>
          <w:b/>
          <w:i w:val="false"/>
          <w:color w:val="000000"/>
        </w:rPr>
        <w:t>сәйкес мемлекеттік коммуналдық тұрғын үй қорының тұрғын үйлерін салуға және (немесе) сатып алуға аудандар (облыстық маңызы бар қалалар) бюджеттеріне дамуға берілетін нысаналы трансферттер</w:t>
      </w:r>
    </w:p>
    <w:p>
      <w:pPr>
        <w:spacing w:after="0"/>
        <w:ind w:left="0"/>
        <w:jc w:val="left"/>
      </w:pPr>
      <w:r>
        <w:rPr>
          <w:rFonts w:ascii="Times New Roman"/>
          <w:b w:val="false"/>
          <w:i w:val="false"/>
          <w:color w:val="ff0000"/>
          <w:sz w:val="28"/>
        </w:rPr>
        <w:t xml:space="preserve">      Ескерту. 14 қосымшамен толықтырылды - ШҚО мәслихатының 2009.02.06 </w:t>
      </w:r>
      <w:r>
        <w:rPr>
          <w:rFonts w:ascii="Times New Roman"/>
          <w:b w:val="false"/>
          <w:i w:val="false"/>
          <w:color w:val="ff0000"/>
          <w:sz w:val="28"/>
        </w:rPr>
        <w:t>N 11/145-IV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өзгерту енгізілді 2009.04.17 </w:t>
      </w:r>
      <w:r>
        <w:rPr>
          <w:rFonts w:ascii="Times New Roman"/>
          <w:b w:val="false"/>
          <w:i w:val="false"/>
          <w:color w:val="ff0000"/>
          <w:sz w:val="28"/>
        </w:rPr>
        <w:t>N 13/153-IV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шешімдерімен.</w:t>
      </w:r>
      <w:r>
        <w:br/>
      </w:r>
      <w:r>
        <w:rPr>
          <w:rFonts w:ascii="Times New Roman"/>
          <w:b w:val="false"/>
          <w:i w:val="false"/>
          <w:color w:val="000000"/>
          <w:sz w:val="28"/>
        </w:rPr>
        <w:t>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9"/>
        <w:gridCol w:w="2099"/>
        <w:gridCol w:w="8032"/>
      </w:tblGrid>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Барлығы</w:t>
            </w: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594 000</w:t>
            </w:r>
            <w:r>
              <w:br/>
            </w:r>
            <w:r>
              <w:rPr>
                <w:rFonts w:ascii="Times New Roman"/>
                <w:b w:val="false"/>
                <w:i w:val="false"/>
                <w:color w:val="000000"/>
                <w:sz w:val="20"/>
              </w:rPr>
              <w:t>
</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Зайсан ауданы</w:t>
            </w: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195 288</w:t>
            </w:r>
            <w:r>
              <w:br/>
            </w:r>
            <w:r>
              <w:rPr>
                <w:rFonts w:ascii="Times New Roman"/>
                <w:b w:val="false"/>
                <w:i w:val="false"/>
                <w:color w:val="000000"/>
                <w:sz w:val="20"/>
              </w:rPr>
              <w:t>
</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Өскемен қаласы</w:t>
            </w: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371196</w:t>
            </w:r>
            <w:r>
              <w:br/>
            </w:r>
            <w:r>
              <w:rPr>
                <w:rFonts w:ascii="Times New Roman"/>
                <w:b w:val="false"/>
                <w:i w:val="false"/>
                <w:color w:val="000000"/>
                <w:sz w:val="20"/>
              </w:rPr>
              <w:t>
</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Семей қаласы</w:t>
            </w: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27516</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мәслихатының</w:t>
            </w:r>
            <w:r>
              <w:br/>
            </w:r>
            <w:r>
              <w:rPr>
                <w:rFonts w:ascii="Times New Roman"/>
                <w:b w:val="false"/>
                <w:i w:val="false"/>
                <w:color w:val="000000"/>
                <w:sz w:val="20"/>
              </w:rPr>
              <w:t xml:space="preserve">2008 жылғы 19 желтоқсандағы </w:t>
            </w:r>
            <w:r>
              <w:br/>
            </w:r>
            <w:r>
              <w:rPr>
                <w:rFonts w:ascii="Times New Roman"/>
                <w:b w:val="false"/>
                <w:i w:val="false"/>
                <w:color w:val="000000"/>
                <w:sz w:val="20"/>
              </w:rPr>
              <w:t xml:space="preserve">№ 10/129-IV шешіміне 15 қосымша </w:t>
            </w:r>
          </w:p>
        </w:tc>
      </w:tr>
    </w:tbl>
    <w:p>
      <w:pPr>
        <w:spacing w:after="0"/>
        <w:ind w:left="0"/>
        <w:jc w:val="left"/>
      </w:pPr>
      <w:r>
        <w:rPr>
          <w:rFonts w:ascii="Times New Roman"/>
          <w:b/>
          <w:i w:val="false"/>
          <w:color w:val="000000"/>
        </w:rPr>
        <w:t xml:space="preserve"> Қазақстан Республикасындағы Тұрғын үй құрылысының 2008-2010</w:t>
      </w:r>
      <w:r>
        <w:rPr>
          <w:rFonts w:ascii="Times New Roman"/>
          <w:b/>
          <w:i w:val="false"/>
          <w:color w:val="000000"/>
        </w:rPr>
        <w:t xml:space="preserve"> жылдарға арналған мемлекеттік бағдарламасына</w:t>
      </w:r>
      <w:r>
        <w:rPr>
          <w:rFonts w:ascii="Times New Roman"/>
          <w:b/>
          <w:i w:val="false"/>
          <w:color w:val="000000"/>
        </w:rPr>
        <w:t>сәйкес инженерлік-коммуникациялық инфрақұрылымды дамытуға, жайластыруға және (немесе) сатып алуға аудандар (облыстық маңызы бар қалалар) бюджеттеріне дамуға берілетін нысаналы трансферттер</w:t>
      </w:r>
    </w:p>
    <w:p>
      <w:pPr>
        <w:spacing w:after="0"/>
        <w:ind w:left="0"/>
        <w:jc w:val="left"/>
      </w:pPr>
      <w:r>
        <w:rPr>
          <w:rFonts w:ascii="Times New Roman"/>
          <w:b w:val="false"/>
          <w:i w:val="false"/>
          <w:color w:val="ff0000"/>
          <w:sz w:val="28"/>
        </w:rPr>
        <w:t xml:space="preserve">      Ескерту. 15 қосымшамен толықтырылды - ШҚО мәслихатының 2009.02.06 </w:t>
      </w:r>
      <w:r>
        <w:rPr>
          <w:rFonts w:ascii="Times New Roman"/>
          <w:b w:val="false"/>
          <w:i w:val="false"/>
          <w:color w:val="ff0000"/>
          <w:sz w:val="28"/>
        </w:rPr>
        <w:t>N 11/145-IV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өзгерту енгізілді 2009.04.17 </w:t>
      </w:r>
      <w:r>
        <w:rPr>
          <w:rFonts w:ascii="Times New Roman"/>
          <w:b w:val="false"/>
          <w:i w:val="false"/>
          <w:color w:val="ff0000"/>
          <w:sz w:val="28"/>
        </w:rPr>
        <w:t>N 13/153-IV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шешімдерімен.</w:t>
      </w:r>
      <w:r>
        <w:br/>
      </w:r>
      <w:r>
        <w:rPr>
          <w:rFonts w:ascii="Times New Roman"/>
          <w:b w:val="false"/>
          <w:i w:val="false"/>
          <w:color w:val="000000"/>
          <w:sz w:val="28"/>
        </w:rPr>
        <w:t>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843"/>
        <w:gridCol w:w="3928"/>
        <w:gridCol w:w="3929"/>
        <w:gridCol w:w="2757"/>
      </w:tblGrid>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 (мың теңге) шілде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дамытуға, жайластыруға және (немесе) сатып алуға</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желілерді жөндеу мен қайта жаңғыртуға</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Барлығы</w:t>
            </w: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1 198 000</w:t>
            </w: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1 140 000</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58 000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Зайсан ауданы</w:t>
            </w: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17 041</w:t>
            </w: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17 041</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Семей қаласы</w:t>
            </w: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304 324</w:t>
            </w: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246 324</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58 000</w:t>
            </w: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Өскемен қаласы</w:t>
            </w: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876 635</w:t>
            </w: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876 635</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мәслихатының</w:t>
            </w:r>
            <w:r>
              <w:br/>
            </w:r>
            <w:r>
              <w:rPr>
                <w:rFonts w:ascii="Times New Roman"/>
                <w:b w:val="false"/>
                <w:i w:val="false"/>
                <w:color w:val="000000"/>
                <w:sz w:val="20"/>
              </w:rPr>
              <w:t xml:space="preserve">2008 жылғы 19 желтоқсандағы </w:t>
            </w:r>
            <w:r>
              <w:br/>
            </w:r>
            <w:r>
              <w:rPr>
                <w:rFonts w:ascii="Times New Roman"/>
                <w:b w:val="false"/>
                <w:i w:val="false"/>
                <w:color w:val="000000"/>
                <w:sz w:val="20"/>
              </w:rPr>
              <w:t xml:space="preserve">№ 10/129-IV шешіміне 16 қосымша </w:t>
            </w:r>
          </w:p>
        </w:tc>
      </w:tr>
    </w:tbl>
    <w:p>
      <w:pPr>
        <w:spacing w:after="0"/>
        <w:ind w:left="0"/>
        <w:jc w:val="left"/>
      </w:pPr>
      <w:r>
        <w:rPr>
          <w:rFonts w:ascii="Times New Roman"/>
          <w:b/>
          <w:i w:val="false"/>
          <w:color w:val="000000"/>
        </w:rPr>
        <w:t xml:space="preserve"> Қазақстан Республикасындағы Тұрғын үй құрылысының 2008-2010</w:t>
      </w:r>
      <w:r>
        <w:rPr>
          <w:rFonts w:ascii="Times New Roman"/>
          <w:b/>
          <w:i w:val="false"/>
          <w:color w:val="000000"/>
        </w:rPr>
        <w:t xml:space="preserve"> жылдарға арналған мемлекеттік бағдарламасына</w:t>
      </w:r>
      <w:r>
        <w:rPr>
          <w:rFonts w:ascii="Times New Roman"/>
          <w:b/>
          <w:i w:val="false"/>
          <w:color w:val="000000"/>
        </w:rPr>
        <w:t>сәйкес аудандар (облыстық маңызы бар қалалар) бюджеттеріне нөлдік сыйақы (мүдде) ставкасы бойынша тұрғын үй салуға және (немесе) сатып алуға берілетін бюджеттік кредиттер</w:t>
      </w:r>
    </w:p>
    <w:p>
      <w:pPr>
        <w:spacing w:after="0"/>
        <w:ind w:left="0"/>
        <w:jc w:val="left"/>
      </w:pPr>
      <w:r>
        <w:rPr>
          <w:rFonts w:ascii="Times New Roman"/>
          <w:b w:val="false"/>
          <w:i w:val="false"/>
          <w:color w:val="ff0000"/>
          <w:sz w:val="28"/>
        </w:rPr>
        <w:t xml:space="preserve">      Ескерту. 16 қосымшамен толықтырылды - ШҚО мәслихатының 2009.02.06 </w:t>
      </w:r>
      <w:r>
        <w:rPr>
          <w:rFonts w:ascii="Times New Roman"/>
          <w:b w:val="false"/>
          <w:i w:val="false"/>
          <w:color w:val="ff0000"/>
          <w:sz w:val="28"/>
        </w:rPr>
        <w:t>N 11/145-IV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өзгерту енгізілді 2009.04.17 </w:t>
      </w:r>
      <w:r>
        <w:rPr>
          <w:rFonts w:ascii="Times New Roman"/>
          <w:b w:val="false"/>
          <w:i w:val="false"/>
          <w:color w:val="ff0000"/>
          <w:sz w:val="28"/>
        </w:rPr>
        <w:t>N 13/153-IV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шешімдерімен.</w:t>
      </w:r>
      <w:r>
        <w:br/>
      </w:r>
      <w:r>
        <w:rPr>
          <w:rFonts w:ascii="Times New Roman"/>
          <w:b w:val="false"/>
          <w:i w:val="false"/>
          <w:color w:val="000000"/>
          <w:sz w:val="28"/>
        </w:rPr>
        <w:t xml:space="preserve">
       </w:t>
      </w:r>
      <w:r>
        <w:br/>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2"/>
        <w:gridCol w:w="1532"/>
        <w:gridCol w:w="9186"/>
      </w:tblGrid>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мектеп және 100 аурухана қызметкерлері үшін тұрғын үй</w:t>
            </w:r>
            <w:r>
              <w:br/>
            </w:r>
            <w:r>
              <w:rPr>
                <w:rFonts w:ascii="Times New Roman"/>
                <w:b w:val="false"/>
                <w:i w:val="false"/>
                <w:color w:val="000000"/>
                <w:sz w:val="20"/>
              </w:rPr>
              <w:t>
салуға және (немесе) сатып алуға</w:t>
            </w:r>
            <w:r>
              <w:br/>
            </w:r>
            <w:r>
              <w:rPr>
                <w:rFonts w:ascii="Times New Roman"/>
                <w:b w:val="false"/>
                <w:i w:val="false"/>
                <w:color w:val="000000"/>
                <w:sz w:val="20"/>
              </w:rPr>
              <w:t>
кредит беру (мың теңге)</w:t>
            </w: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Барлығы</w:t>
            </w: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1 123 000</w:t>
            </w: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Өскемен қаласы</w:t>
            </w: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896 000</w:t>
            </w: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Семей қаласы</w:t>
            </w: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227 000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мәслихатының</w:t>
            </w:r>
            <w:r>
              <w:br/>
            </w:r>
            <w:r>
              <w:rPr>
                <w:rFonts w:ascii="Times New Roman"/>
                <w:b w:val="false"/>
                <w:i w:val="false"/>
                <w:color w:val="000000"/>
                <w:sz w:val="20"/>
              </w:rPr>
              <w:t xml:space="preserve">2008 жылғы 19 желтоқсандағы </w:t>
            </w:r>
            <w:r>
              <w:br/>
            </w:r>
            <w:r>
              <w:rPr>
                <w:rFonts w:ascii="Times New Roman"/>
                <w:b w:val="false"/>
                <w:i w:val="false"/>
                <w:color w:val="000000"/>
                <w:sz w:val="20"/>
              </w:rPr>
              <w:t xml:space="preserve">№ 10/129-IV шешіміне 17 қосымша </w:t>
            </w:r>
          </w:p>
        </w:tc>
      </w:tr>
    </w:tbl>
    <w:p>
      <w:pPr>
        <w:spacing w:after="0"/>
        <w:ind w:left="0"/>
        <w:jc w:val="left"/>
      </w:pPr>
      <w:r>
        <w:rPr>
          <w:rFonts w:ascii="Times New Roman"/>
          <w:b/>
          <w:i w:val="false"/>
          <w:color w:val="000000"/>
        </w:rPr>
        <w:t xml:space="preserve"> Әлеуметтік жұмыс орындары мен жастар тәжірибесі бағдарламасын кеңейтуге аудандар (облыстық маңызы бар қалалар) бюджеттеріне берілетін нысаналы ағымдағы трансферттер</w:t>
      </w:r>
    </w:p>
    <w:p>
      <w:pPr>
        <w:spacing w:after="0"/>
        <w:ind w:left="0"/>
        <w:jc w:val="left"/>
      </w:pPr>
      <w:r>
        <w:rPr>
          <w:rFonts w:ascii="Times New Roman"/>
          <w:b w:val="false"/>
          <w:i w:val="false"/>
          <w:color w:val="ff0000"/>
          <w:sz w:val="28"/>
        </w:rPr>
        <w:t xml:space="preserve">      Ескерту. 17-қосымша жаңа редакцияда - ШҚО мәслихатының 2009.11.21 </w:t>
      </w:r>
      <w:r>
        <w:rPr>
          <w:rFonts w:ascii="Times New Roman"/>
          <w:b w:val="false"/>
          <w:i w:val="false"/>
          <w:color w:val="ff0000"/>
          <w:sz w:val="28"/>
        </w:rPr>
        <w:t>№ 16/218-IV</w:t>
      </w:r>
      <w:r>
        <w:rPr>
          <w:rFonts w:ascii="Times New Roman"/>
          <w:b w:val="false"/>
          <w:i w:val="false"/>
          <w:color w:val="ff0000"/>
          <w:sz w:val="28"/>
        </w:rPr>
        <w:t xml:space="preserve"> шешімімен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w:t>
      </w:r>
      <w:r>
        <w:br/>
      </w:r>
      <w:r>
        <w:rPr>
          <w:rFonts w:ascii="Times New Roman"/>
          <w:b w:val="false"/>
          <w:i w:val="false"/>
          <w:color w:val="000000"/>
          <w:sz w:val="28"/>
        </w:rPr>
        <w:t>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gridCol w:w="876"/>
        <w:gridCol w:w="3354"/>
        <w:gridCol w:w="3355"/>
        <w:gridCol w:w="3355"/>
      </w:tblGrid>
      <w:tr>
        <w:trPr>
          <w:trHeight w:val="30" w:hRule="atLeast"/>
        </w:trPr>
        <w:tc>
          <w:tcPr>
            <w:tcW w:w="1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w:t>
            </w:r>
            <w:r>
              <w:br/>
            </w:r>
            <w:r>
              <w:rPr>
                <w:rFonts w:ascii="Times New Roman"/>
                <w:b w:val="false"/>
                <w:i w:val="false"/>
                <w:color w:val="000000"/>
                <w:sz w:val="20"/>
              </w:rPr>
              <w:t>
№</w:t>
            </w:r>
            <w:r>
              <w:br/>
            </w:r>
            <w:r>
              <w:rPr>
                <w:rFonts w:ascii="Times New Roman"/>
                <w:b w:val="false"/>
                <w:i w:val="false"/>
                <w:color w:val="000000"/>
                <w:sz w:val="20"/>
              </w:rPr>
              <w:t>
</w:t>
            </w:r>
          </w:p>
        </w:tc>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 (мың теңге)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практикасы кеңейтуге</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орындарын құруға</w:t>
            </w: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Барлығы</w:t>
            </w: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503 319</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221 891</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281 428</w:t>
            </w: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Абай ауданы</w:t>
            </w: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3 227</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2 329</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898</w:t>
            </w: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Аягөз ауданы</w:t>
            </w: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10 499</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3 374</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7 125</w:t>
            </w: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Бесқарағай ауданы</w:t>
            </w: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5 454</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2 460</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2 994</w:t>
            </w: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Бородулиха ауданы</w:t>
            </w: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6 142</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2 550</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3 592</w:t>
            </w: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Глубокое ауданы</w:t>
            </w: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7 712</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2 249</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5 463</w:t>
            </w: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Жарма ауданы</w:t>
            </w: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9 074</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2 549</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6 525</w:t>
            </w: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Зайсан ауданы</w:t>
            </w: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7 667</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2 100</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5 567</w:t>
            </w: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Зырян ауданы</w:t>
            </w: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14 228</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4 649</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9 579</w:t>
            </w: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Катонқарағай ауданы</w:t>
            </w: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7 787</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2 175</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5 612</w:t>
            </w: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Күршім ауданы</w:t>
            </w: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11 994</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3 230</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8 764</w:t>
            </w: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Көкпекті ауданы</w:t>
            </w: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9 107</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3 420</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5 687</w:t>
            </w: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Риддер қаласы</w:t>
            </w: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11 309</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5 024</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6 285</w:t>
            </w: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Семей қаласы</w:t>
            </w: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190 870</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88 635</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102 235</w:t>
            </w: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Курчатов қаласы</w:t>
            </w: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5 286</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2 699</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2 587</w:t>
            </w: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Тарбағатай ауданы</w:t>
            </w: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7 192</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3 300</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3 892</w:t>
            </w: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Өскемен қаласы</w:t>
            </w: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168 318</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88 635</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102 235</w:t>
            </w: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Ұлан ауданы</w:t>
            </w: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5 167</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1 500</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3 667</w:t>
            </w: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w:t>
            </w: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10 608</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2 999</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7 609</w:t>
            </w: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Шемонаиха ауданы</w:t>
            </w: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11 678</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2 699</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8 979</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мәслихатының</w:t>
            </w:r>
            <w:r>
              <w:br/>
            </w:r>
            <w:r>
              <w:rPr>
                <w:rFonts w:ascii="Times New Roman"/>
                <w:b w:val="false"/>
                <w:i w:val="false"/>
                <w:color w:val="000000"/>
                <w:sz w:val="20"/>
              </w:rPr>
              <w:t xml:space="preserve">2008 жылғы 19 желтоқсандағы </w:t>
            </w:r>
            <w:r>
              <w:br/>
            </w:r>
            <w:r>
              <w:rPr>
                <w:rFonts w:ascii="Times New Roman"/>
                <w:b w:val="false"/>
                <w:i w:val="false"/>
                <w:color w:val="000000"/>
                <w:sz w:val="20"/>
              </w:rPr>
              <w:t xml:space="preserve">№ 10/129-IV шешіміне 18 қосымша </w:t>
            </w:r>
          </w:p>
        </w:tc>
      </w:tr>
    </w:tbl>
    <w:p>
      <w:pPr>
        <w:spacing w:after="0"/>
        <w:ind w:left="0"/>
        <w:jc w:val="left"/>
      </w:pPr>
      <w:r>
        <w:rPr>
          <w:rFonts w:ascii="Times New Roman"/>
          <w:b/>
          <w:i w:val="false"/>
          <w:color w:val="000000"/>
        </w:rPr>
        <w:t xml:space="preserve"> Мектептер және басқа да әлеуметтік объектілерді күрделі, ағымдағы жөндеуге аудандар (облыстық маңызы бар қалалар) бюджеттеріне берілетін нысаналы ағымдағы трансферттер</w:t>
      </w:r>
    </w:p>
    <w:p>
      <w:pPr>
        <w:spacing w:after="0"/>
        <w:ind w:left="0"/>
        <w:jc w:val="left"/>
      </w:pPr>
      <w:r>
        <w:rPr>
          <w:rFonts w:ascii="Times New Roman"/>
          <w:b w:val="false"/>
          <w:i w:val="false"/>
          <w:color w:val="ff0000"/>
          <w:sz w:val="28"/>
        </w:rPr>
        <w:t xml:space="preserve">      Ескерту. 18-қосымша жаңа редакцияда - ШҚО мәслихатының 2009.10.16 </w:t>
      </w:r>
      <w:r>
        <w:rPr>
          <w:rFonts w:ascii="Times New Roman"/>
          <w:b w:val="false"/>
          <w:i w:val="false"/>
          <w:color w:val="ff0000"/>
          <w:sz w:val="28"/>
        </w:rPr>
        <w:t>№ 15/202-IV</w:t>
      </w:r>
      <w:r>
        <w:rPr>
          <w:rFonts w:ascii="Times New Roman"/>
          <w:b w:val="false"/>
          <w:i w:val="false"/>
          <w:color w:val="ff0000"/>
          <w:sz w:val="28"/>
        </w:rPr>
        <w:t xml:space="preserve"> шешімімен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r>
        <w:br/>
      </w:r>
      <w:r>
        <w:rPr>
          <w:rFonts w:ascii="Times New Roman"/>
          <w:b w:val="false"/>
          <w:i w:val="false"/>
          <w:color w:val="000000"/>
          <w:sz w:val="28"/>
        </w:rPr>
        <w:t>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433"/>
        <w:gridCol w:w="2603"/>
        <w:gridCol w:w="1827"/>
        <w:gridCol w:w="2138"/>
        <w:gridCol w:w="2604"/>
        <w:gridCol w:w="1828"/>
      </w:tblGrid>
      <w:tr>
        <w:trPr>
          <w:trHeight w:val="30" w:hRule="atLeast"/>
        </w:trPr>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w:t>
            </w:r>
            <w:r>
              <w:br/>
            </w:r>
            <w:r>
              <w:rPr>
                <w:rFonts w:ascii="Times New Roman"/>
                <w:b w:val="false"/>
                <w:i w:val="false"/>
                <w:color w:val="000000"/>
                <w:sz w:val="20"/>
              </w:rPr>
              <w:t>
№</w:t>
            </w:r>
            <w:r>
              <w:br/>
            </w:r>
            <w:r>
              <w:rPr>
                <w:rFonts w:ascii="Times New Roman"/>
                <w:b w:val="false"/>
                <w:i w:val="false"/>
                <w:color w:val="000000"/>
                <w:sz w:val="20"/>
              </w:rPr>
              <w:t>
</w:t>
            </w:r>
          </w:p>
        </w:tc>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 (мың теңге)</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нысандарын күрделі, ағымдағы жөндеуге</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нысандарын</w:t>
            </w:r>
            <w:r>
              <w:br/>
            </w:r>
            <w:r>
              <w:rPr>
                <w:rFonts w:ascii="Times New Roman"/>
                <w:b w:val="false"/>
                <w:i w:val="false"/>
                <w:color w:val="000000"/>
                <w:sz w:val="20"/>
              </w:rPr>
              <w:t>
күрделі,</w:t>
            </w:r>
            <w:r>
              <w:br/>
            </w:r>
            <w:r>
              <w:rPr>
                <w:rFonts w:ascii="Times New Roman"/>
                <w:b w:val="false"/>
                <w:i w:val="false"/>
                <w:color w:val="000000"/>
                <w:sz w:val="20"/>
              </w:rPr>
              <w:t>
ағымдағы</w:t>
            </w:r>
            <w:r>
              <w:br/>
            </w:r>
            <w:r>
              <w:rPr>
                <w:rFonts w:ascii="Times New Roman"/>
                <w:b w:val="false"/>
                <w:i w:val="false"/>
                <w:color w:val="000000"/>
                <w:sz w:val="20"/>
              </w:rPr>
              <w:t>
жөндеуге</w:t>
            </w: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нысандарын</w:t>
            </w:r>
            <w:r>
              <w:br/>
            </w:r>
            <w:r>
              <w:rPr>
                <w:rFonts w:ascii="Times New Roman"/>
                <w:b w:val="false"/>
                <w:i w:val="false"/>
                <w:color w:val="000000"/>
                <w:sz w:val="20"/>
              </w:rPr>
              <w:t>
күрделі,</w:t>
            </w:r>
            <w:r>
              <w:br/>
            </w:r>
            <w:r>
              <w:rPr>
                <w:rFonts w:ascii="Times New Roman"/>
                <w:b w:val="false"/>
                <w:i w:val="false"/>
                <w:color w:val="000000"/>
                <w:sz w:val="20"/>
              </w:rPr>
              <w:t>
ағымдағы</w:t>
            </w:r>
            <w:r>
              <w:br/>
            </w:r>
            <w:r>
              <w:rPr>
                <w:rFonts w:ascii="Times New Roman"/>
                <w:b w:val="false"/>
                <w:i w:val="false"/>
                <w:color w:val="000000"/>
                <w:sz w:val="20"/>
              </w:rPr>
              <w:t>
жөндеуге</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нысандарын</w:t>
            </w:r>
            <w:r>
              <w:br/>
            </w:r>
            <w:r>
              <w:rPr>
                <w:rFonts w:ascii="Times New Roman"/>
                <w:b w:val="false"/>
                <w:i w:val="false"/>
                <w:color w:val="000000"/>
                <w:sz w:val="20"/>
              </w:rPr>
              <w:t>
күрделі,</w:t>
            </w:r>
            <w:r>
              <w:br/>
            </w:r>
            <w:r>
              <w:rPr>
                <w:rFonts w:ascii="Times New Roman"/>
                <w:b w:val="false"/>
                <w:i w:val="false"/>
                <w:color w:val="000000"/>
                <w:sz w:val="20"/>
              </w:rPr>
              <w:t>
ағымдағы</w:t>
            </w:r>
            <w:r>
              <w:br/>
            </w:r>
            <w:r>
              <w:rPr>
                <w:rFonts w:ascii="Times New Roman"/>
                <w:b w:val="false"/>
                <w:i w:val="false"/>
                <w:color w:val="000000"/>
                <w:sz w:val="20"/>
              </w:rPr>
              <w:t>
жөндеуге</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Барлығы</w:t>
            </w: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1 611 623</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64 882</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328 509</w:t>
            </w: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1 182 427</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35 805</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Аягөз ауданы</w:t>
            </w: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59 100</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59 100</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Бесқарағай</w:t>
            </w:r>
            <w:r>
              <w:br/>
            </w:r>
            <w:r>
              <w:rPr>
                <w:rFonts w:ascii="Times New Roman"/>
                <w:b w:val="false"/>
                <w:i w:val="false"/>
                <w:color w:val="000000"/>
                <w:sz w:val="20"/>
              </w:rPr>
              <w:t>
ауданы</w:t>
            </w: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27 838</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27 838</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Бородулиха</w:t>
            </w:r>
            <w:r>
              <w:br/>
            </w:r>
            <w:r>
              <w:rPr>
                <w:rFonts w:ascii="Times New Roman"/>
                <w:b w:val="false"/>
                <w:i w:val="false"/>
                <w:color w:val="000000"/>
                <w:sz w:val="20"/>
              </w:rPr>
              <w:t>
ауданы</w:t>
            </w: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10 993</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10 993</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Глубокое</w:t>
            </w:r>
            <w:r>
              <w:br/>
            </w:r>
            <w:r>
              <w:rPr>
                <w:rFonts w:ascii="Times New Roman"/>
                <w:b w:val="false"/>
                <w:i w:val="false"/>
                <w:color w:val="000000"/>
                <w:sz w:val="20"/>
              </w:rPr>
              <w:t>
ауданы</w:t>
            </w: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48 296</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46 561</w:t>
            </w: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1 735</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Жарма ауданы</w:t>
            </w: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15 002</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15 002</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Зайсан ауданы</w:t>
            </w: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52 922</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9 140</w:t>
            </w: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43 782</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Зырян ауданы</w:t>
            </w: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27 447</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16 121</w:t>
            </w: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11 326</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Қатонқарағай</w:t>
            </w:r>
            <w:r>
              <w:br/>
            </w:r>
            <w:r>
              <w:rPr>
                <w:rFonts w:ascii="Times New Roman"/>
                <w:b w:val="false"/>
                <w:i w:val="false"/>
                <w:color w:val="000000"/>
                <w:sz w:val="20"/>
              </w:rPr>
              <w:t>
ауданы</w:t>
            </w: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16 576</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16 576</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Риддер қаласы</w:t>
            </w: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142 979</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20 380</w:t>
            </w: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122 599</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Семей қаласы</w:t>
            </w: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402 236</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33 916</w:t>
            </w: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368 320</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Курчатов</w:t>
            </w:r>
            <w:r>
              <w:br/>
            </w:r>
            <w:r>
              <w:rPr>
                <w:rFonts w:ascii="Times New Roman"/>
                <w:b w:val="false"/>
                <w:i w:val="false"/>
                <w:color w:val="000000"/>
                <w:sz w:val="20"/>
              </w:rPr>
              <w:t>
қаласы</w:t>
            </w: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53 681</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53 681</w:t>
            </w: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Өскемен қаласы</w:t>
            </w: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710 244</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64 882</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148 710</w:t>
            </w: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460 847</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35 805</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Ұлан ауданы</w:t>
            </w: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35 189</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35 189</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w:t>
            </w: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9 120</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9 120</w:t>
            </w: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мәслихатының</w:t>
            </w:r>
            <w:r>
              <w:br/>
            </w:r>
            <w:r>
              <w:rPr>
                <w:rFonts w:ascii="Times New Roman"/>
                <w:b w:val="false"/>
                <w:i w:val="false"/>
                <w:color w:val="000000"/>
                <w:sz w:val="20"/>
              </w:rPr>
              <w:t xml:space="preserve">2008 жылғы 19 желтоқсандағы </w:t>
            </w:r>
            <w:r>
              <w:br/>
            </w:r>
            <w:r>
              <w:rPr>
                <w:rFonts w:ascii="Times New Roman"/>
                <w:b w:val="false"/>
                <w:i w:val="false"/>
                <w:color w:val="000000"/>
                <w:sz w:val="20"/>
              </w:rPr>
              <w:t xml:space="preserve">№ 10/129-IV шешіміне 19 қосымша </w:t>
            </w:r>
          </w:p>
        </w:tc>
      </w:tr>
    </w:tbl>
    <w:p>
      <w:pPr>
        <w:spacing w:after="0"/>
        <w:ind w:left="0"/>
        <w:jc w:val="left"/>
      </w:pPr>
      <w:r>
        <w:rPr>
          <w:rFonts w:ascii="Times New Roman"/>
          <w:b/>
          <w:i w:val="false"/>
          <w:color w:val="000000"/>
        </w:rPr>
        <w:t xml:space="preserve"> Аудандық маңызы бар автомобиль жолдарын, қалалар мен елді мекендер көшелерін жөндеуге және ұстауға аудандар (облыстық маңызы бар қалалар) бюджеттеріне берілетін нысаналы ағымдағы трансферттер</w:t>
      </w:r>
    </w:p>
    <w:p>
      <w:pPr>
        <w:spacing w:after="0"/>
        <w:ind w:left="0"/>
        <w:jc w:val="left"/>
      </w:pPr>
      <w:r>
        <w:rPr>
          <w:rFonts w:ascii="Times New Roman"/>
          <w:b w:val="false"/>
          <w:i w:val="false"/>
          <w:color w:val="ff0000"/>
          <w:sz w:val="28"/>
        </w:rPr>
        <w:t xml:space="preserve">      Ескерту. 19 қосымшамен толықтырылды - ШҚО мәслихатының 2009.04.17 </w:t>
      </w:r>
      <w:r>
        <w:rPr>
          <w:rFonts w:ascii="Times New Roman"/>
          <w:b w:val="false"/>
          <w:i w:val="false"/>
          <w:color w:val="ff0000"/>
          <w:sz w:val="28"/>
        </w:rPr>
        <w:t>N 13/153-IV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өзгерту енгізілді 2009.07.14 </w:t>
      </w:r>
      <w:r>
        <w:rPr>
          <w:rFonts w:ascii="Times New Roman"/>
          <w:b w:val="false"/>
          <w:i w:val="false"/>
          <w:color w:val="ff0000"/>
          <w:sz w:val="28"/>
        </w:rPr>
        <w:t>N 14/179-IV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шешімдерімен.</w:t>
      </w:r>
      <w:r>
        <w:br/>
      </w:r>
      <w:r>
        <w:rPr>
          <w:rFonts w:ascii="Times New Roman"/>
          <w:b w:val="false"/>
          <w:i w:val="false"/>
          <w:color w:val="000000"/>
          <w:sz w:val="28"/>
        </w:rPr>
        <w:t>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6"/>
        <w:gridCol w:w="1705"/>
        <w:gridCol w:w="7949"/>
      </w:tblGrid>
      <w:tr>
        <w:trPr>
          <w:trHeight w:val="30" w:hRule="atLeast"/>
        </w:trPr>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w:t>
            </w:r>
            <w:r>
              <w:br/>
            </w: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Барлығы</w:t>
            </w: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3493394</w:t>
            </w:r>
            <w:r>
              <w:br/>
            </w:r>
            <w:r>
              <w:rPr>
                <w:rFonts w:ascii="Times New Roman"/>
                <w:b w:val="false"/>
                <w:i w:val="false"/>
                <w:color w:val="000000"/>
                <w:sz w:val="20"/>
              </w:rPr>
              <w:t>
</w:t>
            </w:r>
          </w:p>
        </w:tc>
      </w:tr>
      <w:tr>
        <w:trPr>
          <w:trHeight w:val="30" w:hRule="atLeast"/>
        </w:trPr>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Абай ауданы</w:t>
            </w: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27 110</w:t>
            </w:r>
            <w:r>
              <w:br/>
            </w:r>
            <w:r>
              <w:rPr>
                <w:rFonts w:ascii="Times New Roman"/>
                <w:b w:val="false"/>
                <w:i w:val="false"/>
                <w:color w:val="000000"/>
                <w:sz w:val="20"/>
              </w:rPr>
              <w:t>
</w:t>
            </w:r>
          </w:p>
        </w:tc>
      </w:tr>
      <w:tr>
        <w:trPr>
          <w:trHeight w:val="30" w:hRule="atLeast"/>
        </w:trPr>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Аягөз ауданы</w:t>
            </w: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94 170</w:t>
            </w:r>
            <w:r>
              <w:br/>
            </w:r>
            <w:r>
              <w:rPr>
                <w:rFonts w:ascii="Times New Roman"/>
                <w:b w:val="false"/>
                <w:i w:val="false"/>
                <w:color w:val="000000"/>
                <w:sz w:val="20"/>
              </w:rPr>
              <w:t>
</w:t>
            </w:r>
          </w:p>
        </w:tc>
      </w:tr>
      <w:tr>
        <w:trPr>
          <w:trHeight w:val="30" w:hRule="atLeast"/>
        </w:trPr>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Бородулиха ауданы</w:t>
            </w: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64 206</w:t>
            </w:r>
            <w:r>
              <w:br/>
            </w:r>
            <w:r>
              <w:rPr>
                <w:rFonts w:ascii="Times New Roman"/>
                <w:b w:val="false"/>
                <w:i w:val="false"/>
                <w:color w:val="000000"/>
                <w:sz w:val="20"/>
              </w:rPr>
              <w:t>
</w:t>
            </w:r>
          </w:p>
        </w:tc>
      </w:tr>
      <w:tr>
        <w:trPr>
          <w:trHeight w:val="30" w:hRule="atLeast"/>
        </w:trPr>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Глубокое ауданы</w:t>
            </w: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56 597</w:t>
            </w:r>
            <w:r>
              <w:br/>
            </w:r>
            <w:r>
              <w:rPr>
                <w:rFonts w:ascii="Times New Roman"/>
                <w:b w:val="false"/>
                <w:i w:val="false"/>
                <w:color w:val="000000"/>
                <w:sz w:val="20"/>
              </w:rPr>
              <w:t>
</w:t>
            </w:r>
          </w:p>
        </w:tc>
      </w:tr>
      <w:tr>
        <w:trPr>
          <w:trHeight w:val="30" w:hRule="atLeast"/>
        </w:trPr>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Жарма ауданы</w:t>
            </w: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245 959</w:t>
            </w:r>
            <w:r>
              <w:br/>
            </w:r>
            <w:r>
              <w:rPr>
                <w:rFonts w:ascii="Times New Roman"/>
                <w:b w:val="false"/>
                <w:i w:val="false"/>
                <w:color w:val="000000"/>
                <w:sz w:val="20"/>
              </w:rPr>
              <w:t>
</w:t>
            </w:r>
          </w:p>
        </w:tc>
      </w:tr>
      <w:tr>
        <w:trPr>
          <w:trHeight w:val="30" w:hRule="atLeast"/>
        </w:trPr>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Зайсан ауданы</w:t>
            </w: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69 439</w:t>
            </w:r>
            <w:r>
              <w:br/>
            </w:r>
            <w:r>
              <w:rPr>
                <w:rFonts w:ascii="Times New Roman"/>
                <w:b w:val="false"/>
                <w:i w:val="false"/>
                <w:color w:val="000000"/>
                <w:sz w:val="20"/>
              </w:rPr>
              <w:t>
</w:t>
            </w:r>
          </w:p>
        </w:tc>
      </w:tr>
      <w:tr>
        <w:trPr>
          <w:trHeight w:val="30" w:hRule="atLeast"/>
        </w:trPr>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Зырян ауданы</w:t>
            </w: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67 061</w:t>
            </w:r>
            <w:r>
              <w:br/>
            </w:r>
            <w:r>
              <w:rPr>
                <w:rFonts w:ascii="Times New Roman"/>
                <w:b w:val="false"/>
                <w:i w:val="false"/>
                <w:color w:val="000000"/>
                <w:sz w:val="20"/>
              </w:rPr>
              <w:t>
</w:t>
            </w:r>
          </w:p>
        </w:tc>
      </w:tr>
      <w:tr>
        <w:trPr>
          <w:trHeight w:val="30" w:hRule="atLeast"/>
        </w:trPr>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Көкпекті ауданы</w:t>
            </w: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84 404</w:t>
            </w:r>
            <w:r>
              <w:br/>
            </w:r>
            <w:r>
              <w:rPr>
                <w:rFonts w:ascii="Times New Roman"/>
                <w:b w:val="false"/>
                <w:i w:val="false"/>
                <w:color w:val="000000"/>
                <w:sz w:val="20"/>
              </w:rPr>
              <w:t>
</w:t>
            </w:r>
          </w:p>
        </w:tc>
      </w:tr>
      <w:tr>
        <w:trPr>
          <w:trHeight w:val="30" w:hRule="atLeast"/>
        </w:trPr>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Риддер қаласы</w:t>
            </w: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35 671</w:t>
            </w:r>
            <w:r>
              <w:br/>
            </w:r>
            <w:r>
              <w:rPr>
                <w:rFonts w:ascii="Times New Roman"/>
                <w:b w:val="false"/>
                <w:i w:val="false"/>
                <w:color w:val="000000"/>
                <w:sz w:val="20"/>
              </w:rPr>
              <w:t>
</w:t>
            </w:r>
          </w:p>
        </w:tc>
      </w:tr>
      <w:tr>
        <w:trPr>
          <w:trHeight w:val="30" w:hRule="atLeast"/>
        </w:trPr>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Семей қаласы</w:t>
            </w: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459814</w:t>
            </w:r>
            <w:r>
              <w:br/>
            </w:r>
            <w:r>
              <w:rPr>
                <w:rFonts w:ascii="Times New Roman"/>
                <w:b w:val="false"/>
                <w:i w:val="false"/>
                <w:color w:val="000000"/>
                <w:sz w:val="20"/>
              </w:rPr>
              <w:t>
</w:t>
            </w:r>
          </w:p>
        </w:tc>
      </w:tr>
      <w:tr>
        <w:trPr>
          <w:trHeight w:val="30" w:hRule="atLeast"/>
        </w:trPr>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Курчатов қаласы</w:t>
            </w: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8 561</w:t>
            </w:r>
            <w:r>
              <w:br/>
            </w:r>
            <w:r>
              <w:rPr>
                <w:rFonts w:ascii="Times New Roman"/>
                <w:b w:val="false"/>
                <w:i w:val="false"/>
                <w:color w:val="000000"/>
                <w:sz w:val="20"/>
              </w:rPr>
              <w:t>
</w:t>
            </w:r>
          </w:p>
        </w:tc>
      </w:tr>
      <w:tr>
        <w:trPr>
          <w:trHeight w:val="30" w:hRule="atLeast"/>
        </w:trPr>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Өскемен қаласы</w:t>
            </w: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1 990 054</w:t>
            </w:r>
            <w:r>
              <w:br/>
            </w:r>
            <w:r>
              <w:rPr>
                <w:rFonts w:ascii="Times New Roman"/>
                <w:b w:val="false"/>
                <w:i w:val="false"/>
                <w:color w:val="000000"/>
                <w:sz w:val="20"/>
              </w:rPr>
              <w:t>
</w:t>
            </w:r>
          </w:p>
        </w:tc>
      </w:tr>
      <w:tr>
        <w:trPr>
          <w:trHeight w:val="30" w:hRule="atLeast"/>
        </w:trPr>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Ұлан ауданы</w:t>
            </w: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110 140</w:t>
            </w:r>
            <w:r>
              <w:br/>
            </w:r>
            <w:r>
              <w:rPr>
                <w:rFonts w:ascii="Times New Roman"/>
                <w:b w:val="false"/>
                <w:i w:val="false"/>
                <w:color w:val="000000"/>
                <w:sz w:val="20"/>
              </w:rPr>
              <w:t>
</w:t>
            </w:r>
          </w:p>
        </w:tc>
      </w:tr>
      <w:tr>
        <w:trPr>
          <w:trHeight w:val="30" w:hRule="atLeast"/>
        </w:trPr>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Шемонаиха ауданы</w:t>
            </w: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180 208</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мәслихатының</w:t>
            </w:r>
            <w:r>
              <w:br/>
            </w:r>
            <w:r>
              <w:rPr>
                <w:rFonts w:ascii="Times New Roman"/>
                <w:b w:val="false"/>
                <w:i w:val="false"/>
                <w:color w:val="000000"/>
                <w:sz w:val="20"/>
              </w:rPr>
              <w:t xml:space="preserve">2008 жылғы 19 желтоқсандағы </w:t>
            </w:r>
            <w:r>
              <w:br/>
            </w:r>
            <w:r>
              <w:rPr>
                <w:rFonts w:ascii="Times New Roman"/>
                <w:b w:val="false"/>
                <w:i w:val="false"/>
                <w:color w:val="000000"/>
                <w:sz w:val="20"/>
              </w:rPr>
              <w:t xml:space="preserve">№ 10/129-IV шешіміне 20 қосымша </w:t>
            </w:r>
          </w:p>
        </w:tc>
      </w:tr>
    </w:tbl>
    <w:p>
      <w:pPr>
        <w:spacing w:after="0"/>
        <w:ind w:left="0"/>
        <w:jc w:val="left"/>
      </w:pPr>
      <w:r>
        <w:rPr>
          <w:rFonts w:ascii="Times New Roman"/>
          <w:b/>
          <w:i w:val="false"/>
          <w:color w:val="000000"/>
        </w:rPr>
        <w:t xml:space="preserve"> Кенттерде, ауылдарда (селоларда), ауылдық (селолық) округтерде әлеуметтік жобаларды қаржыландыруға аудандар (облыстық маңызы бар қалалар) бюджеттеріне берілетін нысаналы ағымдағы трансферттер</w:t>
      </w:r>
    </w:p>
    <w:p>
      <w:pPr>
        <w:spacing w:after="0"/>
        <w:ind w:left="0"/>
        <w:jc w:val="left"/>
      </w:pPr>
      <w:r>
        <w:rPr>
          <w:rFonts w:ascii="Times New Roman"/>
          <w:b w:val="false"/>
          <w:i w:val="false"/>
          <w:color w:val="ff0000"/>
          <w:sz w:val="28"/>
        </w:rPr>
        <w:t xml:space="preserve">      Ескерту. 20 қосымшамен толықтырылды - ШҚО мәслихатының 2009.04.17 </w:t>
      </w:r>
      <w:r>
        <w:rPr>
          <w:rFonts w:ascii="Times New Roman"/>
          <w:b w:val="false"/>
          <w:i w:val="false"/>
          <w:color w:val="ff0000"/>
          <w:sz w:val="28"/>
        </w:rPr>
        <w:t>N 13/153-IV</w:t>
      </w:r>
      <w:r>
        <w:rPr>
          <w:rFonts w:ascii="Times New Roman"/>
          <w:b w:val="false"/>
          <w:i w:val="false"/>
          <w:color w:val="ff0000"/>
          <w:sz w:val="28"/>
        </w:rPr>
        <w:t xml:space="preserve"> шешімімен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r>
        <w:br/>
      </w:r>
      <w:r>
        <w:rPr>
          <w:rFonts w:ascii="Times New Roman"/>
          <w:b w:val="false"/>
          <w:i w:val="false"/>
          <w:color w:val="000000"/>
          <w:sz w:val="28"/>
        </w:rPr>
        <w:t>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2"/>
        <w:gridCol w:w="1928"/>
        <w:gridCol w:w="7380"/>
      </w:tblGrid>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тік</w:t>
            </w:r>
            <w:r>
              <w:br/>
            </w:r>
            <w:r>
              <w:rPr>
                <w:rFonts w:ascii="Times New Roman"/>
                <w:b w:val="false"/>
                <w:i w:val="false"/>
                <w:color w:val="000000"/>
                <w:sz w:val="20"/>
              </w:rPr>
              <w:t>
№</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Барлығы</w:t>
            </w: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291 400</w:t>
            </w: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Абай ауданы</w:t>
            </w: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12 621</w:t>
            </w: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Аягөз ауданы</w:t>
            </w: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19 303</w:t>
            </w: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Бесқарағай ауданы</w:t>
            </w: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26 195</w:t>
            </w: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Бородулиха ауданы</w:t>
            </w: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25 995</w:t>
            </w: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Глубокое ауданы</w:t>
            </w: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21 811</w:t>
            </w: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Жарма ауданы</w:t>
            </w: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7 326</w:t>
            </w: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Зайсан ауданы</w:t>
            </w: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64 882</w:t>
            </w: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Зырян ауданы</w:t>
            </w: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45 302</w:t>
            </w: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Катонқарағай ауданы</w:t>
            </w: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12 331</w:t>
            </w: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Күршім ауданы</w:t>
            </w: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8 805</w:t>
            </w: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Көкпекті ауданы</w:t>
            </w: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6 275</w:t>
            </w: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Тарбағатай ауданы</w:t>
            </w: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12 184</w:t>
            </w: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Өскемен қаласы</w:t>
            </w: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996</w:t>
            </w: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Ұлан ауданы</w:t>
            </w: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15 191</w:t>
            </w: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w:t>
            </w: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12 183</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мәслихатының</w:t>
            </w:r>
            <w:r>
              <w:br/>
            </w:r>
            <w:r>
              <w:rPr>
                <w:rFonts w:ascii="Times New Roman"/>
                <w:b w:val="false"/>
                <w:i w:val="false"/>
                <w:color w:val="000000"/>
                <w:sz w:val="20"/>
              </w:rPr>
              <w:t xml:space="preserve">2008 жылғы 19 желтоқсандағы </w:t>
            </w:r>
            <w:r>
              <w:br/>
            </w:r>
            <w:r>
              <w:rPr>
                <w:rFonts w:ascii="Times New Roman"/>
                <w:b w:val="false"/>
                <w:i w:val="false"/>
                <w:color w:val="000000"/>
                <w:sz w:val="20"/>
              </w:rPr>
              <w:t xml:space="preserve">№ 10/129-IV шешіміне 21 қосымша </w:t>
            </w:r>
          </w:p>
        </w:tc>
      </w:tr>
    </w:tbl>
    <w:p>
      <w:pPr>
        <w:spacing w:after="0"/>
        <w:ind w:left="0"/>
        <w:jc w:val="left"/>
      </w:pPr>
      <w:r>
        <w:rPr>
          <w:rFonts w:ascii="Times New Roman"/>
          <w:b/>
          <w:i w:val="false"/>
          <w:color w:val="000000"/>
        </w:rPr>
        <w:t xml:space="preserve"> Инженерлік-коммуникациялық инфрақұрылымды жөндеуге және елді мекендерді жайластыруға аудандар (облыстық маңызы бар қалалар) бюджеттеріне берілетін нысаналы ағымдағы трансферттер</w:t>
      </w:r>
    </w:p>
    <w:p>
      <w:pPr>
        <w:spacing w:after="0"/>
        <w:ind w:left="0"/>
        <w:jc w:val="left"/>
      </w:pPr>
      <w:r>
        <w:rPr>
          <w:rFonts w:ascii="Times New Roman"/>
          <w:b w:val="false"/>
          <w:i w:val="false"/>
          <w:color w:val="ff0000"/>
          <w:sz w:val="28"/>
        </w:rPr>
        <w:t xml:space="preserve">      Ескерту. 21 қосымша жаңа редакцияда - ШҚО мәслихатының 2009.07.14 </w:t>
      </w:r>
      <w:r>
        <w:rPr>
          <w:rFonts w:ascii="Times New Roman"/>
          <w:b w:val="false"/>
          <w:i w:val="false"/>
          <w:color w:val="ff0000"/>
          <w:sz w:val="28"/>
        </w:rPr>
        <w:t>N 14/179-IV</w:t>
      </w:r>
      <w:r>
        <w:rPr>
          <w:rFonts w:ascii="Times New Roman"/>
          <w:b w:val="false"/>
          <w:i w:val="false"/>
          <w:color w:val="ff0000"/>
          <w:sz w:val="28"/>
        </w:rPr>
        <w:t xml:space="preserve"> шешімімен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r>
        <w:br/>
      </w:r>
      <w:r>
        <w:rPr>
          <w:rFonts w:ascii="Times New Roman"/>
          <w:b w:val="false"/>
          <w:i w:val="false"/>
          <w:color w:val="000000"/>
          <w:sz w:val="28"/>
        </w:rPr>
        <w:t>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457"/>
        <w:gridCol w:w="2131"/>
        <w:gridCol w:w="1750"/>
        <w:gridCol w:w="1750"/>
        <w:gridCol w:w="1750"/>
        <w:gridCol w:w="1750"/>
        <w:gridCol w:w="2003"/>
      </w:tblGrid>
      <w:tr>
        <w:trPr>
          <w:trHeight w:val="30"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r>
              <w:br/>
            </w:r>
            <w:r>
              <w:rPr>
                <w:rFonts w:ascii="Times New Roman"/>
                <w:b w:val="false"/>
                <w:i w:val="false"/>
                <w:color w:val="000000"/>
                <w:sz w:val="20"/>
              </w:rPr>
              <w:t>
(мың</w:t>
            </w:r>
            <w:r>
              <w:br/>
            </w:r>
            <w:r>
              <w:rPr>
                <w:rFonts w:ascii="Times New Roman"/>
                <w:b w:val="false"/>
                <w:i w:val="false"/>
                <w:color w:val="000000"/>
                <w:sz w:val="20"/>
              </w:rPr>
              <w:t>
теңге)</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w:t>
            </w:r>
            <w:r>
              <w:br/>
            </w:r>
            <w:r>
              <w:rPr>
                <w:rFonts w:ascii="Times New Roman"/>
                <w:b w:val="false"/>
                <w:i w:val="false"/>
                <w:color w:val="000000"/>
                <w:sz w:val="20"/>
              </w:rPr>
              <w:t>
жабдықтау</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канализация</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w:t>
            </w:r>
            <w:r>
              <w:br/>
            </w:r>
            <w:r>
              <w:rPr>
                <w:rFonts w:ascii="Times New Roman"/>
                <w:b w:val="false"/>
                <w:i w:val="false"/>
                <w:color w:val="000000"/>
                <w:sz w:val="20"/>
              </w:rPr>
              <w:t>
жабдықтау</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w:t>
            </w:r>
            <w:r>
              <w:br/>
            </w:r>
            <w:r>
              <w:rPr>
                <w:rFonts w:ascii="Times New Roman"/>
                <w:b w:val="false"/>
                <w:i w:val="false"/>
                <w:color w:val="000000"/>
                <w:sz w:val="20"/>
              </w:rPr>
              <w:t>
жабдықтау</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жайластыру</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Барлығы</w:t>
            </w: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4 493180</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993 722</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250 489</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775 804</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226 605</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2 246560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Аягөз ауданы</w:t>
            </w: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138 183</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126 000</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12 183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Бородулиха</w:t>
            </w:r>
            <w:r>
              <w:br/>
            </w:r>
            <w:r>
              <w:rPr>
                <w:rFonts w:ascii="Times New Roman"/>
                <w:b w:val="false"/>
                <w:i w:val="false"/>
                <w:color w:val="000000"/>
                <w:sz w:val="20"/>
              </w:rPr>
              <w:t>
ауданы</w:t>
            </w: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25 629</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25 629</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Глубокое</w:t>
            </w:r>
            <w:r>
              <w:br/>
            </w:r>
            <w:r>
              <w:rPr>
                <w:rFonts w:ascii="Times New Roman"/>
                <w:b w:val="false"/>
                <w:i w:val="false"/>
                <w:color w:val="000000"/>
                <w:sz w:val="20"/>
              </w:rPr>
              <w:t>
ауданы</w:t>
            </w: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171 918</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126 899</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45 019</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Жарма ауданы</w:t>
            </w: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4 875</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4 875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Зайсан ауданы</w:t>
            </w: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12 718</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12 718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Зырян ауданы </w:t>
            </w: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128 805</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32 106</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1 294</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78 776</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5 420</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11 209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Көкпекті</w:t>
            </w:r>
            <w:r>
              <w:br/>
            </w:r>
            <w:r>
              <w:rPr>
                <w:rFonts w:ascii="Times New Roman"/>
                <w:b w:val="false"/>
                <w:i w:val="false"/>
                <w:color w:val="000000"/>
                <w:sz w:val="20"/>
              </w:rPr>
              <w:t>
ауданы</w:t>
            </w: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24 000</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24 000</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Риддер қаласы</w:t>
            </w: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236 573</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34 400</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39 560</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97 954</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64 659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Семей қаласы </w:t>
            </w: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1 336 889</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302 632</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463 297</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92 880</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478 080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Курчатов</w:t>
            </w:r>
            <w:r>
              <w:br/>
            </w:r>
            <w:r>
              <w:rPr>
                <w:rFonts w:ascii="Times New Roman"/>
                <w:b w:val="false"/>
                <w:i w:val="false"/>
                <w:color w:val="000000"/>
                <w:sz w:val="20"/>
              </w:rPr>
              <w:t>
қаласы</w:t>
            </w: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65 700</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21 765</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31 752</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12 183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Тарбағатай</w:t>
            </w:r>
            <w:r>
              <w:br/>
            </w:r>
            <w:r>
              <w:rPr>
                <w:rFonts w:ascii="Times New Roman"/>
                <w:b w:val="false"/>
                <w:i w:val="false"/>
                <w:color w:val="000000"/>
                <w:sz w:val="20"/>
              </w:rPr>
              <w:t>
ауданы</w:t>
            </w: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43 000</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43 000</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Өскемен</w:t>
            </w:r>
            <w:r>
              <w:br/>
            </w:r>
            <w:r>
              <w:rPr>
                <w:rFonts w:ascii="Times New Roman"/>
                <w:b w:val="false"/>
                <w:i w:val="false"/>
                <w:color w:val="000000"/>
                <w:sz w:val="20"/>
              </w:rPr>
              <w:t>
қаласы</w:t>
            </w: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2 032 709</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232 320</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150 295</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30 960</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20 640</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1 598494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w:t>
            </w: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59 340</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59 340</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Шемонаиха</w:t>
            </w:r>
            <w:r>
              <w:br/>
            </w:r>
            <w:r>
              <w:rPr>
                <w:rFonts w:ascii="Times New Roman"/>
                <w:b w:val="false"/>
                <w:i w:val="false"/>
                <w:color w:val="000000"/>
                <w:sz w:val="20"/>
              </w:rPr>
              <w:t>
ауданы</w:t>
            </w: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212 841</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150 971</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9 711</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52 159</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мәслихатының</w:t>
            </w:r>
            <w:r>
              <w:br/>
            </w:r>
            <w:r>
              <w:rPr>
                <w:rFonts w:ascii="Times New Roman"/>
                <w:b w:val="false"/>
                <w:i w:val="false"/>
                <w:color w:val="000000"/>
                <w:sz w:val="20"/>
              </w:rPr>
              <w:t xml:space="preserve">2008 жылғы 19 желтоқсандағы </w:t>
            </w:r>
            <w:r>
              <w:br/>
            </w:r>
            <w:r>
              <w:rPr>
                <w:rFonts w:ascii="Times New Roman"/>
                <w:b w:val="false"/>
                <w:i w:val="false"/>
                <w:color w:val="000000"/>
                <w:sz w:val="20"/>
              </w:rPr>
              <w:t xml:space="preserve">№ 10/129-IV шешіміне 22 қосымша </w:t>
            </w:r>
          </w:p>
        </w:tc>
      </w:tr>
    </w:tbl>
    <w:p>
      <w:pPr>
        <w:spacing w:after="0"/>
        <w:ind w:left="0"/>
        <w:jc w:val="left"/>
      </w:pPr>
      <w:r>
        <w:rPr>
          <w:rFonts w:ascii="Times New Roman"/>
          <w:b/>
          <w:i w:val="false"/>
          <w:color w:val="000000"/>
        </w:rPr>
        <w:t xml:space="preserve"> Инженерлік-коммуникациялық инфрақұрылымды дамытуға және елді мекендерді жайластыруға аудандар (облыстық маңызы бар қалалар) бюджеттеріне дамуға берілетін нысаналы трансферттер</w:t>
      </w:r>
    </w:p>
    <w:p>
      <w:pPr>
        <w:spacing w:after="0"/>
        <w:ind w:left="0"/>
        <w:jc w:val="left"/>
      </w:pPr>
      <w:r>
        <w:rPr>
          <w:rFonts w:ascii="Times New Roman"/>
          <w:b w:val="false"/>
          <w:i w:val="false"/>
          <w:color w:val="ff0000"/>
          <w:sz w:val="28"/>
        </w:rPr>
        <w:t xml:space="preserve">      Ескерту. 22 қосымшамен толықтырылды - ШҚО мәслихатының 2009.04.17 </w:t>
      </w:r>
      <w:r>
        <w:rPr>
          <w:rFonts w:ascii="Times New Roman"/>
          <w:b w:val="false"/>
          <w:i w:val="false"/>
          <w:color w:val="ff0000"/>
          <w:sz w:val="28"/>
        </w:rPr>
        <w:t>N 13/153-IV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қосымшаға өзгерту енгізілді - ШҚО мәслихатының 2009.11.21 </w:t>
      </w:r>
      <w:r>
        <w:rPr>
          <w:rFonts w:ascii="Times New Roman"/>
          <w:b w:val="false"/>
          <w:i w:val="false"/>
          <w:color w:val="ff0000"/>
          <w:sz w:val="28"/>
        </w:rPr>
        <w:t>№ 16/218-IV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шешімдерімен.</w:t>
      </w:r>
      <w:r>
        <w:br/>
      </w:r>
      <w:r>
        <w:rPr>
          <w:rFonts w:ascii="Times New Roman"/>
          <w:b w:val="false"/>
          <w:i w:val="false"/>
          <w:color w:val="000000"/>
          <w:sz w:val="28"/>
        </w:rPr>
        <w:t>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7524"/>
        <w:gridCol w:w="3815"/>
      </w:tblGrid>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Барлығы </w:t>
            </w:r>
            <w:r>
              <w:br/>
            </w:r>
            <w:r>
              <w:rPr>
                <w:rFonts w:ascii="Times New Roman"/>
                <w:b w:val="false"/>
                <w:i w:val="false"/>
                <w:color w:val="000000"/>
                <w:sz w:val="20"/>
              </w:rPr>
              <w:t>
</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1034064</w:t>
            </w: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Көкпекті ауданы</w:t>
            </w:r>
            <w:r>
              <w:br/>
            </w:r>
            <w:r>
              <w:rPr>
                <w:rFonts w:ascii="Times New Roman"/>
                <w:b w:val="false"/>
                <w:i w:val="false"/>
                <w:color w:val="000000"/>
                <w:sz w:val="20"/>
              </w:rPr>
              <w:t>
</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364289</w:t>
            </w: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оның ішінде инвестициялық жобалар бойынша:</w:t>
            </w:r>
            <w:r>
              <w:br/>
            </w:r>
            <w:r>
              <w:rPr>
                <w:rFonts w:ascii="Times New Roman"/>
                <w:b w:val="false"/>
                <w:i w:val="false"/>
                <w:color w:val="000000"/>
                <w:sz w:val="20"/>
              </w:rPr>
              <w:t>
</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Самар ауылындағы су құбырын қайта жаңғырту</w:t>
            </w:r>
            <w:r>
              <w:br/>
            </w:r>
            <w:r>
              <w:rPr>
                <w:rFonts w:ascii="Times New Roman"/>
                <w:b w:val="false"/>
                <w:i w:val="false"/>
                <w:color w:val="000000"/>
                <w:sz w:val="20"/>
              </w:rPr>
              <w:t>
</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58689</w:t>
            </w: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Көкпекті ауылында канализация желілерін және тазарту имараттарын салу</w:t>
            </w:r>
            <w:r>
              <w:br/>
            </w:r>
            <w:r>
              <w:rPr>
                <w:rFonts w:ascii="Times New Roman"/>
                <w:b w:val="false"/>
                <w:i w:val="false"/>
                <w:color w:val="000000"/>
                <w:sz w:val="20"/>
              </w:rPr>
              <w:t>
</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305600</w:t>
            </w: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Семей қаласы</w:t>
            </w:r>
            <w:r>
              <w:br/>
            </w:r>
            <w:r>
              <w:rPr>
                <w:rFonts w:ascii="Times New Roman"/>
                <w:b w:val="false"/>
                <w:i w:val="false"/>
                <w:color w:val="000000"/>
                <w:sz w:val="20"/>
              </w:rPr>
              <w:t>
</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135615</w:t>
            </w: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оның ішінде инвестициялық жобалар бойынша:</w:t>
            </w:r>
            <w:r>
              <w:br/>
            </w:r>
            <w:r>
              <w:rPr>
                <w:rFonts w:ascii="Times New Roman"/>
                <w:b w:val="false"/>
                <w:i w:val="false"/>
                <w:color w:val="000000"/>
                <w:sz w:val="20"/>
              </w:rPr>
              <w:t>
</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Семей қаласының Бөкенші ауылындағы су тоғанды және су құбыры желісін қайта жаңғырту</w:t>
            </w:r>
            <w:r>
              <w:br/>
            </w:r>
            <w:r>
              <w:rPr>
                <w:rFonts w:ascii="Times New Roman"/>
                <w:b w:val="false"/>
                <w:i w:val="false"/>
                <w:color w:val="000000"/>
                <w:sz w:val="20"/>
              </w:rPr>
              <w:t>
</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66385</w:t>
            </w: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Семей қаласының «МЭН» қазандығының магистралды жылу желілерін қайта жаңғырту</w:t>
            </w:r>
            <w:r>
              <w:br/>
            </w:r>
            <w:r>
              <w:rPr>
                <w:rFonts w:ascii="Times New Roman"/>
                <w:b w:val="false"/>
                <w:i w:val="false"/>
                <w:color w:val="000000"/>
                <w:sz w:val="20"/>
              </w:rPr>
              <w:t>
</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69230</w:t>
            </w: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Тарбағатай ауданы</w:t>
            </w:r>
            <w:r>
              <w:br/>
            </w:r>
            <w:r>
              <w:rPr>
                <w:rFonts w:ascii="Times New Roman"/>
                <w:b w:val="false"/>
                <w:i w:val="false"/>
                <w:color w:val="000000"/>
                <w:sz w:val="20"/>
              </w:rPr>
              <w:t>
</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27 535</w:t>
            </w: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ішінде инвестициялық жобалар бойынша:</w:t>
            </w:r>
            <w:r>
              <w:br/>
            </w:r>
            <w:r>
              <w:rPr>
                <w:rFonts w:ascii="Times New Roman"/>
                <w:b w:val="false"/>
                <w:i w:val="false"/>
                <w:color w:val="000000"/>
                <w:sz w:val="20"/>
              </w:rPr>
              <w:t>
</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Тарбағатай ауданы Ақсуат ауылында салынып жатқан 100 адамды қабылдауға арналған емханасы бар 75 орындық аудандық ауруханаға тазарту имараттарын салу</w:t>
            </w:r>
            <w:r>
              <w:br/>
            </w:r>
            <w:r>
              <w:rPr>
                <w:rFonts w:ascii="Times New Roman"/>
                <w:b w:val="false"/>
                <w:i w:val="false"/>
                <w:color w:val="000000"/>
                <w:sz w:val="20"/>
              </w:rPr>
              <w:t>
</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27535</w:t>
            </w: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Өскемен қаласы</w:t>
            </w:r>
            <w:r>
              <w:br/>
            </w:r>
            <w:r>
              <w:rPr>
                <w:rFonts w:ascii="Times New Roman"/>
                <w:b w:val="false"/>
                <w:i w:val="false"/>
                <w:color w:val="000000"/>
                <w:sz w:val="20"/>
              </w:rPr>
              <w:t>
</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506625</w:t>
            </w: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ішінде инвестициялық жобалар бойынша:</w:t>
            </w:r>
            <w:r>
              <w:br/>
            </w:r>
            <w:r>
              <w:rPr>
                <w:rFonts w:ascii="Times New Roman"/>
                <w:b w:val="false"/>
                <w:i w:val="false"/>
                <w:color w:val="000000"/>
                <w:sz w:val="20"/>
              </w:rPr>
              <w:t>
</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Өскемен қаласындағы 16 тұрғын ауданының алаңнан тыс инженерлік желілері мен коммуникацияларын салу</w:t>
            </w:r>
            <w:r>
              <w:br/>
            </w:r>
            <w:r>
              <w:rPr>
                <w:rFonts w:ascii="Times New Roman"/>
                <w:b w:val="false"/>
                <w:i w:val="false"/>
                <w:color w:val="000000"/>
                <w:sz w:val="20"/>
              </w:rPr>
              <w:t>
</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Сыртқы электрмен қамту желілері</w:t>
            </w:r>
            <w:r>
              <w:br/>
            </w:r>
            <w:r>
              <w:rPr>
                <w:rFonts w:ascii="Times New Roman"/>
                <w:b w:val="false"/>
                <w:i w:val="false"/>
                <w:color w:val="000000"/>
                <w:sz w:val="20"/>
              </w:rPr>
              <w:t>
</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65700</w:t>
            </w: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Өскемен қаласының арынды кәріз коллекторын КНС-17-ден бастап Ертіс өзені арқылы өтетін дюкерлік өтпеге дейін (2 желі) қайта жаңарту</w:t>
            </w:r>
            <w:r>
              <w:br/>
            </w:r>
            <w:r>
              <w:rPr>
                <w:rFonts w:ascii="Times New Roman"/>
                <w:b w:val="false"/>
                <w:i w:val="false"/>
                <w:color w:val="000000"/>
                <w:sz w:val="20"/>
              </w:rPr>
              <w:t>
</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440925</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