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87e1" w14:textId="89b8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кейбір санаттарына материалдық көмек ұсыну туралы" 2007 жылғы 17 шілдедегі N 24/388-ІІІ шешімге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2008 жылғы 19 желтоқсандағы N 10/135-IV шешімі. Шығыс Қазақстан облысының Әділет департаментінде 2009 жылғы 08 қаңтарда N 2493 тіркелді. Күші жойылды - Шығыс Қазақстан облыстық мәслихатының 2012 жылғы 03 шілдедегі № 4/63-V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Шығыс Қазақстан облыстық мәслихатының 2012.07.03 № 4/63-V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"Ұлы Отан соғысының қатысушылары мен мүгедектерiне және соларға теңестiрiлген адамдарға берiлетiн жеңiлдiктер мен оларды әлеуметтiк қорғау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20-бабына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"Азаматтардың кейбір санаттарына материалдық көмек ұсыну туралы" Шығыс Қазақстан облыстық мәслихатының 2007 жылғы 17 шілдедегі № 24/388-ІІІ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тіркелген № 2452, 2007 жылғы 7 тамыздағы № 94-95 "Дидар", 2007 жылғы 7 тамыздағы № 118 "Рудный Алтай" газеттерінде жарияланған, 2007 жылғы 14 желтоқсандағы № 3/41-ІV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өзгерістер мен толықтыруларды ескере отырып, Нормативтік құқықтық актілерді мемлекеттік тіркеу тізілімінде тіркелген № 2468, 2008 жылғы 17 қаңтардағы № 6 "Дидар", 2008 жылғы 17 қаңтардағы № 7-8 "Рудный Алтай" газеттерінде жарияланған)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шешіммен бекітілген Азаматтардың кейбір санаттарына материалдық көмек ұсыну нұсқаулығында: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8)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Ауғанстандағы немесе ұрыс қимылдары жүргiзiлген басқа мемлекеттердегi ұрыс қимылдары кезiнде жаралану, контузия алу, зақымдану, ауруға шалдығу салдарынан қаза тапқан (хабарсыз кеткен) немесе қайтыс болған әскери қызметшiлердiң отбасылары.";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4-тармақтың бірінші бөлігіндегі "1)-3) тармақшаларында" сөздері "1)-3), 8) тармақшаларында" сөздерімен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күнінен кейінгі он күнтізбелік күн өткен соң қолданысқа енгізіледі және 2009 жылғы 1 қаңтардан бастап туындаған қарым-қатынастарға таралады.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  Сессия төрағасы                    В. ЦХЕ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мәслихатының хатшысы              В. АХАЕВ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