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7e48" w14:textId="2287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Өскемен қаласының бюджеті туралы" 2007 жылғы 25 желтоқсандағы N 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2008 жылғы 8 ақпандағы N 5/3 шешімі. Шығыс Қазақстан облысы Өскемен қаласының әділет басқармасында 2008 жылғы 21 ақпанда N 5-1-77 тіркелді. Қабылданған мерзімінің бітуіне байланысты күші жойылды - Өскемен қалалық мәслихатының 2009.01.08 № 04-06/3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Қабылданған мерзімінің бітуіне байланысты күші жойылды - Өскемен қалалық мәслихатының 2009.01.08 № 04-06/3 хатымен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"2008 жылға арналған облыстық бюджеті туралы" 2007 жылғы 14 желтоқсандағы N 3/28-IV шешіміне өзгерістер мен толықтырулар енгізу туралы" 2008 жылғы 29 қаңтардағы N 4/49-IV (нормативтік құқықтық актілерді мемлекеттік тіркеу Тізілімінде 2473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"2008 жылға арналған Өскемен қаласының бюджеті туралы" 2007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4/3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5-1-74 нөмірімен тіркелген, 2008 жылғы 12 қаңтардағы "Дидар" және "Рудный Алтай" газеттерінде жарияланған)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2008 жылға арналған қала бюджеті 1 қосымшаға сай келесі мөлшерде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- 10 216 929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- 6 273 972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- 40 084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- 1 531 786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- 2 371 087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- 10 680 205,5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-463 276,5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несиелендіру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қаржылық активтермен операциялар бойынша сальдо - 219 500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(профициті) тапшылығы - -682 776,5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(профицитін) тапшылығын қаржыландыру - 682 776,5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"37 000" деген цифрлар "43 000,3" деген цифрларға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"2 000" деген цифрлар "8 000,3" деген цифрларға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1, 2 қосымшаларына сай 1, 2 қосымшалар жаңа редакцияда оқылсын.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2.Осы шешім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5/3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Өскемен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633"/>
        <w:gridCol w:w="1333"/>
        <w:gridCol w:w="6693"/>
        <w:gridCol w:w="2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 мың теңге 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10216929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түсімдері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6273972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1894194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1894194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1254590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1254590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2328091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1393661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500987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433035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573685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268010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204975 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 төлемдер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223412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223412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40084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табыстар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22408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табысының жарты түсімі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 мүлікті жалға беруден түсетін табыстар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21275 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ұйымдастырған мемлекеттік сатып алуларды өткізуден түсетін ақша түсімдері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ұйымдастырған мемлекеттік сатып алуларды өткізуден түсетін ақша түсімдері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2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  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1531786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697786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694786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Трансферттерден түсетін түсімдер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2371087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2371087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2371087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73"/>
        <w:gridCol w:w="7833"/>
        <w:gridCol w:w="22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  мың теңге 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10680205,5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317296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аппараты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19701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 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19701 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230821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219371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 (село), ауылдық (селолық) округі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қаланың, кенттің, ауылдың (селоның), ауылдық (селолық) округтің қызмет етуі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9444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38338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24424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мүлікке бағалауды жүргізу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жүзеге асырудан толық соманың жиналуын қамтамасыз ету және біржолғы талондарды беру бойынша жұмысты ұйымдастыру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12414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18992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26388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26388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 бойынша іс-шаралар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26388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28080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28080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іске қосу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28080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3668394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3588430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2646731 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мемлекеттiк бiлiм беру ұйымдары үшiн оқу-әдістемелік жинақтарды, оқулықтарды сатып алу және жеткiзу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204770 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балаларды тәрбиелеу және оқыту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402663 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негізге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216487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79964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79964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534654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жұмыспен қамту және әлеуметтік бағдарламалар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534654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68079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64925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9886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57865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218809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тәрбиеленіп және оқытылатын мүгедек-балаларды материалдық қамсыздандыру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12645 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мекенжайы жоқ тұлғалардың әлеуметтік бейімделуі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21034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58994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5640 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4538607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699266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30888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175820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санитарлық жағдайын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225902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18319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және көгалдандыру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248337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3839341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1845613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1052059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320495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291174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493784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 (село), ауылдық (селолық) округі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164566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10496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85908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60461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ішкі саясат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45917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11717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жергiлiктi деңгейде мемлекеттiк ақпарат саясатын жүргізу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24200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дене шынықтыру және спорт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278741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спортты және ұлттық спорт түрлерін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маңыздағы қала)  деңгейде спорттық жарыстар өткiзу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 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әртүрлi спорт түрлерi бойынша аудан (облыстық маңыздағы қала)  құрама командаларының мүшелерiн дайындау және олардың қатысуы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257092 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71805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ауыл шаруашылығы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6753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нысандарын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жер қатынастары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40052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87020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сәулет және қала құрылысы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71289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21289 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795339 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795339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199620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 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595719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114887,3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кәсіпкерлік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8715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7095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43000,3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43000,3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негіздемесін әзірлеу және оған сараптама жүргізу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3951,2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3951,2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3951,2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3951,2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-463 276,5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219500 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арттыру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219500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-682776,5 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682776,5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5/3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Заңды тұлғалардың жарғылық капиталын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мен арттыруға және бюджеттік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жобаларды (бағдарламаларды) жүзеге асыруға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бағытталған бюджеттік бағдарламалар бөлігінде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2008 жылға арналған қалалық бюджеттің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дамыту бюджеттік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33"/>
        <w:gridCol w:w="933"/>
        <w:gridCol w:w="811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Әкімгерлер </w:t>
            </w:r>
          </w:p>
        </w:tc>
      </w:tr>
      <w:tr>
        <w:trPr>
          <w:trHeight w:val="1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жобалар (бағдарламалар)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нысандарын дамыту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арттыруға инвестициялар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және арттыру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