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6ba1" w14:textId="a256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"2008 жылға арналған Өскемен қаласының бюджеті туралы" 2007 жылғы 25 желтоқсандағы N 4/3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2008 жылғы 17 сәуірдегі N 6/6 шешімі. Шығыс Қазақстан облысы Әділет департаментінің Өскемен қалалық Әділет басқармасында 2008 жылғы 28 сәуірде N 5-1-82 тіркелді. Қабылданған мерзімінің бітуіне байланысты күші жойылды - Өскемен қалалық мәслихатының 2009.01.08 № 04-06/3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Ескерту. Қабылданған мерзімінің бітуіне байланысты күші жойылды - Өскемен қалалық мәслихатының 2009.01.08 № 04-06/3 хатымен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116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Шығыс Қазақстан облыстық мәслихатының "2008 жылға арналған облыстық бюджеті туралы" 2007 жылғы 14 желтоқсандағы N 3/28-IV шешіміне өзгерістер мен толықтырулар енгізу туралы" 2008 жылғы 8 сәуірдегі N 5/62-IV (нормативтік құқықтық актілерді мемлекеттік тіркеу Тізілімінде 2479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"2008 жылға арналған Өскемен қаласының бюджеті туралы" 2007 жылғы 25 желтоқсандағы N 4/3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5-1-74 нөмірімен тіркелген, 2008 жылғы 12 қаңтардағы "Дидар" және "Рудный Алтай" газеттерінде жарияланған) "2008 жылға арналған Өскемен қаласының бюджеті туралы" 2007 жылғы 25 желтоқсандағы N 4/3 шешіміне өзгерістер енгізу туралы" 2008 жылғы 8 ақпандағы N 5/3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енгізілген өзгерістермен (нормативтік құқықтық актілерді мемлекеттік тіркеу Тізілімінде 5-1-77 нөмірімен тіркелген, 2008 жылғы 28 ақпандағы "Дидар" газетінің N 27 және "Рудный Алтай" газетінің N 31-32 сандарында жарияланған) келесі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 тармақ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2008 жылға арналған қала бюджеті 1 қосымшаға сай келесі мөлшерде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- 9 921 412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түсімдері - 6 273 972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- 40 084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- 1 368 321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- 2 239 035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- 10 559 767,5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операциялық сальдо - - 638 355,5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таза бюджеттік несиелендіру - 0;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қаржылық активтермен операциялар бойынша сальдо - 207 886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(профициті) тапшылығы - - 846 241,5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бюджет (профицитін пайдалану) тапшылығын қаржыландыру - 846 241,5 мың теңге.";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5 тармақтағы үшінші абзац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санаттағы азаматтарды қалалық қоғамдық көлікте жеңілдікпен жол жүруге 50 000 мың теңге сомасында көлік мекемелерінің шығындарын ай сайын қайтаруға;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1938 жылдың 1 қаңтарынан 1945 жылдың 1 қаңтары бойынша туылған зейнеткерлер (ер адамдар), 1938 жылдың 1 қаңтарынан 1950 жылдың 1 қаңтары бойынша туылған зейнеткерлер (әйелдер) 2008 жылдың 1 мамырынан 31 қазаны бойынша кезеңде 20 теңге мөлшерінде айына 20 рет жүру есебінен 28 000 мың теңге сомасында;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мүгедектік бойынша мемлекеттік әлеуметтік жәрдемақы алатын зейнеткерлік жастағы емес I, II топтағы мүгедектер 2008 жылдың 1 мамырынан 31 желтоқсаны бойынша кезеңде 40 теңге мөлшерінде айына 20 рет жүру есебінен 17 000 мың теңге сомасында;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мүгедектік бойынша мемлекеттік әлеуметтік жәрдемақы алатын зейнеткерлік жастағы емес III топтағы мүгедектер 2008 жылдың 1 мамырынан 31 желтоқсаны бойынша кезеңде 20 теңге мөлшерінде айына 20 рет жүру есебінен 5 000 мың теңге сомасында;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шешімнің қосымшасына сай 1 қосымша жаңа редакцияда жазылсын.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2008 жылдың 1 қаңтарынан бастап қолданысқа енгізіледі.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 xml:space="preserve">Сессия төрағасы                   К. Липперт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мәслихаттың хатшысы       Е. Нәбиев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Қалалық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17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6/6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2008 жылға арналған Өскемен қаласының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993"/>
        <w:gridCol w:w="1173"/>
        <w:gridCol w:w="6733"/>
        <w:gridCol w:w="2333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Сыныпша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КІРІСТЕР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9 921 412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түсімдері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6 273 972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1 894 194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1 894 194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1 254 590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1 254 590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2 328 091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1 393 661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500 987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құралдарына салынатын салық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433 035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 көрсетуге салынатын ішкі салықтар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573 685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268 010 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үшін түсетін түсімдер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100 700 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204 975 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мәнді іс-әрекеттерді жасағаны және (немесе) құжаттар бергені үшін оған уәкілеттігі бар мемлекеттік органдар немесе лауазымды адамдармен алынатын міндетті төлемдер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223 412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223 412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түсімдер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40 084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табыстар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22 408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табысының жарты түсімі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1 133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 тұрған мүлікті жалға беруден түсетін табыстар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21 275 </w:t>
            </w:r>
          </w:p>
        </w:tc>
      </w:tr>
      <w:tr>
        <w:trPr>
          <w:trHeight w:val="7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ұйымдастырған мемлекеттік сатып алуларды өткізуден түсетін ақша түсімдері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ұйымдастырған мемлекеттік сатып алуларды өткізуден түсетін ақша түсімдері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13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  түсетін түсімдер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1 368 321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670 535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670 535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697 786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694 786 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Трансферттерден түсетін түсімдер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2 239 035 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жоғары тұрған органдарынан түсетін трансферттер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2 239 035 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2 239 035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13"/>
        <w:gridCol w:w="1133"/>
        <w:gridCol w:w="6533"/>
        <w:gridCol w:w="2553"/>
      </w:tblGrid>
      <w:tr>
        <w:trPr>
          <w:trHeight w:val="6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Әкімгерлер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ШЫҒЫНДАР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10 559 767,5 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322 046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маңыздағы қала) мәслихатының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19 701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маңыздағы қала) мәслихатының қызметін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19 701 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маңыздағы қала) әкімінің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235 571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маңыздағы қала) әкімінің қызметін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224 121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сауаттылыққа оқыту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11 450 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әкімі аппараты, аудандық маңыздағы қала, кент, ауыл (село), ауылдық (селолық) округі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9 444 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әкімі аппаратының, аудандық маңыздағы қаланың, кенттің, ауылдың (селоның), ауылдық (селолық) округтің қызмет етуі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9 444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қаржы 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38 338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бөлімінің қызметін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24 424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мүлікке бағалауды жүргізу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жүзеге асырудан толық соманың жиналуын қамтамасыз ету және біржолғы талондарды беру бойынша жұмысты ұйымдастыру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12 414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экономика және бюджеттік жоспарлау 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18 992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бөлімінің қызметін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18 992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26 388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маңыздағы қала) әкімінің аппараты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26 388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қызметке шақыру және тіркеу бойынша іс-шаралар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26 388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28 030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тұрғын үй-коммуналдық шаруашылығы, жолаушылар көлігі және автомобиль жолдары 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28 030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жүру қозғалысын реттеу бойынша жабдықтар мен құралдарды іске қосу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28 030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3 690 500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білім беру 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3 610 986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бөлімінің қызметін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14 392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2 666 513 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мекемелерінде білім беру жүйесін ақпараттандыру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20 008 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қаланың) мемлекеттiк бiлiм беру ұйымдары үшiн оқу-әдістемелік жинақтарды, оқулықтарды сатып алу және жеткiзу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69 379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үшін қосымша білім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204 770 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жасына дейінгі балаларды тәрбиелеу және оқыту қызметін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402 663 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негізге орта және жалпы орта білім берудің мемлекеттік жүйесіне интерактивті оқыту жүйесін енгізу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219 261 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құрылыс 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79 514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нысандарын дамыту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79 514 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582 929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жұмыспен қамту және әлеуметтік бағдарламалар 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582 929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бөлімінің қызметін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68 079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66 725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7 846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58 655 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азаматтардың жекелеген топтарына әлеуметтік көмек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267 198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тәрбиеленіп және оқытылатын мүгедек-балаларды материалдық қамсыздандыру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12 645 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 мен басқа да әлеуметтік төлемдерді есептеу, төлеу және жеткізу жөніндегі қызмет көрсетулерге төлем жүргізу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Тұрғылықты мекенжайы жоқ тұлғалардың әлеуметтік бейімделуі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21 034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әлеуметтiк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58 880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4 850 </w:t>
            </w:r>
          </w:p>
        </w:tc>
      </w:tr>
      <w:tr>
        <w:trPr>
          <w:trHeight w:val="8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16 132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4 210 315 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тұрғын үй-коммуналдық шаруашылығы, жолаушылар көлігі және автомобиль жолдары 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754 240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тұрғын үй қорын сақтауды ұйымдастыру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47 388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мекендердегі көшелердi жарықтандыру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214 717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мекендердiң санитарлық жағдайын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225 669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күтiп-ұстау және туысы жоқтарды жерлеу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18 302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көркейту және көгалдандыру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248 164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құрылыс 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3 456 075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құрылысы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1 766 110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инфрақұрылымдарды орналастыру және дамыту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1 064 059 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нысандарын дамыту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278 408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17 498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объектілерін дамыту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531 070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 әкімі аппараты, аудандық маңыздағы қала, кент, ауыл (село), ауылдық (селолық) округі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мәдени-демалыс жұмысын қолдау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4 560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мәдениет және тілдерді дамыту 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169 766 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10 696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90 908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60 461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халықтарының  басқа да тілдерін дамыту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7 701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ішкі саясат 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48 003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11 717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жергiлiктi деңгейде мемлекеттiк ақпарат саясатын жүргізу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24 200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iске асыру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12 086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дене шынықтыру және спорт 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308 741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бөлімінің қызметін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6 868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спортты және ұлттық спорт түрлерін дамыту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3 619 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маңыздағы қала)  деңгейде спорттық жарыстар өткiзу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11 162 </w:t>
            </w:r>
          </w:p>
        </w:tc>
      </w:tr>
      <w:tr>
        <w:trPr>
          <w:trHeight w:val="8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спорт жарыстарына әртүрлi спорт түрлерi бойынша аудан (облыстық маңыздағы қала) құрама командаларының мүшелерiн дайындау және олардың қатысуы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287 092 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68 905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ауыл шаруашылығы 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5 853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бөлімінің қызметін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5 853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құрылыс 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нысандарын дамыту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жер қатынастары 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38 052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20 052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аймақтарға бөлу жөнiндегi жұмыстарды ұйымдастыру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87 020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құрылыс 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15 731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15 731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сәулет және қала құрылысы 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71 289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бөлімінің қызметін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21 289 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859 717 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тұрғын үй-коммуналдық шаруашылығы, жолаушылар көлігі және автомобиль жолдары 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859 717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51 666 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қызметін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808 051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148 782,3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кәсіпкерлік 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8 965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бөлімінің қызметін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7 345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қызметін қолдау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1 620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қаржы 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78 000,3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78 000,3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экономика және бюджеттік жоспарлау 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28 645 </w:t>
            </w:r>
          </w:p>
        </w:tc>
      </w:tr>
      <w:tr>
        <w:trPr>
          <w:trHeight w:val="7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негіздемесін әзірлеу және оған сараптама жүргізу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28 645 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тұрғын үй-коммуналдық шаруашылығы, жолаушылар көлігі және автомобиль жолдары 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33 172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бөлімінің қызметін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33 172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4 065,2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4 065,2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маңыздағы қала) қаржы 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4 065,2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3 951,2 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мақсатқа сай пайдаланылмаған нысаналы трансферттерді қайтару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ОПЕРАЦИЯЛЫҚ САЛЬДО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-638 355,5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ТАЗА БЮДЖЕТТІК НЕСИЕЛЕНДІРУ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ҚАРЖЫЛЫҚ АКТИВТЕРМЕН ОПЕРАЦИЯЛАР БОЙЫНША САЛЬДО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207 886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 (ПРОФИЦИТ)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-846 241,5 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БЮДЖЕТ ТАПШЫЛЫҒЫН ҚАРЖЫЛАНДЫРУ (ПРОФИЦИТТІ ПАЙДАЛАНУ)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846 241,5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