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e9dc" w14:textId="2b6e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Бильярд үстеліне тіркелген жиынтық салықтың ставкасының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2008 жылғы 25 желтоқсандағы N 10-4 шешімі. Шығыс Қазақстан облысы Әділет департаментінің Абай ауданындағы Әділет басқармасында 2009 жылғы 27 қаңтарда N 5-5-87 тіркелді. Күші жойылды - Шығыс қазақстан облысы Абай аудандық мәслихатының 2012 жылғы 21 тамыздағы N 6-3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Шығыс қазақстан облысы Абай аудандық мәслихатының 2012.08.21 </w:t>
      </w:r>
      <w:r>
        <w:rPr>
          <w:rFonts w:ascii="Times New Roman"/>
          <w:b w:val="false"/>
          <w:i w:val="false"/>
          <w:color w:val="ff0000"/>
          <w:sz w:val="28"/>
        </w:rPr>
        <w:t>N 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күннен кейін күнтізбелік он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“Қазақстан Республикасындағы жергілікті мемлекеттік басқару туралы” Қазақстан Республикасының 2001 жылғы 23 қаңтардағы № 148-2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“Салық және бюджетке төленетін басқа да міндетті төлемдер туралы”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бильярд үстеліне тіркелген жиынтық салықтың айлық ставкасы 3 (үш) еселенген айлық есептік көрсеткіш шегінде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2007 жылғы 24 желтоқсандағы № 3-8 “Бір бильярд үстеліне тіркелген жиынтық салықтың ставкасының мөлшері туралы” (22.01.2008 жылғы мемлекеттік тіркеу нөмірі 5-5-66, “Абай елі” газеті № 4 (038) 15-29 ақпан 2008 жылғы)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кейін он күнтізбелік күн өткеннен кейін қолданысқа енгізіледі және Шығыс Қазақстан облысы әділет департаменті Абай ауданының әділет басқармасында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 Б. Тілеубай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 мәслихатының хатшысы             Т. Аманғазы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