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53394" w14:textId="ba533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ауданының Қопа ауылдық округіне ветеринарлық шектеу қою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ауданы әкімдігінің 2008 жылғы 2 желтоқсандағы N 125 қаулысы. Шығыс Қазақстан облысы Әділет департаментінің Аягөз аудандық Әділет басқармасында 2008 жылғы 4 желтоқсанда N 5-6-80 тіркелді. Күші жойылды - Аягөз ауданы әкімдігінің 2010 жылғы 16 сәуірдегі N 2137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Аягөз ауданы әкімдігінің 2010.04.16 N 2137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Қазақстан Республикасының «Қазақстан Республикасындағы жергілікті мемлекеттік басқару туралы»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18)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«Ветеринария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10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тармағынының 9) тармақшасын басшылыққа ала отырып, Аягөз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Аягөз ауданының Қопа ауылдық округі бруцеллез ауруынан қолайсыз мекен деп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Аягөз ауданының Қопа ауылдық округі карантинді аймақ деп танылып, ветеринариялық шектеу қойылсын.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Аудандық аумақтық ауылшаруашылық инспекциясының мемлекеттік ветеринарлық бас инспекторына (С. Докуртов) (келісімі бойынша), аудандық санитарлық эпидемиологиялық қадағалау басқармасына (Б. Тлебалдин) (келісімі бойынша), жеке және заңды тұлғалармен орындауға міндетті ветеринариялық іс-шараларды ұйымдастыру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орындалуына бақылау жасау аудан әкімінің орынбасары С. Байжановқа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алғаш ресми жарияланғаннан кейін қолданысқа енгізіледі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 Н. Әзімбаев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