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43d" w14:textId="5754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наурыздағы N 6-2-IV "Бородулиха ауданы тұрғындарының        әлеуметтік қорғалатын тобына тұрғын үйді күтуге және тұрғын үй -          коммуналдық қызметтерге ақы төлеуі үшін тұрғын үй көмегін беру ережесін   бекіту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2008 жылғы 09 қазандағы N 12-9-IV шешімі. Шығыс Қазақстан облысы Әділет Департаментінің Бородулиха ауданындағы Әділет басқармасында 2008 жылғы 28 қазанда N 5-8-67 тіркелді.Шығыс Қазақстан облысы Бородулиха аудандық мәслихатының 2009 жылғы 9 ақпандағы N 16-10-IV шешімімен күші жойылды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Шығыс Қазақстан облысы Бородулиха аудандық мәслихатының 09.02.2009 N 16-10-IV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94-1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68,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15 маусымдағы № 553 "Қазақстан Республикасында тұрғын үй - коммуналдық саланы дамытудың 2006- 2008 жылдарға арналған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Бородулиха аудандық мәслихатының 2008 жылғы 13 наурыздағы N 6-2-IV Бородулиха ауданы тұрғындарының әлеуметтік қорғалатын тобына тұрғын үйді күтуге және тұрғын үй - коммуналдық қызметтерге ақы төлеуі үшін тұрғын үй көмегін беру ережесін бекіту туралы", нормативтік құқықтық кесімдерді мемлекеттік тіркеудің тізілімінде N 5-8-58 санымен тіркелген, аудандық "Пульс района" газетінің 2008 жылғы 28 мамырдағы № 13 (6220) санында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тұрғындарының әлеуметтік қорғалатын тобына тұрғын үйді күтуге және тұрғын үй-коммуналдық қызметтерге ақы төлеуі үшін тұрғын үй көмегін беру ережесінде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бөлімінің 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түрде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алудан үміткер немесе оны алып отырған отбасылар жұмыспен қамту және әлеуметтік бағдарламалар бөліміне немесе селолық және кенттік округ әкімдіктеріне өтінішпен қоса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төлқұжат немесе жекебас куәлігі(тоқсан сайын);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отбасы құрамы туралы анықтама (тоқсан сайын);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отбасы табыстары және басқа табыстар туралы анықтама(өткен тоқсанға);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барлық коммуналдық қызметке ақы төлегені туралы түбіртектер (өткен тоқсанға);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сатылып алынған көмір туралы түбіртек немесе қосымшаға сәйкес жеке жабдықтаушылардан сатып алған көмірінің бар екендігі туралы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жұмыспен қамту және әлеуметтік бағдарламалар бөлімінде тіркелген жұмыссыздар үшін жұмыссыз ретінде тіркелгендігі туралы анықтама (тоқсан сайын);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аулалық шаруашылығының бар-жоқтығы туралы мәліметтер (тоқсан сайын);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азаматтарды тіркеу кітабы немесе шаруашылық кітабындағы мәліметтерге сілтеме жасалған тұрғылықты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 үйге арналған құқығын куәландыратын құжат (жылына бір рет келесі жылғы қайта тағлымдауға дейін немесе басқа да өзгерістер болғанға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үйге арналған құқықты куәландыратын құжаттардың бірі: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сатып алу-сату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жекешелендіру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 үйді иелену құқығына арналған ордер.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бөлімнің </w:t>
      </w:r>
      <w:r>
        <w:rPr>
          <w:rFonts w:ascii="Times New Roman"/>
          <w:b w:val="false"/>
          <w:i w:val="false"/>
          <w:color w:val="000000"/>
          <w:sz w:val="28"/>
        </w:rPr>
        <w:t>29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тармақшасында "1 жасқа дейінгі бала күтіміне берілетін жәрдемақы"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басқармасында мемлекеттік тіркеуден өткен күннен бастап күшіне енеді және оны ресми жариялағаннан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 А. Құрмысов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Б. Аргумбаев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12-9-IV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Сатып алынған көмірдің бар екенігі туралы</w:t>
      </w:r>
      <w:r>
        <w:br/>
      </w:r>
      <w:r>
        <w:rPr>
          <w:rFonts w:ascii="Times New Roman"/>
          <w:b/>
          <w:i w:val="false"/>
          <w:color w:val="000000"/>
        </w:rPr>
        <w:t>
      АКТ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                "___"___________200_ж.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Біз,төменде қол қойғандар: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(комиссия құрамының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(өтініш берушіден)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 жағдайын және 200_-200_ жылдардағы қысқа арнап сатылып алынған көмірінің бар болуын тексердік және анықтадық: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______________________________________________________жанұясы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 - 200__ жылдардағы қысқа арнап мөлшері___ тонна,құны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___________________теңгеден,сомасы________________теңгеге көмір сатып 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Жабдықтаушының мәліметтері:_______________________________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(жекебас куәлігінің мәліметтері)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(СТН,ӘЖК)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(тұратын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(патентінің № немесе мемлекеттік тіркеу туралы куәлігі)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(Т.А.Ә.)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құрамы:_________________________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 (Т.А.Ә.)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(Т.А.Ә.)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(Т.А.Ә.)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Акті менің қатысуыммен толтырылды, актімен келісемін: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"__" ___________ 200_ж.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(қолы)           (датасы)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