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7c9b" w14:textId="78b7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жердегі жұмысы үшін лауазымдық айлықақыларын көтеру белгіленген әлеуметтік қамтамасыз ету, білім, мәдениет және спорт мамандары лауазымдарының тізімін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2008 жылғы 14 сәуірдегі N 855 қаулысы. Шығыс Қазақстан облысы Әділет департаментінің Глубокое аудандық  Әділет басқармасында 2008 жылғы 24 сәуірде № 5-9-82 тіркелді. Күші жойылды - ШҚО Глубокое аудандық әкімдігінің 2011 жылғы 09 желтоқсандағы N 1422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ШҚО Глубокое аудандық әкімдігінің 2011.12.09 </w:t>
      </w:r>
      <w:r>
        <w:rPr>
          <w:rFonts w:ascii="Times New Roman"/>
          <w:b w:val="false"/>
          <w:i w:val="false"/>
          <w:color w:val="ff0000"/>
          <w:sz w:val="28"/>
        </w:rPr>
        <w:t>N 1422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«Қазақстан Республикасындағы жергілікті мемлекеттік басқару туралы»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жердегі жұмысы үшін лауазымдық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айлықақыларын көтеру белгіленген әлеуметтік қамтамасыз ету, білім,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мамандары лауазымдарының тізімін анықтау туралы (әрі қарай - Тізім) (қосымша 1, 2, 3)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Тізім Глубокое аудандық мәслихатына келісуге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кейін 10 күн өткен соң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 және 2008 жылғы 1 қаңтардан туындаған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Д.Бейсембаев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14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855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1 қосымша жаңа редакцияда - Глубокое аудандық әкімдігінің 2010.10.27 N 835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бірінші ресми жарияланған күннен кейін он күнтізбелік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білім беру бөлімі» ММ бюджеттік бағдарламалар әкімшілерінің ауылдық (селолық) жердегі жұмысы үшін лауазымдық айлықақыларын көтеру белгіленген білім беру, мәдениет, денсаулық сақтау мамандары лауазымдарының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Қазыналық кәсіпорынның, орталықтың, мектепке дейінгі мемлекеттік мекеменің және қазыналық кәсіпорынның, лагер бастығы, меңгерушісі, соның ішінде: кітапхана, интернат, шеберхана, кабинет, әдістемелік кабинеттің және мемлекеттік мекеменің басшысы және басшының орынбасары (әкімшілік-шаруашылық бөлім жөніндегі басшының орынбасарын қоспағанда).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Педагогикалық жұмысшылар және оларға теңестірілгендер: барлық мамандықтағы мұғалімдер, аға тәрбиеші, тәрбиеші, аға шебер, шебер, аға вожатый, мұғалім, әдіскер, көркемдік жетекші, музыка жетекшісі, әлеуметтік педагог, педагог - ұйымдастырушы, қосымша білім беру педагогы, педагог-психолог, логопед мұғалім, алғашық әскери дайындық мұғалімі – ұйымдастырушы, концертмейстер, аккомпаниатор, зертханашы (физика, химия, биология, информатика кабинеттері), мектепке дейінгі мекеменің тәрбиешінің көмекшісі, дефектолог – мұғалім, спорт нұсқаушысы.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Мамандар (бас, аға), соның ішінде: кітапханашы, вожатый, хореграф, медбике.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«Глубокое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ММ бастығы                         М.Асамбаев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14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855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мәдениет және тілдерді дамыту </w:t>
      </w:r>
      <w:r>
        <w:br/>
      </w:r>
      <w:r>
        <w:rPr>
          <w:rFonts w:ascii="Times New Roman"/>
          <w:b/>
          <w:i w:val="false"/>
          <w:color w:val="000000"/>
        </w:rPr>
        <w:t xml:space="preserve">
бөлімі» ММ әкімшілік бюджеттік бағдарламаларында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ауылдық (селолық) жердегі жұмысы үшін лауазымдық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айлықақыларын көтеру белгіленген әлеуметтік қамтамасыз </w:t>
      </w:r>
      <w:r>
        <w:br/>
      </w:r>
      <w:r>
        <w:rPr>
          <w:rFonts w:ascii="Times New Roman"/>
          <w:b/>
          <w:i w:val="false"/>
          <w:color w:val="000000"/>
        </w:rPr>
        <w:t>
ету, мәдениет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Мәдениет мемлекеттік мекемесінің және қазыналық кәсіпорнының басшысы, мәдениет үйінің директоры (меңгерушісі).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Мамандар (бас, ага), соның ішінде: инспектор, әдіскер, үйірме жетекшілері, музыкалық жетекші, көркем жетекші, аккомпаниатор, хореограф, мәдени ұйымдастырушы, суретші, мұражайлардағы қорларды сақтаушы, кітапханашы, библиограф, редактор.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«Глубокое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 ММ бастығы         Б.Кенчимбаев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14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855 қаулысына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3 қосымша жаңа редакцияда - Глубокое аудандық әкімдігінің 2010.10.27 N 835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 (бірінші ресми жарияланған күннен кейін он күнтізбелік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жұмыспен қамту және әлеуметтік бағдарламалар бөлімі» ММ бюджеттік бағдарламалар әкімшілерінің ауылдық (селолық) жердегі жұмысы үшін лауазымдық айлықақыларын көтеру белгіленген әлеуметтік қамтамасыз ету мамандары лауазымдарының тізімі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Үйге барып әлеуметтік көмек беретін бөлім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Арнай әлеуметтік қызметтердегі қажеттілікті анықтау және бағалау жөніндегі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жөніндегі кеңесші.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Күтім жөніндегі әлеуметтік жұмысшы.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«Глубокое ауданының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қамту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бастығының орынбасары           А.Забиров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