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eadd" w14:textId="a13ea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Жазалау түрінде қоғамдық жұмыстарға тартылатын сотталғандар еңбегін қолдану үшін объектілер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әкімдігінің 2008 жылғы 28 қаңтардағы  N 37 қаулысы. Шығыс Қазақстан облысы Әділет департаментінің Жарма аудандық Әділет басқармасында 2008 жылғы 7 ақпанда N 5-10-56 тіркелді. Күші жойылды - ШҚО Жарма ауданы әкімдігінің 2010 жылғы 16 сәуірдегі N 147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ШҚО Жарма ауданы әкімдігінің 2010.04.16  N 147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«Қазақстан Республикасындағы жергілікті мемлекеттік басқару туралы»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Қылмыстық атқару кодексінің 30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Жарма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жазалау түрінде қоғамдық жұмыстарға сотталғандар еңбегін қолдану үшін объектілердің тізімі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орындалуына бакылау жасау аудан әкімінің орынбасары С.М. Брынзовқа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қолданысқа ресми жарияланғаннан кейін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 Д. Мусин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Жарма ауданы әкімдігінің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қаңтар 2008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34 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Жазалау түрінде қоғамдық жұмыстарға тартылытын </w:t>
      </w:r>
      <w:r>
        <w:br/>
      </w:r>
      <w:r>
        <w:rPr>
          <w:rFonts w:ascii="Times New Roman"/>
          <w:b/>
          <w:i w:val="false"/>
          <w:color w:val="000000"/>
        </w:rPr>
        <w:t>
сотталғандар еңбегін қолдау үшін объектілер</w:t>
      </w:r>
      <w:r>
        <w:br/>
      </w:r>
      <w:r>
        <w:rPr>
          <w:rFonts w:ascii="Times New Roman"/>
          <w:b/>
          <w:i w:val="false"/>
          <w:color w:val="000000"/>
        </w:rPr>
        <w:t>
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3739"/>
        <w:gridCol w:w="3582"/>
        <w:gridCol w:w="4934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Мекемелердің аталуы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 жайы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түрі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«Ақжал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 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«Әуезов кенттік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кентінің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«Божығұр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Божығұр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«Белтерек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«Бірлікшіл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Бірлікшіл ауылдық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«Георгиевка  ауылдық округі  әкімінің аппараты»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«Делбегетей  ауылдық округі  әкімінің аппараты»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Делбегетей 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«Жәйма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Жәйма ауылдык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«Жарық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ауылдык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«Жарма кенттік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кентінің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«Жаңғызтөбе  кенттік округі  әкімінің аппараты»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Жаңғызтөбе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«Қаратөбе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«Қапанбұлақ  ауылдық округі  әкімінің аппараты»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Қапанбұлақ  ауылдык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«Қызылағаш ауылдык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ауылдык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«Суықбұлақ кенттік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Суықбұлак  кентінің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«Терістанбалы  ауылдық округі  әкімінің аппараты»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Терістанбалы  ауылдык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«Үшбиік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Үшбиік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«Шалабай ауылдық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 ауылдық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 қалалық  округі әкімінің  аппараты»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қалалық  әкімшілігі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«Ақжал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Ақжал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«Бақыршық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Әуезов кенті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«Аршалы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«В. Маяковский  атындағы негізгі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Салқынтөбе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«Ш.Уалиханов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Сұлусары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«Бірлік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Бірлік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«Қажыгелді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Белтерек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атындағы көп  салалы гимназия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«Қонырбиік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Қонырбиік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«Арқалық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Жайма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атындағы  орта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Жарық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«Жаңғызтөбе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Жаңғызтөбе кенті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«Қарасу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«Д. Қалматаев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Хасенұлы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Қапанбұлақ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«Қызылағаш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Қызылағаш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«Суықбұлақ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Суықбулақ кенті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«Терістанбалы  негізгі мектебі»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Терістанбалы 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«Ақтайлақ би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Үшбиік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«Н. Крупская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Шалабай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«Т. Көбдіков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 Е. Боранбаев  атындагы көшесі № 20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«П. Теряев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кенті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«Абай атындағы  орта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 Варепа   атындағы көшесі № 160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«Әлімбетов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Егінбұлақ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«Балықтыкөл  негізгі мектебі»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«Верный путь  атындағы негізгі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Үкілі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«Георгиевка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«Карелина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  Қабанбай атындағы  көшесі № 119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«Кезенсу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Кезенсу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«Көшек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Көшек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«Лекеров атындағы   негізгі мектебі»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«Малай атындағы  негізгі мектебі»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Малай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«Маяковский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Қалбатау ауылы  Ахтамберды жырау  атындағы көшесі № 29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«Тұрсынов  атындағы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 қаласы Абая  атындағы көшесі № 56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«Шакенов атындағы   орта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Жанаөзен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«Шарипов атындағы   негізгі мектебі»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Былқылдақ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«Шевченко атындағы  негізгі мектебі» 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«№ 236 орта  мектебі» ММ</w:t>
            </w:r>
          </w:p>
        </w:tc>
        <w:tc>
          <w:tcPr>
            <w:tcW w:w="3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Солнечный ауылы</w:t>
            </w:r>
          </w:p>
        </w:tc>
        <w:tc>
          <w:tcPr>
            <w:tcW w:w="4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 көркейту тазалау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Жарма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 М. Каримов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