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e8cc" w14:textId="612e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қаласының жер учаскелері үшін төлемақылардың базалық ставкаларына 
және жер салығының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2008 жылғы 11 шілдедегі N 7-5/3 шешімі. Шығыс Қазақстан облысы Әділет департаментінің Зайсан аудандық Әділет басқармасында 2008 жылғы 22 тамызда N 5-11-84 тіркелді. Күші жойылды - Зайсан аудандық мәслихатының 2009 жылғы 29 желтоқсандағы N 17-6/2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Зайсан аудандық мәслихатының 2009.12.29   N 17-6/2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 жылғы 20 маусымдағы Жер Кодексінің 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12 маусымдағы «Салықтар және бюджетке басқа төлемдер туралы» Кодексінің </w:t>
      </w:r>
      <w:r>
        <w:rPr>
          <w:rFonts w:ascii="Times New Roman"/>
          <w:b w:val="false"/>
          <w:i w:val="false"/>
          <w:color w:val="000000"/>
          <w:sz w:val="28"/>
        </w:rPr>
        <w:t>338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тармағына сәйкес Зайсан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қаласының жер учаскелерін аймақтарға бөлу жобаларының негізінде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төлемақылардың базалық ставкаларын түзету коэффициенттері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салығының базалық ставкаларын түзету коэффициенттері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«Жеке меншікке беретін Зайсан қаласының жері үшін төленетін базалық ставкасын реттеуге коэффициенттер қолдану туралы» аудандық мәслихаттың 2001 жылғы 28 желтоқсандағы № 16-7/1 шешімнің күші жойылсын. (Нормативтік құқықтық акті ШҚО Әділет департаментінде 12.02.2002 жылы мемлекеттік тіркеу тізілімінде № 688 тіркелген.)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1, 3 – тармақтары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2 - тармағы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 М.Ш. Бошақов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 Н.Қ. Бейсенов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7-5/3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қаласының жер учаскелерін өңірлерге бөлу жобаларына сәйкес төлемақылардың базалық ставкаларына түзету коэффициенттерінің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4253"/>
      </w:tblGrid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коэффициенті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7-5/3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қаласының жер учаскелерін өңірлерге бөлу жобаларына сәйкес жер салығының базалық ставкаларына түзету коэффициенттерінің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71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коэффициенті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