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f003" w14:textId="c57f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ауданы әкімдігінің 2008 жылғы 25 желтоқсандағы N 3739 қаулысы. Шығыс Қазақстан облысы Әділет департаментінің Катонқарағай аудандық Әділет басқармасында 2009 жылғы 14 қаңтарда N 5-13-52 тіркелді. Қаулының қабылдау мерзімінің өтуіне байланысты қолдану тоқтатылды - Катонқарағай ауданы әкімінің 2010 жылғы 12 қаңтардағы N 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Қаулының қабылдау мерзімінің өтуіне байланысты қолдану тоқтатылды - Катонқарағай ауданы әкімінің 2010.01.12 N 6 хатымен.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 148-ІІ Заңының 31 бабы, 1 тармағы, </w:t>
      </w:r>
      <w:r>
        <w:rPr>
          <w:rFonts w:ascii="Times New Roman"/>
          <w:b w:val="false"/>
          <w:i w:val="false"/>
          <w:color w:val="000000"/>
          <w:sz w:val="28"/>
        </w:rPr>
        <w:t>13 тармақшасына</w:t>
      </w:r>
      <w:r>
        <w:rPr>
          <w:rFonts w:ascii="Times New Roman"/>
          <w:b w:val="false"/>
          <w:i w:val="false"/>
          <w:color w:val="000000"/>
          <w:sz w:val="28"/>
        </w:rPr>
        <w:t xml:space="preserve"> сәйкес және Қазақстан Республикасының 2001 жылғы 23 қаңтардағы “Халықты жұмыспен қамту туралы” № 149-ІІ заңының </w:t>
      </w:r>
      <w:r>
        <w:rPr>
          <w:rFonts w:ascii="Times New Roman"/>
          <w:b w:val="false"/>
          <w:i w:val="false"/>
          <w:color w:val="000000"/>
          <w:sz w:val="28"/>
        </w:rPr>
        <w:t>20 бабына</w:t>
      </w:r>
      <w:r>
        <w:rPr>
          <w:rFonts w:ascii="Times New Roman"/>
          <w:b w:val="false"/>
          <w:i w:val="false"/>
          <w:color w:val="000000"/>
          <w:sz w:val="28"/>
        </w:rPr>
        <w:t xml:space="preserve">, ҚР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және қаржыландыру Ережесіне” сәйкес, мемлекеттік кепілдіктер жүйесін кеңейту, сондай-ақ жұмысқа орналасу жөніндегі қиыншылық көріп жүрген тұрғындардың түрлі топтарын колдау мақсатында Катонқарағай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Ақылы қоғамдық жұмыстарды ұйымдастыратын кәсіпорындар, ұйымдар мен мекемелердің тізбесі бекітілсін. (</w:t>
      </w:r>
      <w:r>
        <w:rPr>
          <w:rFonts w:ascii="Times New Roman"/>
          <w:b w:val="false"/>
          <w:i w:val="false"/>
          <w:color w:val="000000"/>
          <w:sz w:val="28"/>
        </w:rPr>
        <w:t>№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Ақылы қоғамдық жұмыстар түрлерінің тізбесі бекітілсін (</w:t>
      </w:r>
      <w:r>
        <w:rPr>
          <w:rFonts w:ascii="Times New Roman"/>
          <w:b w:val="false"/>
          <w:i w:val="false"/>
          <w:color w:val="000000"/>
          <w:sz w:val="28"/>
        </w:rPr>
        <w:t>№ 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Мақсатты топтарға жататын адамдардың тізбесі бекітілсін (</w:t>
      </w:r>
      <w:r>
        <w:rPr>
          <w:rFonts w:ascii="Times New Roman"/>
          <w:b w:val="false"/>
          <w:i w:val="false"/>
          <w:color w:val="000000"/>
          <w:sz w:val="28"/>
        </w:rPr>
        <w:t>№ 3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Аудандық жұмыспен қамту және әлеуметтік бағдарламалар бөлімі (Д. Чукубаева), ауылдық округ әкімдері, жұмыс берушілер ақылы қоғамдық жұмыстарды атқаруға келісім-шартты дер уақытында жасауды қамтамасыз ететін болсын.</w:t>
      </w:r>
      <w:r>
        <w:br/>
      </w:r>
      <w:r>
        <w:rPr>
          <w:rFonts w:ascii="Times New Roman"/>
          <w:b w:val="false"/>
          <w:i w:val="false"/>
          <w:color w:val="000000"/>
          <w:sz w:val="28"/>
        </w:rPr>
        <w:t>
</w:t>
      </w:r>
      <w:r>
        <w:rPr>
          <w:rFonts w:ascii="Times New Roman"/>
          <w:b w:val="false"/>
          <w:i w:val="false"/>
          <w:color w:val="000000"/>
          <w:sz w:val="28"/>
        </w:rPr>
        <w:t>
      5. Катонқарағай ауданының әкімдігінің осы қаулысы мерзімді баспасөз беттерінде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2008 жылғы 14 қаңтардағы «2008 жылға әлеуметтік жұмыс орындарын құру туралы» Катонқарағай ауданы әкімдігінің № 3175 қаулысының күші жойылсын.</w:t>
      </w:r>
      <w:r>
        <w:br/>
      </w:r>
      <w:r>
        <w:rPr>
          <w:rFonts w:ascii="Times New Roman"/>
          <w:b w:val="false"/>
          <w:i w:val="false"/>
          <w:color w:val="000000"/>
          <w:sz w:val="28"/>
        </w:rPr>
        <w:t>
</w:t>
      </w:r>
      <w:r>
        <w:rPr>
          <w:rFonts w:ascii="Times New Roman"/>
          <w:b w:val="false"/>
          <w:i w:val="false"/>
          <w:color w:val="000000"/>
          <w:sz w:val="28"/>
        </w:rPr>
        <w:t>
      7. Осы қаулының жүзеге асырылуына бақылау жасау аудан әкімінің орынбасары Қ.Қ.Сәдуовқа жүктелсін.</w:t>
      </w:r>
    </w:p>
    <w:p>
      <w:pPr>
        <w:spacing w:after="0"/>
        <w:ind w:left="0"/>
        <w:jc w:val="both"/>
      </w:pPr>
      <w:r>
        <w:rPr>
          <w:rFonts w:ascii="Times New Roman"/>
          <w:b w:val="false"/>
          <w:i/>
          <w:color w:val="000000"/>
          <w:sz w:val="28"/>
        </w:rPr>
        <w:t>      Аудан әкімі                           С. Зайнулдин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Катонқарағай аудандық әкімдігінің</w:t>
      </w:r>
      <w:r>
        <w:br/>
      </w:r>
      <w:r>
        <w:rPr>
          <w:rFonts w:ascii="Times New Roman"/>
          <w:b w:val="false"/>
          <w:i w:val="false"/>
          <w:color w:val="000000"/>
          <w:sz w:val="28"/>
        </w:rPr>
        <w:t>
</w:t>
      </w:r>
      <w:r>
        <w:rPr>
          <w:rFonts w:ascii="Times New Roman"/>
          <w:b w:val="false"/>
          <w:i w:val="false"/>
          <w:color w:val="000000"/>
          <w:sz w:val="28"/>
        </w:rPr>
        <w:t>2008 жылғы 25 желтоқсандағы № 3739</w:t>
      </w:r>
      <w:r>
        <w:br/>
      </w:r>
      <w:r>
        <w:rPr>
          <w:rFonts w:ascii="Times New Roman"/>
          <w:b w:val="false"/>
          <w:i w:val="false"/>
          <w:color w:val="000000"/>
          <w:sz w:val="28"/>
        </w:rPr>
        <w:t>
</w:t>
      </w:r>
      <w:r>
        <w:rPr>
          <w:rFonts w:ascii="Times New Roman"/>
          <w:b w:val="false"/>
          <w:i w:val="false"/>
          <w:color w:val="000000"/>
          <w:sz w:val="28"/>
        </w:rPr>
        <w:t>қаулысына № 1 қосымша</w:t>
      </w:r>
    </w:p>
    <w:p>
      <w:pPr>
        <w:spacing w:after="0"/>
        <w:ind w:left="0"/>
        <w:jc w:val="both"/>
      </w:pPr>
      <w:r>
        <w:rPr>
          <w:rFonts w:ascii="Times New Roman"/>
          <w:b/>
          <w:i w:val="false"/>
          <w:color w:val="000080"/>
          <w:sz w:val="28"/>
        </w:rPr>
        <w:t>Ақылы қоғамдық жұмыстар ұйымдастырылатын кәсіпорындардың, мекемелердің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2632"/>
        <w:gridCol w:w="2546"/>
        <w:gridCol w:w="1987"/>
        <w:gridCol w:w="1573"/>
        <w:gridCol w:w="870"/>
        <w:gridCol w:w="848"/>
        <w:gridCol w:w="2007"/>
      </w:tblGrid>
      <w:tr>
        <w:trPr>
          <w:trHeight w:val="138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 берушінің атауы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жұмыстардың түрлері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Орындалған жұмыстар көлемі  (тенге)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жұмысқа  катысатындардың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Қаржыландыру көздері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 ақы төлеу мөлшерлері</w:t>
            </w:r>
          </w:p>
        </w:tc>
      </w:tr>
      <w:tr>
        <w:trPr>
          <w:trHeight w:val="29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rPr>
                <w:rFonts w:ascii="Times New Roman"/>
                <w:b w:val="false"/>
                <w:i w:val="false"/>
                <w:color w:val="000000"/>
                <w:sz w:val="20"/>
              </w:rPr>
              <w:t>Большенарым</w:t>
            </w:r>
            <w:r>
              <w:rPr>
                <w:rFonts w:ascii="Times New Roman"/>
                <w:b w:val="false"/>
                <w:i w:val="false"/>
                <w:color w:val="000000"/>
                <w:sz w:val="20"/>
              </w:rPr>
              <w:t xml:space="preserve"> ауылдық</w:t>
            </w:r>
            <w:r>
              <w:rPr>
                <w:rFonts w:ascii="Times New Roman"/>
                <w:b w:val="false"/>
                <w:i w:val="false"/>
                <w:color w:val="000000"/>
                <w:sz w:val="20"/>
              </w:rPr>
              <w:t xml:space="preserve"> округінің</w:t>
            </w:r>
            <w:r>
              <w:rPr>
                <w:rFonts w:ascii="Times New Roman"/>
                <w:b w:val="false"/>
                <w:i w:val="false"/>
                <w:color w:val="000000"/>
                <w:sz w:val="20"/>
              </w:rPr>
              <w:t xml:space="preserve"> әкімі</w:t>
            </w:r>
            <w:r>
              <w:rPr>
                <w:rFonts w:ascii="Times New Roman"/>
                <w:b w:val="false"/>
                <w:i w:val="false"/>
                <w:color w:val="000000"/>
                <w:sz w:val="20"/>
              </w:rPr>
              <w:t xml:space="preserve">" </w:t>
            </w:r>
            <w:r>
              <w:rPr>
                <w:rFonts w:ascii="Times New Roman"/>
                <w:b w:val="false"/>
                <w:i w:val="false"/>
                <w:color w:val="000000"/>
                <w:sz w:val="20"/>
              </w:rPr>
              <w:t>мемлекеттік</w:t>
            </w:r>
            <w:r>
              <w:rPr>
                <w:rFonts w:ascii="Times New Roman"/>
                <w:b w:val="false"/>
                <w:i w:val="false"/>
                <w:color w:val="000000"/>
                <w:sz w:val="20"/>
              </w:rPr>
              <w:t xml:space="preserve"> мекемесі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Ауылдардың</w:t>
            </w:r>
            <w:r>
              <w:rPr>
                <w:rFonts w:ascii="Times New Roman"/>
                <w:b w:val="false"/>
                <w:i w:val="false"/>
                <w:color w:val="000000"/>
                <w:sz w:val="20"/>
              </w:rPr>
              <w:t xml:space="preserve"> аумағын</w:t>
            </w:r>
            <w:r>
              <w:rPr>
                <w:rFonts w:ascii="Times New Roman"/>
                <w:b w:val="false"/>
                <w:i w:val="false"/>
                <w:color w:val="000000"/>
                <w:sz w:val="20"/>
              </w:rPr>
              <w:t xml:space="preserve"> жинау</w:t>
            </w:r>
            <w:r>
              <w:rPr>
                <w:rFonts w:ascii="Times New Roman"/>
                <w:b w:val="false"/>
                <w:i w:val="false"/>
                <w:color w:val="000000"/>
                <w:sz w:val="20"/>
              </w:rPr>
              <w:t xml:space="preserve"> және</w:t>
            </w:r>
            <w:r>
              <w:rPr>
                <w:rFonts w:ascii="Times New Roman"/>
                <w:b w:val="false"/>
                <w:i w:val="false"/>
                <w:color w:val="000000"/>
                <w:sz w:val="20"/>
              </w:rPr>
              <w:t xml:space="preserve"> экологиялық</w:t>
            </w:r>
            <w:r>
              <w:rPr>
                <w:rFonts w:ascii="Times New Roman"/>
                <w:b w:val="false"/>
                <w:i w:val="false"/>
                <w:color w:val="000000"/>
                <w:sz w:val="20"/>
              </w:rPr>
              <w:t xml:space="preserve"> сауықтыру</w:t>
            </w:r>
            <w:r>
              <w:rPr>
                <w:rFonts w:ascii="Times New Roman"/>
                <w:b w:val="false"/>
                <w:i w:val="false"/>
                <w:color w:val="000000"/>
                <w:sz w:val="20"/>
              </w:rPr>
              <w:t xml:space="preserve"> (</w:t>
            </w:r>
            <w:r>
              <w:rPr>
                <w:rFonts w:ascii="Times New Roman"/>
                <w:b w:val="false"/>
                <w:i w:val="false"/>
                <w:color w:val="000000"/>
                <w:sz w:val="20"/>
              </w:rPr>
              <w:t xml:space="preserve"> көгалдандыру</w:t>
            </w:r>
            <w:r>
              <w:rPr>
                <w:rFonts w:ascii="Times New Roman"/>
                <w:b w:val="false"/>
                <w:i w:val="false"/>
                <w:color w:val="000000"/>
                <w:sz w:val="20"/>
              </w:rPr>
              <w:t xml:space="preserve"> және</w:t>
            </w:r>
            <w:r>
              <w:rPr>
                <w:rFonts w:ascii="Times New Roman"/>
                <w:b w:val="false"/>
                <w:i w:val="false"/>
                <w:color w:val="000000"/>
                <w:sz w:val="20"/>
              </w:rPr>
              <w:t xml:space="preserve"> көркейту</w:t>
            </w:r>
            <w:r>
              <w:rPr>
                <w:rFonts w:ascii="Times New Roman"/>
                <w:b w:val="false"/>
                <w:i w:val="false"/>
                <w:color w:val="000000"/>
                <w:sz w:val="20"/>
              </w:rPr>
              <w:t xml:space="preserve">. </w:t>
            </w:r>
            <w:r>
              <w:rPr>
                <w:rFonts w:ascii="Times New Roman"/>
                <w:b w:val="false"/>
                <w:i w:val="false"/>
                <w:color w:val="000000"/>
                <w:sz w:val="20"/>
              </w:rPr>
              <w:t xml:space="preserve">Құрылыс </w:t>
            </w:r>
            <w:r>
              <w:rPr>
                <w:rFonts w:ascii="Times New Roman"/>
                <w:b w:val="false"/>
                <w:i w:val="false"/>
                <w:color w:val="000000"/>
                <w:sz w:val="20"/>
              </w:rPr>
              <w:t>бойынша</w:t>
            </w:r>
            <w:r>
              <w:rPr>
                <w:rFonts w:ascii="Times New Roman"/>
                <w:b w:val="false"/>
                <w:i w:val="false"/>
                <w:color w:val="000000"/>
                <w:sz w:val="20"/>
              </w:rPr>
              <w:t xml:space="preserve"> жұмыстар</w:t>
            </w:r>
            <w:r>
              <w:rPr>
                <w:rFonts w:ascii="Times New Roman"/>
                <w:b w:val="false"/>
                <w:i w:val="false"/>
                <w:color w:val="000000"/>
                <w:sz w:val="20"/>
              </w:rPr>
              <w:t xml:space="preserve">, </w:t>
            </w:r>
            <w:r>
              <w:rPr>
                <w:rFonts w:ascii="Times New Roman"/>
                <w:b w:val="false"/>
                <w:i w:val="false"/>
                <w:color w:val="000000"/>
                <w:sz w:val="20"/>
              </w:rPr>
              <w:t>тұрғын</w:t>
            </w:r>
            <w:r>
              <w:rPr>
                <w:rFonts w:ascii="Times New Roman"/>
                <w:b w:val="false"/>
                <w:i w:val="false"/>
                <w:color w:val="000000"/>
                <w:sz w:val="20"/>
              </w:rPr>
              <w:t xml:space="preserve"> үйлерді</w:t>
            </w:r>
            <w:r>
              <w:rPr>
                <w:rFonts w:ascii="Times New Roman"/>
                <w:b w:val="false"/>
                <w:i w:val="false"/>
                <w:color w:val="000000"/>
                <w:sz w:val="20"/>
              </w:rPr>
              <w:t xml:space="preserve">, </w:t>
            </w:r>
            <w:r>
              <w:rPr>
                <w:rFonts w:ascii="Times New Roman"/>
                <w:b w:val="false"/>
                <w:i w:val="false"/>
                <w:color w:val="000000"/>
                <w:sz w:val="20"/>
              </w:rPr>
              <w:t>әлеуметтік</w:t>
            </w:r>
            <w:r>
              <w:rPr>
                <w:rFonts w:ascii="Times New Roman"/>
                <w:b w:val="false"/>
                <w:i w:val="false"/>
                <w:color w:val="000000"/>
                <w:sz w:val="20"/>
              </w:rPr>
              <w:t>-</w:t>
            </w:r>
            <w:r>
              <w:rPr>
                <w:rFonts w:ascii="Times New Roman"/>
                <w:b w:val="false"/>
                <w:i w:val="false"/>
                <w:color w:val="000000"/>
                <w:sz w:val="20"/>
              </w:rPr>
              <w:t>мәдени</w:t>
            </w:r>
            <w:r>
              <w:rPr>
                <w:rFonts w:ascii="Times New Roman"/>
                <w:b w:val="false"/>
                <w:i w:val="false"/>
                <w:color w:val="000000"/>
                <w:sz w:val="20"/>
              </w:rPr>
              <w:t xml:space="preserve"> нысандарды</w:t>
            </w:r>
            <w:r>
              <w:rPr>
                <w:rFonts w:ascii="Times New Roman"/>
                <w:b w:val="false"/>
                <w:i w:val="false"/>
                <w:color w:val="000000"/>
                <w:sz w:val="20"/>
              </w:rPr>
              <w:t xml:space="preserve"> жөндеу</w:t>
            </w:r>
            <w:r>
              <w:rPr>
                <w:rFonts w:ascii="Times New Roman"/>
                <w:b w:val="false"/>
                <w:i w:val="false"/>
                <w:color w:val="000000"/>
                <w:sz w:val="20"/>
              </w:rPr>
              <w:t xml:space="preserve"> және</w:t>
            </w:r>
            <w:r>
              <w:rPr>
                <w:rFonts w:ascii="Times New Roman"/>
                <w:b w:val="false"/>
                <w:i w:val="false"/>
                <w:color w:val="000000"/>
                <w:sz w:val="20"/>
              </w:rPr>
              <w:t xml:space="preserve"> қайта</w:t>
            </w:r>
            <w:r>
              <w:rPr>
                <w:rFonts w:ascii="Times New Roman"/>
                <w:b w:val="false"/>
                <w:i w:val="false"/>
                <w:color w:val="000000"/>
                <w:sz w:val="20"/>
              </w:rPr>
              <w:t xml:space="preserve"> жаңарту</w:t>
            </w:r>
            <w:r>
              <w:rPr>
                <w:rFonts w:ascii="Times New Roman"/>
                <w:b w:val="false"/>
                <w:i w:val="false"/>
                <w:color w:val="000000"/>
                <w:sz w:val="20"/>
              </w:rPr>
              <w:t xml:space="preserve">. </w:t>
            </w:r>
            <w:r>
              <w:rPr>
                <w:rFonts w:ascii="Times New Roman"/>
                <w:b w:val="false"/>
                <w:i w:val="false"/>
                <w:color w:val="000000"/>
                <w:sz w:val="20"/>
              </w:rPr>
              <w:t>Белгіленген</w:t>
            </w:r>
            <w:r>
              <w:rPr>
                <w:rFonts w:ascii="Times New Roman"/>
                <w:b w:val="false"/>
                <w:i w:val="false"/>
                <w:color w:val="000000"/>
                <w:sz w:val="20"/>
              </w:rPr>
              <w:t xml:space="preserve"> ауқымды</w:t>
            </w:r>
            <w:r>
              <w:rPr>
                <w:rFonts w:ascii="Times New Roman"/>
                <w:b w:val="false"/>
                <w:i w:val="false"/>
                <w:color w:val="000000"/>
                <w:sz w:val="20"/>
              </w:rPr>
              <w:t xml:space="preserve"> мәдени</w:t>
            </w:r>
            <w:r>
              <w:rPr>
                <w:rFonts w:ascii="Times New Roman"/>
                <w:b w:val="false"/>
                <w:i w:val="false"/>
                <w:color w:val="000000"/>
                <w:sz w:val="20"/>
              </w:rPr>
              <w:t xml:space="preserve"> шараларды</w:t>
            </w:r>
            <w:r>
              <w:rPr>
                <w:rFonts w:ascii="Times New Roman"/>
                <w:b w:val="false"/>
                <w:i w:val="false"/>
                <w:color w:val="000000"/>
                <w:sz w:val="20"/>
              </w:rPr>
              <w:t xml:space="preserve"> ұйымдастыруға</w:t>
            </w:r>
            <w:r>
              <w:rPr>
                <w:rFonts w:ascii="Times New Roman"/>
                <w:b w:val="false"/>
                <w:i w:val="false"/>
                <w:color w:val="000000"/>
                <w:sz w:val="20"/>
              </w:rPr>
              <w:t xml:space="preserve"> көмектесу</w:t>
            </w:r>
            <w:r>
              <w:rPr>
                <w:rFonts w:ascii="Times New Roman"/>
                <w:b w:val="false"/>
                <w:i w:val="false"/>
                <w:color w:val="000000"/>
                <w:sz w:val="20"/>
              </w:rPr>
              <w:t xml:space="preserve">. </w:t>
            </w:r>
            <w:r>
              <w:rPr>
                <w:rFonts w:ascii="Times New Roman"/>
                <w:b w:val="false"/>
                <w:i w:val="false"/>
                <w:color w:val="000000"/>
                <w:sz w:val="20"/>
              </w:rPr>
              <w:t>Республика</w:t>
            </w:r>
            <w:r>
              <w:rPr>
                <w:rFonts w:ascii="Times New Roman"/>
                <w:b w:val="false"/>
                <w:i w:val="false"/>
                <w:color w:val="000000"/>
                <w:sz w:val="20"/>
              </w:rPr>
              <w:t xml:space="preserve"> бойынша</w:t>
            </w:r>
            <w:r>
              <w:rPr>
                <w:rFonts w:ascii="Times New Roman"/>
                <w:b w:val="false"/>
                <w:i w:val="false"/>
                <w:color w:val="000000"/>
                <w:sz w:val="20"/>
              </w:rPr>
              <w:t xml:space="preserve"> аймақтық</w:t>
            </w:r>
            <w:r>
              <w:rPr>
                <w:rFonts w:ascii="Times New Roman"/>
                <w:b w:val="false"/>
                <w:i w:val="false"/>
                <w:color w:val="000000"/>
                <w:sz w:val="20"/>
              </w:rPr>
              <w:t xml:space="preserve"> қоғамдық </w:t>
            </w:r>
            <w:r>
              <w:rPr>
                <w:rFonts w:ascii="Times New Roman"/>
                <w:b w:val="false"/>
                <w:i w:val="false"/>
                <w:color w:val="000000"/>
                <w:sz w:val="20"/>
              </w:rPr>
              <w:t xml:space="preserve">науқан </w:t>
            </w:r>
            <w:r>
              <w:rPr>
                <w:rFonts w:ascii="Times New Roman"/>
                <w:b w:val="false"/>
                <w:i w:val="false"/>
                <w:color w:val="000000"/>
                <w:sz w:val="20"/>
              </w:rPr>
              <w:t>өткізуге</w:t>
            </w:r>
            <w:r>
              <w:rPr>
                <w:rFonts w:ascii="Times New Roman"/>
                <w:b w:val="false"/>
                <w:i w:val="false"/>
                <w:color w:val="000000"/>
                <w:sz w:val="20"/>
              </w:rPr>
              <w:t xml:space="preserve"> көмектесу</w:t>
            </w:r>
            <w:r>
              <w:rPr>
                <w:rFonts w:ascii="Times New Roman"/>
                <w:b w:val="false"/>
                <w:i w:val="false"/>
                <w:color w:val="000000"/>
                <w:sz w:val="20"/>
              </w:rPr>
              <w:t>.</w:t>
            </w:r>
            <w:r>
              <w:rPr>
                <w:rFonts w:ascii="Times New Roman"/>
                <w:b w:val="false"/>
                <w:i w:val="false"/>
                <w:color w:val="000000"/>
                <w:sz w:val="20"/>
              </w:rPr>
              <w:t>Мелиорациялау</w:t>
            </w:r>
            <w:r>
              <w:rPr>
                <w:rFonts w:ascii="Times New Roman"/>
                <w:b w:val="false"/>
                <w:i w:val="false"/>
                <w:color w:val="000000"/>
                <w:sz w:val="20"/>
              </w:rPr>
              <w:t xml:space="preserve"> және</w:t>
            </w:r>
            <w:r>
              <w:rPr>
                <w:rFonts w:ascii="Times New Roman"/>
                <w:b w:val="false"/>
                <w:i w:val="false"/>
                <w:color w:val="000000"/>
                <w:sz w:val="20"/>
              </w:rPr>
              <w:t xml:space="preserve"> су</w:t>
            </w:r>
            <w:r>
              <w:rPr>
                <w:rFonts w:ascii="Times New Roman"/>
                <w:b w:val="false"/>
                <w:i w:val="false"/>
                <w:color w:val="000000"/>
                <w:sz w:val="20"/>
              </w:rPr>
              <w:t xml:space="preserve"> тасқынына</w:t>
            </w:r>
            <w:r>
              <w:rPr>
                <w:rFonts w:ascii="Times New Roman"/>
                <w:b w:val="false"/>
                <w:i w:val="false"/>
                <w:color w:val="000000"/>
                <w:sz w:val="20"/>
              </w:rPr>
              <w:t xml:space="preserve"> қарсы</w:t>
            </w:r>
            <w:r>
              <w:rPr>
                <w:rFonts w:ascii="Times New Roman"/>
                <w:b w:val="false"/>
                <w:i w:val="false"/>
                <w:color w:val="000000"/>
                <w:sz w:val="20"/>
              </w:rPr>
              <w:t xml:space="preserve"> жұмыстарға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Ш</w:t>
            </w:r>
            <w:r>
              <w:rPr>
                <w:rFonts w:ascii="Times New Roman"/>
                <w:b w:val="false"/>
                <w:i w:val="false"/>
                <w:color w:val="000000"/>
                <w:sz w:val="20"/>
              </w:rPr>
              <w:t>ағын</w:t>
            </w:r>
            <w:r>
              <w:rPr>
                <w:rFonts w:ascii="Times New Roman"/>
                <w:b w:val="false"/>
                <w:i w:val="false"/>
                <w:color w:val="000000"/>
                <w:sz w:val="20"/>
              </w:rPr>
              <w:t xml:space="preserve"> және</w:t>
            </w:r>
            <w:r>
              <w:rPr>
                <w:rFonts w:ascii="Times New Roman"/>
                <w:b w:val="false"/>
                <w:i w:val="false"/>
                <w:color w:val="000000"/>
                <w:sz w:val="20"/>
              </w:rPr>
              <w:t xml:space="preserve"> үлкен</w:t>
            </w:r>
            <w:r>
              <w:rPr>
                <w:rFonts w:ascii="Times New Roman"/>
                <w:b w:val="false"/>
                <w:i w:val="false"/>
                <w:color w:val="000000"/>
                <w:sz w:val="20"/>
              </w:rPr>
              <w:t xml:space="preserve"> көпірлерді</w:t>
            </w:r>
            <w:r>
              <w:rPr>
                <w:rFonts w:ascii="Times New Roman"/>
                <w:b w:val="false"/>
                <w:i w:val="false"/>
                <w:color w:val="000000"/>
                <w:sz w:val="20"/>
              </w:rPr>
              <w:t xml:space="preserve"> жөндеуге</w:t>
            </w:r>
            <w:r>
              <w:rPr>
                <w:rFonts w:ascii="Times New Roman"/>
                <w:b w:val="false"/>
                <w:i w:val="false"/>
                <w:color w:val="000000"/>
                <w:sz w:val="20"/>
              </w:rPr>
              <w:t xml:space="preserve">, </w:t>
            </w:r>
            <w:r>
              <w:rPr>
                <w:rFonts w:ascii="Times New Roman"/>
                <w:b w:val="false"/>
                <w:i w:val="false"/>
                <w:color w:val="000000"/>
                <w:sz w:val="20"/>
              </w:rPr>
              <w:t>бас</w:t>
            </w:r>
            <w:r>
              <w:rPr>
                <w:rFonts w:ascii="Times New Roman"/>
                <w:b w:val="false"/>
                <w:i w:val="false"/>
                <w:color w:val="000000"/>
                <w:sz w:val="20"/>
              </w:rPr>
              <w:t xml:space="preserve"> каналды</w:t>
            </w:r>
            <w:r>
              <w:rPr>
                <w:rFonts w:ascii="Times New Roman"/>
                <w:b w:val="false"/>
                <w:i w:val="false"/>
                <w:color w:val="000000"/>
                <w:sz w:val="20"/>
              </w:rPr>
              <w:t xml:space="preserve">, </w:t>
            </w:r>
            <w:r>
              <w:rPr>
                <w:rFonts w:ascii="Times New Roman"/>
                <w:b w:val="false"/>
                <w:i w:val="false"/>
                <w:color w:val="000000"/>
                <w:sz w:val="20"/>
              </w:rPr>
              <w:t>арықтарды</w:t>
            </w:r>
            <w:r>
              <w:rPr>
                <w:rFonts w:ascii="Times New Roman"/>
                <w:b w:val="false"/>
                <w:i w:val="false"/>
                <w:color w:val="000000"/>
                <w:sz w:val="20"/>
              </w:rPr>
              <w:t>,</w:t>
            </w:r>
            <w:r>
              <w:rPr>
                <w:rFonts w:ascii="Times New Roman"/>
                <w:b w:val="false"/>
                <w:i w:val="false"/>
                <w:color w:val="000000"/>
                <w:sz w:val="20"/>
              </w:rPr>
              <w:t>бұлақтар</w:t>
            </w:r>
            <w:r>
              <w:rPr>
                <w:rFonts w:ascii="Times New Roman"/>
                <w:b w:val="false"/>
                <w:i w:val="false"/>
                <w:color w:val="000000"/>
                <w:sz w:val="20"/>
              </w:rPr>
              <w:t xml:space="preserve"> мен</w:t>
            </w:r>
            <w:r>
              <w:rPr>
                <w:rFonts w:ascii="Times New Roman"/>
                <w:b w:val="false"/>
                <w:i w:val="false"/>
                <w:color w:val="000000"/>
                <w:sz w:val="20"/>
              </w:rPr>
              <w:t xml:space="preserve"> өзендердің</w:t>
            </w:r>
            <w:r>
              <w:rPr>
                <w:rFonts w:ascii="Times New Roman"/>
                <w:b w:val="false"/>
                <w:i w:val="false"/>
                <w:color w:val="000000"/>
                <w:sz w:val="20"/>
              </w:rPr>
              <w:t xml:space="preserve"> арналарын</w:t>
            </w:r>
            <w:r>
              <w:rPr>
                <w:rFonts w:ascii="Times New Roman"/>
                <w:b w:val="false"/>
                <w:i w:val="false"/>
                <w:color w:val="000000"/>
                <w:sz w:val="20"/>
              </w:rPr>
              <w:t xml:space="preserve"> тазалауға</w:t>
            </w:r>
            <w:r>
              <w:rPr>
                <w:rFonts w:ascii="Times New Roman"/>
                <w:b w:val="false"/>
                <w:i w:val="false"/>
                <w:color w:val="000000"/>
                <w:sz w:val="20"/>
              </w:rPr>
              <w:t xml:space="preserve"> қатысу</w:t>
            </w:r>
            <w:r>
              <w:rPr>
                <w:rFonts w:ascii="Times New Roman"/>
                <w:b w:val="false"/>
                <w:i w:val="false"/>
                <w:color w:val="000000"/>
                <w:sz w:val="20"/>
              </w:rPr>
              <w:t xml:space="preserve">. </w:t>
            </w:r>
            <w:r>
              <w:rPr>
                <w:rFonts w:ascii="Times New Roman"/>
                <w:b w:val="false"/>
                <w:i w:val="false"/>
                <w:color w:val="000000"/>
                <w:sz w:val="20"/>
              </w:rPr>
              <w:t>Жұмыстың</w:t>
            </w:r>
            <w:r>
              <w:rPr>
                <w:rFonts w:ascii="Times New Roman"/>
                <w:b w:val="false"/>
                <w:i w:val="false"/>
                <w:color w:val="000000"/>
                <w:sz w:val="20"/>
              </w:rPr>
              <w:t xml:space="preserve"> басқа</w:t>
            </w:r>
            <w:r>
              <w:rPr>
                <w:rFonts w:ascii="Times New Roman"/>
                <w:b w:val="false"/>
                <w:i w:val="false"/>
                <w:color w:val="000000"/>
                <w:sz w:val="20"/>
              </w:rPr>
              <w:t xml:space="preserve"> түрлері</w:t>
            </w: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1919096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w:t>
            </w:r>
            <w:r>
              <w:rPr>
                <w:rFonts w:ascii="Times New Roman"/>
                <w:b w:val="false"/>
                <w:i w:val="false"/>
                <w:color w:val="000000"/>
                <w:sz w:val="20"/>
              </w:rPr>
              <w:t xml:space="preserve"> төменгі</w:t>
            </w:r>
            <w:r>
              <w:rPr>
                <w:rFonts w:ascii="Times New Roman"/>
                <w:b w:val="false"/>
                <w:i w:val="false"/>
                <w:color w:val="000000"/>
                <w:sz w:val="20"/>
              </w:rPr>
              <w:t xml:space="preserve"> жалақы</w:t>
            </w:r>
            <w:r>
              <w:rPr>
                <w:rFonts w:ascii="Times New Roman"/>
                <w:b w:val="false"/>
                <w:i w:val="false"/>
                <w:color w:val="000000"/>
                <w:sz w:val="20"/>
              </w:rPr>
              <w:t xml:space="preserve"> мөлшерінен</w:t>
            </w:r>
            <w:r>
              <w:rPr>
                <w:rFonts w:ascii="Times New Roman"/>
                <w:b w:val="false"/>
                <w:i w:val="false"/>
                <w:color w:val="000000"/>
                <w:sz w:val="20"/>
              </w:rPr>
              <w:t xml:space="preserve"> кем</w:t>
            </w:r>
            <w:r>
              <w:rPr>
                <w:rFonts w:ascii="Times New Roman"/>
                <w:b w:val="false"/>
                <w:i w:val="false"/>
                <w:color w:val="000000"/>
                <w:sz w:val="20"/>
              </w:rPr>
              <w:t xml:space="preserve"> емес</w:t>
            </w:r>
          </w:p>
        </w:tc>
      </w:tr>
      <w:tr>
        <w:trPr>
          <w:trHeight w:val="29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rPr>
                <w:rFonts w:ascii="Times New Roman"/>
                <w:b w:val="false"/>
                <w:i w:val="false"/>
                <w:color w:val="000000"/>
                <w:sz w:val="20"/>
              </w:rPr>
              <w:t>Ново</w:t>
            </w:r>
            <w:r>
              <w:rPr>
                <w:rFonts w:ascii="Times New Roman"/>
                <w:b w:val="false"/>
                <w:i w:val="false"/>
                <w:color w:val="000000"/>
                <w:sz w:val="20"/>
              </w:rPr>
              <w:t>-</w:t>
            </w:r>
            <w:r>
              <w:rPr>
                <w:rFonts w:ascii="Times New Roman"/>
                <w:b w:val="false"/>
                <w:i w:val="false"/>
                <w:color w:val="000000"/>
                <w:sz w:val="20"/>
              </w:rPr>
              <w:t>Хайрузовка</w:t>
            </w:r>
            <w:r>
              <w:rPr>
                <w:rFonts w:ascii="Times New Roman"/>
                <w:b w:val="false"/>
                <w:i w:val="false"/>
                <w:color w:val="000000"/>
                <w:sz w:val="20"/>
              </w:rPr>
              <w:t xml:space="preserve"> ауылдық</w:t>
            </w:r>
            <w:r>
              <w:rPr>
                <w:rFonts w:ascii="Times New Roman"/>
                <w:b w:val="false"/>
                <w:i w:val="false"/>
                <w:color w:val="000000"/>
                <w:sz w:val="20"/>
              </w:rPr>
              <w:t xml:space="preserve"> округінің</w:t>
            </w:r>
            <w:r>
              <w:rPr>
                <w:rFonts w:ascii="Times New Roman"/>
                <w:b w:val="false"/>
                <w:i w:val="false"/>
                <w:color w:val="000000"/>
                <w:sz w:val="20"/>
              </w:rPr>
              <w:t xml:space="preserve"> әкімі</w:t>
            </w:r>
            <w:r>
              <w:rPr>
                <w:rFonts w:ascii="Times New Roman"/>
                <w:b w:val="false"/>
                <w:i w:val="false"/>
                <w:color w:val="000000"/>
                <w:sz w:val="20"/>
              </w:rPr>
              <w:t xml:space="preserve">" </w:t>
            </w:r>
            <w:r>
              <w:rPr>
                <w:rFonts w:ascii="Times New Roman"/>
                <w:b w:val="false"/>
                <w:i w:val="false"/>
                <w:color w:val="000000"/>
                <w:sz w:val="20"/>
              </w:rPr>
              <w:t>мемлекеттік</w:t>
            </w:r>
            <w:r>
              <w:rPr>
                <w:rFonts w:ascii="Times New Roman"/>
                <w:b w:val="false"/>
                <w:i w:val="false"/>
                <w:color w:val="000000"/>
                <w:sz w:val="20"/>
              </w:rPr>
              <w:t>  мекемесі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Ауылдардың</w:t>
            </w:r>
            <w:r>
              <w:rPr>
                <w:rFonts w:ascii="Times New Roman"/>
                <w:b w:val="false"/>
                <w:i w:val="false"/>
                <w:color w:val="000000"/>
                <w:sz w:val="20"/>
              </w:rPr>
              <w:t xml:space="preserve"> аумағын</w:t>
            </w:r>
            <w:r>
              <w:rPr>
                <w:rFonts w:ascii="Times New Roman"/>
                <w:b w:val="false"/>
                <w:i w:val="false"/>
                <w:color w:val="000000"/>
                <w:sz w:val="20"/>
              </w:rPr>
              <w:t xml:space="preserve"> жинау</w:t>
            </w:r>
            <w:r>
              <w:rPr>
                <w:rFonts w:ascii="Times New Roman"/>
                <w:b w:val="false"/>
                <w:i w:val="false"/>
                <w:color w:val="000000"/>
                <w:sz w:val="20"/>
              </w:rPr>
              <w:t xml:space="preserve"> және</w:t>
            </w:r>
            <w:r>
              <w:rPr>
                <w:rFonts w:ascii="Times New Roman"/>
                <w:b w:val="false"/>
                <w:i w:val="false"/>
                <w:color w:val="000000"/>
                <w:sz w:val="20"/>
              </w:rPr>
              <w:t xml:space="preserve"> экологиялық</w:t>
            </w:r>
            <w:r>
              <w:rPr>
                <w:rFonts w:ascii="Times New Roman"/>
                <w:b w:val="false"/>
                <w:i w:val="false"/>
                <w:color w:val="000000"/>
                <w:sz w:val="20"/>
              </w:rPr>
              <w:t xml:space="preserve"> сауықтыру</w:t>
            </w:r>
            <w:r>
              <w:rPr>
                <w:rFonts w:ascii="Times New Roman"/>
                <w:b w:val="false"/>
                <w:i w:val="false"/>
                <w:color w:val="000000"/>
                <w:sz w:val="20"/>
              </w:rPr>
              <w:t xml:space="preserve"> (</w:t>
            </w:r>
            <w:r>
              <w:rPr>
                <w:rFonts w:ascii="Times New Roman"/>
                <w:b w:val="false"/>
                <w:i w:val="false"/>
                <w:color w:val="000000"/>
                <w:sz w:val="20"/>
              </w:rPr>
              <w:t>көгалдандыру</w:t>
            </w:r>
            <w:r>
              <w:rPr>
                <w:rFonts w:ascii="Times New Roman"/>
                <w:b w:val="false"/>
                <w:i w:val="false"/>
                <w:color w:val="000000"/>
                <w:sz w:val="20"/>
              </w:rPr>
              <w:t xml:space="preserve"> және</w:t>
            </w:r>
            <w:r>
              <w:rPr>
                <w:rFonts w:ascii="Times New Roman"/>
                <w:b w:val="false"/>
                <w:i w:val="false"/>
                <w:color w:val="000000"/>
                <w:sz w:val="20"/>
              </w:rPr>
              <w:t xml:space="preserve"> көркейту</w:t>
            </w:r>
            <w:r>
              <w:rPr>
                <w:rFonts w:ascii="Times New Roman"/>
                <w:b w:val="false"/>
                <w:i w:val="false"/>
                <w:color w:val="000000"/>
                <w:sz w:val="20"/>
              </w:rPr>
              <w:t xml:space="preserve">. </w:t>
            </w:r>
            <w:r>
              <w:rPr>
                <w:rFonts w:ascii="Times New Roman"/>
                <w:b w:val="false"/>
                <w:i w:val="false"/>
                <w:color w:val="000000"/>
                <w:sz w:val="20"/>
              </w:rPr>
              <w:t>Құрылыс</w:t>
            </w:r>
            <w:r>
              <w:rPr>
                <w:rFonts w:ascii="Times New Roman"/>
                <w:b w:val="false"/>
                <w:i w:val="false"/>
                <w:color w:val="000000"/>
                <w:sz w:val="20"/>
              </w:rPr>
              <w:t xml:space="preserve"> бойынша</w:t>
            </w:r>
            <w:r>
              <w:rPr>
                <w:rFonts w:ascii="Times New Roman"/>
                <w:b w:val="false"/>
                <w:i w:val="false"/>
                <w:color w:val="000000"/>
                <w:sz w:val="20"/>
              </w:rPr>
              <w:t xml:space="preserve"> жұмыстар</w:t>
            </w:r>
            <w:r>
              <w:rPr>
                <w:rFonts w:ascii="Times New Roman"/>
                <w:b w:val="false"/>
                <w:i w:val="false"/>
                <w:color w:val="000000"/>
                <w:sz w:val="20"/>
              </w:rPr>
              <w:t xml:space="preserve">, </w:t>
            </w:r>
            <w:r>
              <w:rPr>
                <w:rFonts w:ascii="Times New Roman"/>
                <w:b w:val="false"/>
                <w:i w:val="false"/>
                <w:color w:val="000000"/>
                <w:sz w:val="20"/>
              </w:rPr>
              <w:t>тұрғын</w:t>
            </w:r>
            <w:r>
              <w:rPr>
                <w:rFonts w:ascii="Times New Roman"/>
                <w:b w:val="false"/>
                <w:i w:val="false"/>
                <w:color w:val="000000"/>
                <w:sz w:val="20"/>
              </w:rPr>
              <w:t xml:space="preserve"> үйлерді</w:t>
            </w:r>
            <w:r>
              <w:rPr>
                <w:rFonts w:ascii="Times New Roman"/>
                <w:b w:val="false"/>
                <w:i w:val="false"/>
                <w:color w:val="000000"/>
                <w:sz w:val="20"/>
              </w:rPr>
              <w:t xml:space="preserve">, </w:t>
            </w:r>
            <w:r>
              <w:rPr>
                <w:rFonts w:ascii="Times New Roman"/>
                <w:b w:val="false"/>
                <w:i w:val="false"/>
                <w:color w:val="000000"/>
                <w:sz w:val="20"/>
              </w:rPr>
              <w:t>әлеуметтік</w:t>
            </w:r>
            <w:r>
              <w:rPr>
                <w:rFonts w:ascii="Times New Roman"/>
                <w:b w:val="false"/>
                <w:i w:val="false"/>
                <w:color w:val="000000"/>
                <w:sz w:val="20"/>
              </w:rPr>
              <w:t>-</w:t>
            </w:r>
            <w:r>
              <w:rPr>
                <w:rFonts w:ascii="Times New Roman"/>
                <w:b w:val="false"/>
                <w:i w:val="false"/>
                <w:color w:val="000000"/>
                <w:sz w:val="20"/>
              </w:rPr>
              <w:t>мәдени</w:t>
            </w:r>
            <w:r>
              <w:rPr>
                <w:rFonts w:ascii="Times New Roman"/>
                <w:b w:val="false"/>
                <w:i w:val="false"/>
                <w:color w:val="000000"/>
                <w:sz w:val="20"/>
              </w:rPr>
              <w:t xml:space="preserve"> нысандарды</w:t>
            </w:r>
            <w:r>
              <w:rPr>
                <w:rFonts w:ascii="Times New Roman"/>
                <w:b w:val="false"/>
                <w:i w:val="false"/>
                <w:color w:val="000000"/>
                <w:sz w:val="20"/>
              </w:rPr>
              <w:t xml:space="preserve"> жөндеу</w:t>
            </w:r>
            <w:r>
              <w:rPr>
                <w:rFonts w:ascii="Times New Roman"/>
                <w:b w:val="false"/>
                <w:i w:val="false"/>
                <w:color w:val="000000"/>
                <w:sz w:val="20"/>
              </w:rPr>
              <w:t xml:space="preserve"> және</w:t>
            </w:r>
            <w:r>
              <w:rPr>
                <w:rFonts w:ascii="Times New Roman"/>
                <w:b w:val="false"/>
                <w:i w:val="false"/>
                <w:color w:val="000000"/>
                <w:sz w:val="20"/>
              </w:rPr>
              <w:t xml:space="preserve"> қайта</w:t>
            </w:r>
            <w:r>
              <w:rPr>
                <w:rFonts w:ascii="Times New Roman"/>
                <w:b w:val="false"/>
                <w:i w:val="false"/>
                <w:color w:val="000000"/>
                <w:sz w:val="20"/>
              </w:rPr>
              <w:t xml:space="preserve"> жаңарту</w:t>
            </w:r>
            <w:r>
              <w:rPr>
                <w:rFonts w:ascii="Times New Roman"/>
                <w:b w:val="false"/>
                <w:i w:val="false"/>
                <w:color w:val="000000"/>
                <w:sz w:val="20"/>
              </w:rPr>
              <w:t xml:space="preserve">. </w:t>
            </w:r>
            <w:r>
              <w:rPr>
                <w:rFonts w:ascii="Times New Roman"/>
                <w:b w:val="false"/>
                <w:i w:val="false"/>
                <w:color w:val="000000"/>
                <w:sz w:val="20"/>
              </w:rPr>
              <w:t>Белгіленген</w:t>
            </w:r>
            <w:r>
              <w:rPr>
                <w:rFonts w:ascii="Times New Roman"/>
                <w:b w:val="false"/>
                <w:i w:val="false"/>
                <w:color w:val="000000"/>
                <w:sz w:val="20"/>
              </w:rPr>
              <w:t xml:space="preserve"> ауқымды</w:t>
            </w:r>
            <w:r>
              <w:rPr>
                <w:rFonts w:ascii="Times New Roman"/>
                <w:b w:val="false"/>
                <w:i w:val="false"/>
                <w:color w:val="000000"/>
                <w:sz w:val="20"/>
              </w:rPr>
              <w:t xml:space="preserve"> мәдени</w:t>
            </w:r>
            <w:r>
              <w:rPr>
                <w:rFonts w:ascii="Times New Roman"/>
                <w:b w:val="false"/>
                <w:i w:val="false"/>
                <w:color w:val="000000"/>
                <w:sz w:val="20"/>
              </w:rPr>
              <w:t xml:space="preserve"> шараларды</w:t>
            </w:r>
            <w:r>
              <w:rPr>
                <w:rFonts w:ascii="Times New Roman"/>
                <w:b w:val="false"/>
                <w:i w:val="false"/>
                <w:color w:val="000000"/>
                <w:sz w:val="20"/>
              </w:rPr>
              <w:t xml:space="preserve"> ұйымдастыруға</w:t>
            </w:r>
            <w:r>
              <w:rPr>
                <w:rFonts w:ascii="Times New Roman"/>
                <w:b w:val="false"/>
                <w:i w:val="false"/>
                <w:color w:val="000000"/>
                <w:sz w:val="20"/>
              </w:rPr>
              <w:t xml:space="preserve"> көмектесу</w:t>
            </w:r>
            <w:r>
              <w:rPr>
                <w:rFonts w:ascii="Times New Roman"/>
                <w:b w:val="false"/>
                <w:i w:val="false"/>
                <w:color w:val="000000"/>
                <w:sz w:val="20"/>
              </w:rPr>
              <w:t xml:space="preserve">. </w:t>
            </w:r>
            <w:r>
              <w:rPr>
                <w:rFonts w:ascii="Times New Roman"/>
                <w:b w:val="false"/>
                <w:i w:val="false"/>
                <w:color w:val="000000"/>
                <w:sz w:val="20"/>
              </w:rPr>
              <w:t>Республика</w:t>
            </w:r>
            <w:r>
              <w:rPr>
                <w:rFonts w:ascii="Times New Roman"/>
                <w:b w:val="false"/>
                <w:i w:val="false"/>
                <w:color w:val="000000"/>
                <w:sz w:val="20"/>
              </w:rPr>
              <w:t xml:space="preserve"> бойынша</w:t>
            </w:r>
            <w:r>
              <w:rPr>
                <w:rFonts w:ascii="Times New Roman"/>
                <w:b w:val="false"/>
                <w:i w:val="false"/>
                <w:color w:val="000000"/>
                <w:sz w:val="20"/>
              </w:rPr>
              <w:t xml:space="preserve"> аймақтық</w:t>
            </w:r>
            <w:r>
              <w:rPr>
                <w:rFonts w:ascii="Times New Roman"/>
                <w:b w:val="false"/>
                <w:i w:val="false"/>
                <w:color w:val="000000"/>
                <w:sz w:val="20"/>
              </w:rPr>
              <w:t xml:space="preserve"> қоғамдық</w:t>
            </w:r>
            <w:r>
              <w:rPr>
                <w:rFonts w:ascii="Times New Roman"/>
                <w:b w:val="false"/>
                <w:i w:val="false"/>
                <w:color w:val="000000"/>
                <w:sz w:val="20"/>
              </w:rPr>
              <w:t xml:space="preserve"> науқан</w:t>
            </w:r>
            <w:r>
              <w:rPr>
                <w:rFonts w:ascii="Times New Roman"/>
                <w:b w:val="false"/>
                <w:i w:val="false"/>
                <w:color w:val="000000"/>
                <w:sz w:val="20"/>
              </w:rPr>
              <w:t xml:space="preserve"> өткізуге</w:t>
            </w:r>
            <w:r>
              <w:rPr>
                <w:rFonts w:ascii="Times New Roman"/>
                <w:b w:val="false"/>
                <w:i w:val="false"/>
                <w:color w:val="000000"/>
                <w:sz w:val="20"/>
              </w:rPr>
              <w:t xml:space="preserve"> көмектесу</w:t>
            </w:r>
            <w:r>
              <w:rPr>
                <w:rFonts w:ascii="Times New Roman"/>
                <w:b w:val="false"/>
                <w:i w:val="false"/>
                <w:color w:val="000000"/>
                <w:sz w:val="20"/>
              </w:rPr>
              <w:t>.</w:t>
            </w:r>
            <w:r>
              <w:rPr>
                <w:rFonts w:ascii="Times New Roman"/>
                <w:b w:val="false"/>
                <w:i w:val="false"/>
                <w:color w:val="000000"/>
                <w:sz w:val="20"/>
              </w:rPr>
              <w:t>Мелиорациялау</w:t>
            </w:r>
            <w:r>
              <w:rPr>
                <w:rFonts w:ascii="Times New Roman"/>
                <w:b w:val="false"/>
                <w:i w:val="false"/>
                <w:color w:val="000000"/>
                <w:sz w:val="20"/>
              </w:rPr>
              <w:t xml:space="preserve"> және</w:t>
            </w:r>
            <w:r>
              <w:rPr>
                <w:rFonts w:ascii="Times New Roman"/>
                <w:b w:val="false"/>
                <w:i w:val="false"/>
                <w:color w:val="000000"/>
                <w:sz w:val="20"/>
              </w:rPr>
              <w:t xml:space="preserve"> су</w:t>
            </w:r>
            <w:r>
              <w:rPr>
                <w:rFonts w:ascii="Times New Roman"/>
                <w:b w:val="false"/>
                <w:i w:val="false"/>
                <w:color w:val="000000"/>
                <w:sz w:val="20"/>
              </w:rPr>
              <w:t xml:space="preserve"> тасқынына</w:t>
            </w:r>
            <w:r>
              <w:rPr>
                <w:rFonts w:ascii="Times New Roman"/>
                <w:b w:val="false"/>
                <w:i w:val="false"/>
                <w:color w:val="000000"/>
                <w:sz w:val="20"/>
              </w:rPr>
              <w:t xml:space="preserve"> қарсы</w:t>
            </w:r>
            <w:r>
              <w:rPr>
                <w:rFonts w:ascii="Times New Roman"/>
                <w:b w:val="false"/>
                <w:i w:val="false"/>
                <w:color w:val="000000"/>
                <w:sz w:val="20"/>
              </w:rPr>
              <w:t xml:space="preserve"> жұмыстарға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Ш</w:t>
            </w:r>
            <w:r>
              <w:rPr>
                <w:rFonts w:ascii="Times New Roman"/>
                <w:b w:val="false"/>
                <w:i w:val="false"/>
                <w:color w:val="000000"/>
                <w:sz w:val="20"/>
              </w:rPr>
              <w:t>ағын</w:t>
            </w:r>
            <w:r>
              <w:rPr>
                <w:rFonts w:ascii="Times New Roman"/>
                <w:b w:val="false"/>
                <w:i w:val="false"/>
                <w:color w:val="000000"/>
                <w:sz w:val="20"/>
              </w:rPr>
              <w:t xml:space="preserve"> және</w:t>
            </w:r>
            <w:r>
              <w:rPr>
                <w:rFonts w:ascii="Times New Roman"/>
                <w:b w:val="false"/>
                <w:i w:val="false"/>
                <w:color w:val="000000"/>
                <w:sz w:val="20"/>
              </w:rPr>
              <w:t xml:space="preserve"> үлкен</w:t>
            </w:r>
            <w:r>
              <w:rPr>
                <w:rFonts w:ascii="Times New Roman"/>
                <w:b w:val="false"/>
                <w:i w:val="false"/>
                <w:color w:val="000000"/>
                <w:sz w:val="20"/>
              </w:rPr>
              <w:t xml:space="preserve"> көпірлерді</w:t>
            </w:r>
            <w:r>
              <w:rPr>
                <w:rFonts w:ascii="Times New Roman"/>
                <w:b w:val="false"/>
                <w:i w:val="false"/>
                <w:color w:val="000000"/>
                <w:sz w:val="20"/>
              </w:rPr>
              <w:t xml:space="preserve"> жөндеуге</w:t>
            </w:r>
            <w:r>
              <w:rPr>
                <w:rFonts w:ascii="Times New Roman"/>
                <w:b w:val="false"/>
                <w:i w:val="false"/>
                <w:color w:val="000000"/>
                <w:sz w:val="20"/>
              </w:rPr>
              <w:t xml:space="preserve">, </w:t>
            </w:r>
            <w:r>
              <w:rPr>
                <w:rFonts w:ascii="Times New Roman"/>
                <w:b w:val="false"/>
                <w:i w:val="false"/>
                <w:color w:val="000000"/>
                <w:sz w:val="20"/>
              </w:rPr>
              <w:t>бас</w:t>
            </w:r>
            <w:r>
              <w:rPr>
                <w:rFonts w:ascii="Times New Roman"/>
                <w:b w:val="false"/>
                <w:i w:val="false"/>
                <w:color w:val="000000"/>
                <w:sz w:val="20"/>
              </w:rPr>
              <w:t xml:space="preserve"> каналды</w:t>
            </w:r>
            <w:r>
              <w:rPr>
                <w:rFonts w:ascii="Times New Roman"/>
                <w:b w:val="false"/>
                <w:i w:val="false"/>
                <w:color w:val="000000"/>
                <w:sz w:val="20"/>
              </w:rPr>
              <w:t xml:space="preserve">, </w:t>
            </w:r>
            <w:r>
              <w:rPr>
                <w:rFonts w:ascii="Times New Roman"/>
                <w:b w:val="false"/>
                <w:i w:val="false"/>
                <w:color w:val="000000"/>
                <w:sz w:val="20"/>
              </w:rPr>
              <w:t>арықтарды</w:t>
            </w:r>
            <w:r>
              <w:rPr>
                <w:rFonts w:ascii="Times New Roman"/>
                <w:b w:val="false"/>
                <w:i w:val="false"/>
                <w:color w:val="000000"/>
                <w:sz w:val="20"/>
              </w:rPr>
              <w:t>,</w:t>
            </w:r>
            <w:r>
              <w:rPr>
                <w:rFonts w:ascii="Times New Roman"/>
                <w:b w:val="false"/>
                <w:i w:val="false"/>
                <w:color w:val="000000"/>
                <w:sz w:val="20"/>
              </w:rPr>
              <w:t>бұлақтар</w:t>
            </w:r>
            <w:r>
              <w:rPr>
                <w:rFonts w:ascii="Times New Roman"/>
                <w:b w:val="false"/>
                <w:i w:val="false"/>
                <w:color w:val="000000"/>
                <w:sz w:val="20"/>
              </w:rPr>
              <w:t xml:space="preserve"> мен</w:t>
            </w:r>
            <w:r>
              <w:rPr>
                <w:rFonts w:ascii="Times New Roman"/>
                <w:b w:val="false"/>
                <w:i w:val="false"/>
                <w:color w:val="000000"/>
                <w:sz w:val="20"/>
              </w:rPr>
              <w:t xml:space="preserve"> өзендердің</w:t>
            </w:r>
            <w:r>
              <w:rPr>
                <w:rFonts w:ascii="Times New Roman"/>
                <w:b w:val="false"/>
                <w:i w:val="false"/>
                <w:color w:val="000000"/>
                <w:sz w:val="20"/>
              </w:rPr>
              <w:t xml:space="preserve"> арналарын</w:t>
            </w:r>
            <w:r>
              <w:rPr>
                <w:rFonts w:ascii="Times New Roman"/>
                <w:b w:val="false"/>
                <w:i w:val="false"/>
                <w:color w:val="000000"/>
                <w:sz w:val="20"/>
              </w:rPr>
              <w:t xml:space="preserve"> тазалауға</w:t>
            </w:r>
            <w:r>
              <w:rPr>
                <w:rFonts w:ascii="Times New Roman"/>
                <w:b w:val="false"/>
                <w:i w:val="false"/>
                <w:color w:val="000000"/>
                <w:sz w:val="20"/>
              </w:rPr>
              <w:t xml:space="preserve"> қатысу</w:t>
            </w:r>
            <w:r>
              <w:rPr>
                <w:rFonts w:ascii="Times New Roman"/>
                <w:b w:val="false"/>
                <w:i w:val="false"/>
                <w:color w:val="000000"/>
                <w:sz w:val="20"/>
              </w:rPr>
              <w:t xml:space="preserve">. </w:t>
            </w:r>
            <w:r>
              <w:rPr>
                <w:rFonts w:ascii="Times New Roman"/>
                <w:b w:val="false"/>
                <w:i w:val="false"/>
                <w:color w:val="000000"/>
                <w:sz w:val="20"/>
              </w:rPr>
              <w:t>Жұмыстың</w:t>
            </w:r>
            <w:r>
              <w:rPr>
                <w:rFonts w:ascii="Times New Roman"/>
                <w:b w:val="false"/>
                <w:i w:val="false"/>
                <w:color w:val="000000"/>
                <w:sz w:val="20"/>
              </w:rPr>
              <w:t xml:space="preserve"> басқа</w:t>
            </w:r>
            <w:r>
              <w:rPr>
                <w:rFonts w:ascii="Times New Roman"/>
                <w:b w:val="false"/>
                <w:i w:val="false"/>
                <w:color w:val="000000"/>
                <w:sz w:val="20"/>
              </w:rPr>
              <w:t xml:space="preserve"> түрлері</w:t>
            </w: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546312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w:t>
            </w:r>
            <w:r>
              <w:rPr>
                <w:rFonts w:ascii="Times New Roman"/>
                <w:b w:val="false"/>
                <w:i w:val="false"/>
                <w:color w:val="000000"/>
                <w:sz w:val="20"/>
              </w:rPr>
              <w:t xml:space="preserve"> төменгі</w:t>
            </w:r>
            <w:r>
              <w:rPr>
                <w:rFonts w:ascii="Times New Roman"/>
                <w:b w:val="false"/>
                <w:i w:val="false"/>
                <w:color w:val="000000"/>
                <w:sz w:val="20"/>
              </w:rPr>
              <w:t xml:space="preserve"> жалақы</w:t>
            </w:r>
            <w:r>
              <w:rPr>
                <w:rFonts w:ascii="Times New Roman"/>
                <w:b w:val="false"/>
                <w:i w:val="false"/>
                <w:color w:val="000000"/>
                <w:sz w:val="20"/>
              </w:rPr>
              <w:t xml:space="preserve"> мөлшерінен</w:t>
            </w:r>
            <w:r>
              <w:rPr>
                <w:rFonts w:ascii="Times New Roman"/>
                <w:b w:val="false"/>
                <w:i w:val="false"/>
                <w:color w:val="000000"/>
                <w:sz w:val="20"/>
              </w:rPr>
              <w:t xml:space="preserve"> кем</w:t>
            </w:r>
            <w:r>
              <w:rPr>
                <w:rFonts w:ascii="Times New Roman"/>
                <w:b w:val="false"/>
                <w:i w:val="false"/>
                <w:color w:val="000000"/>
                <w:sz w:val="20"/>
              </w:rPr>
              <w:t xml:space="preserve"> емес</w:t>
            </w:r>
          </w:p>
        </w:tc>
      </w:tr>
      <w:tr>
        <w:trPr>
          <w:trHeight w:val="29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rPr>
                <w:rFonts w:ascii="Times New Roman"/>
                <w:b w:val="false"/>
                <w:i w:val="false"/>
                <w:color w:val="000000"/>
                <w:sz w:val="20"/>
              </w:rPr>
              <w:t>Солоновка</w:t>
            </w:r>
            <w:r>
              <w:rPr>
                <w:rFonts w:ascii="Times New Roman"/>
                <w:b w:val="false"/>
                <w:i w:val="false"/>
                <w:color w:val="000000"/>
                <w:sz w:val="20"/>
              </w:rPr>
              <w:t xml:space="preserve"> ауылдық</w:t>
            </w:r>
            <w:r>
              <w:rPr>
                <w:rFonts w:ascii="Times New Roman"/>
                <w:b w:val="false"/>
                <w:i w:val="false"/>
                <w:color w:val="000000"/>
                <w:sz w:val="20"/>
              </w:rPr>
              <w:t xml:space="preserve"> округінің</w:t>
            </w:r>
            <w:r>
              <w:rPr>
                <w:rFonts w:ascii="Times New Roman"/>
                <w:b w:val="false"/>
                <w:i w:val="false"/>
                <w:color w:val="000000"/>
                <w:sz w:val="20"/>
              </w:rPr>
              <w:t xml:space="preserve"> әкімі</w:t>
            </w:r>
            <w:r>
              <w:rPr>
                <w:rFonts w:ascii="Times New Roman"/>
                <w:b w:val="false"/>
                <w:i w:val="false"/>
                <w:color w:val="000000"/>
                <w:sz w:val="20"/>
              </w:rPr>
              <w:t xml:space="preserve">" </w:t>
            </w:r>
            <w:r>
              <w:rPr>
                <w:rFonts w:ascii="Times New Roman"/>
                <w:b w:val="false"/>
                <w:i w:val="false"/>
                <w:color w:val="000000"/>
                <w:sz w:val="20"/>
              </w:rPr>
              <w:t>мемлекеттік</w:t>
            </w:r>
            <w:r>
              <w:rPr>
                <w:rFonts w:ascii="Times New Roman"/>
                <w:b w:val="false"/>
                <w:i w:val="false"/>
                <w:color w:val="000000"/>
                <w:sz w:val="20"/>
              </w:rPr>
              <w:t>мекемесі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Ауылдардың</w:t>
            </w:r>
            <w:r>
              <w:rPr>
                <w:rFonts w:ascii="Times New Roman"/>
                <w:b w:val="false"/>
                <w:i w:val="false"/>
                <w:color w:val="000000"/>
                <w:sz w:val="20"/>
              </w:rPr>
              <w:t xml:space="preserve"> аумағын</w:t>
            </w:r>
            <w:r>
              <w:rPr>
                <w:rFonts w:ascii="Times New Roman"/>
                <w:b w:val="false"/>
                <w:i w:val="false"/>
                <w:color w:val="000000"/>
                <w:sz w:val="20"/>
              </w:rPr>
              <w:t xml:space="preserve"> жинау</w:t>
            </w:r>
            <w:r>
              <w:rPr>
                <w:rFonts w:ascii="Times New Roman"/>
                <w:b w:val="false"/>
                <w:i w:val="false"/>
                <w:color w:val="000000"/>
                <w:sz w:val="20"/>
              </w:rPr>
              <w:t xml:space="preserve"> және</w:t>
            </w:r>
            <w:r>
              <w:rPr>
                <w:rFonts w:ascii="Times New Roman"/>
                <w:b w:val="false"/>
                <w:i w:val="false"/>
                <w:color w:val="000000"/>
                <w:sz w:val="20"/>
              </w:rPr>
              <w:t xml:space="preserve"> экологиялық</w:t>
            </w:r>
            <w:r>
              <w:rPr>
                <w:rFonts w:ascii="Times New Roman"/>
                <w:b w:val="false"/>
                <w:i w:val="false"/>
                <w:color w:val="000000"/>
                <w:sz w:val="20"/>
              </w:rPr>
              <w:t xml:space="preserve"> сауықтыру</w:t>
            </w:r>
            <w:r>
              <w:rPr>
                <w:rFonts w:ascii="Times New Roman"/>
                <w:b w:val="false"/>
                <w:i w:val="false"/>
                <w:color w:val="000000"/>
                <w:sz w:val="20"/>
              </w:rPr>
              <w:t xml:space="preserve"> (</w:t>
            </w:r>
            <w:r>
              <w:rPr>
                <w:rFonts w:ascii="Times New Roman"/>
                <w:b w:val="false"/>
                <w:i w:val="false"/>
                <w:color w:val="000000"/>
                <w:sz w:val="20"/>
              </w:rPr>
              <w:t>көгалдандыру</w:t>
            </w:r>
            <w:r>
              <w:rPr>
                <w:rFonts w:ascii="Times New Roman"/>
                <w:b w:val="false"/>
                <w:i w:val="false"/>
                <w:color w:val="000000"/>
                <w:sz w:val="20"/>
              </w:rPr>
              <w:t xml:space="preserve"> және</w:t>
            </w:r>
            <w:r>
              <w:rPr>
                <w:rFonts w:ascii="Times New Roman"/>
                <w:b w:val="false"/>
                <w:i w:val="false"/>
                <w:color w:val="000000"/>
                <w:sz w:val="20"/>
              </w:rPr>
              <w:t xml:space="preserve"> көркейту</w:t>
            </w:r>
            <w:r>
              <w:rPr>
                <w:rFonts w:ascii="Times New Roman"/>
                <w:b w:val="false"/>
                <w:i w:val="false"/>
                <w:color w:val="000000"/>
                <w:sz w:val="20"/>
              </w:rPr>
              <w:t xml:space="preserve">). </w:t>
            </w:r>
            <w:r>
              <w:rPr>
                <w:rFonts w:ascii="Times New Roman"/>
                <w:b w:val="false"/>
                <w:i w:val="false"/>
                <w:color w:val="000000"/>
                <w:sz w:val="20"/>
              </w:rPr>
              <w:t>Құрылыс</w:t>
            </w:r>
            <w:r>
              <w:rPr>
                <w:rFonts w:ascii="Times New Roman"/>
                <w:b w:val="false"/>
                <w:i w:val="false"/>
                <w:color w:val="000000"/>
                <w:sz w:val="20"/>
              </w:rPr>
              <w:t xml:space="preserve"> бойынша</w:t>
            </w:r>
            <w:r>
              <w:rPr>
                <w:rFonts w:ascii="Times New Roman"/>
                <w:b w:val="false"/>
                <w:i w:val="false"/>
                <w:color w:val="000000"/>
                <w:sz w:val="20"/>
              </w:rPr>
              <w:t xml:space="preserve"> жұмыстар</w:t>
            </w:r>
            <w:r>
              <w:rPr>
                <w:rFonts w:ascii="Times New Roman"/>
                <w:b w:val="false"/>
                <w:i w:val="false"/>
                <w:color w:val="000000"/>
                <w:sz w:val="20"/>
              </w:rPr>
              <w:t xml:space="preserve">, </w:t>
            </w:r>
            <w:r>
              <w:rPr>
                <w:rFonts w:ascii="Times New Roman"/>
                <w:b w:val="false"/>
                <w:i w:val="false"/>
                <w:color w:val="000000"/>
                <w:sz w:val="20"/>
              </w:rPr>
              <w:t>тұрғын</w:t>
            </w:r>
            <w:r>
              <w:rPr>
                <w:rFonts w:ascii="Times New Roman"/>
                <w:b w:val="false"/>
                <w:i w:val="false"/>
                <w:color w:val="000000"/>
                <w:sz w:val="20"/>
              </w:rPr>
              <w:t xml:space="preserve"> үйлерді</w:t>
            </w:r>
            <w:r>
              <w:rPr>
                <w:rFonts w:ascii="Times New Roman"/>
                <w:b w:val="false"/>
                <w:i w:val="false"/>
                <w:color w:val="000000"/>
                <w:sz w:val="20"/>
              </w:rPr>
              <w:t xml:space="preserve">, </w:t>
            </w:r>
            <w:r>
              <w:rPr>
                <w:rFonts w:ascii="Times New Roman"/>
                <w:b w:val="false"/>
                <w:i w:val="false"/>
                <w:color w:val="000000"/>
                <w:sz w:val="20"/>
              </w:rPr>
              <w:t>әлеуметтік</w:t>
            </w:r>
            <w:r>
              <w:rPr>
                <w:rFonts w:ascii="Times New Roman"/>
                <w:b w:val="false"/>
                <w:i w:val="false"/>
                <w:color w:val="000000"/>
                <w:sz w:val="20"/>
              </w:rPr>
              <w:t>-</w:t>
            </w:r>
            <w:r>
              <w:rPr>
                <w:rFonts w:ascii="Times New Roman"/>
                <w:b w:val="false"/>
                <w:i w:val="false"/>
                <w:color w:val="000000"/>
                <w:sz w:val="20"/>
              </w:rPr>
              <w:t>мәдени</w:t>
            </w:r>
            <w:r>
              <w:rPr>
                <w:rFonts w:ascii="Times New Roman"/>
                <w:b w:val="false"/>
                <w:i w:val="false"/>
                <w:color w:val="000000"/>
                <w:sz w:val="20"/>
              </w:rPr>
              <w:t xml:space="preserve"> нысандарды</w:t>
            </w:r>
            <w:r>
              <w:rPr>
                <w:rFonts w:ascii="Times New Roman"/>
                <w:b w:val="false"/>
                <w:i w:val="false"/>
                <w:color w:val="000000"/>
                <w:sz w:val="20"/>
              </w:rPr>
              <w:t xml:space="preserve"> жөндеу</w:t>
            </w:r>
            <w:r>
              <w:rPr>
                <w:rFonts w:ascii="Times New Roman"/>
                <w:b w:val="false"/>
                <w:i w:val="false"/>
                <w:color w:val="000000"/>
                <w:sz w:val="20"/>
              </w:rPr>
              <w:t xml:space="preserve"> және</w:t>
            </w:r>
            <w:r>
              <w:rPr>
                <w:rFonts w:ascii="Times New Roman"/>
                <w:b w:val="false"/>
                <w:i w:val="false"/>
                <w:color w:val="000000"/>
                <w:sz w:val="20"/>
              </w:rPr>
              <w:t xml:space="preserve"> қайта</w:t>
            </w:r>
            <w:r>
              <w:rPr>
                <w:rFonts w:ascii="Times New Roman"/>
                <w:b w:val="false"/>
                <w:i w:val="false"/>
                <w:color w:val="000000"/>
                <w:sz w:val="20"/>
              </w:rPr>
              <w:t xml:space="preserve"> жаңарту</w:t>
            </w:r>
            <w:r>
              <w:rPr>
                <w:rFonts w:ascii="Times New Roman"/>
                <w:b w:val="false"/>
                <w:i w:val="false"/>
                <w:color w:val="000000"/>
                <w:sz w:val="20"/>
              </w:rPr>
              <w:t xml:space="preserve">. </w:t>
            </w:r>
            <w:r>
              <w:rPr>
                <w:rFonts w:ascii="Times New Roman"/>
                <w:b w:val="false"/>
                <w:i w:val="false"/>
                <w:color w:val="000000"/>
                <w:sz w:val="20"/>
              </w:rPr>
              <w:t>Белгіленген</w:t>
            </w:r>
            <w:r>
              <w:rPr>
                <w:rFonts w:ascii="Times New Roman"/>
                <w:b w:val="false"/>
                <w:i w:val="false"/>
                <w:color w:val="000000"/>
                <w:sz w:val="20"/>
              </w:rPr>
              <w:t xml:space="preserve"> ауқымды</w:t>
            </w:r>
            <w:r>
              <w:rPr>
                <w:rFonts w:ascii="Times New Roman"/>
                <w:b w:val="false"/>
                <w:i w:val="false"/>
                <w:color w:val="000000"/>
                <w:sz w:val="20"/>
              </w:rPr>
              <w:t xml:space="preserve"> мәдени</w:t>
            </w:r>
            <w:r>
              <w:rPr>
                <w:rFonts w:ascii="Times New Roman"/>
                <w:b w:val="false"/>
                <w:i w:val="false"/>
                <w:color w:val="000000"/>
                <w:sz w:val="20"/>
              </w:rPr>
              <w:t xml:space="preserve"> шараларды</w:t>
            </w:r>
            <w:r>
              <w:rPr>
                <w:rFonts w:ascii="Times New Roman"/>
                <w:b w:val="false"/>
                <w:i w:val="false"/>
                <w:color w:val="000000"/>
                <w:sz w:val="20"/>
              </w:rPr>
              <w:t xml:space="preserve"> ұйымдастыруға</w:t>
            </w:r>
            <w:r>
              <w:rPr>
                <w:rFonts w:ascii="Times New Roman"/>
                <w:b w:val="false"/>
                <w:i w:val="false"/>
                <w:color w:val="000000"/>
                <w:sz w:val="20"/>
              </w:rPr>
              <w:t xml:space="preserve"> көмектесу</w:t>
            </w:r>
            <w:r>
              <w:rPr>
                <w:rFonts w:ascii="Times New Roman"/>
                <w:b w:val="false"/>
                <w:i w:val="false"/>
                <w:color w:val="000000"/>
                <w:sz w:val="20"/>
              </w:rPr>
              <w:t xml:space="preserve">. </w:t>
            </w:r>
            <w:r>
              <w:rPr>
                <w:rFonts w:ascii="Times New Roman"/>
                <w:b w:val="false"/>
                <w:i w:val="false"/>
                <w:color w:val="000000"/>
                <w:sz w:val="20"/>
              </w:rPr>
              <w:t>Республика</w:t>
            </w:r>
            <w:r>
              <w:rPr>
                <w:rFonts w:ascii="Times New Roman"/>
                <w:b w:val="false"/>
                <w:i w:val="false"/>
                <w:color w:val="000000"/>
                <w:sz w:val="20"/>
              </w:rPr>
              <w:t xml:space="preserve"> бойынша</w:t>
            </w:r>
            <w:r>
              <w:rPr>
                <w:rFonts w:ascii="Times New Roman"/>
                <w:b w:val="false"/>
                <w:i w:val="false"/>
                <w:color w:val="000000"/>
                <w:sz w:val="20"/>
              </w:rPr>
              <w:t xml:space="preserve"> аймақтық</w:t>
            </w:r>
            <w:r>
              <w:rPr>
                <w:rFonts w:ascii="Times New Roman"/>
                <w:b w:val="false"/>
                <w:i w:val="false"/>
                <w:color w:val="000000"/>
                <w:sz w:val="20"/>
              </w:rPr>
              <w:t xml:space="preserve"> қоғамдық</w:t>
            </w:r>
            <w:r>
              <w:rPr>
                <w:rFonts w:ascii="Times New Roman"/>
                <w:b w:val="false"/>
                <w:i w:val="false"/>
                <w:color w:val="000000"/>
                <w:sz w:val="20"/>
              </w:rPr>
              <w:t xml:space="preserve"> науқан</w:t>
            </w:r>
            <w:r>
              <w:rPr>
                <w:rFonts w:ascii="Times New Roman"/>
                <w:b w:val="false"/>
                <w:i w:val="false"/>
                <w:color w:val="000000"/>
                <w:sz w:val="20"/>
              </w:rPr>
              <w:t xml:space="preserve"> өткізуге</w:t>
            </w:r>
            <w:r>
              <w:rPr>
                <w:rFonts w:ascii="Times New Roman"/>
                <w:b w:val="false"/>
                <w:i w:val="false"/>
                <w:color w:val="000000"/>
                <w:sz w:val="20"/>
              </w:rPr>
              <w:t xml:space="preserve"> көмектесу</w:t>
            </w:r>
            <w:r>
              <w:rPr>
                <w:rFonts w:ascii="Times New Roman"/>
                <w:b w:val="false"/>
                <w:i w:val="false"/>
                <w:color w:val="000000"/>
                <w:sz w:val="20"/>
              </w:rPr>
              <w:t>.</w:t>
            </w:r>
            <w:r>
              <w:rPr>
                <w:rFonts w:ascii="Times New Roman"/>
                <w:b w:val="false"/>
                <w:i w:val="false"/>
                <w:color w:val="000000"/>
                <w:sz w:val="20"/>
              </w:rPr>
              <w:t>Мелиорациялау</w:t>
            </w:r>
            <w:r>
              <w:rPr>
                <w:rFonts w:ascii="Times New Roman"/>
                <w:b w:val="false"/>
                <w:i w:val="false"/>
                <w:color w:val="000000"/>
                <w:sz w:val="20"/>
              </w:rPr>
              <w:t xml:space="preserve"> және</w:t>
            </w:r>
            <w:r>
              <w:rPr>
                <w:rFonts w:ascii="Times New Roman"/>
                <w:b w:val="false"/>
                <w:i w:val="false"/>
                <w:color w:val="000000"/>
                <w:sz w:val="20"/>
              </w:rPr>
              <w:t xml:space="preserve"> су</w:t>
            </w:r>
            <w:r>
              <w:rPr>
                <w:rFonts w:ascii="Times New Roman"/>
                <w:b w:val="false"/>
                <w:i w:val="false"/>
                <w:color w:val="000000"/>
                <w:sz w:val="20"/>
              </w:rPr>
              <w:t xml:space="preserve"> тасқынына</w:t>
            </w:r>
            <w:r>
              <w:rPr>
                <w:rFonts w:ascii="Times New Roman"/>
                <w:b w:val="false"/>
                <w:i w:val="false"/>
                <w:color w:val="000000"/>
                <w:sz w:val="20"/>
              </w:rPr>
              <w:t xml:space="preserve"> қарсы</w:t>
            </w:r>
            <w:r>
              <w:rPr>
                <w:rFonts w:ascii="Times New Roman"/>
                <w:b w:val="false"/>
                <w:i w:val="false"/>
                <w:color w:val="000000"/>
                <w:sz w:val="20"/>
              </w:rPr>
              <w:t xml:space="preserve"> жұмыстарға</w:t>
            </w:r>
            <w:r>
              <w:rPr>
                <w:rFonts w:ascii="Times New Roman"/>
                <w:b w:val="false"/>
                <w:i w:val="false"/>
                <w:color w:val="000000"/>
                <w:sz w:val="20"/>
              </w:rPr>
              <w:t>. Шағын</w:t>
            </w:r>
            <w:r>
              <w:rPr>
                <w:rFonts w:ascii="Times New Roman"/>
                <w:b w:val="false"/>
                <w:i w:val="false"/>
                <w:color w:val="000000"/>
                <w:sz w:val="20"/>
              </w:rPr>
              <w:t xml:space="preserve"> және</w:t>
            </w:r>
            <w:r>
              <w:rPr>
                <w:rFonts w:ascii="Times New Roman"/>
                <w:b w:val="false"/>
                <w:i w:val="false"/>
                <w:color w:val="000000"/>
                <w:sz w:val="20"/>
              </w:rPr>
              <w:t xml:space="preserve"> үлкен</w:t>
            </w:r>
            <w:r>
              <w:rPr>
                <w:rFonts w:ascii="Times New Roman"/>
                <w:b w:val="false"/>
                <w:i w:val="false"/>
                <w:color w:val="000000"/>
                <w:sz w:val="20"/>
              </w:rPr>
              <w:t xml:space="preserve"> көпірлерді</w:t>
            </w:r>
            <w:r>
              <w:rPr>
                <w:rFonts w:ascii="Times New Roman"/>
                <w:b w:val="false"/>
                <w:i w:val="false"/>
                <w:color w:val="000000"/>
                <w:sz w:val="20"/>
              </w:rPr>
              <w:t xml:space="preserve"> жөндеуге</w:t>
            </w:r>
            <w:r>
              <w:rPr>
                <w:rFonts w:ascii="Times New Roman"/>
                <w:b w:val="false"/>
                <w:i w:val="false"/>
                <w:color w:val="000000"/>
                <w:sz w:val="20"/>
              </w:rPr>
              <w:t xml:space="preserve">, </w:t>
            </w:r>
            <w:r>
              <w:rPr>
                <w:rFonts w:ascii="Times New Roman"/>
                <w:b w:val="false"/>
                <w:i w:val="false"/>
                <w:color w:val="000000"/>
                <w:sz w:val="20"/>
              </w:rPr>
              <w:t>бас</w:t>
            </w:r>
            <w:r>
              <w:rPr>
                <w:rFonts w:ascii="Times New Roman"/>
                <w:b w:val="false"/>
                <w:i w:val="false"/>
                <w:color w:val="000000"/>
                <w:sz w:val="20"/>
              </w:rPr>
              <w:t xml:space="preserve"> каналды</w:t>
            </w:r>
            <w:r>
              <w:rPr>
                <w:rFonts w:ascii="Times New Roman"/>
                <w:b w:val="false"/>
                <w:i w:val="false"/>
                <w:color w:val="000000"/>
                <w:sz w:val="20"/>
              </w:rPr>
              <w:t xml:space="preserve">, </w:t>
            </w:r>
            <w:r>
              <w:rPr>
                <w:rFonts w:ascii="Times New Roman"/>
                <w:b w:val="false"/>
                <w:i w:val="false"/>
                <w:color w:val="000000"/>
                <w:sz w:val="20"/>
              </w:rPr>
              <w:t>арықтарды</w:t>
            </w:r>
            <w:r>
              <w:rPr>
                <w:rFonts w:ascii="Times New Roman"/>
                <w:b w:val="false"/>
                <w:i w:val="false"/>
                <w:color w:val="000000"/>
                <w:sz w:val="20"/>
              </w:rPr>
              <w:t>,</w:t>
            </w:r>
            <w:r>
              <w:rPr>
                <w:rFonts w:ascii="Times New Roman"/>
                <w:b w:val="false"/>
                <w:i w:val="false"/>
                <w:color w:val="000000"/>
                <w:sz w:val="20"/>
              </w:rPr>
              <w:t>бұлақтар</w:t>
            </w:r>
            <w:r>
              <w:rPr>
                <w:rFonts w:ascii="Times New Roman"/>
                <w:b w:val="false"/>
                <w:i w:val="false"/>
                <w:color w:val="000000"/>
                <w:sz w:val="20"/>
              </w:rPr>
              <w:t xml:space="preserve"> мен</w:t>
            </w:r>
            <w:r>
              <w:rPr>
                <w:rFonts w:ascii="Times New Roman"/>
                <w:b w:val="false"/>
                <w:i w:val="false"/>
                <w:color w:val="000000"/>
                <w:sz w:val="20"/>
              </w:rPr>
              <w:t xml:space="preserve"> өзендердің</w:t>
            </w:r>
            <w:r>
              <w:rPr>
                <w:rFonts w:ascii="Times New Roman"/>
                <w:b w:val="false"/>
                <w:i w:val="false"/>
                <w:color w:val="000000"/>
                <w:sz w:val="20"/>
              </w:rPr>
              <w:t xml:space="preserve"> арналарын</w:t>
            </w:r>
            <w:r>
              <w:rPr>
                <w:rFonts w:ascii="Times New Roman"/>
                <w:b w:val="false"/>
                <w:i w:val="false"/>
                <w:color w:val="000000"/>
                <w:sz w:val="20"/>
              </w:rPr>
              <w:t xml:space="preserve"> тазалауға</w:t>
            </w:r>
            <w:r>
              <w:rPr>
                <w:rFonts w:ascii="Times New Roman"/>
                <w:b w:val="false"/>
                <w:i w:val="false"/>
                <w:color w:val="000000"/>
                <w:sz w:val="20"/>
              </w:rPr>
              <w:t xml:space="preserve"> қатысу</w:t>
            </w:r>
            <w:r>
              <w:rPr>
                <w:rFonts w:ascii="Times New Roman"/>
                <w:b w:val="false"/>
                <w:i w:val="false"/>
                <w:color w:val="000000"/>
                <w:sz w:val="20"/>
              </w:rPr>
              <w:t xml:space="preserve">. </w:t>
            </w:r>
            <w:r>
              <w:rPr>
                <w:rFonts w:ascii="Times New Roman"/>
                <w:b w:val="false"/>
                <w:i w:val="false"/>
                <w:color w:val="000000"/>
                <w:sz w:val="20"/>
              </w:rPr>
              <w:t>Жұмыстың</w:t>
            </w:r>
            <w:r>
              <w:rPr>
                <w:rFonts w:ascii="Times New Roman"/>
                <w:b w:val="false"/>
                <w:i w:val="false"/>
                <w:color w:val="000000"/>
                <w:sz w:val="20"/>
              </w:rPr>
              <w:t xml:space="preserve"> басқа</w:t>
            </w:r>
            <w:r>
              <w:rPr>
                <w:rFonts w:ascii="Times New Roman"/>
                <w:b w:val="false"/>
                <w:i w:val="false"/>
                <w:color w:val="000000"/>
                <w:sz w:val="20"/>
              </w:rPr>
              <w:t xml:space="preserve"> түрлері</w:t>
            </w: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504288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w:t>
            </w:r>
            <w:r>
              <w:rPr>
                <w:rFonts w:ascii="Times New Roman"/>
                <w:b w:val="false"/>
                <w:i w:val="false"/>
                <w:color w:val="000000"/>
                <w:sz w:val="20"/>
              </w:rPr>
              <w:t xml:space="preserve"> төменгі</w:t>
            </w:r>
            <w:r>
              <w:rPr>
                <w:rFonts w:ascii="Times New Roman"/>
                <w:b w:val="false"/>
                <w:i w:val="false"/>
                <w:color w:val="000000"/>
                <w:sz w:val="20"/>
              </w:rPr>
              <w:t xml:space="preserve"> жалақы</w:t>
            </w:r>
            <w:r>
              <w:rPr>
                <w:rFonts w:ascii="Times New Roman"/>
                <w:b w:val="false"/>
                <w:i w:val="false"/>
                <w:color w:val="000000"/>
                <w:sz w:val="20"/>
              </w:rPr>
              <w:t xml:space="preserve"> мөлшерінен</w:t>
            </w:r>
            <w:r>
              <w:rPr>
                <w:rFonts w:ascii="Times New Roman"/>
                <w:b w:val="false"/>
                <w:i w:val="false"/>
                <w:color w:val="000000"/>
                <w:sz w:val="20"/>
              </w:rPr>
              <w:t xml:space="preserve"> кем</w:t>
            </w:r>
            <w:r>
              <w:rPr>
                <w:rFonts w:ascii="Times New Roman"/>
                <w:b w:val="false"/>
                <w:i w:val="false"/>
                <w:color w:val="000000"/>
                <w:sz w:val="20"/>
              </w:rPr>
              <w:t xml:space="preserve"> емес</w:t>
            </w:r>
          </w:p>
        </w:tc>
      </w:tr>
      <w:tr>
        <w:trPr>
          <w:trHeight w:val="29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rPr>
                <w:rFonts w:ascii="Times New Roman"/>
                <w:b w:val="false"/>
                <w:i w:val="false"/>
                <w:color w:val="000000"/>
                <w:sz w:val="20"/>
              </w:rPr>
              <w:t>Ново</w:t>
            </w:r>
            <w:r>
              <w:rPr>
                <w:rFonts w:ascii="Times New Roman"/>
                <w:b w:val="false"/>
                <w:i w:val="false"/>
                <w:color w:val="000000"/>
                <w:sz w:val="20"/>
              </w:rPr>
              <w:t>-</w:t>
            </w:r>
            <w:r>
              <w:rPr>
                <w:rFonts w:ascii="Times New Roman"/>
                <w:b w:val="false"/>
                <w:i w:val="false"/>
                <w:color w:val="000000"/>
                <w:sz w:val="20"/>
              </w:rPr>
              <w:t>Березовка</w:t>
            </w:r>
            <w:r>
              <w:rPr>
                <w:rFonts w:ascii="Times New Roman"/>
                <w:b w:val="false"/>
                <w:i w:val="false"/>
                <w:color w:val="000000"/>
                <w:sz w:val="20"/>
              </w:rPr>
              <w:t xml:space="preserve"> ауылдық</w:t>
            </w:r>
            <w:r>
              <w:rPr>
                <w:rFonts w:ascii="Times New Roman"/>
                <w:b w:val="false"/>
                <w:i w:val="false"/>
                <w:color w:val="000000"/>
                <w:sz w:val="20"/>
              </w:rPr>
              <w:t xml:space="preserve"> округінің</w:t>
            </w:r>
            <w:r>
              <w:rPr>
                <w:rFonts w:ascii="Times New Roman"/>
                <w:b w:val="false"/>
                <w:i w:val="false"/>
                <w:color w:val="000000"/>
                <w:sz w:val="20"/>
              </w:rPr>
              <w:t xml:space="preserve"> әкімі</w:t>
            </w:r>
            <w:r>
              <w:rPr>
                <w:rFonts w:ascii="Times New Roman"/>
                <w:b w:val="false"/>
                <w:i w:val="false"/>
                <w:color w:val="000000"/>
                <w:sz w:val="20"/>
              </w:rPr>
              <w:t xml:space="preserve">" </w:t>
            </w:r>
            <w:r>
              <w:rPr>
                <w:rFonts w:ascii="Times New Roman"/>
                <w:b w:val="false"/>
                <w:i w:val="false"/>
                <w:color w:val="000000"/>
                <w:sz w:val="20"/>
              </w:rPr>
              <w:t>мемлекеттік</w:t>
            </w:r>
            <w:r>
              <w:rPr>
                <w:rFonts w:ascii="Times New Roman"/>
                <w:b w:val="false"/>
                <w:i w:val="false"/>
                <w:color w:val="000000"/>
                <w:sz w:val="20"/>
              </w:rPr>
              <w:t xml:space="preserve"> мекемесі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Ауылдардың</w:t>
            </w:r>
            <w:r>
              <w:rPr>
                <w:rFonts w:ascii="Times New Roman"/>
                <w:b w:val="false"/>
                <w:i w:val="false"/>
                <w:color w:val="000000"/>
                <w:sz w:val="20"/>
              </w:rPr>
              <w:t xml:space="preserve"> аумағын</w:t>
            </w:r>
            <w:r>
              <w:rPr>
                <w:rFonts w:ascii="Times New Roman"/>
                <w:b w:val="false"/>
                <w:i w:val="false"/>
                <w:color w:val="000000"/>
                <w:sz w:val="20"/>
              </w:rPr>
              <w:t xml:space="preserve"> жинау</w:t>
            </w:r>
            <w:r>
              <w:rPr>
                <w:rFonts w:ascii="Times New Roman"/>
                <w:b w:val="false"/>
                <w:i w:val="false"/>
                <w:color w:val="000000"/>
                <w:sz w:val="20"/>
              </w:rPr>
              <w:t xml:space="preserve"> және</w:t>
            </w:r>
            <w:r>
              <w:rPr>
                <w:rFonts w:ascii="Times New Roman"/>
                <w:b w:val="false"/>
                <w:i w:val="false"/>
                <w:color w:val="000000"/>
                <w:sz w:val="20"/>
              </w:rPr>
              <w:t xml:space="preserve"> экологиялық</w:t>
            </w:r>
            <w:r>
              <w:rPr>
                <w:rFonts w:ascii="Times New Roman"/>
                <w:b w:val="false"/>
                <w:i w:val="false"/>
                <w:color w:val="000000"/>
                <w:sz w:val="20"/>
              </w:rPr>
              <w:t xml:space="preserve"> сауықтыру</w:t>
            </w:r>
            <w:r>
              <w:rPr>
                <w:rFonts w:ascii="Times New Roman"/>
                <w:b w:val="false"/>
                <w:i w:val="false"/>
                <w:color w:val="000000"/>
                <w:sz w:val="20"/>
              </w:rPr>
              <w:t xml:space="preserve"> (</w:t>
            </w:r>
            <w:r>
              <w:rPr>
                <w:rFonts w:ascii="Times New Roman"/>
                <w:b w:val="false"/>
                <w:i w:val="false"/>
                <w:color w:val="000000"/>
                <w:sz w:val="20"/>
              </w:rPr>
              <w:t>көгалдандыру</w:t>
            </w:r>
            <w:r>
              <w:rPr>
                <w:rFonts w:ascii="Times New Roman"/>
                <w:b w:val="false"/>
                <w:i w:val="false"/>
                <w:color w:val="000000"/>
                <w:sz w:val="20"/>
              </w:rPr>
              <w:t xml:space="preserve"> және</w:t>
            </w:r>
            <w:r>
              <w:rPr>
                <w:rFonts w:ascii="Times New Roman"/>
                <w:b w:val="false"/>
                <w:i w:val="false"/>
                <w:color w:val="000000"/>
                <w:sz w:val="20"/>
              </w:rPr>
              <w:t xml:space="preserve"> көркейту</w:t>
            </w:r>
            <w:r>
              <w:rPr>
                <w:rFonts w:ascii="Times New Roman"/>
                <w:b w:val="false"/>
                <w:i w:val="false"/>
                <w:color w:val="000000"/>
                <w:sz w:val="20"/>
              </w:rPr>
              <w:t xml:space="preserve">). </w:t>
            </w:r>
            <w:r>
              <w:rPr>
                <w:rFonts w:ascii="Times New Roman"/>
                <w:b w:val="false"/>
                <w:i w:val="false"/>
                <w:color w:val="000000"/>
                <w:sz w:val="20"/>
              </w:rPr>
              <w:t>Құрылыс</w:t>
            </w:r>
            <w:r>
              <w:rPr>
                <w:rFonts w:ascii="Times New Roman"/>
                <w:b w:val="false"/>
                <w:i w:val="false"/>
                <w:color w:val="000000"/>
                <w:sz w:val="20"/>
              </w:rPr>
              <w:t xml:space="preserve"> бойынша</w:t>
            </w:r>
            <w:r>
              <w:rPr>
                <w:rFonts w:ascii="Times New Roman"/>
                <w:b w:val="false"/>
                <w:i w:val="false"/>
                <w:color w:val="000000"/>
                <w:sz w:val="20"/>
              </w:rPr>
              <w:t xml:space="preserve"> жұмыстар</w:t>
            </w:r>
            <w:r>
              <w:rPr>
                <w:rFonts w:ascii="Times New Roman"/>
                <w:b w:val="false"/>
                <w:i w:val="false"/>
                <w:color w:val="000000"/>
                <w:sz w:val="20"/>
              </w:rPr>
              <w:t xml:space="preserve">, </w:t>
            </w:r>
            <w:r>
              <w:rPr>
                <w:rFonts w:ascii="Times New Roman"/>
                <w:b w:val="false"/>
                <w:i w:val="false"/>
                <w:color w:val="000000"/>
                <w:sz w:val="20"/>
              </w:rPr>
              <w:t>тұрғын</w:t>
            </w:r>
            <w:r>
              <w:rPr>
                <w:rFonts w:ascii="Times New Roman"/>
                <w:b w:val="false"/>
                <w:i w:val="false"/>
                <w:color w:val="000000"/>
                <w:sz w:val="20"/>
              </w:rPr>
              <w:t xml:space="preserve"> үйлерді</w:t>
            </w:r>
            <w:r>
              <w:rPr>
                <w:rFonts w:ascii="Times New Roman"/>
                <w:b w:val="false"/>
                <w:i w:val="false"/>
                <w:color w:val="000000"/>
                <w:sz w:val="20"/>
              </w:rPr>
              <w:t xml:space="preserve">, </w:t>
            </w:r>
            <w:r>
              <w:rPr>
                <w:rFonts w:ascii="Times New Roman"/>
                <w:b w:val="false"/>
                <w:i w:val="false"/>
                <w:color w:val="000000"/>
                <w:sz w:val="20"/>
              </w:rPr>
              <w:t>әлеуметтік</w:t>
            </w:r>
            <w:r>
              <w:rPr>
                <w:rFonts w:ascii="Times New Roman"/>
                <w:b w:val="false"/>
                <w:i w:val="false"/>
                <w:color w:val="000000"/>
                <w:sz w:val="20"/>
              </w:rPr>
              <w:t>-</w:t>
            </w:r>
            <w:r>
              <w:rPr>
                <w:rFonts w:ascii="Times New Roman"/>
                <w:b w:val="false"/>
                <w:i w:val="false"/>
                <w:color w:val="000000"/>
                <w:sz w:val="20"/>
              </w:rPr>
              <w:t>мәдени</w:t>
            </w:r>
            <w:r>
              <w:rPr>
                <w:rFonts w:ascii="Times New Roman"/>
                <w:b w:val="false"/>
                <w:i w:val="false"/>
                <w:color w:val="000000"/>
                <w:sz w:val="20"/>
              </w:rPr>
              <w:t xml:space="preserve"> нысандарды</w:t>
            </w:r>
            <w:r>
              <w:rPr>
                <w:rFonts w:ascii="Times New Roman"/>
                <w:b w:val="false"/>
                <w:i w:val="false"/>
                <w:color w:val="000000"/>
                <w:sz w:val="20"/>
              </w:rPr>
              <w:t xml:space="preserve"> жөндеу</w:t>
            </w:r>
            <w:r>
              <w:rPr>
                <w:rFonts w:ascii="Times New Roman"/>
                <w:b w:val="false"/>
                <w:i w:val="false"/>
                <w:color w:val="000000"/>
                <w:sz w:val="20"/>
              </w:rPr>
              <w:t xml:space="preserve"> және</w:t>
            </w:r>
            <w:r>
              <w:rPr>
                <w:rFonts w:ascii="Times New Roman"/>
                <w:b w:val="false"/>
                <w:i w:val="false"/>
                <w:color w:val="000000"/>
                <w:sz w:val="20"/>
              </w:rPr>
              <w:t xml:space="preserve"> қайта</w:t>
            </w:r>
            <w:r>
              <w:rPr>
                <w:rFonts w:ascii="Times New Roman"/>
                <w:b w:val="false"/>
                <w:i w:val="false"/>
                <w:color w:val="000000"/>
                <w:sz w:val="20"/>
              </w:rPr>
              <w:t xml:space="preserve"> жаңарту</w:t>
            </w:r>
            <w:r>
              <w:rPr>
                <w:rFonts w:ascii="Times New Roman"/>
                <w:b w:val="false"/>
                <w:i w:val="false"/>
                <w:color w:val="000000"/>
                <w:sz w:val="20"/>
              </w:rPr>
              <w:t xml:space="preserve">. </w:t>
            </w:r>
            <w:r>
              <w:rPr>
                <w:rFonts w:ascii="Times New Roman"/>
                <w:b w:val="false"/>
                <w:i w:val="false"/>
                <w:color w:val="000000"/>
                <w:sz w:val="20"/>
              </w:rPr>
              <w:t>Белгіленген</w:t>
            </w:r>
            <w:r>
              <w:rPr>
                <w:rFonts w:ascii="Times New Roman"/>
                <w:b w:val="false"/>
                <w:i w:val="false"/>
                <w:color w:val="000000"/>
                <w:sz w:val="20"/>
              </w:rPr>
              <w:t xml:space="preserve"> ауқымды</w:t>
            </w:r>
            <w:r>
              <w:rPr>
                <w:rFonts w:ascii="Times New Roman"/>
                <w:b w:val="false"/>
                <w:i w:val="false"/>
                <w:color w:val="000000"/>
                <w:sz w:val="20"/>
              </w:rPr>
              <w:t xml:space="preserve"> мәдени</w:t>
            </w:r>
            <w:r>
              <w:rPr>
                <w:rFonts w:ascii="Times New Roman"/>
                <w:b w:val="false"/>
                <w:i w:val="false"/>
                <w:color w:val="000000"/>
                <w:sz w:val="20"/>
              </w:rPr>
              <w:t xml:space="preserve"> шараларды</w:t>
            </w:r>
            <w:r>
              <w:rPr>
                <w:rFonts w:ascii="Times New Roman"/>
                <w:b w:val="false"/>
                <w:i w:val="false"/>
                <w:color w:val="000000"/>
                <w:sz w:val="20"/>
              </w:rPr>
              <w:t xml:space="preserve"> ұйымдастыруға</w:t>
            </w:r>
            <w:r>
              <w:rPr>
                <w:rFonts w:ascii="Times New Roman"/>
                <w:b w:val="false"/>
                <w:i w:val="false"/>
                <w:color w:val="000000"/>
                <w:sz w:val="20"/>
              </w:rPr>
              <w:t xml:space="preserve"> көмектесу</w:t>
            </w:r>
            <w:r>
              <w:rPr>
                <w:rFonts w:ascii="Times New Roman"/>
                <w:b w:val="false"/>
                <w:i w:val="false"/>
                <w:color w:val="000000"/>
                <w:sz w:val="20"/>
              </w:rPr>
              <w:t xml:space="preserve">. </w:t>
            </w:r>
            <w:r>
              <w:rPr>
                <w:rFonts w:ascii="Times New Roman"/>
                <w:b w:val="false"/>
                <w:i w:val="false"/>
                <w:color w:val="000000"/>
                <w:sz w:val="20"/>
              </w:rPr>
              <w:t>Республика</w:t>
            </w:r>
            <w:r>
              <w:rPr>
                <w:rFonts w:ascii="Times New Roman"/>
                <w:b w:val="false"/>
                <w:i w:val="false"/>
                <w:color w:val="000000"/>
                <w:sz w:val="20"/>
              </w:rPr>
              <w:t xml:space="preserve"> бойынша</w:t>
            </w:r>
            <w:r>
              <w:rPr>
                <w:rFonts w:ascii="Times New Roman"/>
                <w:b w:val="false"/>
                <w:i w:val="false"/>
                <w:color w:val="000000"/>
                <w:sz w:val="20"/>
              </w:rPr>
              <w:t xml:space="preserve"> аймақтық</w:t>
            </w:r>
            <w:r>
              <w:rPr>
                <w:rFonts w:ascii="Times New Roman"/>
                <w:b w:val="false"/>
                <w:i w:val="false"/>
                <w:color w:val="000000"/>
                <w:sz w:val="20"/>
              </w:rPr>
              <w:t xml:space="preserve"> қоғамдық </w:t>
            </w:r>
            <w:r>
              <w:rPr>
                <w:rFonts w:ascii="Times New Roman"/>
                <w:b w:val="false"/>
                <w:i w:val="false"/>
                <w:color w:val="000000"/>
                <w:sz w:val="20"/>
              </w:rPr>
              <w:t>науқан</w:t>
            </w:r>
            <w:r>
              <w:rPr>
                <w:rFonts w:ascii="Times New Roman"/>
                <w:b w:val="false"/>
                <w:i w:val="false"/>
                <w:color w:val="000000"/>
                <w:sz w:val="20"/>
              </w:rPr>
              <w:t xml:space="preserve"> өткізуге</w:t>
            </w:r>
            <w:r>
              <w:rPr>
                <w:rFonts w:ascii="Times New Roman"/>
                <w:b w:val="false"/>
                <w:i w:val="false"/>
                <w:color w:val="000000"/>
                <w:sz w:val="20"/>
              </w:rPr>
              <w:t xml:space="preserve"> көмектесу</w:t>
            </w:r>
            <w:r>
              <w:rPr>
                <w:rFonts w:ascii="Times New Roman"/>
                <w:b w:val="false"/>
                <w:i w:val="false"/>
                <w:color w:val="000000"/>
                <w:sz w:val="20"/>
              </w:rPr>
              <w:t>.</w:t>
            </w:r>
            <w:r>
              <w:rPr>
                <w:rFonts w:ascii="Times New Roman"/>
                <w:b w:val="false"/>
                <w:i w:val="false"/>
                <w:color w:val="000000"/>
                <w:sz w:val="20"/>
              </w:rPr>
              <w:t>Мелиорациялау</w:t>
            </w:r>
            <w:r>
              <w:rPr>
                <w:rFonts w:ascii="Times New Roman"/>
                <w:b w:val="false"/>
                <w:i w:val="false"/>
                <w:color w:val="000000"/>
                <w:sz w:val="20"/>
              </w:rPr>
              <w:t xml:space="preserve"> және</w:t>
            </w:r>
            <w:r>
              <w:rPr>
                <w:rFonts w:ascii="Times New Roman"/>
                <w:b w:val="false"/>
                <w:i w:val="false"/>
                <w:color w:val="000000"/>
                <w:sz w:val="20"/>
              </w:rPr>
              <w:t xml:space="preserve"> су</w:t>
            </w:r>
            <w:r>
              <w:rPr>
                <w:rFonts w:ascii="Times New Roman"/>
                <w:b w:val="false"/>
                <w:i w:val="false"/>
                <w:color w:val="000000"/>
                <w:sz w:val="20"/>
              </w:rPr>
              <w:t xml:space="preserve"> тасқынына</w:t>
            </w:r>
            <w:r>
              <w:rPr>
                <w:rFonts w:ascii="Times New Roman"/>
                <w:b w:val="false"/>
                <w:i w:val="false"/>
                <w:color w:val="000000"/>
                <w:sz w:val="20"/>
              </w:rPr>
              <w:t xml:space="preserve"> қарсы</w:t>
            </w:r>
            <w:r>
              <w:rPr>
                <w:rFonts w:ascii="Times New Roman"/>
                <w:b w:val="false"/>
                <w:i w:val="false"/>
                <w:color w:val="000000"/>
                <w:sz w:val="20"/>
              </w:rPr>
              <w:t xml:space="preserve"> жұмыстарға</w:t>
            </w:r>
            <w:r>
              <w:rPr>
                <w:rFonts w:ascii="Times New Roman"/>
                <w:b w:val="false"/>
                <w:i w:val="false"/>
                <w:color w:val="000000"/>
                <w:sz w:val="20"/>
              </w:rPr>
              <w:t>. Шағын</w:t>
            </w:r>
            <w:r>
              <w:rPr>
                <w:rFonts w:ascii="Times New Roman"/>
                <w:b w:val="false"/>
                <w:i w:val="false"/>
                <w:color w:val="000000"/>
                <w:sz w:val="20"/>
              </w:rPr>
              <w:t xml:space="preserve"> және</w:t>
            </w:r>
            <w:r>
              <w:rPr>
                <w:rFonts w:ascii="Times New Roman"/>
                <w:b w:val="false"/>
                <w:i w:val="false"/>
                <w:color w:val="000000"/>
                <w:sz w:val="20"/>
              </w:rPr>
              <w:t xml:space="preserve"> үлкен</w:t>
            </w:r>
            <w:r>
              <w:rPr>
                <w:rFonts w:ascii="Times New Roman"/>
                <w:b w:val="false"/>
                <w:i w:val="false"/>
                <w:color w:val="000000"/>
                <w:sz w:val="20"/>
              </w:rPr>
              <w:t xml:space="preserve"> көпірлерді</w:t>
            </w:r>
            <w:r>
              <w:rPr>
                <w:rFonts w:ascii="Times New Roman"/>
                <w:b w:val="false"/>
                <w:i w:val="false"/>
                <w:color w:val="000000"/>
                <w:sz w:val="20"/>
              </w:rPr>
              <w:t xml:space="preserve"> жөндеуге</w:t>
            </w:r>
            <w:r>
              <w:rPr>
                <w:rFonts w:ascii="Times New Roman"/>
                <w:b w:val="false"/>
                <w:i w:val="false"/>
                <w:color w:val="000000"/>
                <w:sz w:val="20"/>
              </w:rPr>
              <w:t xml:space="preserve">, </w:t>
            </w:r>
            <w:r>
              <w:rPr>
                <w:rFonts w:ascii="Times New Roman"/>
                <w:b w:val="false"/>
                <w:i w:val="false"/>
                <w:color w:val="000000"/>
                <w:sz w:val="20"/>
              </w:rPr>
              <w:t>бас</w:t>
            </w:r>
            <w:r>
              <w:rPr>
                <w:rFonts w:ascii="Times New Roman"/>
                <w:b w:val="false"/>
                <w:i w:val="false"/>
                <w:color w:val="000000"/>
                <w:sz w:val="20"/>
              </w:rPr>
              <w:t xml:space="preserve"> каналды</w:t>
            </w:r>
            <w:r>
              <w:rPr>
                <w:rFonts w:ascii="Times New Roman"/>
                <w:b w:val="false"/>
                <w:i w:val="false"/>
                <w:color w:val="000000"/>
                <w:sz w:val="20"/>
              </w:rPr>
              <w:t xml:space="preserve">, </w:t>
            </w:r>
            <w:r>
              <w:rPr>
                <w:rFonts w:ascii="Times New Roman"/>
                <w:b w:val="false"/>
                <w:i w:val="false"/>
                <w:color w:val="000000"/>
                <w:sz w:val="20"/>
              </w:rPr>
              <w:t>арықтарды</w:t>
            </w:r>
            <w:r>
              <w:rPr>
                <w:rFonts w:ascii="Times New Roman"/>
                <w:b w:val="false"/>
                <w:i w:val="false"/>
                <w:color w:val="000000"/>
                <w:sz w:val="20"/>
              </w:rPr>
              <w:t>,</w:t>
            </w:r>
            <w:r>
              <w:rPr>
                <w:rFonts w:ascii="Times New Roman"/>
                <w:b w:val="false"/>
                <w:i w:val="false"/>
                <w:color w:val="000000"/>
                <w:sz w:val="20"/>
              </w:rPr>
              <w:t>бұлақтар</w:t>
            </w:r>
            <w:r>
              <w:rPr>
                <w:rFonts w:ascii="Times New Roman"/>
                <w:b w:val="false"/>
                <w:i w:val="false"/>
                <w:color w:val="000000"/>
                <w:sz w:val="20"/>
              </w:rPr>
              <w:t xml:space="preserve"> мен</w:t>
            </w:r>
            <w:r>
              <w:rPr>
                <w:rFonts w:ascii="Times New Roman"/>
                <w:b w:val="false"/>
                <w:i w:val="false"/>
                <w:color w:val="000000"/>
                <w:sz w:val="20"/>
              </w:rPr>
              <w:t xml:space="preserve"> өзендердің</w:t>
            </w:r>
            <w:r>
              <w:rPr>
                <w:rFonts w:ascii="Times New Roman"/>
                <w:b w:val="false"/>
                <w:i w:val="false"/>
                <w:color w:val="000000"/>
                <w:sz w:val="20"/>
              </w:rPr>
              <w:t xml:space="preserve"> арналарын</w:t>
            </w:r>
            <w:r>
              <w:rPr>
                <w:rFonts w:ascii="Times New Roman"/>
                <w:b w:val="false"/>
                <w:i w:val="false"/>
                <w:color w:val="000000"/>
                <w:sz w:val="20"/>
              </w:rPr>
              <w:t xml:space="preserve"> тазалауға</w:t>
            </w:r>
            <w:r>
              <w:rPr>
                <w:rFonts w:ascii="Times New Roman"/>
                <w:b w:val="false"/>
                <w:i w:val="false"/>
                <w:color w:val="000000"/>
                <w:sz w:val="20"/>
              </w:rPr>
              <w:t xml:space="preserve"> қатысу</w:t>
            </w:r>
            <w:r>
              <w:rPr>
                <w:rFonts w:ascii="Times New Roman"/>
                <w:b w:val="false"/>
                <w:i w:val="false"/>
                <w:color w:val="000000"/>
                <w:sz w:val="20"/>
              </w:rPr>
              <w:t xml:space="preserve">. </w:t>
            </w:r>
            <w:r>
              <w:rPr>
                <w:rFonts w:ascii="Times New Roman"/>
                <w:b w:val="false"/>
                <w:i w:val="false"/>
                <w:color w:val="000000"/>
                <w:sz w:val="20"/>
              </w:rPr>
              <w:t>Жұмыстың</w:t>
            </w:r>
            <w:r>
              <w:rPr>
                <w:rFonts w:ascii="Times New Roman"/>
                <w:b w:val="false"/>
                <w:i w:val="false"/>
                <w:color w:val="000000"/>
                <w:sz w:val="20"/>
              </w:rPr>
              <w:t xml:space="preserve"> басқа</w:t>
            </w:r>
            <w:r>
              <w:rPr>
                <w:rFonts w:ascii="Times New Roman"/>
                <w:b w:val="false"/>
                <w:i w:val="false"/>
                <w:color w:val="000000"/>
                <w:sz w:val="20"/>
              </w:rPr>
              <w:t xml:space="preserve"> түрлері</w:t>
            </w: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672384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w:t>
            </w:r>
            <w:r>
              <w:rPr>
                <w:rFonts w:ascii="Times New Roman"/>
                <w:b w:val="false"/>
                <w:i w:val="false"/>
                <w:color w:val="000000"/>
                <w:sz w:val="20"/>
              </w:rPr>
              <w:t xml:space="preserve"> төменгі</w:t>
            </w:r>
            <w:r>
              <w:rPr>
                <w:rFonts w:ascii="Times New Roman"/>
                <w:b w:val="false"/>
                <w:i w:val="false"/>
                <w:color w:val="000000"/>
                <w:sz w:val="20"/>
              </w:rPr>
              <w:t xml:space="preserve"> жалақы</w:t>
            </w:r>
            <w:r>
              <w:rPr>
                <w:rFonts w:ascii="Times New Roman"/>
                <w:b w:val="false"/>
                <w:i w:val="false"/>
                <w:color w:val="000000"/>
                <w:sz w:val="20"/>
              </w:rPr>
              <w:t xml:space="preserve"> мөлшерінен</w:t>
            </w:r>
            <w:r>
              <w:rPr>
                <w:rFonts w:ascii="Times New Roman"/>
                <w:b w:val="false"/>
                <w:i w:val="false"/>
                <w:color w:val="000000"/>
                <w:sz w:val="20"/>
              </w:rPr>
              <w:t xml:space="preserve"> кем</w:t>
            </w:r>
            <w:r>
              <w:rPr>
                <w:rFonts w:ascii="Times New Roman"/>
                <w:b w:val="false"/>
                <w:i w:val="false"/>
                <w:color w:val="000000"/>
                <w:sz w:val="20"/>
              </w:rPr>
              <w:t xml:space="preserve"> емес</w:t>
            </w:r>
          </w:p>
        </w:tc>
      </w:tr>
      <w:tr>
        <w:trPr>
          <w:trHeight w:val="29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rPr>
                <w:rFonts w:ascii="Times New Roman"/>
                <w:b w:val="false"/>
                <w:i w:val="false"/>
                <w:color w:val="000000"/>
                <w:sz w:val="20"/>
              </w:rPr>
              <w:t>Ново</w:t>
            </w:r>
            <w:r>
              <w:rPr>
                <w:rFonts w:ascii="Times New Roman"/>
                <w:b w:val="false"/>
                <w:i w:val="false"/>
                <w:color w:val="000000"/>
                <w:sz w:val="20"/>
              </w:rPr>
              <w:t>-</w:t>
            </w:r>
            <w:r>
              <w:rPr>
                <w:rFonts w:ascii="Times New Roman"/>
                <w:b w:val="false"/>
                <w:i w:val="false"/>
                <w:color w:val="000000"/>
                <w:sz w:val="20"/>
              </w:rPr>
              <w:t>Поляковка</w:t>
            </w:r>
            <w:r>
              <w:rPr>
                <w:rFonts w:ascii="Times New Roman"/>
                <w:b w:val="false"/>
                <w:i w:val="false"/>
                <w:color w:val="000000"/>
                <w:sz w:val="20"/>
              </w:rPr>
              <w:t xml:space="preserve"> ауылдық</w:t>
            </w:r>
            <w:r>
              <w:rPr>
                <w:rFonts w:ascii="Times New Roman"/>
                <w:b w:val="false"/>
                <w:i w:val="false"/>
                <w:color w:val="000000"/>
                <w:sz w:val="20"/>
              </w:rPr>
              <w:t xml:space="preserve"> округінің</w:t>
            </w:r>
            <w:r>
              <w:rPr>
                <w:rFonts w:ascii="Times New Roman"/>
                <w:b w:val="false"/>
                <w:i w:val="false"/>
                <w:color w:val="000000"/>
                <w:sz w:val="20"/>
              </w:rPr>
              <w:t xml:space="preserve"> әкімі</w:t>
            </w:r>
            <w:r>
              <w:rPr>
                <w:rFonts w:ascii="Times New Roman"/>
                <w:b w:val="false"/>
                <w:i w:val="false"/>
                <w:color w:val="000000"/>
                <w:sz w:val="20"/>
              </w:rPr>
              <w:t xml:space="preserve">" </w:t>
            </w:r>
            <w:r>
              <w:rPr>
                <w:rFonts w:ascii="Times New Roman"/>
                <w:b w:val="false"/>
                <w:i w:val="false"/>
                <w:color w:val="000000"/>
                <w:sz w:val="20"/>
              </w:rPr>
              <w:t>мемлекеттік</w:t>
            </w:r>
            <w:r>
              <w:rPr>
                <w:rFonts w:ascii="Times New Roman"/>
                <w:b w:val="false"/>
                <w:i w:val="false"/>
                <w:color w:val="000000"/>
                <w:sz w:val="20"/>
              </w:rPr>
              <w:t xml:space="preserve"> мекемесі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Ауылдардың</w:t>
            </w:r>
            <w:r>
              <w:rPr>
                <w:rFonts w:ascii="Times New Roman"/>
                <w:b w:val="false"/>
                <w:i w:val="false"/>
                <w:color w:val="000000"/>
                <w:sz w:val="20"/>
              </w:rPr>
              <w:t xml:space="preserve"> аумағын</w:t>
            </w:r>
            <w:r>
              <w:rPr>
                <w:rFonts w:ascii="Times New Roman"/>
                <w:b w:val="false"/>
                <w:i w:val="false"/>
                <w:color w:val="000000"/>
                <w:sz w:val="20"/>
              </w:rPr>
              <w:t xml:space="preserve"> жинау</w:t>
            </w:r>
            <w:r>
              <w:rPr>
                <w:rFonts w:ascii="Times New Roman"/>
                <w:b w:val="false"/>
                <w:i w:val="false"/>
                <w:color w:val="000000"/>
                <w:sz w:val="20"/>
              </w:rPr>
              <w:t xml:space="preserve"> және</w:t>
            </w:r>
            <w:r>
              <w:rPr>
                <w:rFonts w:ascii="Times New Roman"/>
                <w:b w:val="false"/>
                <w:i w:val="false"/>
                <w:color w:val="000000"/>
                <w:sz w:val="20"/>
              </w:rPr>
              <w:t xml:space="preserve"> экологиялық</w:t>
            </w:r>
            <w:r>
              <w:rPr>
                <w:rFonts w:ascii="Times New Roman"/>
                <w:b w:val="false"/>
                <w:i w:val="false"/>
                <w:color w:val="000000"/>
                <w:sz w:val="20"/>
              </w:rPr>
              <w:t xml:space="preserve"> сауықтыру</w:t>
            </w:r>
            <w:r>
              <w:rPr>
                <w:rFonts w:ascii="Times New Roman"/>
                <w:b w:val="false"/>
                <w:i w:val="false"/>
                <w:color w:val="000000"/>
                <w:sz w:val="20"/>
              </w:rPr>
              <w:t xml:space="preserve"> (</w:t>
            </w:r>
            <w:r>
              <w:rPr>
                <w:rFonts w:ascii="Times New Roman"/>
                <w:b w:val="false"/>
                <w:i w:val="false"/>
                <w:color w:val="000000"/>
                <w:sz w:val="20"/>
              </w:rPr>
              <w:t>көгалдандыру</w:t>
            </w:r>
            <w:r>
              <w:rPr>
                <w:rFonts w:ascii="Times New Roman"/>
                <w:b w:val="false"/>
                <w:i w:val="false"/>
                <w:color w:val="000000"/>
                <w:sz w:val="20"/>
              </w:rPr>
              <w:t xml:space="preserve"> және</w:t>
            </w:r>
            <w:r>
              <w:rPr>
                <w:rFonts w:ascii="Times New Roman"/>
                <w:b w:val="false"/>
                <w:i w:val="false"/>
                <w:color w:val="000000"/>
                <w:sz w:val="20"/>
              </w:rPr>
              <w:t xml:space="preserve"> көркейту</w:t>
            </w:r>
            <w:r>
              <w:rPr>
                <w:rFonts w:ascii="Times New Roman"/>
                <w:b w:val="false"/>
                <w:i w:val="false"/>
                <w:color w:val="000000"/>
                <w:sz w:val="20"/>
              </w:rPr>
              <w:t xml:space="preserve">). </w:t>
            </w:r>
            <w:r>
              <w:rPr>
                <w:rFonts w:ascii="Times New Roman"/>
                <w:b w:val="false"/>
                <w:i w:val="false"/>
                <w:color w:val="000000"/>
                <w:sz w:val="20"/>
              </w:rPr>
              <w:t>Құрылыс</w:t>
            </w:r>
            <w:r>
              <w:rPr>
                <w:rFonts w:ascii="Times New Roman"/>
                <w:b w:val="false"/>
                <w:i w:val="false"/>
                <w:color w:val="000000"/>
                <w:sz w:val="20"/>
              </w:rPr>
              <w:t xml:space="preserve"> бойынша</w:t>
            </w:r>
            <w:r>
              <w:rPr>
                <w:rFonts w:ascii="Times New Roman"/>
                <w:b w:val="false"/>
                <w:i w:val="false"/>
                <w:color w:val="000000"/>
                <w:sz w:val="20"/>
              </w:rPr>
              <w:t xml:space="preserve"> жұмыстар</w:t>
            </w:r>
            <w:r>
              <w:rPr>
                <w:rFonts w:ascii="Times New Roman"/>
                <w:b w:val="false"/>
                <w:i w:val="false"/>
                <w:color w:val="000000"/>
                <w:sz w:val="20"/>
              </w:rPr>
              <w:t xml:space="preserve">, </w:t>
            </w:r>
            <w:r>
              <w:rPr>
                <w:rFonts w:ascii="Times New Roman"/>
                <w:b w:val="false"/>
                <w:i w:val="false"/>
                <w:color w:val="000000"/>
                <w:sz w:val="20"/>
              </w:rPr>
              <w:t>тұрғын</w:t>
            </w:r>
            <w:r>
              <w:rPr>
                <w:rFonts w:ascii="Times New Roman"/>
                <w:b w:val="false"/>
                <w:i w:val="false"/>
                <w:color w:val="000000"/>
                <w:sz w:val="20"/>
              </w:rPr>
              <w:t xml:space="preserve"> үйлерді</w:t>
            </w:r>
            <w:r>
              <w:rPr>
                <w:rFonts w:ascii="Times New Roman"/>
                <w:b w:val="false"/>
                <w:i w:val="false"/>
                <w:color w:val="000000"/>
                <w:sz w:val="20"/>
              </w:rPr>
              <w:t xml:space="preserve">, </w:t>
            </w:r>
            <w:r>
              <w:rPr>
                <w:rFonts w:ascii="Times New Roman"/>
                <w:b w:val="false"/>
                <w:i w:val="false"/>
                <w:color w:val="000000"/>
                <w:sz w:val="20"/>
              </w:rPr>
              <w:t>әлеуметтік</w:t>
            </w:r>
            <w:r>
              <w:rPr>
                <w:rFonts w:ascii="Times New Roman"/>
                <w:b w:val="false"/>
                <w:i w:val="false"/>
                <w:color w:val="000000"/>
                <w:sz w:val="20"/>
              </w:rPr>
              <w:t>-</w:t>
            </w:r>
            <w:r>
              <w:rPr>
                <w:rFonts w:ascii="Times New Roman"/>
                <w:b w:val="false"/>
                <w:i w:val="false"/>
                <w:color w:val="000000"/>
                <w:sz w:val="20"/>
              </w:rPr>
              <w:t>мәдени</w:t>
            </w:r>
            <w:r>
              <w:rPr>
                <w:rFonts w:ascii="Times New Roman"/>
                <w:b w:val="false"/>
                <w:i w:val="false"/>
                <w:color w:val="000000"/>
                <w:sz w:val="20"/>
              </w:rPr>
              <w:t xml:space="preserve"> нысандарды</w:t>
            </w:r>
            <w:r>
              <w:rPr>
                <w:rFonts w:ascii="Times New Roman"/>
                <w:b w:val="false"/>
                <w:i w:val="false"/>
                <w:color w:val="000000"/>
                <w:sz w:val="20"/>
              </w:rPr>
              <w:t xml:space="preserve"> жөндеу</w:t>
            </w:r>
            <w:r>
              <w:rPr>
                <w:rFonts w:ascii="Times New Roman"/>
                <w:b w:val="false"/>
                <w:i w:val="false"/>
                <w:color w:val="000000"/>
                <w:sz w:val="20"/>
              </w:rPr>
              <w:t xml:space="preserve"> және</w:t>
            </w:r>
            <w:r>
              <w:rPr>
                <w:rFonts w:ascii="Times New Roman"/>
                <w:b w:val="false"/>
                <w:i w:val="false"/>
                <w:color w:val="000000"/>
                <w:sz w:val="20"/>
              </w:rPr>
              <w:t xml:space="preserve"> қайта</w:t>
            </w:r>
            <w:r>
              <w:rPr>
                <w:rFonts w:ascii="Times New Roman"/>
                <w:b w:val="false"/>
                <w:i w:val="false"/>
                <w:color w:val="000000"/>
                <w:sz w:val="20"/>
              </w:rPr>
              <w:t xml:space="preserve"> жаңарту</w:t>
            </w:r>
            <w:r>
              <w:rPr>
                <w:rFonts w:ascii="Times New Roman"/>
                <w:b w:val="false"/>
                <w:i w:val="false"/>
                <w:color w:val="000000"/>
                <w:sz w:val="20"/>
              </w:rPr>
              <w:t xml:space="preserve">. </w:t>
            </w:r>
            <w:r>
              <w:rPr>
                <w:rFonts w:ascii="Times New Roman"/>
                <w:b w:val="false"/>
                <w:i w:val="false"/>
                <w:color w:val="000000"/>
                <w:sz w:val="20"/>
              </w:rPr>
              <w:t>Белгіленген</w:t>
            </w:r>
            <w:r>
              <w:rPr>
                <w:rFonts w:ascii="Times New Roman"/>
                <w:b w:val="false"/>
                <w:i w:val="false"/>
                <w:color w:val="000000"/>
                <w:sz w:val="20"/>
              </w:rPr>
              <w:t xml:space="preserve"> ауқымды</w:t>
            </w:r>
            <w:r>
              <w:rPr>
                <w:rFonts w:ascii="Times New Roman"/>
                <w:b w:val="false"/>
                <w:i w:val="false"/>
                <w:color w:val="000000"/>
                <w:sz w:val="20"/>
              </w:rPr>
              <w:t xml:space="preserve"> мәдени</w:t>
            </w:r>
            <w:r>
              <w:rPr>
                <w:rFonts w:ascii="Times New Roman"/>
                <w:b w:val="false"/>
                <w:i w:val="false"/>
                <w:color w:val="000000"/>
                <w:sz w:val="20"/>
              </w:rPr>
              <w:t xml:space="preserve"> шараларды</w:t>
            </w:r>
            <w:r>
              <w:rPr>
                <w:rFonts w:ascii="Times New Roman"/>
                <w:b w:val="false"/>
                <w:i w:val="false"/>
                <w:color w:val="000000"/>
                <w:sz w:val="20"/>
              </w:rPr>
              <w:t xml:space="preserve"> ұйымдастыруға</w:t>
            </w:r>
            <w:r>
              <w:rPr>
                <w:rFonts w:ascii="Times New Roman"/>
                <w:b w:val="false"/>
                <w:i w:val="false"/>
                <w:color w:val="000000"/>
                <w:sz w:val="20"/>
              </w:rPr>
              <w:t xml:space="preserve"> көмектесу</w:t>
            </w:r>
            <w:r>
              <w:rPr>
                <w:rFonts w:ascii="Times New Roman"/>
                <w:b w:val="false"/>
                <w:i w:val="false"/>
                <w:color w:val="000000"/>
                <w:sz w:val="20"/>
              </w:rPr>
              <w:t xml:space="preserve">. </w:t>
            </w:r>
            <w:r>
              <w:rPr>
                <w:rFonts w:ascii="Times New Roman"/>
                <w:b w:val="false"/>
                <w:i w:val="false"/>
                <w:color w:val="000000"/>
                <w:sz w:val="20"/>
              </w:rPr>
              <w:t>Республика</w:t>
            </w:r>
            <w:r>
              <w:rPr>
                <w:rFonts w:ascii="Times New Roman"/>
                <w:b w:val="false"/>
                <w:i w:val="false"/>
                <w:color w:val="000000"/>
                <w:sz w:val="20"/>
              </w:rPr>
              <w:t xml:space="preserve"> бойынша</w:t>
            </w:r>
            <w:r>
              <w:rPr>
                <w:rFonts w:ascii="Times New Roman"/>
                <w:b w:val="false"/>
                <w:i w:val="false"/>
                <w:color w:val="000000"/>
                <w:sz w:val="20"/>
              </w:rPr>
              <w:t xml:space="preserve"> аймақтық</w:t>
            </w:r>
            <w:r>
              <w:rPr>
                <w:rFonts w:ascii="Times New Roman"/>
                <w:b w:val="false"/>
                <w:i w:val="false"/>
                <w:color w:val="000000"/>
                <w:sz w:val="20"/>
              </w:rPr>
              <w:t xml:space="preserve"> қоғамдық</w:t>
            </w:r>
            <w:r>
              <w:rPr>
                <w:rFonts w:ascii="Times New Roman"/>
                <w:b w:val="false"/>
                <w:i w:val="false"/>
                <w:color w:val="000000"/>
                <w:sz w:val="20"/>
              </w:rPr>
              <w:t xml:space="preserve"> науқан</w:t>
            </w:r>
            <w:r>
              <w:rPr>
                <w:rFonts w:ascii="Times New Roman"/>
                <w:b w:val="false"/>
                <w:i w:val="false"/>
                <w:color w:val="000000"/>
                <w:sz w:val="20"/>
              </w:rPr>
              <w:t xml:space="preserve"> өткізуге</w:t>
            </w:r>
            <w:r>
              <w:rPr>
                <w:rFonts w:ascii="Times New Roman"/>
                <w:b w:val="false"/>
                <w:i w:val="false"/>
                <w:color w:val="000000"/>
                <w:sz w:val="20"/>
              </w:rPr>
              <w:t xml:space="preserve"> көмектесу</w:t>
            </w:r>
            <w:r>
              <w:rPr>
                <w:rFonts w:ascii="Times New Roman"/>
                <w:b w:val="false"/>
                <w:i w:val="false"/>
                <w:color w:val="000000"/>
                <w:sz w:val="20"/>
              </w:rPr>
              <w:t>.</w:t>
            </w:r>
            <w:r>
              <w:rPr>
                <w:rFonts w:ascii="Times New Roman"/>
                <w:b w:val="false"/>
                <w:i w:val="false"/>
                <w:color w:val="000000"/>
                <w:sz w:val="20"/>
              </w:rPr>
              <w:t>Мелиорациялау</w:t>
            </w:r>
            <w:r>
              <w:rPr>
                <w:rFonts w:ascii="Times New Roman"/>
                <w:b w:val="false"/>
                <w:i w:val="false"/>
                <w:color w:val="000000"/>
                <w:sz w:val="20"/>
              </w:rPr>
              <w:t xml:space="preserve"> және</w:t>
            </w:r>
            <w:r>
              <w:rPr>
                <w:rFonts w:ascii="Times New Roman"/>
                <w:b w:val="false"/>
                <w:i w:val="false"/>
                <w:color w:val="000000"/>
                <w:sz w:val="20"/>
              </w:rPr>
              <w:t xml:space="preserve"> су</w:t>
            </w:r>
            <w:r>
              <w:rPr>
                <w:rFonts w:ascii="Times New Roman"/>
                <w:b w:val="false"/>
                <w:i w:val="false"/>
                <w:color w:val="000000"/>
                <w:sz w:val="20"/>
              </w:rPr>
              <w:t xml:space="preserve"> тасқынына</w:t>
            </w:r>
            <w:r>
              <w:rPr>
                <w:rFonts w:ascii="Times New Roman"/>
                <w:b w:val="false"/>
                <w:i w:val="false"/>
                <w:color w:val="000000"/>
                <w:sz w:val="20"/>
              </w:rPr>
              <w:t xml:space="preserve"> қарсы</w:t>
            </w:r>
            <w:r>
              <w:rPr>
                <w:rFonts w:ascii="Times New Roman"/>
                <w:b w:val="false"/>
                <w:i w:val="false"/>
                <w:color w:val="000000"/>
                <w:sz w:val="20"/>
              </w:rPr>
              <w:t xml:space="preserve"> жұмыстарға</w:t>
            </w:r>
            <w:r>
              <w:rPr>
                <w:rFonts w:ascii="Times New Roman"/>
                <w:b w:val="false"/>
                <w:i w:val="false"/>
                <w:color w:val="000000"/>
                <w:sz w:val="20"/>
              </w:rPr>
              <w:t>. Шағын</w:t>
            </w:r>
            <w:r>
              <w:rPr>
                <w:rFonts w:ascii="Times New Roman"/>
                <w:b w:val="false"/>
                <w:i w:val="false"/>
                <w:color w:val="000000"/>
                <w:sz w:val="20"/>
              </w:rPr>
              <w:t xml:space="preserve"> және</w:t>
            </w:r>
            <w:r>
              <w:rPr>
                <w:rFonts w:ascii="Times New Roman"/>
                <w:b w:val="false"/>
                <w:i w:val="false"/>
                <w:color w:val="000000"/>
                <w:sz w:val="20"/>
              </w:rPr>
              <w:t xml:space="preserve"> үлкен</w:t>
            </w:r>
            <w:r>
              <w:rPr>
                <w:rFonts w:ascii="Times New Roman"/>
                <w:b w:val="false"/>
                <w:i w:val="false"/>
                <w:color w:val="000000"/>
                <w:sz w:val="20"/>
              </w:rPr>
              <w:t xml:space="preserve"> көпірлерді</w:t>
            </w:r>
            <w:r>
              <w:rPr>
                <w:rFonts w:ascii="Times New Roman"/>
                <w:b w:val="false"/>
                <w:i w:val="false"/>
                <w:color w:val="000000"/>
                <w:sz w:val="20"/>
              </w:rPr>
              <w:t xml:space="preserve"> жөндеуге</w:t>
            </w:r>
            <w:r>
              <w:rPr>
                <w:rFonts w:ascii="Times New Roman"/>
                <w:b w:val="false"/>
                <w:i w:val="false"/>
                <w:color w:val="000000"/>
                <w:sz w:val="20"/>
              </w:rPr>
              <w:t xml:space="preserve">, </w:t>
            </w:r>
            <w:r>
              <w:rPr>
                <w:rFonts w:ascii="Times New Roman"/>
                <w:b w:val="false"/>
                <w:i w:val="false"/>
                <w:color w:val="000000"/>
                <w:sz w:val="20"/>
              </w:rPr>
              <w:t>бас</w:t>
            </w:r>
            <w:r>
              <w:rPr>
                <w:rFonts w:ascii="Times New Roman"/>
                <w:b w:val="false"/>
                <w:i w:val="false"/>
                <w:color w:val="000000"/>
                <w:sz w:val="20"/>
              </w:rPr>
              <w:t xml:space="preserve"> каналды</w:t>
            </w:r>
            <w:r>
              <w:rPr>
                <w:rFonts w:ascii="Times New Roman"/>
                <w:b w:val="false"/>
                <w:i w:val="false"/>
                <w:color w:val="000000"/>
                <w:sz w:val="20"/>
              </w:rPr>
              <w:t xml:space="preserve">, </w:t>
            </w:r>
            <w:r>
              <w:rPr>
                <w:rFonts w:ascii="Times New Roman"/>
                <w:b w:val="false"/>
                <w:i w:val="false"/>
                <w:color w:val="000000"/>
                <w:sz w:val="20"/>
              </w:rPr>
              <w:t>арықтарды</w:t>
            </w:r>
            <w:r>
              <w:rPr>
                <w:rFonts w:ascii="Times New Roman"/>
                <w:b w:val="false"/>
                <w:i w:val="false"/>
                <w:color w:val="000000"/>
                <w:sz w:val="20"/>
              </w:rPr>
              <w:t>,</w:t>
            </w:r>
            <w:r>
              <w:rPr>
                <w:rFonts w:ascii="Times New Roman"/>
                <w:b w:val="false"/>
                <w:i w:val="false"/>
                <w:color w:val="000000"/>
                <w:sz w:val="20"/>
              </w:rPr>
              <w:t>бұлақтар</w:t>
            </w:r>
            <w:r>
              <w:rPr>
                <w:rFonts w:ascii="Times New Roman"/>
                <w:b w:val="false"/>
                <w:i w:val="false"/>
                <w:color w:val="000000"/>
                <w:sz w:val="20"/>
              </w:rPr>
              <w:t xml:space="preserve"> мен</w:t>
            </w:r>
            <w:r>
              <w:rPr>
                <w:rFonts w:ascii="Times New Roman"/>
                <w:b w:val="false"/>
                <w:i w:val="false"/>
                <w:color w:val="000000"/>
                <w:sz w:val="20"/>
              </w:rPr>
              <w:t xml:space="preserve"> өзендердің</w:t>
            </w:r>
            <w:r>
              <w:rPr>
                <w:rFonts w:ascii="Times New Roman"/>
                <w:b w:val="false"/>
                <w:i w:val="false"/>
                <w:color w:val="000000"/>
                <w:sz w:val="20"/>
              </w:rPr>
              <w:t xml:space="preserve"> арналарын</w:t>
            </w:r>
            <w:r>
              <w:rPr>
                <w:rFonts w:ascii="Times New Roman"/>
                <w:b w:val="false"/>
                <w:i w:val="false"/>
                <w:color w:val="000000"/>
                <w:sz w:val="20"/>
              </w:rPr>
              <w:t xml:space="preserve"> тазалауға</w:t>
            </w:r>
            <w:r>
              <w:rPr>
                <w:rFonts w:ascii="Times New Roman"/>
                <w:b w:val="false"/>
                <w:i w:val="false"/>
                <w:color w:val="000000"/>
                <w:sz w:val="20"/>
              </w:rPr>
              <w:t xml:space="preserve"> қатысу</w:t>
            </w:r>
            <w:r>
              <w:rPr>
                <w:rFonts w:ascii="Times New Roman"/>
                <w:b w:val="false"/>
                <w:i w:val="false"/>
                <w:color w:val="000000"/>
                <w:sz w:val="20"/>
              </w:rPr>
              <w:t xml:space="preserve">. </w:t>
            </w:r>
            <w:r>
              <w:rPr>
                <w:rFonts w:ascii="Times New Roman"/>
                <w:b w:val="false"/>
                <w:i w:val="false"/>
                <w:color w:val="000000"/>
                <w:sz w:val="20"/>
              </w:rPr>
              <w:t>Жұмыстың</w:t>
            </w:r>
            <w:r>
              <w:rPr>
                <w:rFonts w:ascii="Times New Roman"/>
                <w:b w:val="false"/>
                <w:i w:val="false"/>
                <w:color w:val="000000"/>
                <w:sz w:val="20"/>
              </w:rPr>
              <w:t xml:space="preserve"> басқа</w:t>
            </w:r>
            <w:r>
              <w:rPr>
                <w:rFonts w:ascii="Times New Roman"/>
                <w:b w:val="false"/>
                <w:i w:val="false"/>
                <w:color w:val="000000"/>
                <w:sz w:val="20"/>
              </w:rPr>
              <w:t xml:space="preserve"> түрлері</w:t>
            </w: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434248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w:t>
            </w:r>
            <w:r>
              <w:rPr>
                <w:rFonts w:ascii="Times New Roman"/>
                <w:b w:val="false"/>
                <w:i w:val="false"/>
                <w:color w:val="000000"/>
                <w:sz w:val="20"/>
              </w:rPr>
              <w:t xml:space="preserve"> төменгі</w:t>
            </w:r>
            <w:r>
              <w:rPr>
                <w:rFonts w:ascii="Times New Roman"/>
                <w:b w:val="false"/>
                <w:i w:val="false"/>
                <w:color w:val="000000"/>
                <w:sz w:val="20"/>
              </w:rPr>
              <w:t xml:space="preserve"> жалақы</w:t>
            </w:r>
            <w:r>
              <w:rPr>
                <w:rFonts w:ascii="Times New Roman"/>
                <w:b w:val="false"/>
                <w:i w:val="false"/>
                <w:color w:val="000000"/>
                <w:sz w:val="20"/>
              </w:rPr>
              <w:t xml:space="preserve"> мөлшерінен</w:t>
            </w:r>
            <w:r>
              <w:rPr>
                <w:rFonts w:ascii="Times New Roman"/>
                <w:b w:val="false"/>
                <w:i w:val="false"/>
                <w:color w:val="000000"/>
                <w:sz w:val="20"/>
              </w:rPr>
              <w:t xml:space="preserve"> кем</w:t>
            </w:r>
            <w:r>
              <w:rPr>
                <w:rFonts w:ascii="Times New Roman"/>
                <w:b w:val="false"/>
                <w:i w:val="false"/>
                <w:color w:val="000000"/>
                <w:sz w:val="20"/>
              </w:rPr>
              <w:t xml:space="preserve"> емес</w:t>
            </w:r>
          </w:p>
        </w:tc>
      </w:tr>
      <w:tr>
        <w:trPr>
          <w:trHeight w:val="29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rPr>
                <w:rFonts w:ascii="Times New Roman"/>
                <w:b w:val="false"/>
                <w:i w:val="false"/>
                <w:color w:val="000000"/>
                <w:sz w:val="20"/>
              </w:rPr>
              <w:t>Солдатово</w:t>
            </w:r>
            <w:r>
              <w:rPr>
                <w:rFonts w:ascii="Times New Roman"/>
                <w:b w:val="false"/>
                <w:i w:val="false"/>
                <w:color w:val="000000"/>
                <w:sz w:val="20"/>
              </w:rPr>
              <w:t xml:space="preserve"> ауылдық</w:t>
            </w:r>
            <w:r>
              <w:rPr>
                <w:rFonts w:ascii="Times New Roman"/>
                <w:b w:val="false"/>
                <w:i w:val="false"/>
                <w:color w:val="000000"/>
                <w:sz w:val="20"/>
              </w:rPr>
              <w:t xml:space="preserve"> округінің</w:t>
            </w:r>
            <w:r>
              <w:rPr>
                <w:rFonts w:ascii="Times New Roman"/>
                <w:b w:val="false"/>
                <w:i w:val="false"/>
                <w:color w:val="000000"/>
                <w:sz w:val="20"/>
              </w:rPr>
              <w:t xml:space="preserve"> әкімі</w:t>
            </w:r>
            <w:r>
              <w:rPr>
                <w:rFonts w:ascii="Times New Roman"/>
                <w:b w:val="false"/>
                <w:i w:val="false"/>
                <w:color w:val="000000"/>
                <w:sz w:val="20"/>
              </w:rPr>
              <w:t xml:space="preserve">" </w:t>
            </w:r>
            <w:r>
              <w:rPr>
                <w:rFonts w:ascii="Times New Roman"/>
                <w:b w:val="false"/>
                <w:i w:val="false"/>
                <w:color w:val="000000"/>
                <w:sz w:val="20"/>
              </w:rPr>
              <w:t>мемлекеттік</w:t>
            </w:r>
            <w:r>
              <w:rPr>
                <w:rFonts w:ascii="Times New Roman"/>
                <w:b w:val="false"/>
                <w:i w:val="false"/>
                <w:color w:val="000000"/>
                <w:sz w:val="20"/>
              </w:rPr>
              <w:t xml:space="preserve"> мекемесі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Ауылдардың</w:t>
            </w:r>
            <w:r>
              <w:rPr>
                <w:rFonts w:ascii="Times New Roman"/>
                <w:b w:val="false"/>
                <w:i w:val="false"/>
                <w:color w:val="000000"/>
                <w:sz w:val="20"/>
              </w:rPr>
              <w:t xml:space="preserve"> аумағын</w:t>
            </w:r>
            <w:r>
              <w:rPr>
                <w:rFonts w:ascii="Times New Roman"/>
                <w:b w:val="false"/>
                <w:i w:val="false"/>
                <w:color w:val="000000"/>
                <w:sz w:val="20"/>
              </w:rPr>
              <w:t xml:space="preserve"> жинау</w:t>
            </w:r>
            <w:r>
              <w:rPr>
                <w:rFonts w:ascii="Times New Roman"/>
                <w:b w:val="false"/>
                <w:i w:val="false"/>
                <w:color w:val="000000"/>
                <w:sz w:val="20"/>
              </w:rPr>
              <w:t xml:space="preserve"> және</w:t>
            </w:r>
            <w:r>
              <w:rPr>
                <w:rFonts w:ascii="Times New Roman"/>
                <w:b w:val="false"/>
                <w:i w:val="false"/>
                <w:color w:val="000000"/>
                <w:sz w:val="20"/>
              </w:rPr>
              <w:t xml:space="preserve"> экологиялық</w:t>
            </w:r>
            <w:r>
              <w:rPr>
                <w:rFonts w:ascii="Times New Roman"/>
                <w:b w:val="false"/>
                <w:i w:val="false"/>
                <w:color w:val="000000"/>
                <w:sz w:val="20"/>
              </w:rPr>
              <w:t xml:space="preserve"> сауықтыру</w:t>
            </w:r>
            <w:r>
              <w:rPr>
                <w:rFonts w:ascii="Times New Roman"/>
                <w:b w:val="false"/>
                <w:i w:val="false"/>
                <w:color w:val="000000"/>
                <w:sz w:val="20"/>
              </w:rPr>
              <w:t xml:space="preserve"> (</w:t>
            </w:r>
            <w:r>
              <w:rPr>
                <w:rFonts w:ascii="Times New Roman"/>
                <w:b w:val="false"/>
                <w:i w:val="false"/>
                <w:color w:val="000000"/>
                <w:sz w:val="20"/>
              </w:rPr>
              <w:t>көгалдандыру</w:t>
            </w:r>
            <w:r>
              <w:rPr>
                <w:rFonts w:ascii="Times New Roman"/>
                <w:b w:val="false"/>
                <w:i w:val="false"/>
                <w:color w:val="000000"/>
                <w:sz w:val="20"/>
              </w:rPr>
              <w:t xml:space="preserve"> және</w:t>
            </w:r>
            <w:r>
              <w:rPr>
                <w:rFonts w:ascii="Times New Roman"/>
                <w:b w:val="false"/>
                <w:i w:val="false"/>
                <w:color w:val="000000"/>
                <w:sz w:val="20"/>
              </w:rPr>
              <w:t xml:space="preserve"> көркейту</w:t>
            </w:r>
            <w:r>
              <w:rPr>
                <w:rFonts w:ascii="Times New Roman"/>
                <w:b w:val="false"/>
                <w:i w:val="false"/>
                <w:color w:val="000000"/>
                <w:sz w:val="20"/>
              </w:rPr>
              <w:t xml:space="preserve">). </w:t>
            </w:r>
            <w:r>
              <w:rPr>
                <w:rFonts w:ascii="Times New Roman"/>
                <w:b w:val="false"/>
                <w:i w:val="false"/>
                <w:color w:val="000000"/>
                <w:sz w:val="20"/>
              </w:rPr>
              <w:t>Құрылыс</w:t>
            </w:r>
            <w:r>
              <w:rPr>
                <w:rFonts w:ascii="Times New Roman"/>
                <w:b w:val="false"/>
                <w:i w:val="false"/>
                <w:color w:val="000000"/>
                <w:sz w:val="20"/>
              </w:rPr>
              <w:t xml:space="preserve"> бойынша</w:t>
            </w:r>
            <w:r>
              <w:rPr>
                <w:rFonts w:ascii="Times New Roman"/>
                <w:b w:val="false"/>
                <w:i w:val="false"/>
                <w:color w:val="000000"/>
                <w:sz w:val="20"/>
              </w:rPr>
              <w:t xml:space="preserve"> жұмыстар</w:t>
            </w:r>
            <w:r>
              <w:rPr>
                <w:rFonts w:ascii="Times New Roman"/>
                <w:b w:val="false"/>
                <w:i w:val="false"/>
                <w:color w:val="000000"/>
                <w:sz w:val="20"/>
              </w:rPr>
              <w:t xml:space="preserve">, </w:t>
            </w:r>
            <w:r>
              <w:rPr>
                <w:rFonts w:ascii="Times New Roman"/>
                <w:b w:val="false"/>
                <w:i w:val="false"/>
                <w:color w:val="000000"/>
                <w:sz w:val="20"/>
              </w:rPr>
              <w:t>тұрғын</w:t>
            </w:r>
            <w:r>
              <w:rPr>
                <w:rFonts w:ascii="Times New Roman"/>
                <w:b w:val="false"/>
                <w:i w:val="false"/>
                <w:color w:val="000000"/>
                <w:sz w:val="20"/>
              </w:rPr>
              <w:t xml:space="preserve"> үйлерді</w:t>
            </w:r>
            <w:r>
              <w:rPr>
                <w:rFonts w:ascii="Times New Roman"/>
                <w:b w:val="false"/>
                <w:i w:val="false"/>
                <w:color w:val="000000"/>
                <w:sz w:val="20"/>
              </w:rPr>
              <w:t xml:space="preserve">, </w:t>
            </w:r>
            <w:r>
              <w:rPr>
                <w:rFonts w:ascii="Times New Roman"/>
                <w:b w:val="false"/>
                <w:i w:val="false"/>
                <w:color w:val="000000"/>
                <w:sz w:val="20"/>
              </w:rPr>
              <w:t>әлеуметтік</w:t>
            </w:r>
            <w:r>
              <w:rPr>
                <w:rFonts w:ascii="Times New Roman"/>
                <w:b w:val="false"/>
                <w:i w:val="false"/>
                <w:color w:val="000000"/>
                <w:sz w:val="20"/>
              </w:rPr>
              <w:t>-</w:t>
            </w:r>
            <w:r>
              <w:rPr>
                <w:rFonts w:ascii="Times New Roman"/>
                <w:b w:val="false"/>
                <w:i w:val="false"/>
                <w:color w:val="000000"/>
                <w:sz w:val="20"/>
              </w:rPr>
              <w:t>мәдени</w:t>
            </w:r>
            <w:r>
              <w:rPr>
                <w:rFonts w:ascii="Times New Roman"/>
                <w:b w:val="false"/>
                <w:i w:val="false"/>
                <w:color w:val="000000"/>
                <w:sz w:val="20"/>
              </w:rPr>
              <w:t xml:space="preserve"> нысандарды</w:t>
            </w:r>
            <w:r>
              <w:rPr>
                <w:rFonts w:ascii="Times New Roman"/>
                <w:b w:val="false"/>
                <w:i w:val="false"/>
                <w:color w:val="000000"/>
                <w:sz w:val="20"/>
              </w:rPr>
              <w:t xml:space="preserve"> жөндеу</w:t>
            </w:r>
            <w:r>
              <w:rPr>
                <w:rFonts w:ascii="Times New Roman"/>
                <w:b w:val="false"/>
                <w:i w:val="false"/>
                <w:color w:val="000000"/>
                <w:sz w:val="20"/>
              </w:rPr>
              <w:t xml:space="preserve"> және</w:t>
            </w:r>
            <w:r>
              <w:rPr>
                <w:rFonts w:ascii="Times New Roman"/>
                <w:b w:val="false"/>
                <w:i w:val="false"/>
                <w:color w:val="000000"/>
                <w:sz w:val="20"/>
              </w:rPr>
              <w:t xml:space="preserve"> қайта</w:t>
            </w:r>
            <w:r>
              <w:rPr>
                <w:rFonts w:ascii="Times New Roman"/>
                <w:b w:val="false"/>
                <w:i w:val="false"/>
                <w:color w:val="000000"/>
                <w:sz w:val="20"/>
              </w:rPr>
              <w:t xml:space="preserve"> жаңарту</w:t>
            </w:r>
            <w:r>
              <w:rPr>
                <w:rFonts w:ascii="Times New Roman"/>
                <w:b w:val="false"/>
                <w:i w:val="false"/>
                <w:color w:val="000000"/>
                <w:sz w:val="20"/>
              </w:rPr>
              <w:t xml:space="preserve">. </w:t>
            </w:r>
            <w:r>
              <w:rPr>
                <w:rFonts w:ascii="Times New Roman"/>
                <w:b w:val="false"/>
                <w:i w:val="false"/>
                <w:color w:val="000000"/>
                <w:sz w:val="20"/>
              </w:rPr>
              <w:t>Белгіленген</w:t>
            </w:r>
            <w:r>
              <w:rPr>
                <w:rFonts w:ascii="Times New Roman"/>
                <w:b w:val="false"/>
                <w:i w:val="false"/>
                <w:color w:val="000000"/>
                <w:sz w:val="20"/>
              </w:rPr>
              <w:t xml:space="preserve"> ауқымды</w:t>
            </w:r>
            <w:r>
              <w:rPr>
                <w:rFonts w:ascii="Times New Roman"/>
                <w:b w:val="false"/>
                <w:i w:val="false"/>
                <w:color w:val="000000"/>
                <w:sz w:val="20"/>
              </w:rPr>
              <w:t xml:space="preserve"> мәдени</w:t>
            </w:r>
            <w:r>
              <w:rPr>
                <w:rFonts w:ascii="Times New Roman"/>
                <w:b w:val="false"/>
                <w:i w:val="false"/>
                <w:color w:val="000000"/>
                <w:sz w:val="20"/>
              </w:rPr>
              <w:t xml:space="preserve"> шараларды</w:t>
            </w:r>
            <w:r>
              <w:rPr>
                <w:rFonts w:ascii="Times New Roman"/>
                <w:b w:val="false"/>
                <w:i w:val="false"/>
                <w:color w:val="000000"/>
                <w:sz w:val="20"/>
              </w:rPr>
              <w:t xml:space="preserve"> ұйымдастыруға</w:t>
            </w:r>
            <w:r>
              <w:rPr>
                <w:rFonts w:ascii="Times New Roman"/>
                <w:b w:val="false"/>
                <w:i w:val="false"/>
                <w:color w:val="000000"/>
                <w:sz w:val="20"/>
              </w:rPr>
              <w:t xml:space="preserve"> көмектесу</w:t>
            </w:r>
            <w:r>
              <w:rPr>
                <w:rFonts w:ascii="Times New Roman"/>
                <w:b w:val="false"/>
                <w:i w:val="false"/>
                <w:color w:val="000000"/>
                <w:sz w:val="20"/>
              </w:rPr>
              <w:t xml:space="preserve">. </w:t>
            </w:r>
            <w:r>
              <w:rPr>
                <w:rFonts w:ascii="Times New Roman"/>
                <w:b w:val="false"/>
                <w:i w:val="false"/>
                <w:color w:val="000000"/>
                <w:sz w:val="20"/>
              </w:rPr>
              <w:t>Республика</w:t>
            </w:r>
            <w:r>
              <w:rPr>
                <w:rFonts w:ascii="Times New Roman"/>
                <w:b w:val="false"/>
                <w:i w:val="false"/>
                <w:color w:val="000000"/>
                <w:sz w:val="20"/>
              </w:rPr>
              <w:t xml:space="preserve"> бойынша</w:t>
            </w:r>
            <w:r>
              <w:rPr>
                <w:rFonts w:ascii="Times New Roman"/>
                <w:b w:val="false"/>
                <w:i w:val="false"/>
                <w:color w:val="000000"/>
                <w:sz w:val="20"/>
              </w:rPr>
              <w:t xml:space="preserve"> аймақтық</w:t>
            </w:r>
            <w:r>
              <w:rPr>
                <w:rFonts w:ascii="Times New Roman"/>
                <w:b w:val="false"/>
                <w:i w:val="false"/>
                <w:color w:val="000000"/>
                <w:sz w:val="20"/>
              </w:rPr>
              <w:t xml:space="preserve"> қоғамдық</w:t>
            </w:r>
            <w:r>
              <w:rPr>
                <w:rFonts w:ascii="Times New Roman"/>
                <w:b w:val="false"/>
                <w:i w:val="false"/>
                <w:color w:val="000000"/>
                <w:sz w:val="20"/>
              </w:rPr>
              <w:t xml:space="preserve"> науқан</w:t>
            </w:r>
            <w:r>
              <w:rPr>
                <w:rFonts w:ascii="Times New Roman"/>
                <w:b w:val="false"/>
                <w:i w:val="false"/>
                <w:color w:val="000000"/>
                <w:sz w:val="20"/>
              </w:rPr>
              <w:t xml:space="preserve"> өткізуге</w:t>
            </w:r>
            <w:r>
              <w:rPr>
                <w:rFonts w:ascii="Times New Roman"/>
                <w:b w:val="false"/>
                <w:i w:val="false"/>
                <w:color w:val="000000"/>
                <w:sz w:val="20"/>
              </w:rPr>
              <w:t xml:space="preserve"> көмектесу</w:t>
            </w:r>
            <w:r>
              <w:rPr>
                <w:rFonts w:ascii="Times New Roman"/>
                <w:b w:val="false"/>
                <w:i w:val="false"/>
                <w:color w:val="000000"/>
                <w:sz w:val="20"/>
              </w:rPr>
              <w:t>.</w:t>
            </w:r>
            <w:r>
              <w:rPr>
                <w:rFonts w:ascii="Times New Roman"/>
                <w:b w:val="false"/>
                <w:i w:val="false"/>
                <w:color w:val="000000"/>
                <w:sz w:val="20"/>
              </w:rPr>
              <w:t>Мелиорациялау</w:t>
            </w:r>
            <w:r>
              <w:rPr>
                <w:rFonts w:ascii="Times New Roman"/>
                <w:b w:val="false"/>
                <w:i w:val="false"/>
                <w:color w:val="000000"/>
                <w:sz w:val="20"/>
              </w:rPr>
              <w:t xml:space="preserve"> және</w:t>
            </w:r>
            <w:r>
              <w:rPr>
                <w:rFonts w:ascii="Times New Roman"/>
                <w:b w:val="false"/>
                <w:i w:val="false"/>
                <w:color w:val="000000"/>
                <w:sz w:val="20"/>
              </w:rPr>
              <w:t xml:space="preserve"> су</w:t>
            </w:r>
            <w:r>
              <w:rPr>
                <w:rFonts w:ascii="Times New Roman"/>
                <w:b w:val="false"/>
                <w:i w:val="false"/>
                <w:color w:val="000000"/>
                <w:sz w:val="20"/>
              </w:rPr>
              <w:t xml:space="preserve"> тасқынына</w:t>
            </w:r>
            <w:r>
              <w:rPr>
                <w:rFonts w:ascii="Times New Roman"/>
                <w:b w:val="false"/>
                <w:i w:val="false"/>
                <w:color w:val="000000"/>
                <w:sz w:val="20"/>
              </w:rPr>
              <w:t xml:space="preserve"> қарсы</w:t>
            </w:r>
            <w:r>
              <w:rPr>
                <w:rFonts w:ascii="Times New Roman"/>
                <w:b w:val="false"/>
                <w:i w:val="false"/>
                <w:color w:val="000000"/>
                <w:sz w:val="20"/>
              </w:rPr>
              <w:t xml:space="preserve"> жұмыстарға</w:t>
            </w:r>
            <w:r>
              <w:rPr>
                <w:rFonts w:ascii="Times New Roman"/>
                <w:b w:val="false"/>
                <w:i w:val="false"/>
                <w:color w:val="000000"/>
                <w:sz w:val="20"/>
              </w:rPr>
              <w:t>. Ш</w:t>
            </w:r>
            <w:r>
              <w:rPr>
                <w:rFonts w:ascii="Times New Roman"/>
                <w:b w:val="false"/>
                <w:i w:val="false"/>
                <w:color w:val="000000"/>
                <w:sz w:val="20"/>
              </w:rPr>
              <w:t>ағын</w:t>
            </w:r>
            <w:r>
              <w:rPr>
                <w:rFonts w:ascii="Times New Roman"/>
                <w:b w:val="false"/>
                <w:i w:val="false"/>
                <w:color w:val="000000"/>
                <w:sz w:val="20"/>
              </w:rPr>
              <w:t xml:space="preserve"> және</w:t>
            </w:r>
            <w:r>
              <w:rPr>
                <w:rFonts w:ascii="Times New Roman"/>
                <w:b w:val="false"/>
                <w:i w:val="false"/>
                <w:color w:val="000000"/>
                <w:sz w:val="20"/>
              </w:rPr>
              <w:t xml:space="preserve"> үлкен</w:t>
            </w:r>
            <w:r>
              <w:rPr>
                <w:rFonts w:ascii="Times New Roman"/>
                <w:b w:val="false"/>
                <w:i w:val="false"/>
                <w:color w:val="000000"/>
                <w:sz w:val="20"/>
              </w:rPr>
              <w:t xml:space="preserve"> көпірлерді</w:t>
            </w:r>
            <w:r>
              <w:rPr>
                <w:rFonts w:ascii="Times New Roman"/>
                <w:b w:val="false"/>
                <w:i w:val="false"/>
                <w:color w:val="000000"/>
                <w:sz w:val="20"/>
              </w:rPr>
              <w:t xml:space="preserve"> жөндеуге</w:t>
            </w:r>
            <w:r>
              <w:rPr>
                <w:rFonts w:ascii="Times New Roman"/>
                <w:b w:val="false"/>
                <w:i w:val="false"/>
                <w:color w:val="000000"/>
                <w:sz w:val="20"/>
              </w:rPr>
              <w:t xml:space="preserve">, </w:t>
            </w:r>
            <w:r>
              <w:rPr>
                <w:rFonts w:ascii="Times New Roman"/>
                <w:b w:val="false"/>
                <w:i w:val="false"/>
                <w:color w:val="000000"/>
                <w:sz w:val="20"/>
              </w:rPr>
              <w:t>бас</w:t>
            </w:r>
            <w:r>
              <w:rPr>
                <w:rFonts w:ascii="Times New Roman"/>
                <w:b w:val="false"/>
                <w:i w:val="false"/>
                <w:color w:val="000000"/>
                <w:sz w:val="20"/>
              </w:rPr>
              <w:t xml:space="preserve"> каналды</w:t>
            </w:r>
            <w:r>
              <w:rPr>
                <w:rFonts w:ascii="Times New Roman"/>
                <w:b w:val="false"/>
                <w:i w:val="false"/>
                <w:color w:val="000000"/>
                <w:sz w:val="20"/>
              </w:rPr>
              <w:t xml:space="preserve">, </w:t>
            </w:r>
            <w:r>
              <w:rPr>
                <w:rFonts w:ascii="Times New Roman"/>
                <w:b w:val="false"/>
                <w:i w:val="false"/>
                <w:color w:val="000000"/>
                <w:sz w:val="20"/>
              </w:rPr>
              <w:t>арықтарды</w:t>
            </w:r>
            <w:r>
              <w:rPr>
                <w:rFonts w:ascii="Times New Roman"/>
                <w:b w:val="false"/>
                <w:i w:val="false"/>
                <w:color w:val="000000"/>
                <w:sz w:val="20"/>
              </w:rPr>
              <w:t>,</w:t>
            </w:r>
            <w:r>
              <w:rPr>
                <w:rFonts w:ascii="Times New Roman"/>
                <w:b w:val="false"/>
                <w:i w:val="false"/>
                <w:color w:val="000000"/>
                <w:sz w:val="20"/>
              </w:rPr>
              <w:t>бұлақтар</w:t>
            </w:r>
            <w:r>
              <w:rPr>
                <w:rFonts w:ascii="Times New Roman"/>
                <w:b w:val="false"/>
                <w:i w:val="false"/>
                <w:color w:val="000000"/>
                <w:sz w:val="20"/>
              </w:rPr>
              <w:t xml:space="preserve"> мен</w:t>
            </w:r>
            <w:r>
              <w:rPr>
                <w:rFonts w:ascii="Times New Roman"/>
                <w:b w:val="false"/>
                <w:i w:val="false"/>
                <w:color w:val="000000"/>
                <w:sz w:val="20"/>
              </w:rPr>
              <w:t xml:space="preserve"> өзендердің</w:t>
            </w:r>
            <w:r>
              <w:rPr>
                <w:rFonts w:ascii="Times New Roman"/>
                <w:b w:val="false"/>
                <w:i w:val="false"/>
                <w:color w:val="000000"/>
                <w:sz w:val="20"/>
              </w:rPr>
              <w:t xml:space="preserve"> арналарын</w:t>
            </w:r>
            <w:r>
              <w:rPr>
                <w:rFonts w:ascii="Times New Roman"/>
                <w:b w:val="false"/>
                <w:i w:val="false"/>
                <w:color w:val="000000"/>
                <w:sz w:val="20"/>
              </w:rPr>
              <w:t xml:space="preserve"> тазалауға</w:t>
            </w:r>
            <w:r>
              <w:rPr>
                <w:rFonts w:ascii="Times New Roman"/>
                <w:b w:val="false"/>
                <w:i w:val="false"/>
                <w:color w:val="000000"/>
                <w:sz w:val="20"/>
              </w:rPr>
              <w:t xml:space="preserve"> қатысу</w:t>
            </w:r>
            <w:r>
              <w:rPr>
                <w:rFonts w:ascii="Times New Roman"/>
                <w:b w:val="false"/>
                <w:i w:val="false"/>
                <w:color w:val="000000"/>
                <w:sz w:val="20"/>
              </w:rPr>
              <w:t xml:space="preserve">. </w:t>
            </w:r>
            <w:r>
              <w:rPr>
                <w:rFonts w:ascii="Times New Roman"/>
                <w:b w:val="false"/>
                <w:i w:val="false"/>
                <w:color w:val="000000"/>
                <w:sz w:val="20"/>
              </w:rPr>
              <w:t>Жұмыстың</w:t>
            </w:r>
            <w:r>
              <w:rPr>
                <w:rFonts w:ascii="Times New Roman"/>
                <w:b w:val="false"/>
                <w:i w:val="false"/>
                <w:color w:val="000000"/>
                <w:sz w:val="20"/>
              </w:rPr>
              <w:t xml:space="preserve"> басқа</w:t>
            </w:r>
            <w:r>
              <w:rPr>
                <w:rFonts w:ascii="Times New Roman"/>
                <w:b w:val="false"/>
                <w:i w:val="false"/>
                <w:color w:val="000000"/>
                <w:sz w:val="20"/>
              </w:rPr>
              <w:t xml:space="preserve"> түрлері</w:t>
            </w: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420240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w:t>
            </w:r>
            <w:r>
              <w:rPr>
                <w:rFonts w:ascii="Times New Roman"/>
                <w:b w:val="false"/>
                <w:i w:val="false"/>
                <w:color w:val="000000"/>
                <w:sz w:val="20"/>
              </w:rPr>
              <w:t xml:space="preserve"> төменгі</w:t>
            </w:r>
            <w:r>
              <w:rPr>
                <w:rFonts w:ascii="Times New Roman"/>
                <w:b w:val="false"/>
                <w:i w:val="false"/>
                <w:color w:val="000000"/>
                <w:sz w:val="20"/>
              </w:rPr>
              <w:t xml:space="preserve"> жалақы</w:t>
            </w:r>
            <w:r>
              <w:rPr>
                <w:rFonts w:ascii="Times New Roman"/>
                <w:b w:val="false"/>
                <w:i w:val="false"/>
                <w:color w:val="000000"/>
                <w:sz w:val="20"/>
              </w:rPr>
              <w:t xml:space="preserve"> мөлшерінен</w:t>
            </w:r>
            <w:r>
              <w:rPr>
                <w:rFonts w:ascii="Times New Roman"/>
                <w:b w:val="false"/>
                <w:i w:val="false"/>
                <w:color w:val="000000"/>
                <w:sz w:val="20"/>
              </w:rPr>
              <w:t xml:space="preserve"> кем</w:t>
            </w:r>
            <w:r>
              <w:rPr>
                <w:rFonts w:ascii="Times New Roman"/>
                <w:b w:val="false"/>
                <w:i w:val="false"/>
                <w:color w:val="000000"/>
                <w:sz w:val="20"/>
              </w:rPr>
              <w:t xml:space="preserve"> емес</w:t>
            </w:r>
          </w:p>
        </w:tc>
      </w:tr>
      <w:tr>
        <w:trPr>
          <w:trHeight w:val="29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rPr>
                <w:rFonts w:ascii="Times New Roman"/>
                <w:b w:val="false"/>
                <w:i w:val="false"/>
                <w:color w:val="000000"/>
                <w:sz w:val="20"/>
              </w:rPr>
              <w:t>Катонқарағай</w:t>
            </w:r>
            <w:r>
              <w:rPr>
                <w:rFonts w:ascii="Times New Roman"/>
                <w:b w:val="false"/>
                <w:i w:val="false"/>
                <w:color w:val="000000"/>
                <w:sz w:val="20"/>
              </w:rPr>
              <w:t xml:space="preserve"> ауылдық</w:t>
            </w:r>
            <w:r>
              <w:rPr>
                <w:rFonts w:ascii="Times New Roman"/>
                <w:b w:val="false"/>
                <w:i w:val="false"/>
                <w:color w:val="000000"/>
                <w:sz w:val="20"/>
              </w:rPr>
              <w:t xml:space="preserve"> округінің</w:t>
            </w:r>
            <w:r>
              <w:rPr>
                <w:rFonts w:ascii="Times New Roman"/>
                <w:b w:val="false"/>
                <w:i w:val="false"/>
                <w:color w:val="000000"/>
                <w:sz w:val="20"/>
              </w:rPr>
              <w:t xml:space="preserve"> әкімі</w:t>
            </w:r>
            <w:r>
              <w:rPr>
                <w:rFonts w:ascii="Times New Roman"/>
                <w:b w:val="false"/>
                <w:i w:val="false"/>
                <w:color w:val="000000"/>
                <w:sz w:val="20"/>
              </w:rPr>
              <w:t xml:space="preserve">" </w:t>
            </w:r>
            <w:r>
              <w:rPr>
                <w:rFonts w:ascii="Times New Roman"/>
                <w:b w:val="false"/>
                <w:i w:val="false"/>
                <w:color w:val="000000"/>
                <w:sz w:val="20"/>
              </w:rPr>
              <w:t>мемлекеттік</w:t>
            </w:r>
            <w:r>
              <w:rPr>
                <w:rFonts w:ascii="Times New Roman"/>
                <w:b w:val="false"/>
                <w:i w:val="false"/>
                <w:color w:val="000000"/>
                <w:sz w:val="20"/>
              </w:rPr>
              <w:t xml:space="preserve"> мекемесі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Ауылдардың</w:t>
            </w:r>
            <w:r>
              <w:rPr>
                <w:rFonts w:ascii="Times New Roman"/>
                <w:b w:val="false"/>
                <w:i w:val="false"/>
                <w:color w:val="000000"/>
                <w:sz w:val="20"/>
              </w:rPr>
              <w:t xml:space="preserve"> аумағын</w:t>
            </w:r>
            <w:r>
              <w:rPr>
                <w:rFonts w:ascii="Times New Roman"/>
                <w:b w:val="false"/>
                <w:i w:val="false"/>
                <w:color w:val="000000"/>
                <w:sz w:val="20"/>
              </w:rPr>
              <w:t xml:space="preserve"> жинау</w:t>
            </w:r>
            <w:r>
              <w:rPr>
                <w:rFonts w:ascii="Times New Roman"/>
                <w:b w:val="false"/>
                <w:i w:val="false"/>
                <w:color w:val="000000"/>
                <w:sz w:val="20"/>
              </w:rPr>
              <w:t xml:space="preserve"> және</w:t>
            </w:r>
            <w:r>
              <w:rPr>
                <w:rFonts w:ascii="Times New Roman"/>
                <w:b w:val="false"/>
                <w:i w:val="false"/>
                <w:color w:val="000000"/>
                <w:sz w:val="20"/>
              </w:rPr>
              <w:t xml:space="preserve"> экологиялық</w:t>
            </w:r>
            <w:r>
              <w:rPr>
                <w:rFonts w:ascii="Times New Roman"/>
                <w:b w:val="false"/>
                <w:i w:val="false"/>
                <w:color w:val="000000"/>
                <w:sz w:val="20"/>
              </w:rPr>
              <w:t xml:space="preserve"> сауықтыру</w:t>
            </w:r>
            <w:r>
              <w:rPr>
                <w:rFonts w:ascii="Times New Roman"/>
                <w:b w:val="false"/>
                <w:i w:val="false"/>
                <w:color w:val="000000"/>
                <w:sz w:val="20"/>
              </w:rPr>
              <w:t xml:space="preserve"> (</w:t>
            </w:r>
            <w:r>
              <w:rPr>
                <w:rFonts w:ascii="Times New Roman"/>
                <w:b w:val="false"/>
                <w:i w:val="false"/>
                <w:color w:val="000000"/>
                <w:sz w:val="20"/>
              </w:rPr>
              <w:t>көгалдандыру</w:t>
            </w:r>
            <w:r>
              <w:rPr>
                <w:rFonts w:ascii="Times New Roman"/>
                <w:b w:val="false"/>
                <w:i w:val="false"/>
                <w:color w:val="000000"/>
                <w:sz w:val="20"/>
              </w:rPr>
              <w:t xml:space="preserve"> және</w:t>
            </w:r>
            <w:r>
              <w:rPr>
                <w:rFonts w:ascii="Times New Roman"/>
                <w:b w:val="false"/>
                <w:i w:val="false"/>
                <w:color w:val="000000"/>
                <w:sz w:val="20"/>
              </w:rPr>
              <w:t xml:space="preserve"> көркейту</w:t>
            </w:r>
            <w:r>
              <w:rPr>
                <w:rFonts w:ascii="Times New Roman"/>
                <w:b w:val="false"/>
                <w:i w:val="false"/>
                <w:color w:val="000000"/>
                <w:sz w:val="20"/>
              </w:rPr>
              <w:t xml:space="preserve">). </w:t>
            </w:r>
            <w:r>
              <w:rPr>
                <w:rFonts w:ascii="Times New Roman"/>
                <w:b w:val="false"/>
                <w:i w:val="false"/>
                <w:color w:val="000000"/>
                <w:sz w:val="20"/>
              </w:rPr>
              <w:t>Құрылыс</w:t>
            </w:r>
            <w:r>
              <w:rPr>
                <w:rFonts w:ascii="Times New Roman"/>
                <w:b w:val="false"/>
                <w:i w:val="false"/>
                <w:color w:val="000000"/>
                <w:sz w:val="20"/>
              </w:rPr>
              <w:t xml:space="preserve"> бойынша</w:t>
            </w:r>
            <w:r>
              <w:rPr>
                <w:rFonts w:ascii="Times New Roman"/>
                <w:b w:val="false"/>
                <w:i w:val="false"/>
                <w:color w:val="000000"/>
                <w:sz w:val="20"/>
              </w:rPr>
              <w:t xml:space="preserve"> жұмыстар</w:t>
            </w:r>
            <w:r>
              <w:rPr>
                <w:rFonts w:ascii="Times New Roman"/>
                <w:b w:val="false"/>
                <w:i w:val="false"/>
                <w:color w:val="000000"/>
                <w:sz w:val="20"/>
              </w:rPr>
              <w:t xml:space="preserve">, </w:t>
            </w:r>
            <w:r>
              <w:rPr>
                <w:rFonts w:ascii="Times New Roman"/>
                <w:b w:val="false"/>
                <w:i w:val="false"/>
                <w:color w:val="000000"/>
                <w:sz w:val="20"/>
              </w:rPr>
              <w:t>тұрғын</w:t>
            </w:r>
            <w:r>
              <w:rPr>
                <w:rFonts w:ascii="Times New Roman"/>
                <w:b w:val="false"/>
                <w:i w:val="false"/>
                <w:color w:val="000000"/>
                <w:sz w:val="20"/>
              </w:rPr>
              <w:t xml:space="preserve"> үйлерді</w:t>
            </w:r>
            <w:r>
              <w:rPr>
                <w:rFonts w:ascii="Times New Roman"/>
                <w:b w:val="false"/>
                <w:i w:val="false"/>
                <w:color w:val="000000"/>
                <w:sz w:val="20"/>
              </w:rPr>
              <w:t xml:space="preserve">, </w:t>
            </w:r>
            <w:r>
              <w:rPr>
                <w:rFonts w:ascii="Times New Roman"/>
                <w:b w:val="false"/>
                <w:i w:val="false"/>
                <w:color w:val="000000"/>
                <w:sz w:val="20"/>
              </w:rPr>
              <w:t>әлеуметтік</w:t>
            </w:r>
            <w:r>
              <w:rPr>
                <w:rFonts w:ascii="Times New Roman"/>
                <w:b w:val="false"/>
                <w:i w:val="false"/>
                <w:color w:val="000000"/>
                <w:sz w:val="20"/>
              </w:rPr>
              <w:t>-</w:t>
            </w:r>
            <w:r>
              <w:rPr>
                <w:rFonts w:ascii="Times New Roman"/>
                <w:b w:val="false"/>
                <w:i w:val="false"/>
                <w:color w:val="000000"/>
                <w:sz w:val="20"/>
              </w:rPr>
              <w:t>мәдени</w:t>
            </w:r>
            <w:r>
              <w:rPr>
                <w:rFonts w:ascii="Times New Roman"/>
                <w:b w:val="false"/>
                <w:i w:val="false"/>
                <w:color w:val="000000"/>
                <w:sz w:val="20"/>
              </w:rPr>
              <w:t xml:space="preserve"> нысандарды</w:t>
            </w:r>
            <w:r>
              <w:rPr>
                <w:rFonts w:ascii="Times New Roman"/>
                <w:b w:val="false"/>
                <w:i w:val="false"/>
                <w:color w:val="000000"/>
                <w:sz w:val="20"/>
              </w:rPr>
              <w:t xml:space="preserve"> жөндеу</w:t>
            </w:r>
            <w:r>
              <w:rPr>
                <w:rFonts w:ascii="Times New Roman"/>
                <w:b w:val="false"/>
                <w:i w:val="false"/>
                <w:color w:val="000000"/>
                <w:sz w:val="20"/>
              </w:rPr>
              <w:t xml:space="preserve"> және</w:t>
            </w:r>
            <w:r>
              <w:rPr>
                <w:rFonts w:ascii="Times New Roman"/>
                <w:b w:val="false"/>
                <w:i w:val="false"/>
                <w:color w:val="000000"/>
                <w:sz w:val="20"/>
              </w:rPr>
              <w:t xml:space="preserve"> қайта</w:t>
            </w:r>
            <w:r>
              <w:rPr>
                <w:rFonts w:ascii="Times New Roman"/>
                <w:b w:val="false"/>
                <w:i w:val="false"/>
                <w:color w:val="000000"/>
                <w:sz w:val="20"/>
              </w:rPr>
              <w:t xml:space="preserve"> жаңарту</w:t>
            </w:r>
            <w:r>
              <w:rPr>
                <w:rFonts w:ascii="Times New Roman"/>
                <w:b w:val="false"/>
                <w:i w:val="false"/>
                <w:color w:val="000000"/>
                <w:sz w:val="20"/>
              </w:rPr>
              <w:t xml:space="preserve">. </w:t>
            </w:r>
            <w:r>
              <w:rPr>
                <w:rFonts w:ascii="Times New Roman"/>
                <w:b w:val="false"/>
                <w:i w:val="false"/>
                <w:color w:val="000000"/>
                <w:sz w:val="20"/>
              </w:rPr>
              <w:t>Белгіленген</w:t>
            </w:r>
            <w:r>
              <w:rPr>
                <w:rFonts w:ascii="Times New Roman"/>
                <w:b w:val="false"/>
                <w:i w:val="false"/>
                <w:color w:val="000000"/>
                <w:sz w:val="20"/>
              </w:rPr>
              <w:t xml:space="preserve"> ауқымды</w:t>
            </w:r>
            <w:r>
              <w:rPr>
                <w:rFonts w:ascii="Times New Roman"/>
                <w:b w:val="false"/>
                <w:i w:val="false"/>
                <w:color w:val="000000"/>
                <w:sz w:val="20"/>
              </w:rPr>
              <w:t xml:space="preserve"> мәдени</w:t>
            </w:r>
            <w:r>
              <w:rPr>
                <w:rFonts w:ascii="Times New Roman"/>
                <w:b w:val="false"/>
                <w:i w:val="false"/>
                <w:color w:val="000000"/>
                <w:sz w:val="20"/>
              </w:rPr>
              <w:t xml:space="preserve"> шараларды</w:t>
            </w:r>
            <w:r>
              <w:rPr>
                <w:rFonts w:ascii="Times New Roman"/>
                <w:b w:val="false"/>
                <w:i w:val="false"/>
                <w:color w:val="000000"/>
                <w:sz w:val="20"/>
              </w:rPr>
              <w:t xml:space="preserve"> ұйымдастыруға</w:t>
            </w:r>
            <w:r>
              <w:rPr>
                <w:rFonts w:ascii="Times New Roman"/>
                <w:b w:val="false"/>
                <w:i w:val="false"/>
                <w:color w:val="000000"/>
                <w:sz w:val="20"/>
              </w:rPr>
              <w:t xml:space="preserve"> көмектесу</w:t>
            </w:r>
            <w:r>
              <w:rPr>
                <w:rFonts w:ascii="Times New Roman"/>
                <w:b w:val="false"/>
                <w:i w:val="false"/>
                <w:color w:val="000000"/>
                <w:sz w:val="20"/>
              </w:rPr>
              <w:t xml:space="preserve">. </w:t>
            </w:r>
            <w:r>
              <w:rPr>
                <w:rFonts w:ascii="Times New Roman"/>
                <w:b w:val="false"/>
                <w:i w:val="false"/>
                <w:color w:val="000000"/>
                <w:sz w:val="20"/>
              </w:rPr>
              <w:t>Республика</w:t>
            </w:r>
            <w:r>
              <w:rPr>
                <w:rFonts w:ascii="Times New Roman"/>
                <w:b w:val="false"/>
                <w:i w:val="false"/>
                <w:color w:val="000000"/>
                <w:sz w:val="20"/>
              </w:rPr>
              <w:t xml:space="preserve"> бойынша</w:t>
            </w:r>
            <w:r>
              <w:rPr>
                <w:rFonts w:ascii="Times New Roman"/>
                <w:b w:val="false"/>
                <w:i w:val="false"/>
                <w:color w:val="000000"/>
                <w:sz w:val="20"/>
              </w:rPr>
              <w:t xml:space="preserve"> аймақтық</w:t>
            </w:r>
            <w:r>
              <w:rPr>
                <w:rFonts w:ascii="Times New Roman"/>
                <w:b w:val="false"/>
                <w:i w:val="false"/>
                <w:color w:val="000000"/>
                <w:sz w:val="20"/>
              </w:rPr>
              <w:t xml:space="preserve"> қоғамдық</w:t>
            </w:r>
            <w:r>
              <w:rPr>
                <w:rFonts w:ascii="Times New Roman"/>
                <w:b w:val="false"/>
                <w:i w:val="false"/>
                <w:color w:val="000000"/>
                <w:sz w:val="20"/>
              </w:rPr>
              <w:t xml:space="preserve"> науқан</w:t>
            </w:r>
            <w:r>
              <w:rPr>
                <w:rFonts w:ascii="Times New Roman"/>
                <w:b w:val="false"/>
                <w:i w:val="false"/>
                <w:color w:val="000000"/>
                <w:sz w:val="20"/>
              </w:rPr>
              <w:t xml:space="preserve"> өткізуге</w:t>
            </w:r>
            <w:r>
              <w:rPr>
                <w:rFonts w:ascii="Times New Roman"/>
                <w:b w:val="false"/>
                <w:i w:val="false"/>
                <w:color w:val="000000"/>
                <w:sz w:val="20"/>
              </w:rPr>
              <w:t xml:space="preserve"> көмектесу</w:t>
            </w:r>
            <w:r>
              <w:rPr>
                <w:rFonts w:ascii="Times New Roman"/>
                <w:b w:val="false"/>
                <w:i w:val="false"/>
                <w:color w:val="000000"/>
                <w:sz w:val="20"/>
              </w:rPr>
              <w:t>.</w:t>
            </w:r>
            <w:r>
              <w:rPr>
                <w:rFonts w:ascii="Times New Roman"/>
                <w:b w:val="false"/>
                <w:i w:val="false"/>
                <w:color w:val="000000"/>
                <w:sz w:val="20"/>
              </w:rPr>
              <w:t>Мелиорациялау</w:t>
            </w:r>
            <w:r>
              <w:rPr>
                <w:rFonts w:ascii="Times New Roman"/>
                <w:b w:val="false"/>
                <w:i w:val="false"/>
                <w:color w:val="000000"/>
                <w:sz w:val="20"/>
              </w:rPr>
              <w:t xml:space="preserve"> және</w:t>
            </w:r>
            <w:r>
              <w:rPr>
                <w:rFonts w:ascii="Times New Roman"/>
                <w:b w:val="false"/>
                <w:i w:val="false"/>
                <w:color w:val="000000"/>
                <w:sz w:val="20"/>
              </w:rPr>
              <w:t xml:space="preserve"> су</w:t>
            </w:r>
            <w:r>
              <w:rPr>
                <w:rFonts w:ascii="Times New Roman"/>
                <w:b w:val="false"/>
                <w:i w:val="false"/>
                <w:color w:val="000000"/>
                <w:sz w:val="20"/>
              </w:rPr>
              <w:t xml:space="preserve"> тасқынына</w:t>
            </w:r>
            <w:r>
              <w:rPr>
                <w:rFonts w:ascii="Times New Roman"/>
                <w:b w:val="false"/>
                <w:i w:val="false"/>
                <w:color w:val="000000"/>
                <w:sz w:val="20"/>
              </w:rPr>
              <w:t xml:space="preserve"> қарсы</w:t>
            </w:r>
            <w:r>
              <w:rPr>
                <w:rFonts w:ascii="Times New Roman"/>
                <w:b w:val="false"/>
                <w:i w:val="false"/>
                <w:color w:val="000000"/>
                <w:sz w:val="20"/>
              </w:rPr>
              <w:t xml:space="preserve"> жұмыстарға</w:t>
            </w:r>
            <w:r>
              <w:rPr>
                <w:rFonts w:ascii="Times New Roman"/>
                <w:b w:val="false"/>
                <w:i w:val="false"/>
                <w:color w:val="000000"/>
                <w:sz w:val="20"/>
              </w:rPr>
              <w:t>. Ш</w:t>
            </w:r>
            <w:r>
              <w:rPr>
                <w:rFonts w:ascii="Times New Roman"/>
                <w:b w:val="false"/>
                <w:i w:val="false"/>
                <w:color w:val="000000"/>
                <w:sz w:val="20"/>
              </w:rPr>
              <w:t>ағын</w:t>
            </w:r>
            <w:r>
              <w:rPr>
                <w:rFonts w:ascii="Times New Roman"/>
                <w:b w:val="false"/>
                <w:i w:val="false"/>
                <w:color w:val="000000"/>
                <w:sz w:val="20"/>
              </w:rPr>
              <w:t xml:space="preserve"> және</w:t>
            </w:r>
            <w:r>
              <w:rPr>
                <w:rFonts w:ascii="Times New Roman"/>
                <w:b w:val="false"/>
                <w:i w:val="false"/>
                <w:color w:val="000000"/>
                <w:sz w:val="20"/>
              </w:rPr>
              <w:t xml:space="preserve"> үлкен</w:t>
            </w:r>
            <w:r>
              <w:rPr>
                <w:rFonts w:ascii="Times New Roman"/>
                <w:b w:val="false"/>
                <w:i w:val="false"/>
                <w:color w:val="000000"/>
                <w:sz w:val="20"/>
              </w:rPr>
              <w:t xml:space="preserve"> көпірлерді</w:t>
            </w:r>
            <w:r>
              <w:rPr>
                <w:rFonts w:ascii="Times New Roman"/>
                <w:b w:val="false"/>
                <w:i w:val="false"/>
                <w:color w:val="000000"/>
                <w:sz w:val="20"/>
              </w:rPr>
              <w:t xml:space="preserve"> жөндеуге</w:t>
            </w:r>
            <w:r>
              <w:rPr>
                <w:rFonts w:ascii="Times New Roman"/>
                <w:b w:val="false"/>
                <w:i w:val="false"/>
                <w:color w:val="000000"/>
                <w:sz w:val="20"/>
              </w:rPr>
              <w:t xml:space="preserve">, </w:t>
            </w:r>
            <w:r>
              <w:rPr>
                <w:rFonts w:ascii="Times New Roman"/>
                <w:b w:val="false"/>
                <w:i w:val="false"/>
                <w:color w:val="000000"/>
                <w:sz w:val="20"/>
              </w:rPr>
              <w:t>бас</w:t>
            </w:r>
            <w:r>
              <w:rPr>
                <w:rFonts w:ascii="Times New Roman"/>
                <w:b w:val="false"/>
                <w:i w:val="false"/>
                <w:color w:val="000000"/>
                <w:sz w:val="20"/>
              </w:rPr>
              <w:t xml:space="preserve"> каналды</w:t>
            </w:r>
            <w:r>
              <w:rPr>
                <w:rFonts w:ascii="Times New Roman"/>
                <w:b w:val="false"/>
                <w:i w:val="false"/>
                <w:color w:val="000000"/>
                <w:sz w:val="20"/>
              </w:rPr>
              <w:t xml:space="preserve">, </w:t>
            </w:r>
            <w:r>
              <w:rPr>
                <w:rFonts w:ascii="Times New Roman"/>
                <w:b w:val="false"/>
                <w:i w:val="false"/>
                <w:color w:val="000000"/>
                <w:sz w:val="20"/>
              </w:rPr>
              <w:t>арықтарды</w:t>
            </w:r>
            <w:r>
              <w:rPr>
                <w:rFonts w:ascii="Times New Roman"/>
                <w:b w:val="false"/>
                <w:i w:val="false"/>
                <w:color w:val="000000"/>
                <w:sz w:val="20"/>
              </w:rPr>
              <w:t>,</w:t>
            </w:r>
            <w:r>
              <w:rPr>
                <w:rFonts w:ascii="Times New Roman"/>
                <w:b w:val="false"/>
                <w:i w:val="false"/>
                <w:color w:val="000000"/>
                <w:sz w:val="20"/>
              </w:rPr>
              <w:t>бұлақтар</w:t>
            </w:r>
            <w:r>
              <w:rPr>
                <w:rFonts w:ascii="Times New Roman"/>
                <w:b w:val="false"/>
                <w:i w:val="false"/>
                <w:color w:val="000000"/>
                <w:sz w:val="20"/>
              </w:rPr>
              <w:t xml:space="preserve"> мен</w:t>
            </w:r>
            <w:r>
              <w:rPr>
                <w:rFonts w:ascii="Times New Roman"/>
                <w:b w:val="false"/>
                <w:i w:val="false"/>
                <w:color w:val="000000"/>
                <w:sz w:val="20"/>
              </w:rPr>
              <w:t xml:space="preserve"> өзендердің</w:t>
            </w:r>
            <w:r>
              <w:rPr>
                <w:rFonts w:ascii="Times New Roman"/>
                <w:b w:val="false"/>
                <w:i w:val="false"/>
                <w:color w:val="000000"/>
                <w:sz w:val="20"/>
              </w:rPr>
              <w:t xml:space="preserve"> арналарын</w:t>
            </w:r>
            <w:r>
              <w:rPr>
                <w:rFonts w:ascii="Times New Roman"/>
                <w:b w:val="false"/>
                <w:i w:val="false"/>
                <w:color w:val="000000"/>
                <w:sz w:val="20"/>
              </w:rPr>
              <w:t xml:space="preserve"> тазалауға</w:t>
            </w:r>
            <w:r>
              <w:rPr>
                <w:rFonts w:ascii="Times New Roman"/>
                <w:b w:val="false"/>
                <w:i w:val="false"/>
                <w:color w:val="000000"/>
                <w:sz w:val="20"/>
              </w:rPr>
              <w:t xml:space="preserve"> қатысу</w:t>
            </w:r>
            <w:r>
              <w:rPr>
                <w:rFonts w:ascii="Times New Roman"/>
                <w:b w:val="false"/>
                <w:i w:val="false"/>
                <w:color w:val="000000"/>
                <w:sz w:val="20"/>
              </w:rPr>
              <w:t xml:space="preserve">. </w:t>
            </w:r>
            <w:r>
              <w:rPr>
                <w:rFonts w:ascii="Times New Roman"/>
                <w:b w:val="false"/>
                <w:i w:val="false"/>
                <w:color w:val="000000"/>
                <w:sz w:val="20"/>
              </w:rPr>
              <w:t>Жұмыстың</w:t>
            </w:r>
            <w:r>
              <w:rPr>
                <w:rFonts w:ascii="Times New Roman"/>
                <w:b w:val="false"/>
                <w:i w:val="false"/>
                <w:color w:val="000000"/>
                <w:sz w:val="20"/>
              </w:rPr>
              <w:t xml:space="preserve"> басқа</w:t>
            </w:r>
            <w:r>
              <w:rPr>
                <w:rFonts w:ascii="Times New Roman"/>
                <w:b w:val="false"/>
                <w:i w:val="false"/>
                <w:color w:val="000000"/>
                <w:sz w:val="20"/>
              </w:rPr>
              <w:t xml:space="preserve"> түрлері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1036592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w:t>
            </w:r>
            <w:r>
              <w:rPr>
                <w:rFonts w:ascii="Times New Roman"/>
                <w:b w:val="false"/>
                <w:i w:val="false"/>
                <w:color w:val="000000"/>
                <w:sz w:val="20"/>
              </w:rPr>
              <w:t xml:space="preserve"> төменгі</w:t>
            </w:r>
            <w:r>
              <w:rPr>
                <w:rFonts w:ascii="Times New Roman"/>
                <w:b w:val="false"/>
                <w:i w:val="false"/>
                <w:color w:val="000000"/>
                <w:sz w:val="20"/>
              </w:rPr>
              <w:t xml:space="preserve"> жалақы</w:t>
            </w:r>
            <w:r>
              <w:rPr>
                <w:rFonts w:ascii="Times New Roman"/>
                <w:b w:val="false"/>
                <w:i w:val="false"/>
                <w:color w:val="000000"/>
                <w:sz w:val="20"/>
              </w:rPr>
              <w:t xml:space="preserve"> мөлшерінен</w:t>
            </w:r>
            <w:r>
              <w:rPr>
                <w:rFonts w:ascii="Times New Roman"/>
                <w:b w:val="false"/>
                <w:i w:val="false"/>
                <w:color w:val="000000"/>
                <w:sz w:val="20"/>
              </w:rPr>
              <w:t xml:space="preserve"> кем</w:t>
            </w:r>
            <w:r>
              <w:rPr>
                <w:rFonts w:ascii="Times New Roman"/>
                <w:b w:val="false"/>
                <w:i w:val="false"/>
                <w:color w:val="000000"/>
                <w:sz w:val="20"/>
              </w:rPr>
              <w:t xml:space="preserve"> емес</w:t>
            </w:r>
          </w:p>
        </w:tc>
      </w:tr>
      <w:tr>
        <w:trPr>
          <w:trHeight w:val="29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rPr>
                <w:rFonts w:ascii="Times New Roman"/>
                <w:b w:val="false"/>
                <w:i w:val="false"/>
                <w:color w:val="000000"/>
                <w:sz w:val="20"/>
              </w:rPr>
              <w:t>Коробиха</w:t>
            </w:r>
            <w:r>
              <w:rPr>
                <w:rFonts w:ascii="Times New Roman"/>
                <w:b w:val="false"/>
                <w:i w:val="false"/>
                <w:color w:val="000000"/>
                <w:sz w:val="20"/>
              </w:rPr>
              <w:t xml:space="preserve"> ауылдық</w:t>
            </w:r>
            <w:r>
              <w:rPr>
                <w:rFonts w:ascii="Times New Roman"/>
                <w:b w:val="false"/>
                <w:i w:val="false"/>
                <w:color w:val="000000"/>
                <w:sz w:val="20"/>
              </w:rPr>
              <w:t xml:space="preserve"> округінің</w:t>
            </w:r>
            <w:r>
              <w:rPr>
                <w:rFonts w:ascii="Times New Roman"/>
                <w:b w:val="false"/>
                <w:i w:val="false"/>
                <w:color w:val="000000"/>
                <w:sz w:val="20"/>
              </w:rPr>
              <w:t xml:space="preserve"> әкімі</w:t>
            </w:r>
            <w:r>
              <w:rPr>
                <w:rFonts w:ascii="Times New Roman"/>
                <w:b w:val="false"/>
                <w:i w:val="false"/>
                <w:color w:val="000000"/>
                <w:sz w:val="20"/>
              </w:rPr>
              <w:t xml:space="preserve">" </w:t>
            </w:r>
            <w:r>
              <w:rPr>
                <w:rFonts w:ascii="Times New Roman"/>
                <w:b w:val="false"/>
                <w:i w:val="false"/>
                <w:color w:val="000000"/>
                <w:sz w:val="20"/>
              </w:rPr>
              <w:t>мемлекеттік</w:t>
            </w:r>
            <w:r>
              <w:rPr>
                <w:rFonts w:ascii="Times New Roman"/>
                <w:b w:val="false"/>
                <w:i w:val="false"/>
                <w:color w:val="000000"/>
                <w:sz w:val="20"/>
              </w:rPr>
              <w:t xml:space="preserve"> мекемесі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Ауылдардың</w:t>
            </w:r>
            <w:r>
              <w:rPr>
                <w:rFonts w:ascii="Times New Roman"/>
                <w:b w:val="false"/>
                <w:i w:val="false"/>
                <w:color w:val="000000"/>
                <w:sz w:val="20"/>
              </w:rPr>
              <w:t xml:space="preserve"> аумағын</w:t>
            </w:r>
            <w:r>
              <w:rPr>
                <w:rFonts w:ascii="Times New Roman"/>
                <w:b w:val="false"/>
                <w:i w:val="false"/>
                <w:color w:val="000000"/>
                <w:sz w:val="20"/>
              </w:rPr>
              <w:t xml:space="preserve"> жинау</w:t>
            </w:r>
            <w:r>
              <w:rPr>
                <w:rFonts w:ascii="Times New Roman"/>
                <w:b w:val="false"/>
                <w:i w:val="false"/>
                <w:color w:val="000000"/>
                <w:sz w:val="20"/>
              </w:rPr>
              <w:t xml:space="preserve"> және</w:t>
            </w:r>
            <w:r>
              <w:rPr>
                <w:rFonts w:ascii="Times New Roman"/>
                <w:b w:val="false"/>
                <w:i w:val="false"/>
                <w:color w:val="000000"/>
                <w:sz w:val="20"/>
              </w:rPr>
              <w:t xml:space="preserve"> экологиялық</w:t>
            </w:r>
            <w:r>
              <w:rPr>
                <w:rFonts w:ascii="Times New Roman"/>
                <w:b w:val="false"/>
                <w:i w:val="false"/>
                <w:color w:val="000000"/>
                <w:sz w:val="20"/>
              </w:rPr>
              <w:t xml:space="preserve"> сауықтыру</w:t>
            </w:r>
            <w:r>
              <w:rPr>
                <w:rFonts w:ascii="Times New Roman"/>
                <w:b w:val="false"/>
                <w:i w:val="false"/>
                <w:color w:val="000000"/>
                <w:sz w:val="20"/>
              </w:rPr>
              <w:t xml:space="preserve"> (</w:t>
            </w:r>
            <w:r>
              <w:rPr>
                <w:rFonts w:ascii="Times New Roman"/>
                <w:b w:val="false"/>
                <w:i w:val="false"/>
                <w:color w:val="000000"/>
                <w:sz w:val="20"/>
              </w:rPr>
              <w:t>көгалдандыру</w:t>
            </w:r>
            <w:r>
              <w:rPr>
                <w:rFonts w:ascii="Times New Roman"/>
                <w:b w:val="false"/>
                <w:i w:val="false"/>
                <w:color w:val="000000"/>
                <w:sz w:val="20"/>
              </w:rPr>
              <w:t xml:space="preserve"> және</w:t>
            </w:r>
            <w:r>
              <w:rPr>
                <w:rFonts w:ascii="Times New Roman"/>
                <w:b w:val="false"/>
                <w:i w:val="false"/>
                <w:color w:val="000000"/>
                <w:sz w:val="20"/>
              </w:rPr>
              <w:t xml:space="preserve"> көркейту</w:t>
            </w:r>
            <w:r>
              <w:rPr>
                <w:rFonts w:ascii="Times New Roman"/>
                <w:b w:val="false"/>
                <w:i w:val="false"/>
                <w:color w:val="000000"/>
                <w:sz w:val="20"/>
              </w:rPr>
              <w:t xml:space="preserve">). </w:t>
            </w:r>
            <w:r>
              <w:rPr>
                <w:rFonts w:ascii="Times New Roman"/>
                <w:b w:val="false"/>
                <w:i w:val="false"/>
                <w:color w:val="000000"/>
                <w:sz w:val="20"/>
              </w:rPr>
              <w:t>Құрылыс</w:t>
            </w:r>
            <w:r>
              <w:rPr>
                <w:rFonts w:ascii="Times New Roman"/>
                <w:b w:val="false"/>
                <w:i w:val="false"/>
                <w:color w:val="000000"/>
                <w:sz w:val="20"/>
              </w:rPr>
              <w:t xml:space="preserve"> бойынша</w:t>
            </w:r>
            <w:r>
              <w:rPr>
                <w:rFonts w:ascii="Times New Roman"/>
                <w:b w:val="false"/>
                <w:i w:val="false"/>
                <w:color w:val="000000"/>
                <w:sz w:val="20"/>
              </w:rPr>
              <w:t xml:space="preserve"> жұмыстар</w:t>
            </w:r>
            <w:r>
              <w:rPr>
                <w:rFonts w:ascii="Times New Roman"/>
                <w:b w:val="false"/>
                <w:i w:val="false"/>
                <w:color w:val="000000"/>
                <w:sz w:val="20"/>
              </w:rPr>
              <w:t xml:space="preserve">, </w:t>
            </w:r>
            <w:r>
              <w:rPr>
                <w:rFonts w:ascii="Times New Roman"/>
                <w:b w:val="false"/>
                <w:i w:val="false"/>
                <w:color w:val="000000"/>
                <w:sz w:val="20"/>
              </w:rPr>
              <w:t>тұрғын</w:t>
            </w:r>
            <w:r>
              <w:rPr>
                <w:rFonts w:ascii="Times New Roman"/>
                <w:b w:val="false"/>
                <w:i w:val="false"/>
                <w:color w:val="000000"/>
                <w:sz w:val="20"/>
              </w:rPr>
              <w:t xml:space="preserve"> үйлерді</w:t>
            </w:r>
            <w:r>
              <w:rPr>
                <w:rFonts w:ascii="Times New Roman"/>
                <w:b w:val="false"/>
                <w:i w:val="false"/>
                <w:color w:val="000000"/>
                <w:sz w:val="20"/>
              </w:rPr>
              <w:t xml:space="preserve">, </w:t>
            </w:r>
            <w:r>
              <w:rPr>
                <w:rFonts w:ascii="Times New Roman"/>
                <w:b w:val="false"/>
                <w:i w:val="false"/>
                <w:color w:val="000000"/>
                <w:sz w:val="20"/>
              </w:rPr>
              <w:t>әлеуметтік</w:t>
            </w:r>
            <w:r>
              <w:rPr>
                <w:rFonts w:ascii="Times New Roman"/>
                <w:b w:val="false"/>
                <w:i w:val="false"/>
                <w:color w:val="000000"/>
                <w:sz w:val="20"/>
              </w:rPr>
              <w:t>-</w:t>
            </w:r>
            <w:r>
              <w:rPr>
                <w:rFonts w:ascii="Times New Roman"/>
                <w:b w:val="false"/>
                <w:i w:val="false"/>
                <w:color w:val="000000"/>
                <w:sz w:val="20"/>
              </w:rPr>
              <w:t>мәдени</w:t>
            </w:r>
            <w:r>
              <w:rPr>
                <w:rFonts w:ascii="Times New Roman"/>
                <w:b w:val="false"/>
                <w:i w:val="false"/>
                <w:color w:val="000000"/>
                <w:sz w:val="20"/>
              </w:rPr>
              <w:t xml:space="preserve"> нысандарды</w:t>
            </w:r>
            <w:r>
              <w:rPr>
                <w:rFonts w:ascii="Times New Roman"/>
                <w:b w:val="false"/>
                <w:i w:val="false"/>
                <w:color w:val="000000"/>
                <w:sz w:val="20"/>
              </w:rPr>
              <w:t xml:space="preserve"> жөндеу</w:t>
            </w:r>
            <w:r>
              <w:rPr>
                <w:rFonts w:ascii="Times New Roman"/>
                <w:b w:val="false"/>
                <w:i w:val="false"/>
                <w:color w:val="000000"/>
                <w:sz w:val="20"/>
              </w:rPr>
              <w:t xml:space="preserve"> және</w:t>
            </w:r>
            <w:r>
              <w:rPr>
                <w:rFonts w:ascii="Times New Roman"/>
                <w:b w:val="false"/>
                <w:i w:val="false"/>
                <w:color w:val="000000"/>
                <w:sz w:val="20"/>
              </w:rPr>
              <w:t xml:space="preserve"> қайта</w:t>
            </w:r>
            <w:r>
              <w:rPr>
                <w:rFonts w:ascii="Times New Roman"/>
                <w:b w:val="false"/>
                <w:i w:val="false"/>
                <w:color w:val="000000"/>
                <w:sz w:val="20"/>
              </w:rPr>
              <w:t xml:space="preserve"> жаңарту</w:t>
            </w:r>
            <w:r>
              <w:rPr>
                <w:rFonts w:ascii="Times New Roman"/>
                <w:b w:val="false"/>
                <w:i w:val="false"/>
                <w:color w:val="000000"/>
                <w:sz w:val="20"/>
              </w:rPr>
              <w:t xml:space="preserve">. </w:t>
            </w:r>
            <w:r>
              <w:rPr>
                <w:rFonts w:ascii="Times New Roman"/>
                <w:b w:val="false"/>
                <w:i w:val="false"/>
                <w:color w:val="000000"/>
                <w:sz w:val="20"/>
              </w:rPr>
              <w:t>Белгіленген</w:t>
            </w:r>
            <w:r>
              <w:rPr>
                <w:rFonts w:ascii="Times New Roman"/>
                <w:b w:val="false"/>
                <w:i w:val="false"/>
                <w:color w:val="000000"/>
                <w:sz w:val="20"/>
              </w:rPr>
              <w:t xml:space="preserve"> ауқымды</w:t>
            </w:r>
            <w:r>
              <w:rPr>
                <w:rFonts w:ascii="Times New Roman"/>
                <w:b w:val="false"/>
                <w:i w:val="false"/>
                <w:color w:val="000000"/>
                <w:sz w:val="20"/>
              </w:rPr>
              <w:t xml:space="preserve"> мәдени</w:t>
            </w:r>
            <w:r>
              <w:rPr>
                <w:rFonts w:ascii="Times New Roman"/>
                <w:b w:val="false"/>
                <w:i w:val="false"/>
                <w:color w:val="000000"/>
                <w:sz w:val="20"/>
              </w:rPr>
              <w:t xml:space="preserve"> шараларды</w:t>
            </w:r>
            <w:r>
              <w:rPr>
                <w:rFonts w:ascii="Times New Roman"/>
                <w:b w:val="false"/>
                <w:i w:val="false"/>
                <w:color w:val="000000"/>
                <w:sz w:val="20"/>
              </w:rPr>
              <w:t xml:space="preserve"> ұйымдастыруға</w:t>
            </w:r>
            <w:r>
              <w:rPr>
                <w:rFonts w:ascii="Times New Roman"/>
                <w:b w:val="false"/>
                <w:i w:val="false"/>
                <w:color w:val="000000"/>
                <w:sz w:val="20"/>
              </w:rPr>
              <w:t xml:space="preserve"> көмектесу</w:t>
            </w:r>
            <w:r>
              <w:rPr>
                <w:rFonts w:ascii="Times New Roman"/>
                <w:b w:val="false"/>
                <w:i w:val="false"/>
                <w:color w:val="000000"/>
                <w:sz w:val="20"/>
              </w:rPr>
              <w:t xml:space="preserve">. </w:t>
            </w:r>
            <w:r>
              <w:rPr>
                <w:rFonts w:ascii="Times New Roman"/>
                <w:b w:val="false"/>
                <w:i w:val="false"/>
                <w:color w:val="000000"/>
                <w:sz w:val="20"/>
              </w:rPr>
              <w:t>Республика</w:t>
            </w:r>
            <w:r>
              <w:rPr>
                <w:rFonts w:ascii="Times New Roman"/>
                <w:b w:val="false"/>
                <w:i w:val="false"/>
                <w:color w:val="000000"/>
                <w:sz w:val="20"/>
              </w:rPr>
              <w:t xml:space="preserve"> бойынша</w:t>
            </w:r>
            <w:r>
              <w:rPr>
                <w:rFonts w:ascii="Times New Roman"/>
                <w:b w:val="false"/>
                <w:i w:val="false"/>
                <w:color w:val="000000"/>
                <w:sz w:val="20"/>
              </w:rPr>
              <w:t xml:space="preserve"> аймақтық</w:t>
            </w:r>
            <w:r>
              <w:rPr>
                <w:rFonts w:ascii="Times New Roman"/>
                <w:b w:val="false"/>
                <w:i w:val="false"/>
                <w:color w:val="000000"/>
                <w:sz w:val="20"/>
              </w:rPr>
              <w:t xml:space="preserve"> қоғамдық</w:t>
            </w:r>
            <w:r>
              <w:rPr>
                <w:rFonts w:ascii="Times New Roman"/>
                <w:b w:val="false"/>
                <w:i w:val="false"/>
                <w:color w:val="000000"/>
                <w:sz w:val="20"/>
              </w:rPr>
              <w:t xml:space="preserve"> науқан</w:t>
            </w:r>
            <w:r>
              <w:rPr>
                <w:rFonts w:ascii="Times New Roman"/>
                <w:b w:val="false"/>
                <w:i w:val="false"/>
                <w:color w:val="000000"/>
                <w:sz w:val="20"/>
              </w:rPr>
              <w:t xml:space="preserve"> өткізуге</w:t>
            </w:r>
            <w:r>
              <w:rPr>
                <w:rFonts w:ascii="Times New Roman"/>
                <w:b w:val="false"/>
                <w:i w:val="false"/>
                <w:color w:val="000000"/>
                <w:sz w:val="20"/>
              </w:rPr>
              <w:t xml:space="preserve"> көмектесу</w:t>
            </w:r>
            <w:r>
              <w:rPr>
                <w:rFonts w:ascii="Times New Roman"/>
                <w:b w:val="false"/>
                <w:i w:val="false"/>
                <w:color w:val="000000"/>
                <w:sz w:val="20"/>
              </w:rPr>
              <w:t>.</w:t>
            </w:r>
            <w:r>
              <w:rPr>
                <w:rFonts w:ascii="Times New Roman"/>
                <w:b w:val="false"/>
                <w:i w:val="false"/>
                <w:color w:val="000000"/>
                <w:sz w:val="20"/>
              </w:rPr>
              <w:t>Мелиорациялау</w:t>
            </w:r>
            <w:r>
              <w:rPr>
                <w:rFonts w:ascii="Times New Roman"/>
                <w:b w:val="false"/>
                <w:i w:val="false"/>
                <w:color w:val="000000"/>
                <w:sz w:val="20"/>
              </w:rPr>
              <w:t xml:space="preserve"> және</w:t>
            </w:r>
            <w:r>
              <w:rPr>
                <w:rFonts w:ascii="Times New Roman"/>
                <w:b w:val="false"/>
                <w:i w:val="false"/>
                <w:color w:val="000000"/>
                <w:sz w:val="20"/>
              </w:rPr>
              <w:t xml:space="preserve"> су</w:t>
            </w:r>
            <w:r>
              <w:rPr>
                <w:rFonts w:ascii="Times New Roman"/>
                <w:b w:val="false"/>
                <w:i w:val="false"/>
                <w:color w:val="000000"/>
                <w:sz w:val="20"/>
              </w:rPr>
              <w:t xml:space="preserve"> тасқынына</w:t>
            </w:r>
            <w:r>
              <w:rPr>
                <w:rFonts w:ascii="Times New Roman"/>
                <w:b w:val="false"/>
                <w:i w:val="false"/>
                <w:color w:val="000000"/>
                <w:sz w:val="20"/>
              </w:rPr>
              <w:t xml:space="preserve"> қарсы</w:t>
            </w:r>
            <w:r>
              <w:rPr>
                <w:rFonts w:ascii="Times New Roman"/>
                <w:b w:val="false"/>
                <w:i w:val="false"/>
                <w:color w:val="000000"/>
                <w:sz w:val="20"/>
              </w:rPr>
              <w:t xml:space="preserve"> жұмыстарға</w:t>
            </w:r>
            <w:r>
              <w:rPr>
                <w:rFonts w:ascii="Times New Roman"/>
                <w:b w:val="false"/>
                <w:i w:val="false"/>
                <w:color w:val="000000"/>
                <w:sz w:val="20"/>
              </w:rPr>
              <w:t>. Ш</w:t>
            </w:r>
            <w:r>
              <w:rPr>
                <w:rFonts w:ascii="Times New Roman"/>
                <w:b w:val="false"/>
                <w:i w:val="false"/>
                <w:color w:val="000000"/>
                <w:sz w:val="20"/>
              </w:rPr>
              <w:t>ағын</w:t>
            </w:r>
            <w:r>
              <w:rPr>
                <w:rFonts w:ascii="Times New Roman"/>
                <w:b w:val="false"/>
                <w:i w:val="false"/>
                <w:color w:val="000000"/>
                <w:sz w:val="20"/>
              </w:rPr>
              <w:t xml:space="preserve"> және</w:t>
            </w:r>
            <w:r>
              <w:rPr>
                <w:rFonts w:ascii="Times New Roman"/>
                <w:b w:val="false"/>
                <w:i w:val="false"/>
                <w:color w:val="000000"/>
                <w:sz w:val="20"/>
              </w:rPr>
              <w:t xml:space="preserve"> үлкен</w:t>
            </w:r>
            <w:r>
              <w:rPr>
                <w:rFonts w:ascii="Times New Roman"/>
                <w:b w:val="false"/>
                <w:i w:val="false"/>
                <w:color w:val="000000"/>
                <w:sz w:val="20"/>
              </w:rPr>
              <w:t xml:space="preserve"> көпірлерді</w:t>
            </w:r>
            <w:r>
              <w:rPr>
                <w:rFonts w:ascii="Times New Roman"/>
                <w:b w:val="false"/>
                <w:i w:val="false"/>
                <w:color w:val="000000"/>
                <w:sz w:val="20"/>
              </w:rPr>
              <w:t xml:space="preserve"> жөндеуге</w:t>
            </w:r>
            <w:r>
              <w:rPr>
                <w:rFonts w:ascii="Times New Roman"/>
                <w:b w:val="false"/>
                <w:i w:val="false"/>
                <w:color w:val="000000"/>
                <w:sz w:val="20"/>
              </w:rPr>
              <w:t xml:space="preserve">, </w:t>
            </w:r>
            <w:r>
              <w:rPr>
                <w:rFonts w:ascii="Times New Roman"/>
                <w:b w:val="false"/>
                <w:i w:val="false"/>
                <w:color w:val="000000"/>
                <w:sz w:val="20"/>
              </w:rPr>
              <w:t>бас</w:t>
            </w:r>
            <w:r>
              <w:rPr>
                <w:rFonts w:ascii="Times New Roman"/>
                <w:b w:val="false"/>
                <w:i w:val="false"/>
                <w:color w:val="000000"/>
                <w:sz w:val="20"/>
              </w:rPr>
              <w:t xml:space="preserve"> каналды</w:t>
            </w:r>
            <w:r>
              <w:rPr>
                <w:rFonts w:ascii="Times New Roman"/>
                <w:b w:val="false"/>
                <w:i w:val="false"/>
                <w:color w:val="000000"/>
                <w:sz w:val="20"/>
              </w:rPr>
              <w:t xml:space="preserve">, </w:t>
            </w:r>
            <w:r>
              <w:rPr>
                <w:rFonts w:ascii="Times New Roman"/>
                <w:b w:val="false"/>
                <w:i w:val="false"/>
                <w:color w:val="000000"/>
                <w:sz w:val="20"/>
              </w:rPr>
              <w:t>арықтарды</w:t>
            </w:r>
            <w:r>
              <w:rPr>
                <w:rFonts w:ascii="Times New Roman"/>
                <w:b w:val="false"/>
                <w:i w:val="false"/>
                <w:color w:val="000000"/>
                <w:sz w:val="20"/>
              </w:rPr>
              <w:t>,</w:t>
            </w:r>
            <w:r>
              <w:rPr>
                <w:rFonts w:ascii="Times New Roman"/>
                <w:b w:val="false"/>
                <w:i w:val="false"/>
                <w:color w:val="000000"/>
                <w:sz w:val="20"/>
              </w:rPr>
              <w:t>бұлақтар</w:t>
            </w:r>
            <w:r>
              <w:rPr>
                <w:rFonts w:ascii="Times New Roman"/>
                <w:b w:val="false"/>
                <w:i w:val="false"/>
                <w:color w:val="000000"/>
                <w:sz w:val="20"/>
              </w:rPr>
              <w:t xml:space="preserve"> мен</w:t>
            </w:r>
            <w:r>
              <w:rPr>
                <w:rFonts w:ascii="Times New Roman"/>
                <w:b w:val="false"/>
                <w:i w:val="false"/>
                <w:color w:val="000000"/>
                <w:sz w:val="20"/>
              </w:rPr>
              <w:t xml:space="preserve"> өзендердің</w:t>
            </w:r>
            <w:r>
              <w:rPr>
                <w:rFonts w:ascii="Times New Roman"/>
                <w:b w:val="false"/>
                <w:i w:val="false"/>
                <w:color w:val="000000"/>
                <w:sz w:val="20"/>
              </w:rPr>
              <w:t xml:space="preserve"> арналарын</w:t>
            </w:r>
            <w:r>
              <w:rPr>
                <w:rFonts w:ascii="Times New Roman"/>
                <w:b w:val="false"/>
                <w:i w:val="false"/>
                <w:color w:val="000000"/>
                <w:sz w:val="20"/>
              </w:rPr>
              <w:t xml:space="preserve"> тазалауға</w:t>
            </w:r>
            <w:r>
              <w:rPr>
                <w:rFonts w:ascii="Times New Roman"/>
                <w:b w:val="false"/>
                <w:i w:val="false"/>
                <w:color w:val="000000"/>
                <w:sz w:val="20"/>
              </w:rPr>
              <w:t xml:space="preserve"> қатысу</w:t>
            </w:r>
            <w:r>
              <w:rPr>
                <w:rFonts w:ascii="Times New Roman"/>
                <w:b w:val="false"/>
                <w:i w:val="false"/>
                <w:color w:val="000000"/>
                <w:sz w:val="20"/>
              </w:rPr>
              <w:t xml:space="preserve">. </w:t>
            </w:r>
            <w:r>
              <w:rPr>
                <w:rFonts w:ascii="Times New Roman"/>
                <w:b w:val="false"/>
                <w:i w:val="false"/>
                <w:color w:val="000000"/>
                <w:sz w:val="20"/>
              </w:rPr>
              <w:t>Жұмыстың</w:t>
            </w:r>
            <w:r>
              <w:rPr>
                <w:rFonts w:ascii="Times New Roman"/>
                <w:b w:val="false"/>
                <w:i w:val="false"/>
                <w:color w:val="000000"/>
                <w:sz w:val="20"/>
              </w:rPr>
              <w:t xml:space="preserve"> басқа</w:t>
            </w:r>
            <w:r>
              <w:rPr>
                <w:rFonts w:ascii="Times New Roman"/>
                <w:b w:val="false"/>
                <w:i w:val="false"/>
                <w:color w:val="000000"/>
                <w:sz w:val="20"/>
              </w:rPr>
              <w:t xml:space="preserve"> түрлері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420240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w:t>
            </w:r>
            <w:r>
              <w:rPr>
                <w:rFonts w:ascii="Times New Roman"/>
                <w:b w:val="false"/>
                <w:i w:val="false"/>
                <w:color w:val="000000"/>
                <w:sz w:val="20"/>
              </w:rPr>
              <w:t xml:space="preserve"> төменгі</w:t>
            </w:r>
            <w:r>
              <w:rPr>
                <w:rFonts w:ascii="Times New Roman"/>
                <w:b w:val="false"/>
                <w:i w:val="false"/>
                <w:color w:val="000000"/>
                <w:sz w:val="20"/>
              </w:rPr>
              <w:t xml:space="preserve"> жалақы</w:t>
            </w:r>
            <w:r>
              <w:rPr>
                <w:rFonts w:ascii="Times New Roman"/>
                <w:b w:val="false"/>
                <w:i w:val="false"/>
                <w:color w:val="000000"/>
                <w:sz w:val="20"/>
              </w:rPr>
              <w:t xml:space="preserve"> мөлшерінен</w:t>
            </w:r>
            <w:r>
              <w:rPr>
                <w:rFonts w:ascii="Times New Roman"/>
                <w:b w:val="false"/>
                <w:i w:val="false"/>
                <w:color w:val="000000"/>
                <w:sz w:val="20"/>
              </w:rPr>
              <w:t xml:space="preserve"> кем</w:t>
            </w:r>
            <w:r>
              <w:rPr>
                <w:rFonts w:ascii="Times New Roman"/>
                <w:b w:val="false"/>
                <w:i w:val="false"/>
                <w:color w:val="000000"/>
                <w:sz w:val="20"/>
              </w:rPr>
              <w:t xml:space="preserve"> емес</w:t>
            </w:r>
          </w:p>
        </w:tc>
      </w:tr>
      <w:tr>
        <w:trPr>
          <w:trHeight w:val="29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rPr>
                <w:rFonts w:ascii="Times New Roman"/>
                <w:b w:val="false"/>
                <w:i w:val="false"/>
                <w:color w:val="000000"/>
                <w:sz w:val="20"/>
              </w:rPr>
              <w:t>Белое</w:t>
            </w:r>
            <w:r>
              <w:rPr>
                <w:rFonts w:ascii="Times New Roman"/>
                <w:b w:val="false"/>
                <w:i w:val="false"/>
                <w:color w:val="000000"/>
                <w:sz w:val="20"/>
              </w:rPr>
              <w:t xml:space="preserve"> ауылдық</w:t>
            </w:r>
            <w:r>
              <w:rPr>
                <w:rFonts w:ascii="Times New Roman"/>
                <w:b w:val="false"/>
                <w:i w:val="false"/>
                <w:color w:val="000000"/>
                <w:sz w:val="20"/>
              </w:rPr>
              <w:t xml:space="preserve"> округінің</w:t>
            </w:r>
            <w:r>
              <w:rPr>
                <w:rFonts w:ascii="Times New Roman"/>
                <w:b w:val="false"/>
                <w:i w:val="false"/>
                <w:color w:val="000000"/>
                <w:sz w:val="20"/>
              </w:rPr>
              <w:t xml:space="preserve"> әкімі</w:t>
            </w:r>
            <w:r>
              <w:rPr>
                <w:rFonts w:ascii="Times New Roman"/>
                <w:b w:val="false"/>
                <w:i w:val="false"/>
                <w:color w:val="000000"/>
                <w:sz w:val="20"/>
              </w:rPr>
              <w:t xml:space="preserve">" </w:t>
            </w:r>
            <w:r>
              <w:rPr>
                <w:rFonts w:ascii="Times New Roman"/>
                <w:b w:val="false"/>
                <w:i w:val="false"/>
                <w:color w:val="000000"/>
                <w:sz w:val="20"/>
              </w:rPr>
              <w:t>мемлекеттік</w:t>
            </w:r>
            <w:r>
              <w:rPr>
                <w:rFonts w:ascii="Times New Roman"/>
                <w:b w:val="false"/>
                <w:i w:val="false"/>
                <w:color w:val="000000"/>
                <w:sz w:val="20"/>
              </w:rPr>
              <w:t xml:space="preserve"> мекемесі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Ауылдардың</w:t>
            </w:r>
            <w:r>
              <w:rPr>
                <w:rFonts w:ascii="Times New Roman"/>
                <w:b w:val="false"/>
                <w:i w:val="false"/>
                <w:color w:val="000000"/>
                <w:sz w:val="20"/>
              </w:rPr>
              <w:t xml:space="preserve"> аумағын</w:t>
            </w:r>
            <w:r>
              <w:rPr>
                <w:rFonts w:ascii="Times New Roman"/>
                <w:b w:val="false"/>
                <w:i w:val="false"/>
                <w:color w:val="000000"/>
                <w:sz w:val="20"/>
              </w:rPr>
              <w:t xml:space="preserve"> жинау</w:t>
            </w:r>
            <w:r>
              <w:rPr>
                <w:rFonts w:ascii="Times New Roman"/>
                <w:b w:val="false"/>
                <w:i w:val="false"/>
                <w:color w:val="000000"/>
                <w:sz w:val="20"/>
              </w:rPr>
              <w:t xml:space="preserve"> және</w:t>
            </w:r>
            <w:r>
              <w:rPr>
                <w:rFonts w:ascii="Times New Roman"/>
                <w:b w:val="false"/>
                <w:i w:val="false"/>
                <w:color w:val="000000"/>
                <w:sz w:val="20"/>
              </w:rPr>
              <w:t xml:space="preserve"> экологиялық</w:t>
            </w:r>
            <w:r>
              <w:rPr>
                <w:rFonts w:ascii="Times New Roman"/>
                <w:b w:val="false"/>
                <w:i w:val="false"/>
                <w:color w:val="000000"/>
                <w:sz w:val="20"/>
              </w:rPr>
              <w:t xml:space="preserve"> сауықтыру</w:t>
            </w:r>
            <w:r>
              <w:rPr>
                <w:rFonts w:ascii="Times New Roman"/>
                <w:b w:val="false"/>
                <w:i w:val="false"/>
                <w:color w:val="000000"/>
                <w:sz w:val="20"/>
              </w:rPr>
              <w:t xml:space="preserve"> (</w:t>
            </w:r>
            <w:r>
              <w:rPr>
                <w:rFonts w:ascii="Times New Roman"/>
                <w:b w:val="false"/>
                <w:i w:val="false"/>
                <w:color w:val="000000"/>
                <w:sz w:val="20"/>
              </w:rPr>
              <w:t>көгалдандыру</w:t>
            </w:r>
            <w:r>
              <w:rPr>
                <w:rFonts w:ascii="Times New Roman"/>
                <w:b w:val="false"/>
                <w:i w:val="false"/>
                <w:color w:val="000000"/>
                <w:sz w:val="20"/>
              </w:rPr>
              <w:t xml:space="preserve"> және</w:t>
            </w:r>
            <w:r>
              <w:rPr>
                <w:rFonts w:ascii="Times New Roman"/>
                <w:b w:val="false"/>
                <w:i w:val="false"/>
                <w:color w:val="000000"/>
                <w:sz w:val="20"/>
              </w:rPr>
              <w:t xml:space="preserve"> көркейту</w:t>
            </w:r>
            <w:r>
              <w:rPr>
                <w:rFonts w:ascii="Times New Roman"/>
                <w:b w:val="false"/>
                <w:i w:val="false"/>
                <w:color w:val="000000"/>
                <w:sz w:val="20"/>
              </w:rPr>
              <w:t xml:space="preserve">). </w:t>
            </w:r>
            <w:r>
              <w:rPr>
                <w:rFonts w:ascii="Times New Roman"/>
                <w:b w:val="false"/>
                <w:i w:val="false"/>
                <w:color w:val="000000"/>
                <w:sz w:val="20"/>
              </w:rPr>
              <w:t>Құрылыс</w:t>
            </w:r>
            <w:r>
              <w:rPr>
                <w:rFonts w:ascii="Times New Roman"/>
                <w:b w:val="false"/>
                <w:i w:val="false"/>
                <w:color w:val="000000"/>
                <w:sz w:val="20"/>
              </w:rPr>
              <w:t xml:space="preserve"> бойынша</w:t>
            </w:r>
            <w:r>
              <w:rPr>
                <w:rFonts w:ascii="Times New Roman"/>
                <w:b w:val="false"/>
                <w:i w:val="false"/>
                <w:color w:val="000000"/>
                <w:sz w:val="20"/>
              </w:rPr>
              <w:t xml:space="preserve"> жұмыстар</w:t>
            </w:r>
            <w:r>
              <w:rPr>
                <w:rFonts w:ascii="Times New Roman"/>
                <w:b w:val="false"/>
                <w:i w:val="false"/>
                <w:color w:val="000000"/>
                <w:sz w:val="20"/>
              </w:rPr>
              <w:t xml:space="preserve">, </w:t>
            </w:r>
            <w:r>
              <w:rPr>
                <w:rFonts w:ascii="Times New Roman"/>
                <w:b w:val="false"/>
                <w:i w:val="false"/>
                <w:color w:val="000000"/>
                <w:sz w:val="20"/>
              </w:rPr>
              <w:t>тұрғын</w:t>
            </w:r>
            <w:r>
              <w:rPr>
                <w:rFonts w:ascii="Times New Roman"/>
                <w:b w:val="false"/>
                <w:i w:val="false"/>
                <w:color w:val="000000"/>
                <w:sz w:val="20"/>
              </w:rPr>
              <w:t xml:space="preserve"> үйлерді</w:t>
            </w:r>
            <w:r>
              <w:rPr>
                <w:rFonts w:ascii="Times New Roman"/>
                <w:b w:val="false"/>
                <w:i w:val="false"/>
                <w:color w:val="000000"/>
                <w:sz w:val="20"/>
              </w:rPr>
              <w:t xml:space="preserve">, </w:t>
            </w:r>
            <w:r>
              <w:rPr>
                <w:rFonts w:ascii="Times New Roman"/>
                <w:b w:val="false"/>
                <w:i w:val="false"/>
                <w:color w:val="000000"/>
                <w:sz w:val="20"/>
              </w:rPr>
              <w:t>әлеуметтік</w:t>
            </w:r>
            <w:r>
              <w:rPr>
                <w:rFonts w:ascii="Times New Roman"/>
                <w:b w:val="false"/>
                <w:i w:val="false"/>
                <w:color w:val="000000"/>
                <w:sz w:val="20"/>
              </w:rPr>
              <w:t>-</w:t>
            </w:r>
            <w:r>
              <w:rPr>
                <w:rFonts w:ascii="Times New Roman"/>
                <w:b w:val="false"/>
                <w:i w:val="false"/>
                <w:color w:val="000000"/>
                <w:sz w:val="20"/>
              </w:rPr>
              <w:t>мәдени</w:t>
            </w:r>
            <w:r>
              <w:rPr>
                <w:rFonts w:ascii="Times New Roman"/>
                <w:b w:val="false"/>
                <w:i w:val="false"/>
                <w:color w:val="000000"/>
                <w:sz w:val="20"/>
              </w:rPr>
              <w:t xml:space="preserve"> нысандарды</w:t>
            </w:r>
            <w:r>
              <w:rPr>
                <w:rFonts w:ascii="Times New Roman"/>
                <w:b w:val="false"/>
                <w:i w:val="false"/>
                <w:color w:val="000000"/>
                <w:sz w:val="20"/>
              </w:rPr>
              <w:t xml:space="preserve"> жөндеу</w:t>
            </w:r>
            <w:r>
              <w:rPr>
                <w:rFonts w:ascii="Times New Roman"/>
                <w:b w:val="false"/>
                <w:i w:val="false"/>
                <w:color w:val="000000"/>
                <w:sz w:val="20"/>
              </w:rPr>
              <w:t xml:space="preserve"> және</w:t>
            </w:r>
            <w:r>
              <w:rPr>
                <w:rFonts w:ascii="Times New Roman"/>
                <w:b w:val="false"/>
                <w:i w:val="false"/>
                <w:color w:val="000000"/>
                <w:sz w:val="20"/>
              </w:rPr>
              <w:t xml:space="preserve"> қайта</w:t>
            </w:r>
            <w:r>
              <w:rPr>
                <w:rFonts w:ascii="Times New Roman"/>
                <w:b w:val="false"/>
                <w:i w:val="false"/>
                <w:color w:val="000000"/>
                <w:sz w:val="20"/>
              </w:rPr>
              <w:t xml:space="preserve"> жаңарту</w:t>
            </w:r>
            <w:r>
              <w:rPr>
                <w:rFonts w:ascii="Times New Roman"/>
                <w:b w:val="false"/>
                <w:i w:val="false"/>
                <w:color w:val="000000"/>
                <w:sz w:val="20"/>
              </w:rPr>
              <w:t xml:space="preserve">. </w:t>
            </w:r>
            <w:r>
              <w:rPr>
                <w:rFonts w:ascii="Times New Roman"/>
                <w:b w:val="false"/>
                <w:i w:val="false"/>
                <w:color w:val="000000"/>
                <w:sz w:val="20"/>
              </w:rPr>
              <w:t>Белгіленген</w:t>
            </w:r>
            <w:r>
              <w:rPr>
                <w:rFonts w:ascii="Times New Roman"/>
                <w:b w:val="false"/>
                <w:i w:val="false"/>
                <w:color w:val="000000"/>
                <w:sz w:val="20"/>
              </w:rPr>
              <w:t xml:space="preserve"> ауқымды</w:t>
            </w:r>
            <w:r>
              <w:rPr>
                <w:rFonts w:ascii="Times New Roman"/>
                <w:b w:val="false"/>
                <w:i w:val="false"/>
                <w:color w:val="000000"/>
                <w:sz w:val="20"/>
              </w:rPr>
              <w:t xml:space="preserve"> мәдени</w:t>
            </w:r>
            <w:r>
              <w:rPr>
                <w:rFonts w:ascii="Times New Roman"/>
                <w:b w:val="false"/>
                <w:i w:val="false"/>
                <w:color w:val="000000"/>
                <w:sz w:val="20"/>
              </w:rPr>
              <w:t xml:space="preserve"> шараларды</w:t>
            </w:r>
            <w:r>
              <w:rPr>
                <w:rFonts w:ascii="Times New Roman"/>
                <w:b w:val="false"/>
                <w:i w:val="false"/>
                <w:color w:val="000000"/>
                <w:sz w:val="20"/>
              </w:rPr>
              <w:t xml:space="preserve"> ұйымдастыруға</w:t>
            </w:r>
            <w:r>
              <w:rPr>
                <w:rFonts w:ascii="Times New Roman"/>
                <w:b w:val="false"/>
                <w:i w:val="false"/>
                <w:color w:val="000000"/>
                <w:sz w:val="20"/>
              </w:rPr>
              <w:t xml:space="preserve"> көмектесу</w:t>
            </w:r>
            <w:r>
              <w:rPr>
                <w:rFonts w:ascii="Times New Roman"/>
                <w:b w:val="false"/>
                <w:i w:val="false"/>
                <w:color w:val="000000"/>
                <w:sz w:val="20"/>
              </w:rPr>
              <w:t xml:space="preserve">. </w:t>
            </w:r>
            <w:r>
              <w:rPr>
                <w:rFonts w:ascii="Times New Roman"/>
                <w:b w:val="false"/>
                <w:i w:val="false"/>
                <w:color w:val="000000"/>
                <w:sz w:val="20"/>
              </w:rPr>
              <w:t>Республика</w:t>
            </w:r>
            <w:r>
              <w:rPr>
                <w:rFonts w:ascii="Times New Roman"/>
                <w:b w:val="false"/>
                <w:i w:val="false"/>
                <w:color w:val="000000"/>
                <w:sz w:val="20"/>
              </w:rPr>
              <w:t xml:space="preserve"> бойынша</w:t>
            </w:r>
            <w:r>
              <w:rPr>
                <w:rFonts w:ascii="Times New Roman"/>
                <w:b w:val="false"/>
                <w:i w:val="false"/>
                <w:color w:val="000000"/>
                <w:sz w:val="20"/>
              </w:rPr>
              <w:t xml:space="preserve"> аймақтық</w:t>
            </w:r>
            <w:r>
              <w:rPr>
                <w:rFonts w:ascii="Times New Roman"/>
                <w:b w:val="false"/>
                <w:i w:val="false"/>
                <w:color w:val="000000"/>
                <w:sz w:val="20"/>
              </w:rPr>
              <w:t xml:space="preserve"> қоғамдық</w:t>
            </w:r>
            <w:r>
              <w:rPr>
                <w:rFonts w:ascii="Times New Roman"/>
                <w:b w:val="false"/>
                <w:i w:val="false"/>
                <w:color w:val="000000"/>
                <w:sz w:val="20"/>
              </w:rPr>
              <w:t xml:space="preserve"> науқан</w:t>
            </w:r>
            <w:r>
              <w:rPr>
                <w:rFonts w:ascii="Times New Roman"/>
                <w:b w:val="false"/>
                <w:i w:val="false"/>
                <w:color w:val="000000"/>
                <w:sz w:val="20"/>
              </w:rPr>
              <w:t xml:space="preserve"> өткізуге</w:t>
            </w:r>
            <w:r>
              <w:rPr>
                <w:rFonts w:ascii="Times New Roman"/>
                <w:b w:val="false"/>
                <w:i w:val="false"/>
                <w:color w:val="000000"/>
                <w:sz w:val="20"/>
              </w:rPr>
              <w:t xml:space="preserve"> көмектесу</w:t>
            </w:r>
            <w:r>
              <w:rPr>
                <w:rFonts w:ascii="Times New Roman"/>
                <w:b w:val="false"/>
                <w:i w:val="false"/>
                <w:color w:val="000000"/>
                <w:sz w:val="20"/>
              </w:rPr>
              <w:t>.</w:t>
            </w:r>
            <w:r>
              <w:rPr>
                <w:rFonts w:ascii="Times New Roman"/>
                <w:b w:val="false"/>
                <w:i w:val="false"/>
                <w:color w:val="000000"/>
                <w:sz w:val="20"/>
              </w:rPr>
              <w:t>Мелиорациялау</w:t>
            </w:r>
            <w:r>
              <w:rPr>
                <w:rFonts w:ascii="Times New Roman"/>
                <w:b w:val="false"/>
                <w:i w:val="false"/>
                <w:color w:val="000000"/>
                <w:sz w:val="20"/>
              </w:rPr>
              <w:t xml:space="preserve"> және</w:t>
            </w:r>
            <w:r>
              <w:rPr>
                <w:rFonts w:ascii="Times New Roman"/>
                <w:b w:val="false"/>
                <w:i w:val="false"/>
                <w:color w:val="000000"/>
                <w:sz w:val="20"/>
              </w:rPr>
              <w:t xml:space="preserve"> су</w:t>
            </w:r>
            <w:r>
              <w:rPr>
                <w:rFonts w:ascii="Times New Roman"/>
                <w:b w:val="false"/>
                <w:i w:val="false"/>
                <w:color w:val="000000"/>
                <w:sz w:val="20"/>
              </w:rPr>
              <w:t xml:space="preserve"> тасқынына</w:t>
            </w:r>
            <w:r>
              <w:rPr>
                <w:rFonts w:ascii="Times New Roman"/>
                <w:b w:val="false"/>
                <w:i w:val="false"/>
                <w:color w:val="000000"/>
                <w:sz w:val="20"/>
              </w:rPr>
              <w:t xml:space="preserve"> қарсы</w:t>
            </w:r>
            <w:r>
              <w:rPr>
                <w:rFonts w:ascii="Times New Roman"/>
                <w:b w:val="false"/>
                <w:i w:val="false"/>
                <w:color w:val="000000"/>
                <w:sz w:val="20"/>
              </w:rPr>
              <w:t xml:space="preserve"> жұмыстарға</w:t>
            </w:r>
            <w:r>
              <w:rPr>
                <w:rFonts w:ascii="Times New Roman"/>
                <w:b w:val="false"/>
                <w:i w:val="false"/>
                <w:color w:val="000000"/>
                <w:sz w:val="20"/>
              </w:rPr>
              <w:t>. Ш</w:t>
            </w:r>
            <w:r>
              <w:rPr>
                <w:rFonts w:ascii="Times New Roman"/>
                <w:b w:val="false"/>
                <w:i w:val="false"/>
                <w:color w:val="000000"/>
                <w:sz w:val="20"/>
              </w:rPr>
              <w:t>ағын</w:t>
            </w:r>
            <w:r>
              <w:rPr>
                <w:rFonts w:ascii="Times New Roman"/>
                <w:b w:val="false"/>
                <w:i w:val="false"/>
                <w:color w:val="000000"/>
                <w:sz w:val="20"/>
              </w:rPr>
              <w:t xml:space="preserve"> және</w:t>
            </w:r>
            <w:r>
              <w:rPr>
                <w:rFonts w:ascii="Times New Roman"/>
                <w:b w:val="false"/>
                <w:i w:val="false"/>
                <w:color w:val="000000"/>
                <w:sz w:val="20"/>
              </w:rPr>
              <w:t xml:space="preserve"> үлкен</w:t>
            </w:r>
            <w:r>
              <w:rPr>
                <w:rFonts w:ascii="Times New Roman"/>
                <w:b w:val="false"/>
                <w:i w:val="false"/>
                <w:color w:val="000000"/>
                <w:sz w:val="20"/>
              </w:rPr>
              <w:t xml:space="preserve"> көпірлерді</w:t>
            </w:r>
            <w:r>
              <w:rPr>
                <w:rFonts w:ascii="Times New Roman"/>
                <w:b w:val="false"/>
                <w:i w:val="false"/>
                <w:color w:val="000000"/>
                <w:sz w:val="20"/>
              </w:rPr>
              <w:t xml:space="preserve"> жөндеуге</w:t>
            </w:r>
            <w:r>
              <w:rPr>
                <w:rFonts w:ascii="Times New Roman"/>
                <w:b w:val="false"/>
                <w:i w:val="false"/>
                <w:color w:val="000000"/>
                <w:sz w:val="20"/>
              </w:rPr>
              <w:t xml:space="preserve">, </w:t>
            </w:r>
            <w:r>
              <w:rPr>
                <w:rFonts w:ascii="Times New Roman"/>
                <w:b w:val="false"/>
                <w:i w:val="false"/>
                <w:color w:val="000000"/>
                <w:sz w:val="20"/>
              </w:rPr>
              <w:t>бас</w:t>
            </w:r>
            <w:r>
              <w:rPr>
                <w:rFonts w:ascii="Times New Roman"/>
                <w:b w:val="false"/>
                <w:i w:val="false"/>
                <w:color w:val="000000"/>
                <w:sz w:val="20"/>
              </w:rPr>
              <w:t xml:space="preserve"> каналды</w:t>
            </w:r>
            <w:r>
              <w:rPr>
                <w:rFonts w:ascii="Times New Roman"/>
                <w:b w:val="false"/>
                <w:i w:val="false"/>
                <w:color w:val="000000"/>
                <w:sz w:val="20"/>
              </w:rPr>
              <w:t xml:space="preserve">, </w:t>
            </w:r>
            <w:r>
              <w:rPr>
                <w:rFonts w:ascii="Times New Roman"/>
                <w:b w:val="false"/>
                <w:i w:val="false"/>
                <w:color w:val="000000"/>
                <w:sz w:val="20"/>
              </w:rPr>
              <w:t>арықтарды</w:t>
            </w:r>
            <w:r>
              <w:rPr>
                <w:rFonts w:ascii="Times New Roman"/>
                <w:b w:val="false"/>
                <w:i w:val="false"/>
                <w:color w:val="000000"/>
                <w:sz w:val="20"/>
              </w:rPr>
              <w:t>,</w:t>
            </w:r>
            <w:r>
              <w:rPr>
                <w:rFonts w:ascii="Times New Roman"/>
                <w:b w:val="false"/>
                <w:i w:val="false"/>
                <w:color w:val="000000"/>
                <w:sz w:val="20"/>
              </w:rPr>
              <w:t>бұлақтар</w:t>
            </w:r>
            <w:r>
              <w:rPr>
                <w:rFonts w:ascii="Times New Roman"/>
                <w:b w:val="false"/>
                <w:i w:val="false"/>
                <w:color w:val="000000"/>
                <w:sz w:val="20"/>
              </w:rPr>
              <w:t xml:space="preserve"> мен</w:t>
            </w:r>
            <w:r>
              <w:rPr>
                <w:rFonts w:ascii="Times New Roman"/>
                <w:b w:val="false"/>
                <w:i w:val="false"/>
                <w:color w:val="000000"/>
                <w:sz w:val="20"/>
              </w:rPr>
              <w:t xml:space="preserve"> өзендердің</w:t>
            </w:r>
            <w:r>
              <w:rPr>
                <w:rFonts w:ascii="Times New Roman"/>
                <w:b w:val="false"/>
                <w:i w:val="false"/>
                <w:color w:val="000000"/>
                <w:sz w:val="20"/>
              </w:rPr>
              <w:t xml:space="preserve"> арналарын</w:t>
            </w:r>
            <w:r>
              <w:rPr>
                <w:rFonts w:ascii="Times New Roman"/>
                <w:b w:val="false"/>
                <w:i w:val="false"/>
                <w:color w:val="000000"/>
                <w:sz w:val="20"/>
              </w:rPr>
              <w:t xml:space="preserve"> тазалауға</w:t>
            </w:r>
            <w:r>
              <w:rPr>
                <w:rFonts w:ascii="Times New Roman"/>
                <w:b w:val="false"/>
                <w:i w:val="false"/>
                <w:color w:val="000000"/>
                <w:sz w:val="20"/>
              </w:rPr>
              <w:t xml:space="preserve"> қатысу</w:t>
            </w:r>
            <w:r>
              <w:rPr>
                <w:rFonts w:ascii="Times New Roman"/>
                <w:b w:val="false"/>
                <w:i w:val="false"/>
                <w:color w:val="000000"/>
                <w:sz w:val="20"/>
              </w:rPr>
              <w:t xml:space="preserve">. </w:t>
            </w:r>
            <w:r>
              <w:rPr>
                <w:rFonts w:ascii="Times New Roman"/>
                <w:b w:val="false"/>
                <w:i w:val="false"/>
                <w:color w:val="000000"/>
                <w:sz w:val="20"/>
              </w:rPr>
              <w:t>Жұмыстың</w:t>
            </w:r>
            <w:r>
              <w:rPr>
                <w:rFonts w:ascii="Times New Roman"/>
                <w:b w:val="false"/>
                <w:i w:val="false"/>
                <w:color w:val="000000"/>
                <w:sz w:val="20"/>
              </w:rPr>
              <w:t xml:space="preserve"> басқа</w:t>
            </w:r>
            <w:r>
              <w:rPr>
                <w:rFonts w:ascii="Times New Roman"/>
                <w:b w:val="false"/>
                <w:i w:val="false"/>
                <w:color w:val="000000"/>
                <w:sz w:val="20"/>
              </w:rPr>
              <w:t xml:space="preserve"> түрлері</w:t>
            </w: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336192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w:t>
            </w:r>
            <w:r>
              <w:rPr>
                <w:rFonts w:ascii="Times New Roman"/>
                <w:b w:val="false"/>
                <w:i w:val="false"/>
                <w:color w:val="000000"/>
                <w:sz w:val="20"/>
              </w:rPr>
              <w:t xml:space="preserve"> төменгі</w:t>
            </w:r>
            <w:r>
              <w:rPr>
                <w:rFonts w:ascii="Times New Roman"/>
                <w:b w:val="false"/>
                <w:i w:val="false"/>
                <w:color w:val="000000"/>
                <w:sz w:val="20"/>
              </w:rPr>
              <w:t xml:space="preserve"> жалақы</w:t>
            </w:r>
            <w:r>
              <w:rPr>
                <w:rFonts w:ascii="Times New Roman"/>
                <w:b w:val="false"/>
                <w:i w:val="false"/>
                <w:color w:val="000000"/>
                <w:sz w:val="20"/>
              </w:rPr>
              <w:t xml:space="preserve"> мөлшерінен</w:t>
            </w:r>
            <w:r>
              <w:rPr>
                <w:rFonts w:ascii="Times New Roman"/>
                <w:b w:val="false"/>
                <w:i w:val="false"/>
                <w:color w:val="000000"/>
                <w:sz w:val="20"/>
              </w:rPr>
              <w:t xml:space="preserve"> кем</w:t>
            </w:r>
            <w:r>
              <w:rPr>
                <w:rFonts w:ascii="Times New Roman"/>
                <w:b w:val="false"/>
                <w:i w:val="false"/>
                <w:color w:val="000000"/>
                <w:sz w:val="20"/>
              </w:rPr>
              <w:t xml:space="preserve"> емес</w:t>
            </w:r>
          </w:p>
        </w:tc>
      </w:tr>
      <w:tr>
        <w:trPr>
          <w:trHeight w:val="29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rPr>
                <w:rFonts w:ascii="Times New Roman"/>
                <w:b w:val="false"/>
                <w:i w:val="false"/>
                <w:color w:val="000000"/>
                <w:sz w:val="20"/>
              </w:rPr>
              <w:t>Белқарағай</w:t>
            </w:r>
            <w:r>
              <w:rPr>
                <w:rFonts w:ascii="Times New Roman"/>
                <w:b w:val="false"/>
                <w:i w:val="false"/>
                <w:color w:val="000000"/>
                <w:sz w:val="20"/>
              </w:rPr>
              <w:t xml:space="preserve"> ауылдық</w:t>
            </w:r>
            <w:r>
              <w:rPr>
                <w:rFonts w:ascii="Times New Roman"/>
                <w:b w:val="false"/>
                <w:i w:val="false"/>
                <w:color w:val="000000"/>
                <w:sz w:val="20"/>
              </w:rPr>
              <w:t xml:space="preserve"> округінің</w:t>
            </w:r>
            <w:r>
              <w:rPr>
                <w:rFonts w:ascii="Times New Roman"/>
                <w:b w:val="false"/>
                <w:i w:val="false"/>
                <w:color w:val="000000"/>
                <w:sz w:val="20"/>
              </w:rPr>
              <w:t xml:space="preserve"> әкімі</w:t>
            </w:r>
            <w:r>
              <w:rPr>
                <w:rFonts w:ascii="Times New Roman"/>
                <w:b w:val="false"/>
                <w:i w:val="false"/>
                <w:color w:val="000000"/>
                <w:sz w:val="20"/>
              </w:rPr>
              <w:t xml:space="preserve">" </w:t>
            </w:r>
            <w:r>
              <w:rPr>
                <w:rFonts w:ascii="Times New Roman"/>
                <w:b w:val="false"/>
                <w:i w:val="false"/>
                <w:color w:val="000000"/>
                <w:sz w:val="20"/>
              </w:rPr>
              <w:t>мемлекеттік</w:t>
            </w:r>
            <w:r>
              <w:rPr>
                <w:rFonts w:ascii="Times New Roman"/>
                <w:b w:val="false"/>
                <w:i w:val="false"/>
                <w:color w:val="000000"/>
                <w:sz w:val="20"/>
              </w:rPr>
              <w:t xml:space="preserve"> мекемесі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Ауылдардың</w:t>
            </w:r>
            <w:r>
              <w:rPr>
                <w:rFonts w:ascii="Times New Roman"/>
                <w:b w:val="false"/>
                <w:i w:val="false"/>
                <w:color w:val="000000"/>
                <w:sz w:val="20"/>
              </w:rPr>
              <w:t xml:space="preserve"> аумағын</w:t>
            </w:r>
            <w:r>
              <w:rPr>
                <w:rFonts w:ascii="Times New Roman"/>
                <w:b w:val="false"/>
                <w:i w:val="false"/>
                <w:color w:val="000000"/>
                <w:sz w:val="20"/>
              </w:rPr>
              <w:t xml:space="preserve"> жинау</w:t>
            </w:r>
            <w:r>
              <w:rPr>
                <w:rFonts w:ascii="Times New Roman"/>
                <w:b w:val="false"/>
                <w:i w:val="false"/>
                <w:color w:val="000000"/>
                <w:sz w:val="20"/>
              </w:rPr>
              <w:t xml:space="preserve"> және</w:t>
            </w:r>
            <w:r>
              <w:rPr>
                <w:rFonts w:ascii="Times New Roman"/>
                <w:b w:val="false"/>
                <w:i w:val="false"/>
                <w:color w:val="000000"/>
                <w:sz w:val="20"/>
              </w:rPr>
              <w:t xml:space="preserve"> экологиялық</w:t>
            </w:r>
            <w:r>
              <w:rPr>
                <w:rFonts w:ascii="Times New Roman"/>
                <w:b w:val="false"/>
                <w:i w:val="false"/>
                <w:color w:val="000000"/>
                <w:sz w:val="20"/>
              </w:rPr>
              <w:t xml:space="preserve"> сауықтыру</w:t>
            </w:r>
            <w:r>
              <w:rPr>
                <w:rFonts w:ascii="Times New Roman"/>
                <w:b w:val="false"/>
                <w:i w:val="false"/>
                <w:color w:val="000000"/>
                <w:sz w:val="20"/>
              </w:rPr>
              <w:t xml:space="preserve"> (</w:t>
            </w:r>
            <w:r>
              <w:rPr>
                <w:rFonts w:ascii="Times New Roman"/>
                <w:b w:val="false"/>
                <w:i w:val="false"/>
                <w:color w:val="000000"/>
                <w:sz w:val="20"/>
              </w:rPr>
              <w:t>көгалдандыру</w:t>
            </w:r>
            <w:r>
              <w:rPr>
                <w:rFonts w:ascii="Times New Roman"/>
                <w:b w:val="false"/>
                <w:i w:val="false"/>
                <w:color w:val="000000"/>
                <w:sz w:val="20"/>
              </w:rPr>
              <w:t xml:space="preserve"> және</w:t>
            </w:r>
            <w:r>
              <w:rPr>
                <w:rFonts w:ascii="Times New Roman"/>
                <w:b w:val="false"/>
                <w:i w:val="false"/>
                <w:color w:val="000000"/>
                <w:sz w:val="20"/>
              </w:rPr>
              <w:t xml:space="preserve"> көркейту</w:t>
            </w:r>
            <w:r>
              <w:rPr>
                <w:rFonts w:ascii="Times New Roman"/>
                <w:b w:val="false"/>
                <w:i w:val="false"/>
                <w:color w:val="000000"/>
                <w:sz w:val="20"/>
              </w:rPr>
              <w:t xml:space="preserve">). </w:t>
            </w:r>
            <w:r>
              <w:rPr>
                <w:rFonts w:ascii="Times New Roman"/>
                <w:b w:val="false"/>
                <w:i w:val="false"/>
                <w:color w:val="000000"/>
                <w:sz w:val="20"/>
              </w:rPr>
              <w:t>Құрылыс</w:t>
            </w:r>
            <w:r>
              <w:rPr>
                <w:rFonts w:ascii="Times New Roman"/>
                <w:b w:val="false"/>
                <w:i w:val="false"/>
                <w:color w:val="000000"/>
                <w:sz w:val="20"/>
              </w:rPr>
              <w:t xml:space="preserve"> бойынша</w:t>
            </w:r>
            <w:r>
              <w:rPr>
                <w:rFonts w:ascii="Times New Roman"/>
                <w:b w:val="false"/>
                <w:i w:val="false"/>
                <w:color w:val="000000"/>
                <w:sz w:val="20"/>
              </w:rPr>
              <w:t xml:space="preserve"> жұмыстар</w:t>
            </w:r>
            <w:r>
              <w:rPr>
                <w:rFonts w:ascii="Times New Roman"/>
                <w:b w:val="false"/>
                <w:i w:val="false"/>
                <w:color w:val="000000"/>
                <w:sz w:val="20"/>
              </w:rPr>
              <w:t xml:space="preserve">, </w:t>
            </w:r>
            <w:r>
              <w:rPr>
                <w:rFonts w:ascii="Times New Roman"/>
                <w:b w:val="false"/>
                <w:i w:val="false"/>
                <w:color w:val="000000"/>
                <w:sz w:val="20"/>
              </w:rPr>
              <w:t>тұрғын</w:t>
            </w:r>
            <w:r>
              <w:rPr>
                <w:rFonts w:ascii="Times New Roman"/>
                <w:b w:val="false"/>
                <w:i w:val="false"/>
                <w:color w:val="000000"/>
                <w:sz w:val="20"/>
              </w:rPr>
              <w:t xml:space="preserve"> үйлерді</w:t>
            </w:r>
            <w:r>
              <w:rPr>
                <w:rFonts w:ascii="Times New Roman"/>
                <w:b w:val="false"/>
                <w:i w:val="false"/>
                <w:color w:val="000000"/>
                <w:sz w:val="20"/>
              </w:rPr>
              <w:t xml:space="preserve">, </w:t>
            </w:r>
            <w:r>
              <w:rPr>
                <w:rFonts w:ascii="Times New Roman"/>
                <w:b w:val="false"/>
                <w:i w:val="false"/>
                <w:color w:val="000000"/>
                <w:sz w:val="20"/>
              </w:rPr>
              <w:t>әлеуметтік</w:t>
            </w:r>
            <w:r>
              <w:rPr>
                <w:rFonts w:ascii="Times New Roman"/>
                <w:b w:val="false"/>
                <w:i w:val="false"/>
                <w:color w:val="000000"/>
                <w:sz w:val="20"/>
              </w:rPr>
              <w:t>-</w:t>
            </w:r>
            <w:r>
              <w:rPr>
                <w:rFonts w:ascii="Times New Roman"/>
                <w:b w:val="false"/>
                <w:i w:val="false"/>
                <w:color w:val="000000"/>
                <w:sz w:val="20"/>
              </w:rPr>
              <w:t>мәдени</w:t>
            </w:r>
            <w:r>
              <w:rPr>
                <w:rFonts w:ascii="Times New Roman"/>
                <w:b w:val="false"/>
                <w:i w:val="false"/>
                <w:color w:val="000000"/>
                <w:sz w:val="20"/>
              </w:rPr>
              <w:t xml:space="preserve"> нысандарды</w:t>
            </w:r>
            <w:r>
              <w:rPr>
                <w:rFonts w:ascii="Times New Roman"/>
                <w:b w:val="false"/>
                <w:i w:val="false"/>
                <w:color w:val="000000"/>
                <w:sz w:val="20"/>
              </w:rPr>
              <w:t xml:space="preserve"> жөндеу</w:t>
            </w:r>
            <w:r>
              <w:rPr>
                <w:rFonts w:ascii="Times New Roman"/>
                <w:b w:val="false"/>
                <w:i w:val="false"/>
                <w:color w:val="000000"/>
                <w:sz w:val="20"/>
              </w:rPr>
              <w:t xml:space="preserve"> және</w:t>
            </w:r>
            <w:r>
              <w:rPr>
                <w:rFonts w:ascii="Times New Roman"/>
                <w:b w:val="false"/>
                <w:i w:val="false"/>
                <w:color w:val="000000"/>
                <w:sz w:val="20"/>
              </w:rPr>
              <w:t xml:space="preserve"> қайта</w:t>
            </w:r>
            <w:r>
              <w:rPr>
                <w:rFonts w:ascii="Times New Roman"/>
                <w:b w:val="false"/>
                <w:i w:val="false"/>
                <w:color w:val="000000"/>
                <w:sz w:val="20"/>
              </w:rPr>
              <w:t xml:space="preserve"> жаңарту</w:t>
            </w:r>
            <w:r>
              <w:rPr>
                <w:rFonts w:ascii="Times New Roman"/>
                <w:b w:val="false"/>
                <w:i w:val="false"/>
                <w:color w:val="000000"/>
                <w:sz w:val="20"/>
              </w:rPr>
              <w:t xml:space="preserve">. </w:t>
            </w:r>
            <w:r>
              <w:rPr>
                <w:rFonts w:ascii="Times New Roman"/>
                <w:b w:val="false"/>
                <w:i w:val="false"/>
                <w:color w:val="000000"/>
                <w:sz w:val="20"/>
              </w:rPr>
              <w:t>Белгіленген</w:t>
            </w:r>
            <w:r>
              <w:rPr>
                <w:rFonts w:ascii="Times New Roman"/>
                <w:b w:val="false"/>
                <w:i w:val="false"/>
                <w:color w:val="000000"/>
                <w:sz w:val="20"/>
              </w:rPr>
              <w:t xml:space="preserve"> ауқымды</w:t>
            </w:r>
            <w:r>
              <w:rPr>
                <w:rFonts w:ascii="Times New Roman"/>
                <w:b w:val="false"/>
                <w:i w:val="false"/>
                <w:color w:val="000000"/>
                <w:sz w:val="20"/>
              </w:rPr>
              <w:t xml:space="preserve"> мәдени</w:t>
            </w:r>
            <w:r>
              <w:rPr>
                <w:rFonts w:ascii="Times New Roman"/>
                <w:b w:val="false"/>
                <w:i w:val="false"/>
                <w:color w:val="000000"/>
                <w:sz w:val="20"/>
              </w:rPr>
              <w:t xml:space="preserve"> шараларды</w:t>
            </w:r>
            <w:r>
              <w:rPr>
                <w:rFonts w:ascii="Times New Roman"/>
                <w:b w:val="false"/>
                <w:i w:val="false"/>
                <w:color w:val="000000"/>
                <w:sz w:val="20"/>
              </w:rPr>
              <w:t xml:space="preserve"> ұйымдастыруға</w:t>
            </w:r>
            <w:r>
              <w:rPr>
                <w:rFonts w:ascii="Times New Roman"/>
                <w:b w:val="false"/>
                <w:i w:val="false"/>
                <w:color w:val="000000"/>
                <w:sz w:val="20"/>
              </w:rPr>
              <w:t xml:space="preserve"> көмектесу</w:t>
            </w:r>
            <w:r>
              <w:rPr>
                <w:rFonts w:ascii="Times New Roman"/>
                <w:b w:val="false"/>
                <w:i w:val="false"/>
                <w:color w:val="000000"/>
                <w:sz w:val="20"/>
              </w:rPr>
              <w:t xml:space="preserve">. </w:t>
            </w:r>
            <w:r>
              <w:rPr>
                <w:rFonts w:ascii="Times New Roman"/>
                <w:b w:val="false"/>
                <w:i w:val="false"/>
                <w:color w:val="000000"/>
                <w:sz w:val="20"/>
              </w:rPr>
              <w:t>Республика</w:t>
            </w:r>
            <w:r>
              <w:rPr>
                <w:rFonts w:ascii="Times New Roman"/>
                <w:b w:val="false"/>
                <w:i w:val="false"/>
                <w:color w:val="000000"/>
                <w:sz w:val="20"/>
              </w:rPr>
              <w:t xml:space="preserve"> бойынша</w:t>
            </w:r>
            <w:r>
              <w:rPr>
                <w:rFonts w:ascii="Times New Roman"/>
                <w:b w:val="false"/>
                <w:i w:val="false"/>
                <w:color w:val="000000"/>
                <w:sz w:val="20"/>
              </w:rPr>
              <w:t xml:space="preserve"> аймақтық</w:t>
            </w:r>
            <w:r>
              <w:rPr>
                <w:rFonts w:ascii="Times New Roman"/>
                <w:b w:val="false"/>
                <w:i w:val="false"/>
                <w:color w:val="000000"/>
                <w:sz w:val="20"/>
              </w:rPr>
              <w:t xml:space="preserve"> қоғамдық</w:t>
            </w:r>
            <w:r>
              <w:rPr>
                <w:rFonts w:ascii="Times New Roman"/>
                <w:b w:val="false"/>
                <w:i w:val="false"/>
                <w:color w:val="000000"/>
                <w:sz w:val="20"/>
              </w:rPr>
              <w:t xml:space="preserve"> науқан</w:t>
            </w:r>
            <w:r>
              <w:rPr>
                <w:rFonts w:ascii="Times New Roman"/>
                <w:b w:val="false"/>
                <w:i w:val="false"/>
                <w:color w:val="000000"/>
                <w:sz w:val="20"/>
              </w:rPr>
              <w:t xml:space="preserve"> өткізуге</w:t>
            </w:r>
            <w:r>
              <w:rPr>
                <w:rFonts w:ascii="Times New Roman"/>
                <w:b w:val="false"/>
                <w:i w:val="false"/>
                <w:color w:val="000000"/>
                <w:sz w:val="20"/>
              </w:rPr>
              <w:t xml:space="preserve"> көмектесу</w:t>
            </w:r>
            <w:r>
              <w:rPr>
                <w:rFonts w:ascii="Times New Roman"/>
                <w:b w:val="false"/>
                <w:i w:val="false"/>
                <w:color w:val="000000"/>
                <w:sz w:val="20"/>
              </w:rPr>
              <w:t>.</w:t>
            </w:r>
            <w:r>
              <w:rPr>
                <w:rFonts w:ascii="Times New Roman"/>
                <w:b w:val="false"/>
                <w:i w:val="false"/>
                <w:color w:val="000000"/>
                <w:sz w:val="20"/>
              </w:rPr>
              <w:t>Мелиорациялау</w:t>
            </w:r>
            <w:r>
              <w:rPr>
                <w:rFonts w:ascii="Times New Roman"/>
                <w:b w:val="false"/>
                <w:i w:val="false"/>
                <w:color w:val="000000"/>
                <w:sz w:val="20"/>
              </w:rPr>
              <w:t xml:space="preserve"> және</w:t>
            </w:r>
            <w:r>
              <w:rPr>
                <w:rFonts w:ascii="Times New Roman"/>
                <w:b w:val="false"/>
                <w:i w:val="false"/>
                <w:color w:val="000000"/>
                <w:sz w:val="20"/>
              </w:rPr>
              <w:t xml:space="preserve"> су</w:t>
            </w:r>
            <w:r>
              <w:rPr>
                <w:rFonts w:ascii="Times New Roman"/>
                <w:b w:val="false"/>
                <w:i w:val="false"/>
                <w:color w:val="000000"/>
                <w:sz w:val="20"/>
              </w:rPr>
              <w:t xml:space="preserve"> тасқынына</w:t>
            </w:r>
            <w:r>
              <w:rPr>
                <w:rFonts w:ascii="Times New Roman"/>
                <w:b w:val="false"/>
                <w:i w:val="false"/>
                <w:color w:val="000000"/>
                <w:sz w:val="20"/>
              </w:rPr>
              <w:t xml:space="preserve"> қарсы</w:t>
            </w:r>
            <w:r>
              <w:rPr>
                <w:rFonts w:ascii="Times New Roman"/>
                <w:b w:val="false"/>
                <w:i w:val="false"/>
                <w:color w:val="000000"/>
                <w:sz w:val="20"/>
              </w:rPr>
              <w:t xml:space="preserve"> жұмыстарға</w:t>
            </w:r>
            <w:r>
              <w:rPr>
                <w:rFonts w:ascii="Times New Roman"/>
                <w:b w:val="false"/>
                <w:i w:val="false"/>
                <w:color w:val="000000"/>
                <w:sz w:val="20"/>
              </w:rPr>
              <w:t>. Ш</w:t>
            </w:r>
            <w:r>
              <w:rPr>
                <w:rFonts w:ascii="Times New Roman"/>
                <w:b w:val="false"/>
                <w:i w:val="false"/>
                <w:color w:val="000000"/>
                <w:sz w:val="20"/>
              </w:rPr>
              <w:t>ағын</w:t>
            </w:r>
            <w:r>
              <w:rPr>
                <w:rFonts w:ascii="Times New Roman"/>
                <w:b w:val="false"/>
                <w:i w:val="false"/>
                <w:color w:val="000000"/>
                <w:sz w:val="20"/>
              </w:rPr>
              <w:t xml:space="preserve"> және</w:t>
            </w:r>
            <w:r>
              <w:rPr>
                <w:rFonts w:ascii="Times New Roman"/>
                <w:b w:val="false"/>
                <w:i w:val="false"/>
                <w:color w:val="000000"/>
                <w:sz w:val="20"/>
              </w:rPr>
              <w:t xml:space="preserve"> үлкен</w:t>
            </w:r>
            <w:r>
              <w:rPr>
                <w:rFonts w:ascii="Times New Roman"/>
                <w:b w:val="false"/>
                <w:i w:val="false"/>
                <w:color w:val="000000"/>
                <w:sz w:val="20"/>
              </w:rPr>
              <w:t xml:space="preserve"> көпірлерді</w:t>
            </w:r>
            <w:r>
              <w:rPr>
                <w:rFonts w:ascii="Times New Roman"/>
                <w:b w:val="false"/>
                <w:i w:val="false"/>
                <w:color w:val="000000"/>
                <w:sz w:val="20"/>
              </w:rPr>
              <w:t xml:space="preserve"> жөндеуге</w:t>
            </w:r>
            <w:r>
              <w:rPr>
                <w:rFonts w:ascii="Times New Roman"/>
                <w:b w:val="false"/>
                <w:i w:val="false"/>
                <w:color w:val="000000"/>
                <w:sz w:val="20"/>
              </w:rPr>
              <w:t xml:space="preserve">, </w:t>
            </w:r>
            <w:r>
              <w:rPr>
                <w:rFonts w:ascii="Times New Roman"/>
                <w:b w:val="false"/>
                <w:i w:val="false"/>
                <w:color w:val="000000"/>
                <w:sz w:val="20"/>
              </w:rPr>
              <w:t>бас</w:t>
            </w:r>
            <w:r>
              <w:rPr>
                <w:rFonts w:ascii="Times New Roman"/>
                <w:b w:val="false"/>
                <w:i w:val="false"/>
                <w:color w:val="000000"/>
                <w:sz w:val="20"/>
              </w:rPr>
              <w:t xml:space="preserve"> каналды</w:t>
            </w:r>
            <w:r>
              <w:rPr>
                <w:rFonts w:ascii="Times New Roman"/>
                <w:b w:val="false"/>
                <w:i w:val="false"/>
                <w:color w:val="000000"/>
                <w:sz w:val="20"/>
              </w:rPr>
              <w:t xml:space="preserve">, </w:t>
            </w:r>
            <w:r>
              <w:rPr>
                <w:rFonts w:ascii="Times New Roman"/>
                <w:b w:val="false"/>
                <w:i w:val="false"/>
                <w:color w:val="000000"/>
                <w:sz w:val="20"/>
              </w:rPr>
              <w:t>арықтарды</w:t>
            </w:r>
            <w:r>
              <w:rPr>
                <w:rFonts w:ascii="Times New Roman"/>
                <w:b w:val="false"/>
                <w:i w:val="false"/>
                <w:color w:val="000000"/>
                <w:sz w:val="20"/>
              </w:rPr>
              <w:t>,</w:t>
            </w:r>
            <w:r>
              <w:rPr>
                <w:rFonts w:ascii="Times New Roman"/>
                <w:b w:val="false"/>
                <w:i w:val="false"/>
                <w:color w:val="000000"/>
                <w:sz w:val="20"/>
              </w:rPr>
              <w:t>бұлақтар</w:t>
            </w:r>
            <w:r>
              <w:rPr>
                <w:rFonts w:ascii="Times New Roman"/>
                <w:b w:val="false"/>
                <w:i w:val="false"/>
                <w:color w:val="000000"/>
                <w:sz w:val="20"/>
              </w:rPr>
              <w:t xml:space="preserve"> мен</w:t>
            </w:r>
            <w:r>
              <w:rPr>
                <w:rFonts w:ascii="Times New Roman"/>
                <w:b w:val="false"/>
                <w:i w:val="false"/>
                <w:color w:val="000000"/>
                <w:sz w:val="20"/>
              </w:rPr>
              <w:t xml:space="preserve"> өзендердің</w:t>
            </w:r>
            <w:r>
              <w:rPr>
                <w:rFonts w:ascii="Times New Roman"/>
                <w:b w:val="false"/>
                <w:i w:val="false"/>
                <w:color w:val="000000"/>
                <w:sz w:val="20"/>
              </w:rPr>
              <w:t xml:space="preserve"> арналарын</w:t>
            </w:r>
            <w:r>
              <w:rPr>
                <w:rFonts w:ascii="Times New Roman"/>
                <w:b w:val="false"/>
                <w:i w:val="false"/>
                <w:color w:val="000000"/>
                <w:sz w:val="20"/>
              </w:rPr>
              <w:t xml:space="preserve"> тазалауға</w:t>
            </w:r>
            <w:r>
              <w:rPr>
                <w:rFonts w:ascii="Times New Roman"/>
                <w:b w:val="false"/>
                <w:i w:val="false"/>
                <w:color w:val="000000"/>
                <w:sz w:val="20"/>
              </w:rPr>
              <w:t xml:space="preserve"> қатысу</w:t>
            </w:r>
            <w:r>
              <w:rPr>
                <w:rFonts w:ascii="Times New Roman"/>
                <w:b w:val="false"/>
                <w:i w:val="false"/>
                <w:color w:val="000000"/>
                <w:sz w:val="20"/>
              </w:rPr>
              <w:t xml:space="preserve">. </w:t>
            </w:r>
            <w:r>
              <w:rPr>
                <w:rFonts w:ascii="Times New Roman"/>
                <w:b w:val="false"/>
                <w:i w:val="false"/>
                <w:color w:val="000000"/>
                <w:sz w:val="20"/>
              </w:rPr>
              <w:t>Жұмыстың</w:t>
            </w:r>
            <w:r>
              <w:rPr>
                <w:rFonts w:ascii="Times New Roman"/>
                <w:b w:val="false"/>
                <w:i w:val="false"/>
                <w:color w:val="000000"/>
                <w:sz w:val="20"/>
              </w:rPr>
              <w:t xml:space="preserve"> басқа</w:t>
            </w:r>
            <w:r>
              <w:rPr>
                <w:rFonts w:ascii="Times New Roman"/>
                <w:b w:val="false"/>
                <w:i w:val="false"/>
                <w:color w:val="000000"/>
                <w:sz w:val="20"/>
              </w:rPr>
              <w:t xml:space="preserve"> түрлері</w:t>
            </w: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546312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w:t>
            </w:r>
            <w:r>
              <w:rPr>
                <w:rFonts w:ascii="Times New Roman"/>
                <w:b w:val="false"/>
                <w:i w:val="false"/>
                <w:color w:val="000000"/>
                <w:sz w:val="20"/>
              </w:rPr>
              <w:t xml:space="preserve"> төменгі</w:t>
            </w:r>
            <w:r>
              <w:rPr>
                <w:rFonts w:ascii="Times New Roman"/>
                <w:b w:val="false"/>
                <w:i w:val="false"/>
                <w:color w:val="000000"/>
                <w:sz w:val="20"/>
              </w:rPr>
              <w:t xml:space="preserve"> жалақы</w:t>
            </w:r>
            <w:r>
              <w:rPr>
                <w:rFonts w:ascii="Times New Roman"/>
                <w:b w:val="false"/>
                <w:i w:val="false"/>
                <w:color w:val="000000"/>
                <w:sz w:val="20"/>
              </w:rPr>
              <w:t xml:space="preserve"> мөлшерінен</w:t>
            </w:r>
            <w:r>
              <w:rPr>
                <w:rFonts w:ascii="Times New Roman"/>
                <w:b w:val="false"/>
                <w:i w:val="false"/>
                <w:color w:val="000000"/>
                <w:sz w:val="20"/>
              </w:rPr>
              <w:t xml:space="preserve"> кем</w:t>
            </w:r>
            <w:r>
              <w:rPr>
                <w:rFonts w:ascii="Times New Roman"/>
                <w:b w:val="false"/>
                <w:i w:val="false"/>
                <w:color w:val="000000"/>
                <w:sz w:val="20"/>
              </w:rPr>
              <w:t xml:space="preserve"> емес</w:t>
            </w:r>
          </w:p>
        </w:tc>
      </w:tr>
      <w:tr>
        <w:trPr>
          <w:trHeight w:val="29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rPr>
                <w:rFonts w:ascii="Times New Roman"/>
                <w:b w:val="false"/>
                <w:i w:val="false"/>
                <w:color w:val="000000"/>
                <w:sz w:val="20"/>
              </w:rPr>
              <w:t>Чернова</w:t>
            </w:r>
            <w:r>
              <w:rPr>
                <w:rFonts w:ascii="Times New Roman"/>
                <w:b w:val="false"/>
                <w:i w:val="false"/>
                <w:color w:val="000000"/>
                <w:sz w:val="20"/>
              </w:rPr>
              <w:t xml:space="preserve"> ауылдық</w:t>
            </w:r>
            <w:r>
              <w:rPr>
                <w:rFonts w:ascii="Times New Roman"/>
                <w:b w:val="false"/>
                <w:i w:val="false"/>
                <w:color w:val="000000"/>
                <w:sz w:val="20"/>
              </w:rPr>
              <w:t xml:space="preserve"> округінің</w:t>
            </w:r>
            <w:r>
              <w:rPr>
                <w:rFonts w:ascii="Times New Roman"/>
                <w:b w:val="false"/>
                <w:i w:val="false"/>
                <w:color w:val="000000"/>
                <w:sz w:val="20"/>
              </w:rPr>
              <w:t xml:space="preserve"> әкімі</w:t>
            </w:r>
            <w:r>
              <w:rPr>
                <w:rFonts w:ascii="Times New Roman"/>
                <w:b w:val="false"/>
                <w:i w:val="false"/>
                <w:color w:val="000000"/>
                <w:sz w:val="20"/>
              </w:rPr>
              <w:t xml:space="preserve"> " </w:t>
            </w:r>
            <w:r>
              <w:rPr>
                <w:rFonts w:ascii="Times New Roman"/>
                <w:b w:val="false"/>
                <w:i w:val="false"/>
                <w:color w:val="000000"/>
                <w:sz w:val="20"/>
              </w:rPr>
              <w:t>мемлекеттік</w:t>
            </w:r>
            <w:r>
              <w:rPr>
                <w:rFonts w:ascii="Times New Roman"/>
                <w:b w:val="false"/>
                <w:i w:val="false"/>
                <w:color w:val="000000"/>
                <w:sz w:val="20"/>
              </w:rPr>
              <w:t xml:space="preserve"> мекемесі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Ауылдардың</w:t>
            </w:r>
            <w:r>
              <w:rPr>
                <w:rFonts w:ascii="Times New Roman"/>
                <w:b w:val="false"/>
                <w:i w:val="false"/>
                <w:color w:val="000000"/>
                <w:sz w:val="20"/>
              </w:rPr>
              <w:t xml:space="preserve"> аумағын</w:t>
            </w:r>
            <w:r>
              <w:rPr>
                <w:rFonts w:ascii="Times New Roman"/>
                <w:b w:val="false"/>
                <w:i w:val="false"/>
                <w:color w:val="000000"/>
                <w:sz w:val="20"/>
              </w:rPr>
              <w:t xml:space="preserve"> жинау</w:t>
            </w:r>
            <w:r>
              <w:rPr>
                <w:rFonts w:ascii="Times New Roman"/>
                <w:b w:val="false"/>
                <w:i w:val="false"/>
                <w:color w:val="000000"/>
                <w:sz w:val="20"/>
              </w:rPr>
              <w:t xml:space="preserve"> және</w:t>
            </w:r>
            <w:r>
              <w:rPr>
                <w:rFonts w:ascii="Times New Roman"/>
                <w:b w:val="false"/>
                <w:i w:val="false"/>
                <w:color w:val="000000"/>
                <w:sz w:val="20"/>
              </w:rPr>
              <w:t xml:space="preserve"> экологиялық</w:t>
            </w:r>
            <w:r>
              <w:rPr>
                <w:rFonts w:ascii="Times New Roman"/>
                <w:b w:val="false"/>
                <w:i w:val="false"/>
                <w:color w:val="000000"/>
                <w:sz w:val="20"/>
              </w:rPr>
              <w:t xml:space="preserve"> сауықтыру</w:t>
            </w:r>
            <w:r>
              <w:rPr>
                <w:rFonts w:ascii="Times New Roman"/>
                <w:b w:val="false"/>
                <w:i w:val="false"/>
                <w:color w:val="000000"/>
                <w:sz w:val="20"/>
              </w:rPr>
              <w:t xml:space="preserve"> (</w:t>
            </w:r>
            <w:r>
              <w:rPr>
                <w:rFonts w:ascii="Times New Roman"/>
                <w:b w:val="false"/>
                <w:i w:val="false"/>
                <w:color w:val="000000"/>
                <w:sz w:val="20"/>
              </w:rPr>
              <w:t>көгалдандыру</w:t>
            </w:r>
            <w:r>
              <w:rPr>
                <w:rFonts w:ascii="Times New Roman"/>
                <w:b w:val="false"/>
                <w:i w:val="false"/>
                <w:color w:val="000000"/>
                <w:sz w:val="20"/>
              </w:rPr>
              <w:t xml:space="preserve"> және</w:t>
            </w:r>
            <w:r>
              <w:rPr>
                <w:rFonts w:ascii="Times New Roman"/>
                <w:b w:val="false"/>
                <w:i w:val="false"/>
                <w:color w:val="000000"/>
                <w:sz w:val="20"/>
              </w:rPr>
              <w:t xml:space="preserve"> көркейту</w:t>
            </w:r>
            <w:r>
              <w:rPr>
                <w:rFonts w:ascii="Times New Roman"/>
                <w:b w:val="false"/>
                <w:i w:val="false"/>
                <w:color w:val="000000"/>
                <w:sz w:val="20"/>
              </w:rPr>
              <w:t xml:space="preserve">). </w:t>
            </w:r>
            <w:r>
              <w:rPr>
                <w:rFonts w:ascii="Times New Roman"/>
                <w:b w:val="false"/>
                <w:i w:val="false"/>
                <w:color w:val="000000"/>
                <w:sz w:val="20"/>
              </w:rPr>
              <w:t>Құрылыс</w:t>
            </w:r>
            <w:r>
              <w:rPr>
                <w:rFonts w:ascii="Times New Roman"/>
                <w:b w:val="false"/>
                <w:i w:val="false"/>
                <w:color w:val="000000"/>
                <w:sz w:val="20"/>
              </w:rPr>
              <w:t xml:space="preserve"> бойынша</w:t>
            </w:r>
            <w:r>
              <w:rPr>
                <w:rFonts w:ascii="Times New Roman"/>
                <w:b w:val="false"/>
                <w:i w:val="false"/>
                <w:color w:val="000000"/>
                <w:sz w:val="20"/>
              </w:rPr>
              <w:t xml:space="preserve"> жұмыстар</w:t>
            </w:r>
            <w:r>
              <w:rPr>
                <w:rFonts w:ascii="Times New Roman"/>
                <w:b w:val="false"/>
                <w:i w:val="false"/>
                <w:color w:val="000000"/>
                <w:sz w:val="20"/>
              </w:rPr>
              <w:t xml:space="preserve">, </w:t>
            </w:r>
            <w:r>
              <w:rPr>
                <w:rFonts w:ascii="Times New Roman"/>
                <w:b w:val="false"/>
                <w:i w:val="false"/>
                <w:color w:val="000000"/>
                <w:sz w:val="20"/>
              </w:rPr>
              <w:t>тұрғын</w:t>
            </w:r>
            <w:r>
              <w:rPr>
                <w:rFonts w:ascii="Times New Roman"/>
                <w:b w:val="false"/>
                <w:i w:val="false"/>
                <w:color w:val="000000"/>
                <w:sz w:val="20"/>
              </w:rPr>
              <w:t xml:space="preserve"> үйлерді</w:t>
            </w:r>
            <w:r>
              <w:rPr>
                <w:rFonts w:ascii="Times New Roman"/>
                <w:b w:val="false"/>
                <w:i w:val="false"/>
                <w:color w:val="000000"/>
                <w:sz w:val="20"/>
              </w:rPr>
              <w:t xml:space="preserve">, </w:t>
            </w:r>
            <w:r>
              <w:rPr>
                <w:rFonts w:ascii="Times New Roman"/>
                <w:b w:val="false"/>
                <w:i w:val="false"/>
                <w:color w:val="000000"/>
                <w:sz w:val="20"/>
              </w:rPr>
              <w:t>әлеуметтік</w:t>
            </w:r>
            <w:r>
              <w:rPr>
                <w:rFonts w:ascii="Times New Roman"/>
                <w:b w:val="false"/>
                <w:i w:val="false"/>
                <w:color w:val="000000"/>
                <w:sz w:val="20"/>
              </w:rPr>
              <w:t>-</w:t>
            </w:r>
            <w:r>
              <w:rPr>
                <w:rFonts w:ascii="Times New Roman"/>
                <w:b w:val="false"/>
                <w:i w:val="false"/>
                <w:color w:val="000000"/>
                <w:sz w:val="20"/>
              </w:rPr>
              <w:t>мәдени</w:t>
            </w:r>
            <w:r>
              <w:rPr>
                <w:rFonts w:ascii="Times New Roman"/>
                <w:b w:val="false"/>
                <w:i w:val="false"/>
                <w:color w:val="000000"/>
                <w:sz w:val="20"/>
              </w:rPr>
              <w:t xml:space="preserve"> нысандарды</w:t>
            </w:r>
            <w:r>
              <w:rPr>
                <w:rFonts w:ascii="Times New Roman"/>
                <w:b w:val="false"/>
                <w:i w:val="false"/>
                <w:color w:val="000000"/>
                <w:sz w:val="20"/>
              </w:rPr>
              <w:t xml:space="preserve"> жөндеу</w:t>
            </w:r>
            <w:r>
              <w:rPr>
                <w:rFonts w:ascii="Times New Roman"/>
                <w:b w:val="false"/>
                <w:i w:val="false"/>
                <w:color w:val="000000"/>
                <w:sz w:val="20"/>
              </w:rPr>
              <w:t xml:space="preserve"> және</w:t>
            </w:r>
            <w:r>
              <w:rPr>
                <w:rFonts w:ascii="Times New Roman"/>
                <w:b w:val="false"/>
                <w:i w:val="false"/>
                <w:color w:val="000000"/>
                <w:sz w:val="20"/>
              </w:rPr>
              <w:t xml:space="preserve"> қайта</w:t>
            </w:r>
            <w:r>
              <w:rPr>
                <w:rFonts w:ascii="Times New Roman"/>
                <w:b w:val="false"/>
                <w:i w:val="false"/>
                <w:color w:val="000000"/>
                <w:sz w:val="20"/>
              </w:rPr>
              <w:t xml:space="preserve"> жаңарту</w:t>
            </w:r>
            <w:r>
              <w:rPr>
                <w:rFonts w:ascii="Times New Roman"/>
                <w:b w:val="false"/>
                <w:i w:val="false"/>
                <w:color w:val="000000"/>
                <w:sz w:val="20"/>
              </w:rPr>
              <w:t xml:space="preserve">. </w:t>
            </w:r>
            <w:r>
              <w:rPr>
                <w:rFonts w:ascii="Times New Roman"/>
                <w:b w:val="false"/>
                <w:i w:val="false"/>
                <w:color w:val="000000"/>
                <w:sz w:val="20"/>
              </w:rPr>
              <w:t>Белгіленген</w:t>
            </w:r>
            <w:r>
              <w:rPr>
                <w:rFonts w:ascii="Times New Roman"/>
                <w:b w:val="false"/>
                <w:i w:val="false"/>
                <w:color w:val="000000"/>
                <w:sz w:val="20"/>
              </w:rPr>
              <w:t xml:space="preserve"> ауқымды</w:t>
            </w:r>
            <w:r>
              <w:rPr>
                <w:rFonts w:ascii="Times New Roman"/>
                <w:b w:val="false"/>
                <w:i w:val="false"/>
                <w:color w:val="000000"/>
                <w:sz w:val="20"/>
              </w:rPr>
              <w:t xml:space="preserve"> мәдени</w:t>
            </w:r>
            <w:r>
              <w:rPr>
                <w:rFonts w:ascii="Times New Roman"/>
                <w:b w:val="false"/>
                <w:i w:val="false"/>
                <w:color w:val="000000"/>
                <w:sz w:val="20"/>
              </w:rPr>
              <w:t xml:space="preserve"> шараларды</w:t>
            </w:r>
            <w:r>
              <w:rPr>
                <w:rFonts w:ascii="Times New Roman"/>
                <w:b w:val="false"/>
                <w:i w:val="false"/>
                <w:color w:val="000000"/>
                <w:sz w:val="20"/>
              </w:rPr>
              <w:t xml:space="preserve"> ұйымдастыруға</w:t>
            </w:r>
            <w:r>
              <w:rPr>
                <w:rFonts w:ascii="Times New Roman"/>
                <w:b w:val="false"/>
                <w:i w:val="false"/>
                <w:color w:val="000000"/>
                <w:sz w:val="20"/>
              </w:rPr>
              <w:t xml:space="preserve"> көмектесу</w:t>
            </w:r>
            <w:r>
              <w:rPr>
                <w:rFonts w:ascii="Times New Roman"/>
                <w:b w:val="false"/>
                <w:i w:val="false"/>
                <w:color w:val="000000"/>
                <w:sz w:val="20"/>
              </w:rPr>
              <w:t xml:space="preserve">. </w:t>
            </w:r>
            <w:r>
              <w:rPr>
                <w:rFonts w:ascii="Times New Roman"/>
                <w:b w:val="false"/>
                <w:i w:val="false"/>
                <w:color w:val="000000"/>
                <w:sz w:val="20"/>
              </w:rPr>
              <w:t>Республика</w:t>
            </w:r>
            <w:r>
              <w:rPr>
                <w:rFonts w:ascii="Times New Roman"/>
                <w:b w:val="false"/>
                <w:i w:val="false"/>
                <w:color w:val="000000"/>
                <w:sz w:val="20"/>
              </w:rPr>
              <w:t xml:space="preserve"> бойынша</w:t>
            </w:r>
            <w:r>
              <w:rPr>
                <w:rFonts w:ascii="Times New Roman"/>
                <w:b w:val="false"/>
                <w:i w:val="false"/>
                <w:color w:val="000000"/>
                <w:sz w:val="20"/>
              </w:rPr>
              <w:t xml:space="preserve"> аймақтық</w:t>
            </w:r>
            <w:r>
              <w:rPr>
                <w:rFonts w:ascii="Times New Roman"/>
                <w:b w:val="false"/>
                <w:i w:val="false"/>
                <w:color w:val="000000"/>
                <w:sz w:val="20"/>
              </w:rPr>
              <w:t xml:space="preserve"> қоғамдық</w:t>
            </w:r>
            <w:r>
              <w:rPr>
                <w:rFonts w:ascii="Times New Roman"/>
                <w:b w:val="false"/>
                <w:i w:val="false"/>
                <w:color w:val="000000"/>
                <w:sz w:val="20"/>
              </w:rPr>
              <w:t xml:space="preserve"> науқан</w:t>
            </w:r>
            <w:r>
              <w:rPr>
                <w:rFonts w:ascii="Times New Roman"/>
                <w:b w:val="false"/>
                <w:i w:val="false"/>
                <w:color w:val="000000"/>
                <w:sz w:val="20"/>
              </w:rPr>
              <w:t xml:space="preserve"> өткізуге</w:t>
            </w:r>
            <w:r>
              <w:rPr>
                <w:rFonts w:ascii="Times New Roman"/>
                <w:b w:val="false"/>
                <w:i w:val="false"/>
                <w:color w:val="000000"/>
                <w:sz w:val="20"/>
              </w:rPr>
              <w:t xml:space="preserve"> көмектесу</w:t>
            </w:r>
            <w:r>
              <w:rPr>
                <w:rFonts w:ascii="Times New Roman"/>
                <w:b w:val="false"/>
                <w:i w:val="false"/>
                <w:color w:val="000000"/>
                <w:sz w:val="20"/>
              </w:rPr>
              <w:t>.</w:t>
            </w:r>
            <w:r>
              <w:rPr>
                <w:rFonts w:ascii="Times New Roman"/>
                <w:b w:val="false"/>
                <w:i w:val="false"/>
                <w:color w:val="000000"/>
                <w:sz w:val="20"/>
              </w:rPr>
              <w:t>Мелиорациялау</w:t>
            </w:r>
            <w:r>
              <w:rPr>
                <w:rFonts w:ascii="Times New Roman"/>
                <w:b w:val="false"/>
                <w:i w:val="false"/>
                <w:color w:val="000000"/>
                <w:sz w:val="20"/>
              </w:rPr>
              <w:t xml:space="preserve"> және</w:t>
            </w:r>
            <w:r>
              <w:rPr>
                <w:rFonts w:ascii="Times New Roman"/>
                <w:b w:val="false"/>
                <w:i w:val="false"/>
                <w:color w:val="000000"/>
                <w:sz w:val="20"/>
              </w:rPr>
              <w:t xml:space="preserve"> су</w:t>
            </w:r>
            <w:r>
              <w:rPr>
                <w:rFonts w:ascii="Times New Roman"/>
                <w:b w:val="false"/>
                <w:i w:val="false"/>
                <w:color w:val="000000"/>
                <w:sz w:val="20"/>
              </w:rPr>
              <w:t xml:space="preserve"> тасқынына</w:t>
            </w:r>
            <w:r>
              <w:rPr>
                <w:rFonts w:ascii="Times New Roman"/>
                <w:b w:val="false"/>
                <w:i w:val="false"/>
                <w:color w:val="000000"/>
                <w:sz w:val="20"/>
              </w:rPr>
              <w:t xml:space="preserve"> қарсы</w:t>
            </w:r>
            <w:r>
              <w:rPr>
                <w:rFonts w:ascii="Times New Roman"/>
                <w:b w:val="false"/>
                <w:i w:val="false"/>
                <w:color w:val="000000"/>
                <w:sz w:val="20"/>
              </w:rPr>
              <w:t xml:space="preserve"> жұмыстарға</w:t>
            </w:r>
            <w:r>
              <w:rPr>
                <w:rFonts w:ascii="Times New Roman"/>
                <w:b w:val="false"/>
                <w:i w:val="false"/>
                <w:color w:val="000000"/>
                <w:sz w:val="20"/>
              </w:rPr>
              <w:t>. Ш</w:t>
            </w:r>
            <w:r>
              <w:rPr>
                <w:rFonts w:ascii="Times New Roman"/>
                <w:b w:val="false"/>
                <w:i w:val="false"/>
                <w:color w:val="000000"/>
                <w:sz w:val="20"/>
              </w:rPr>
              <w:t>ағын</w:t>
            </w:r>
            <w:r>
              <w:rPr>
                <w:rFonts w:ascii="Times New Roman"/>
                <w:b w:val="false"/>
                <w:i w:val="false"/>
                <w:color w:val="000000"/>
                <w:sz w:val="20"/>
              </w:rPr>
              <w:t xml:space="preserve"> және</w:t>
            </w:r>
            <w:r>
              <w:rPr>
                <w:rFonts w:ascii="Times New Roman"/>
                <w:b w:val="false"/>
                <w:i w:val="false"/>
                <w:color w:val="000000"/>
                <w:sz w:val="20"/>
              </w:rPr>
              <w:t xml:space="preserve"> үлкен</w:t>
            </w:r>
            <w:r>
              <w:rPr>
                <w:rFonts w:ascii="Times New Roman"/>
                <w:b w:val="false"/>
                <w:i w:val="false"/>
                <w:color w:val="000000"/>
                <w:sz w:val="20"/>
              </w:rPr>
              <w:t xml:space="preserve"> көпірлерді</w:t>
            </w:r>
            <w:r>
              <w:rPr>
                <w:rFonts w:ascii="Times New Roman"/>
                <w:b w:val="false"/>
                <w:i w:val="false"/>
                <w:color w:val="000000"/>
                <w:sz w:val="20"/>
              </w:rPr>
              <w:t xml:space="preserve"> жөндеуге</w:t>
            </w:r>
            <w:r>
              <w:rPr>
                <w:rFonts w:ascii="Times New Roman"/>
                <w:b w:val="false"/>
                <w:i w:val="false"/>
                <w:color w:val="000000"/>
                <w:sz w:val="20"/>
              </w:rPr>
              <w:t xml:space="preserve">, </w:t>
            </w:r>
            <w:r>
              <w:rPr>
                <w:rFonts w:ascii="Times New Roman"/>
                <w:b w:val="false"/>
                <w:i w:val="false"/>
                <w:color w:val="000000"/>
                <w:sz w:val="20"/>
              </w:rPr>
              <w:t>бас</w:t>
            </w:r>
            <w:r>
              <w:rPr>
                <w:rFonts w:ascii="Times New Roman"/>
                <w:b w:val="false"/>
                <w:i w:val="false"/>
                <w:color w:val="000000"/>
                <w:sz w:val="20"/>
              </w:rPr>
              <w:t xml:space="preserve"> каналды</w:t>
            </w:r>
            <w:r>
              <w:rPr>
                <w:rFonts w:ascii="Times New Roman"/>
                <w:b w:val="false"/>
                <w:i w:val="false"/>
                <w:color w:val="000000"/>
                <w:sz w:val="20"/>
              </w:rPr>
              <w:t xml:space="preserve">, </w:t>
            </w:r>
            <w:r>
              <w:rPr>
                <w:rFonts w:ascii="Times New Roman"/>
                <w:b w:val="false"/>
                <w:i w:val="false"/>
                <w:color w:val="000000"/>
                <w:sz w:val="20"/>
              </w:rPr>
              <w:t>арықтарды</w:t>
            </w:r>
            <w:r>
              <w:rPr>
                <w:rFonts w:ascii="Times New Roman"/>
                <w:b w:val="false"/>
                <w:i w:val="false"/>
                <w:color w:val="000000"/>
                <w:sz w:val="20"/>
              </w:rPr>
              <w:t>,</w:t>
            </w:r>
            <w:r>
              <w:rPr>
                <w:rFonts w:ascii="Times New Roman"/>
                <w:b w:val="false"/>
                <w:i w:val="false"/>
                <w:color w:val="000000"/>
                <w:sz w:val="20"/>
              </w:rPr>
              <w:t>бұлақтар</w:t>
            </w:r>
            <w:r>
              <w:rPr>
                <w:rFonts w:ascii="Times New Roman"/>
                <w:b w:val="false"/>
                <w:i w:val="false"/>
                <w:color w:val="000000"/>
                <w:sz w:val="20"/>
              </w:rPr>
              <w:t xml:space="preserve"> мен</w:t>
            </w:r>
            <w:r>
              <w:rPr>
                <w:rFonts w:ascii="Times New Roman"/>
                <w:b w:val="false"/>
                <w:i w:val="false"/>
                <w:color w:val="000000"/>
                <w:sz w:val="20"/>
              </w:rPr>
              <w:t xml:space="preserve"> өзендердің</w:t>
            </w:r>
            <w:r>
              <w:rPr>
                <w:rFonts w:ascii="Times New Roman"/>
                <w:b w:val="false"/>
                <w:i w:val="false"/>
                <w:color w:val="000000"/>
                <w:sz w:val="20"/>
              </w:rPr>
              <w:t xml:space="preserve"> арналарын</w:t>
            </w:r>
            <w:r>
              <w:rPr>
                <w:rFonts w:ascii="Times New Roman"/>
                <w:b w:val="false"/>
                <w:i w:val="false"/>
                <w:color w:val="000000"/>
                <w:sz w:val="20"/>
              </w:rPr>
              <w:t xml:space="preserve"> тазалауға</w:t>
            </w:r>
            <w:r>
              <w:rPr>
                <w:rFonts w:ascii="Times New Roman"/>
                <w:b w:val="false"/>
                <w:i w:val="false"/>
                <w:color w:val="000000"/>
                <w:sz w:val="20"/>
              </w:rPr>
              <w:t xml:space="preserve"> қатысу</w:t>
            </w:r>
            <w:r>
              <w:rPr>
                <w:rFonts w:ascii="Times New Roman"/>
                <w:b w:val="false"/>
                <w:i w:val="false"/>
                <w:color w:val="000000"/>
                <w:sz w:val="20"/>
              </w:rPr>
              <w:t xml:space="preserve">. </w:t>
            </w:r>
            <w:r>
              <w:rPr>
                <w:rFonts w:ascii="Times New Roman"/>
                <w:b w:val="false"/>
                <w:i w:val="false"/>
                <w:color w:val="000000"/>
                <w:sz w:val="20"/>
              </w:rPr>
              <w:t>Жұмыстың</w:t>
            </w:r>
            <w:r>
              <w:rPr>
                <w:rFonts w:ascii="Times New Roman"/>
                <w:b w:val="false"/>
                <w:i w:val="false"/>
                <w:color w:val="000000"/>
                <w:sz w:val="20"/>
              </w:rPr>
              <w:t xml:space="preserve"> басқа</w:t>
            </w:r>
            <w:r>
              <w:rPr>
                <w:rFonts w:ascii="Times New Roman"/>
                <w:b w:val="false"/>
                <w:i w:val="false"/>
                <w:color w:val="000000"/>
                <w:sz w:val="20"/>
              </w:rPr>
              <w:t xml:space="preserve"> түрлері</w:t>
            </w: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574328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w:t>
            </w:r>
            <w:r>
              <w:rPr>
                <w:rFonts w:ascii="Times New Roman"/>
                <w:b w:val="false"/>
                <w:i w:val="false"/>
                <w:color w:val="000000"/>
                <w:sz w:val="20"/>
              </w:rPr>
              <w:t xml:space="preserve"> төменгі</w:t>
            </w:r>
            <w:r>
              <w:rPr>
                <w:rFonts w:ascii="Times New Roman"/>
                <w:b w:val="false"/>
                <w:i w:val="false"/>
                <w:color w:val="000000"/>
                <w:sz w:val="20"/>
              </w:rPr>
              <w:t xml:space="preserve"> жалақы</w:t>
            </w:r>
            <w:r>
              <w:rPr>
                <w:rFonts w:ascii="Times New Roman"/>
                <w:b w:val="false"/>
                <w:i w:val="false"/>
                <w:color w:val="000000"/>
                <w:sz w:val="20"/>
              </w:rPr>
              <w:t xml:space="preserve"> мөлшерінен</w:t>
            </w:r>
            <w:r>
              <w:rPr>
                <w:rFonts w:ascii="Times New Roman"/>
                <w:b w:val="false"/>
                <w:i w:val="false"/>
                <w:color w:val="000000"/>
                <w:sz w:val="20"/>
              </w:rPr>
              <w:t xml:space="preserve"> кем</w:t>
            </w:r>
            <w:r>
              <w:rPr>
                <w:rFonts w:ascii="Times New Roman"/>
                <w:b w:val="false"/>
                <w:i w:val="false"/>
                <w:color w:val="000000"/>
                <w:sz w:val="20"/>
              </w:rPr>
              <w:t xml:space="preserve"> емес</w:t>
            </w:r>
          </w:p>
        </w:tc>
      </w:tr>
      <w:tr>
        <w:trPr>
          <w:trHeight w:val="29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rPr>
                <w:rFonts w:ascii="Times New Roman"/>
                <w:b w:val="false"/>
                <w:i w:val="false"/>
                <w:color w:val="000000"/>
                <w:sz w:val="20"/>
              </w:rPr>
              <w:t>Жамбыл</w:t>
            </w:r>
            <w:r>
              <w:rPr>
                <w:rFonts w:ascii="Times New Roman"/>
                <w:b w:val="false"/>
                <w:i w:val="false"/>
                <w:color w:val="000000"/>
                <w:sz w:val="20"/>
              </w:rPr>
              <w:t xml:space="preserve"> ауылдық</w:t>
            </w:r>
            <w:r>
              <w:rPr>
                <w:rFonts w:ascii="Times New Roman"/>
                <w:b w:val="false"/>
                <w:i w:val="false"/>
                <w:color w:val="000000"/>
                <w:sz w:val="20"/>
              </w:rPr>
              <w:t xml:space="preserve"> округінің</w:t>
            </w:r>
            <w:r>
              <w:rPr>
                <w:rFonts w:ascii="Times New Roman"/>
                <w:b w:val="false"/>
                <w:i w:val="false"/>
                <w:color w:val="000000"/>
                <w:sz w:val="20"/>
              </w:rPr>
              <w:t xml:space="preserve"> әкімі</w:t>
            </w:r>
            <w:r>
              <w:rPr>
                <w:rFonts w:ascii="Times New Roman"/>
                <w:b w:val="false"/>
                <w:i w:val="false"/>
                <w:color w:val="000000"/>
                <w:sz w:val="20"/>
              </w:rPr>
              <w:t xml:space="preserve">" </w:t>
            </w:r>
            <w:r>
              <w:rPr>
                <w:rFonts w:ascii="Times New Roman"/>
                <w:b w:val="false"/>
                <w:i w:val="false"/>
                <w:color w:val="000000"/>
                <w:sz w:val="20"/>
              </w:rPr>
              <w:t>мемлекеттік</w:t>
            </w:r>
            <w:r>
              <w:rPr>
                <w:rFonts w:ascii="Times New Roman"/>
                <w:b w:val="false"/>
                <w:i w:val="false"/>
                <w:color w:val="000000"/>
                <w:sz w:val="20"/>
              </w:rPr>
              <w:t xml:space="preserve"> мекемесі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Ауылдардың</w:t>
            </w:r>
            <w:r>
              <w:rPr>
                <w:rFonts w:ascii="Times New Roman"/>
                <w:b w:val="false"/>
                <w:i w:val="false"/>
                <w:color w:val="000000"/>
                <w:sz w:val="20"/>
              </w:rPr>
              <w:t xml:space="preserve"> аумағын</w:t>
            </w:r>
            <w:r>
              <w:rPr>
                <w:rFonts w:ascii="Times New Roman"/>
                <w:b w:val="false"/>
                <w:i w:val="false"/>
                <w:color w:val="000000"/>
                <w:sz w:val="20"/>
              </w:rPr>
              <w:t xml:space="preserve"> жинау</w:t>
            </w:r>
            <w:r>
              <w:rPr>
                <w:rFonts w:ascii="Times New Roman"/>
                <w:b w:val="false"/>
                <w:i w:val="false"/>
                <w:color w:val="000000"/>
                <w:sz w:val="20"/>
              </w:rPr>
              <w:t xml:space="preserve"> және</w:t>
            </w:r>
            <w:r>
              <w:rPr>
                <w:rFonts w:ascii="Times New Roman"/>
                <w:b w:val="false"/>
                <w:i w:val="false"/>
                <w:color w:val="000000"/>
                <w:sz w:val="20"/>
              </w:rPr>
              <w:t xml:space="preserve"> экологиялық</w:t>
            </w:r>
            <w:r>
              <w:rPr>
                <w:rFonts w:ascii="Times New Roman"/>
                <w:b w:val="false"/>
                <w:i w:val="false"/>
                <w:color w:val="000000"/>
                <w:sz w:val="20"/>
              </w:rPr>
              <w:t xml:space="preserve"> сауықтыру</w:t>
            </w:r>
            <w:r>
              <w:rPr>
                <w:rFonts w:ascii="Times New Roman"/>
                <w:b w:val="false"/>
                <w:i w:val="false"/>
                <w:color w:val="000000"/>
                <w:sz w:val="20"/>
              </w:rPr>
              <w:t xml:space="preserve"> (</w:t>
            </w:r>
            <w:r>
              <w:rPr>
                <w:rFonts w:ascii="Times New Roman"/>
                <w:b w:val="false"/>
                <w:i w:val="false"/>
                <w:color w:val="000000"/>
                <w:sz w:val="20"/>
              </w:rPr>
              <w:t>көгалдандыру</w:t>
            </w:r>
            <w:r>
              <w:rPr>
                <w:rFonts w:ascii="Times New Roman"/>
                <w:b w:val="false"/>
                <w:i w:val="false"/>
                <w:color w:val="000000"/>
                <w:sz w:val="20"/>
              </w:rPr>
              <w:t xml:space="preserve"> және</w:t>
            </w:r>
            <w:r>
              <w:rPr>
                <w:rFonts w:ascii="Times New Roman"/>
                <w:b w:val="false"/>
                <w:i w:val="false"/>
                <w:color w:val="000000"/>
                <w:sz w:val="20"/>
              </w:rPr>
              <w:t xml:space="preserve"> көркейту</w:t>
            </w:r>
            <w:r>
              <w:rPr>
                <w:rFonts w:ascii="Times New Roman"/>
                <w:b w:val="false"/>
                <w:i w:val="false"/>
                <w:color w:val="000000"/>
                <w:sz w:val="20"/>
              </w:rPr>
              <w:t xml:space="preserve">). </w:t>
            </w:r>
            <w:r>
              <w:rPr>
                <w:rFonts w:ascii="Times New Roman"/>
                <w:b w:val="false"/>
                <w:i w:val="false"/>
                <w:color w:val="000000"/>
                <w:sz w:val="20"/>
              </w:rPr>
              <w:t>Құрылыс</w:t>
            </w:r>
            <w:r>
              <w:rPr>
                <w:rFonts w:ascii="Times New Roman"/>
                <w:b w:val="false"/>
                <w:i w:val="false"/>
                <w:color w:val="000000"/>
                <w:sz w:val="20"/>
              </w:rPr>
              <w:t xml:space="preserve"> бойынша</w:t>
            </w:r>
            <w:r>
              <w:rPr>
                <w:rFonts w:ascii="Times New Roman"/>
                <w:b w:val="false"/>
                <w:i w:val="false"/>
                <w:color w:val="000000"/>
                <w:sz w:val="20"/>
              </w:rPr>
              <w:t xml:space="preserve"> жұмыстар</w:t>
            </w:r>
            <w:r>
              <w:rPr>
                <w:rFonts w:ascii="Times New Roman"/>
                <w:b w:val="false"/>
                <w:i w:val="false"/>
                <w:color w:val="000000"/>
                <w:sz w:val="20"/>
              </w:rPr>
              <w:t xml:space="preserve">, </w:t>
            </w:r>
            <w:r>
              <w:rPr>
                <w:rFonts w:ascii="Times New Roman"/>
                <w:b w:val="false"/>
                <w:i w:val="false"/>
                <w:color w:val="000000"/>
                <w:sz w:val="20"/>
              </w:rPr>
              <w:t>тұрғын</w:t>
            </w:r>
            <w:r>
              <w:rPr>
                <w:rFonts w:ascii="Times New Roman"/>
                <w:b w:val="false"/>
                <w:i w:val="false"/>
                <w:color w:val="000000"/>
                <w:sz w:val="20"/>
              </w:rPr>
              <w:t xml:space="preserve"> үйлерді</w:t>
            </w:r>
            <w:r>
              <w:rPr>
                <w:rFonts w:ascii="Times New Roman"/>
                <w:b w:val="false"/>
                <w:i w:val="false"/>
                <w:color w:val="000000"/>
                <w:sz w:val="20"/>
              </w:rPr>
              <w:t xml:space="preserve">, </w:t>
            </w:r>
            <w:r>
              <w:rPr>
                <w:rFonts w:ascii="Times New Roman"/>
                <w:b w:val="false"/>
                <w:i w:val="false"/>
                <w:color w:val="000000"/>
                <w:sz w:val="20"/>
              </w:rPr>
              <w:t>әлеуметтік</w:t>
            </w:r>
            <w:r>
              <w:rPr>
                <w:rFonts w:ascii="Times New Roman"/>
                <w:b w:val="false"/>
                <w:i w:val="false"/>
                <w:color w:val="000000"/>
                <w:sz w:val="20"/>
              </w:rPr>
              <w:t>-</w:t>
            </w:r>
            <w:r>
              <w:rPr>
                <w:rFonts w:ascii="Times New Roman"/>
                <w:b w:val="false"/>
                <w:i w:val="false"/>
                <w:color w:val="000000"/>
                <w:sz w:val="20"/>
              </w:rPr>
              <w:t>мәдени</w:t>
            </w:r>
            <w:r>
              <w:rPr>
                <w:rFonts w:ascii="Times New Roman"/>
                <w:b w:val="false"/>
                <w:i w:val="false"/>
                <w:color w:val="000000"/>
                <w:sz w:val="20"/>
              </w:rPr>
              <w:t xml:space="preserve"> нысандарды</w:t>
            </w:r>
            <w:r>
              <w:rPr>
                <w:rFonts w:ascii="Times New Roman"/>
                <w:b w:val="false"/>
                <w:i w:val="false"/>
                <w:color w:val="000000"/>
                <w:sz w:val="20"/>
              </w:rPr>
              <w:t xml:space="preserve"> жөндеу</w:t>
            </w:r>
            <w:r>
              <w:rPr>
                <w:rFonts w:ascii="Times New Roman"/>
                <w:b w:val="false"/>
                <w:i w:val="false"/>
                <w:color w:val="000000"/>
                <w:sz w:val="20"/>
              </w:rPr>
              <w:t xml:space="preserve"> және</w:t>
            </w:r>
            <w:r>
              <w:rPr>
                <w:rFonts w:ascii="Times New Roman"/>
                <w:b w:val="false"/>
                <w:i w:val="false"/>
                <w:color w:val="000000"/>
                <w:sz w:val="20"/>
              </w:rPr>
              <w:t xml:space="preserve"> қайта</w:t>
            </w:r>
            <w:r>
              <w:rPr>
                <w:rFonts w:ascii="Times New Roman"/>
                <w:b w:val="false"/>
                <w:i w:val="false"/>
                <w:color w:val="000000"/>
                <w:sz w:val="20"/>
              </w:rPr>
              <w:t xml:space="preserve"> жаңарту</w:t>
            </w:r>
            <w:r>
              <w:rPr>
                <w:rFonts w:ascii="Times New Roman"/>
                <w:b w:val="false"/>
                <w:i w:val="false"/>
                <w:color w:val="000000"/>
                <w:sz w:val="20"/>
              </w:rPr>
              <w:t xml:space="preserve">. </w:t>
            </w:r>
            <w:r>
              <w:rPr>
                <w:rFonts w:ascii="Times New Roman"/>
                <w:b w:val="false"/>
                <w:i w:val="false"/>
                <w:color w:val="000000"/>
                <w:sz w:val="20"/>
              </w:rPr>
              <w:t>Белгіленген</w:t>
            </w:r>
            <w:r>
              <w:rPr>
                <w:rFonts w:ascii="Times New Roman"/>
                <w:b w:val="false"/>
                <w:i w:val="false"/>
                <w:color w:val="000000"/>
                <w:sz w:val="20"/>
              </w:rPr>
              <w:t xml:space="preserve"> ауқымды</w:t>
            </w:r>
            <w:r>
              <w:rPr>
                <w:rFonts w:ascii="Times New Roman"/>
                <w:b w:val="false"/>
                <w:i w:val="false"/>
                <w:color w:val="000000"/>
                <w:sz w:val="20"/>
              </w:rPr>
              <w:t xml:space="preserve"> мәдени</w:t>
            </w:r>
            <w:r>
              <w:rPr>
                <w:rFonts w:ascii="Times New Roman"/>
                <w:b w:val="false"/>
                <w:i w:val="false"/>
                <w:color w:val="000000"/>
                <w:sz w:val="20"/>
              </w:rPr>
              <w:t xml:space="preserve"> шараларды</w:t>
            </w:r>
            <w:r>
              <w:rPr>
                <w:rFonts w:ascii="Times New Roman"/>
                <w:b w:val="false"/>
                <w:i w:val="false"/>
                <w:color w:val="000000"/>
                <w:sz w:val="20"/>
              </w:rPr>
              <w:t xml:space="preserve"> ұйымдастыруға</w:t>
            </w:r>
            <w:r>
              <w:rPr>
                <w:rFonts w:ascii="Times New Roman"/>
                <w:b w:val="false"/>
                <w:i w:val="false"/>
                <w:color w:val="000000"/>
                <w:sz w:val="20"/>
              </w:rPr>
              <w:t xml:space="preserve"> көмектесу</w:t>
            </w:r>
            <w:r>
              <w:rPr>
                <w:rFonts w:ascii="Times New Roman"/>
                <w:b w:val="false"/>
                <w:i w:val="false"/>
                <w:color w:val="000000"/>
                <w:sz w:val="20"/>
              </w:rPr>
              <w:t xml:space="preserve">. </w:t>
            </w:r>
            <w:r>
              <w:rPr>
                <w:rFonts w:ascii="Times New Roman"/>
                <w:b w:val="false"/>
                <w:i w:val="false"/>
                <w:color w:val="000000"/>
                <w:sz w:val="20"/>
              </w:rPr>
              <w:t>Республика</w:t>
            </w:r>
            <w:r>
              <w:rPr>
                <w:rFonts w:ascii="Times New Roman"/>
                <w:b w:val="false"/>
                <w:i w:val="false"/>
                <w:color w:val="000000"/>
                <w:sz w:val="20"/>
              </w:rPr>
              <w:t xml:space="preserve"> бойынша</w:t>
            </w:r>
            <w:r>
              <w:rPr>
                <w:rFonts w:ascii="Times New Roman"/>
                <w:b w:val="false"/>
                <w:i w:val="false"/>
                <w:color w:val="000000"/>
                <w:sz w:val="20"/>
              </w:rPr>
              <w:t xml:space="preserve"> аймақтық</w:t>
            </w:r>
            <w:r>
              <w:rPr>
                <w:rFonts w:ascii="Times New Roman"/>
                <w:b w:val="false"/>
                <w:i w:val="false"/>
                <w:color w:val="000000"/>
                <w:sz w:val="20"/>
              </w:rPr>
              <w:t xml:space="preserve"> қоғамдық</w:t>
            </w:r>
            <w:r>
              <w:rPr>
                <w:rFonts w:ascii="Times New Roman"/>
                <w:b w:val="false"/>
                <w:i w:val="false"/>
                <w:color w:val="000000"/>
                <w:sz w:val="20"/>
              </w:rPr>
              <w:t xml:space="preserve"> науқан</w:t>
            </w:r>
            <w:r>
              <w:rPr>
                <w:rFonts w:ascii="Times New Roman"/>
                <w:b w:val="false"/>
                <w:i w:val="false"/>
                <w:color w:val="000000"/>
                <w:sz w:val="20"/>
              </w:rPr>
              <w:t xml:space="preserve"> өткізуге</w:t>
            </w:r>
            <w:r>
              <w:rPr>
                <w:rFonts w:ascii="Times New Roman"/>
                <w:b w:val="false"/>
                <w:i w:val="false"/>
                <w:color w:val="000000"/>
                <w:sz w:val="20"/>
              </w:rPr>
              <w:t xml:space="preserve"> көмектесу</w:t>
            </w:r>
            <w:r>
              <w:rPr>
                <w:rFonts w:ascii="Times New Roman"/>
                <w:b w:val="false"/>
                <w:i w:val="false"/>
                <w:color w:val="000000"/>
                <w:sz w:val="20"/>
              </w:rPr>
              <w:t>.</w:t>
            </w:r>
            <w:r>
              <w:rPr>
                <w:rFonts w:ascii="Times New Roman"/>
                <w:b w:val="false"/>
                <w:i w:val="false"/>
                <w:color w:val="000000"/>
                <w:sz w:val="20"/>
              </w:rPr>
              <w:t>Мелиорациялау</w:t>
            </w:r>
            <w:r>
              <w:rPr>
                <w:rFonts w:ascii="Times New Roman"/>
                <w:b w:val="false"/>
                <w:i w:val="false"/>
                <w:color w:val="000000"/>
                <w:sz w:val="20"/>
              </w:rPr>
              <w:t xml:space="preserve"> және</w:t>
            </w:r>
            <w:r>
              <w:rPr>
                <w:rFonts w:ascii="Times New Roman"/>
                <w:b w:val="false"/>
                <w:i w:val="false"/>
                <w:color w:val="000000"/>
                <w:sz w:val="20"/>
              </w:rPr>
              <w:t xml:space="preserve"> су</w:t>
            </w:r>
            <w:r>
              <w:rPr>
                <w:rFonts w:ascii="Times New Roman"/>
                <w:b w:val="false"/>
                <w:i w:val="false"/>
                <w:color w:val="000000"/>
                <w:sz w:val="20"/>
              </w:rPr>
              <w:t xml:space="preserve"> тасқынына</w:t>
            </w:r>
            <w:r>
              <w:rPr>
                <w:rFonts w:ascii="Times New Roman"/>
                <w:b w:val="false"/>
                <w:i w:val="false"/>
                <w:color w:val="000000"/>
                <w:sz w:val="20"/>
              </w:rPr>
              <w:t xml:space="preserve"> қарсы</w:t>
            </w:r>
            <w:r>
              <w:rPr>
                <w:rFonts w:ascii="Times New Roman"/>
                <w:b w:val="false"/>
                <w:i w:val="false"/>
                <w:color w:val="000000"/>
                <w:sz w:val="20"/>
              </w:rPr>
              <w:t xml:space="preserve"> жұмыстарға</w:t>
            </w:r>
            <w:r>
              <w:rPr>
                <w:rFonts w:ascii="Times New Roman"/>
                <w:b w:val="false"/>
                <w:i w:val="false"/>
                <w:color w:val="000000"/>
                <w:sz w:val="20"/>
              </w:rPr>
              <w:t>. Ш</w:t>
            </w:r>
            <w:r>
              <w:rPr>
                <w:rFonts w:ascii="Times New Roman"/>
                <w:b w:val="false"/>
                <w:i w:val="false"/>
                <w:color w:val="000000"/>
                <w:sz w:val="20"/>
              </w:rPr>
              <w:t>ағын</w:t>
            </w:r>
            <w:r>
              <w:rPr>
                <w:rFonts w:ascii="Times New Roman"/>
                <w:b w:val="false"/>
                <w:i w:val="false"/>
                <w:color w:val="000000"/>
                <w:sz w:val="20"/>
              </w:rPr>
              <w:t xml:space="preserve"> және</w:t>
            </w:r>
            <w:r>
              <w:rPr>
                <w:rFonts w:ascii="Times New Roman"/>
                <w:b w:val="false"/>
                <w:i w:val="false"/>
                <w:color w:val="000000"/>
                <w:sz w:val="20"/>
              </w:rPr>
              <w:t xml:space="preserve"> үлкен</w:t>
            </w:r>
            <w:r>
              <w:rPr>
                <w:rFonts w:ascii="Times New Roman"/>
                <w:b w:val="false"/>
                <w:i w:val="false"/>
                <w:color w:val="000000"/>
                <w:sz w:val="20"/>
              </w:rPr>
              <w:t xml:space="preserve"> көпірлерді</w:t>
            </w:r>
            <w:r>
              <w:rPr>
                <w:rFonts w:ascii="Times New Roman"/>
                <w:b w:val="false"/>
                <w:i w:val="false"/>
                <w:color w:val="000000"/>
                <w:sz w:val="20"/>
              </w:rPr>
              <w:t xml:space="preserve"> жөндеуге</w:t>
            </w:r>
            <w:r>
              <w:rPr>
                <w:rFonts w:ascii="Times New Roman"/>
                <w:b w:val="false"/>
                <w:i w:val="false"/>
                <w:color w:val="000000"/>
                <w:sz w:val="20"/>
              </w:rPr>
              <w:t xml:space="preserve">, </w:t>
            </w:r>
            <w:r>
              <w:rPr>
                <w:rFonts w:ascii="Times New Roman"/>
                <w:b w:val="false"/>
                <w:i w:val="false"/>
                <w:color w:val="000000"/>
                <w:sz w:val="20"/>
              </w:rPr>
              <w:t>бас</w:t>
            </w:r>
            <w:r>
              <w:rPr>
                <w:rFonts w:ascii="Times New Roman"/>
                <w:b w:val="false"/>
                <w:i w:val="false"/>
                <w:color w:val="000000"/>
                <w:sz w:val="20"/>
              </w:rPr>
              <w:t xml:space="preserve"> каналды</w:t>
            </w:r>
            <w:r>
              <w:rPr>
                <w:rFonts w:ascii="Times New Roman"/>
                <w:b w:val="false"/>
                <w:i w:val="false"/>
                <w:color w:val="000000"/>
                <w:sz w:val="20"/>
              </w:rPr>
              <w:t xml:space="preserve">, </w:t>
            </w:r>
            <w:r>
              <w:rPr>
                <w:rFonts w:ascii="Times New Roman"/>
                <w:b w:val="false"/>
                <w:i w:val="false"/>
                <w:color w:val="000000"/>
                <w:sz w:val="20"/>
              </w:rPr>
              <w:t>арықтарды</w:t>
            </w:r>
            <w:r>
              <w:rPr>
                <w:rFonts w:ascii="Times New Roman"/>
                <w:b w:val="false"/>
                <w:i w:val="false"/>
                <w:color w:val="000000"/>
                <w:sz w:val="20"/>
              </w:rPr>
              <w:t>,</w:t>
            </w:r>
            <w:r>
              <w:rPr>
                <w:rFonts w:ascii="Times New Roman"/>
                <w:b w:val="false"/>
                <w:i w:val="false"/>
                <w:color w:val="000000"/>
                <w:sz w:val="20"/>
              </w:rPr>
              <w:t>бұлақтар</w:t>
            </w:r>
            <w:r>
              <w:rPr>
                <w:rFonts w:ascii="Times New Roman"/>
                <w:b w:val="false"/>
                <w:i w:val="false"/>
                <w:color w:val="000000"/>
                <w:sz w:val="20"/>
              </w:rPr>
              <w:t xml:space="preserve"> мен</w:t>
            </w:r>
            <w:r>
              <w:rPr>
                <w:rFonts w:ascii="Times New Roman"/>
                <w:b w:val="false"/>
                <w:i w:val="false"/>
                <w:color w:val="000000"/>
                <w:sz w:val="20"/>
              </w:rPr>
              <w:t xml:space="preserve"> өзендердің</w:t>
            </w:r>
            <w:r>
              <w:rPr>
                <w:rFonts w:ascii="Times New Roman"/>
                <w:b w:val="false"/>
                <w:i w:val="false"/>
                <w:color w:val="000000"/>
                <w:sz w:val="20"/>
              </w:rPr>
              <w:t xml:space="preserve"> арналарын</w:t>
            </w:r>
            <w:r>
              <w:rPr>
                <w:rFonts w:ascii="Times New Roman"/>
                <w:b w:val="false"/>
                <w:i w:val="false"/>
                <w:color w:val="000000"/>
                <w:sz w:val="20"/>
              </w:rPr>
              <w:t xml:space="preserve"> тазалауға</w:t>
            </w:r>
            <w:r>
              <w:rPr>
                <w:rFonts w:ascii="Times New Roman"/>
                <w:b w:val="false"/>
                <w:i w:val="false"/>
                <w:color w:val="000000"/>
                <w:sz w:val="20"/>
              </w:rPr>
              <w:t xml:space="preserve"> қатысу</w:t>
            </w:r>
            <w:r>
              <w:rPr>
                <w:rFonts w:ascii="Times New Roman"/>
                <w:b w:val="false"/>
                <w:i w:val="false"/>
                <w:color w:val="000000"/>
                <w:sz w:val="20"/>
              </w:rPr>
              <w:t xml:space="preserve">. </w:t>
            </w:r>
            <w:r>
              <w:rPr>
                <w:rFonts w:ascii="Times New Roman"/>
                <w:b w:val="false"/>
                <w:i w:val="false"/>
                <w:color w:val="000000"/>
                <w:sz w:val="20"/>
              </w:rPr>
              <w:t>Жұмыстың</w:t>
            </w:r>
            <w:r>
              <w:rPr>
                <w:rFonts w:ascii="Times New Roman"/>
                <w:b w:val="false"/>
                <w:i w:val="false"/>
                <w:color w:val="000000"/>
                <w:sz w:val="20"/>
              </w:rPr>
              <w:t xml:space="preserve"> басқа</w:t>
            </w:r>
            <w:r>
              <w:rPr>
                <w:rFonts w:ascii="Times New Roman"/>
                <w:b w:val="false"/>
                <w:i w:val="false"/>
                <w:color w:val="000000"/>
                <w:sz w:val="20"/>
              </w:rPr>
              <w:t xml:space="preserve"> түрлері</w:t>
            </w: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378216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w:t>
            </w:r>
            <w:r>
              <w:rPr>
                <w:rFonts w:ascii="Times New Roman"/>
                <w:b w:val="false"/>
                <w:i w:val="false"/>
                <w:color w:val="000000"/>
                <w:sz w:val="20"/>
              </w:rPr>
              <w:t xml:space="preserve"> төменгі</w:t>
            </w:r>
            <w:r>
              <w:rPr>
                <w:rFonts w:ascii="Times New Roman"/>
                <w:b w:val="false"/>
                <w:i w:val="false"/>
                <w:color w:val="000000"/>
                <w:sz w:val="20"/>
              </w:rPr>
              <w:t xml:space="preserve"> жалақы</w:t>
            </w:r>
            <w:r>
              <w:rPr>
                <w:rFonts w:ascii="Times New Roman"/>
                <w:b w:val="false"/>
                <w:i w:val="false"/>
                <w:color w:val="000000"/>
                <w:sz w:val="20"/>
              </w:rPr>
              <w:t xml:space="preserve"> мөлшерінен</w:t>
            </w:r>
            <w:r>
              <w:rPr>
                <w:rFonts w:ascii="Times New Roman"/>
                <w:b w:val="false"/>
                <w:i w:val="false"/>
                <w:color w:val="000000"/>
                <w:sz w:val="20"/>
              </w:rPr>
              <w:t xml:space="preserve"> кем</w:t>
            </w:r>
            <w:r>
              <w:rPr>
                <w:rFonts w:ascii="Times New Roman"/>
                <w:b w:val="false"/>
                <w:i w:val="false"/>
                <w:color w:val="000000"/>
                <w:sz w:val="20"/>
              </w:rPr>
              <w:t xml:space="preserve"> емес</w:t>
            </w:r>
          </w:p>
        </w:tc>
      </w:tr>
      <w:tr>
        <w:trPr>
          <w:trHeight w:val="29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rPr>
                <w:rFonts w:ascii="Times New Roman"/>
                <w:b w:val="false"/>
                <w:i w:val="false"/>
                <w:color w:val="000000"/>
                <w:sz w:val="20"/>
              </w:rPr>
              <w:t>Өрел</w:t>
            </w:r>
            <w:r>
              <w:rPr>
                <w:rFonts w:ascii="Times New Roman"/>
                <w:b w:val="false"/>
                <w:i w:val="false"/>
                <w:color w:val="000000"/>
                <w:sz w:val="20"/>
              </w:rPr>
              <w:t xml:space="preserve"> ауылдық</w:t>
            </w:r>
            <w:r>
              <w:rPr>
                <w:rFonts w:ascii="Times New Roman"/>
                <w:b w:val="false"/>
                <w:i w:val="false"/>
                <w:color w:val="000000"/>
                <w:sz w:val="20"/>
              </w:rPr>
              <w:t xml:space="preserve"> округінің</w:t>
            </w:r>
            <w:r>
              <w:rPr>
                <w:rFonts w:ascii="Times New Roman"/>
                <w:b w:val="false"/>
                <w:i w:val="false"/>
                <w:color w:val="000000"/>
                <w:sz w:val="20"/>
              </w:rPr>
              <w:t xml:space="preserve"> әкімі</w:t>
            </w:r>
            <w:r>
              <w:rPr>
                <w:rFonts w:ascii="Times New Roman"/>
                <w:b w:val="false"/>
                <w:i w:val="false"/>
                <w:color w:val="000000"/>
                <w:sz w:val="20"/>
              </w:rPr>
              <w:t xml:space="preserve">" </w:t>
            </w:r>
            <w:r>
              <w:rPr>
                <w:rFonts w:ascii="Times New Roman"/>
                <w:b w:val="false"/>
                <w:i w:val="false"/>
                <w:color w:val="000000"/>
                <w:sz w:val="20"/>
              </w:rPr>
              <w:t>мемлекеттік</w:t>
            </w:r>
            <w:r>
              <w:rPr>
                <w:rFonts w:ascii="Times New Roman"/>
                <w:b w:val="false"/>
                <w:i w:val="false"/>
                <w:color w:val="000000"/>
                <w:sz w:val="20"/>
              </w:rPr>
              <w:t xml:space="preserve"> мекемесі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Ауылдардың</w:t>
            </w:r>
            <w:r>
              <w:rPr>
                <w:rFonts w:ascii="Times New Roman"/>
                <w:b w:val="false"/>
                <w:i w:val="false"/>
                <w:color w:val="000000"/>
                <w:sz w:val="20"/>
              </w:rPr>
              <w:t xml:space="preserve"> аумағын</w:t>
            </w:r>
            <w:r>
              <w:rPr>
                <w:rFonts w:ascii="Times New Roman"/>
                <w:b w:val="false"/>
                <w:i w:val="false"/>
                <w:color w:val="000000"/>
                <w:sz w:val="20"/>
              </w:rPr>
              <w:t xml:space="preserve"> жинау</w:t>
            </w:r>
            <w:r>
              <w:rPr>
                <w:rFonts w:ascii="Times New Roman"/>
                <w:b w:val="false"/>
                <w:i w:val="false"/>
                <w:color w:val="000000"/>
                <w:sz w:val="20"/>
              </w:rPr>
              <w:t xml:space="preserve"> және</w:t>
            </w:r>
            <w:r>
              <w:rPr>
                <w:rFonts w:ascii="Times New Roman"/>
                <w:b w:val="false"/>
                <w:i w:val="false"/>
                <w:color w:val="000000"/>
                <w:sz w:val="20"/>
              </w:rPr>
              <w:t xml:space="preserve"> экологиялық</w:t>
            </w:r>
            <w:r>
              <w:rPr>
                <w:rFonts w:ascii="Times New Roman"/>
                <w:b w:val="false"/>
                <w:i w:val="false"/>
                <w:color w:val="000000"/>
                <w:sz w:val="20"/>
              </w:rPr>
              <w:t xml:space="preserve"> сауықтыру</w:t>
            </w:r>
            <w:r>
              <w:rPr>
                <w:rFonts w:ascii="Times New Roman"/>
                <w:b w:val="false"/>
                <w:i w:val="false"/>
                <w:color w:val="000000"/>
                <w:sz w:val="20"/>
              </w:rPr>
              <w:t xml:space="preserve"> (</w:t>
            </w:r>
            <w:r>
              <w:rPr>
                <w:rFonts w:ascii="Times New Roman"/>
                <w:b w:val="false"/>
                <w:i w:val="false"/>
                <w:color w:val="000000"/>
                <w:sz w:val="20"/>
              </w:rPr>
              <w:t>көгалдандыру</w:t>
            </w:r>
            <w:r>
              <w:rPr>
                <w:rFonts w:ascii="Times New Roman"/>
                <w:b w:val="false"/>
                <w:i w:val="false"/>
                <w:color w:val="000000"/>
                <w:sz w:val="20"/>
              </w:rPr>
              <w:t xml:space="preserve"> және</w:t>
            </w:r>
            <w:r>
              <w:rPr>
                <w:rFonts w:ascii="Times New Roman"/>
                <w:b w:val="false"/>
                <w:i w:val="false"/>
                <w:color w:val="000000"/>
                <w:sz w:val="20"/>
              </w:rPr>
              <w:t xml:space="preserve"> көркейту</w:t>
            </w:r>
            <w:r>
              <w:rPr>
                <w:rFonts w:ascii="Times New Roman"/>
                <w:b w:val="false"/>
                <w:i w:val="false"/>
                <w:color w:val="000000"/>
                <w:sz w:val="20"/>
              </w:rPr>
              <w:t xml:space="preserve">). </w:t>
            </w:r>
            <w:r>
              <w:rPr>
                <w:rFonts w:ascii="Times New Roman"/>
                <w:b w:val="false"/>
                <w:i w:val="false"/>
                <w:color w:val="000000"/>
                <w:sz w:val="20"/>
              </w:rPr>
              <w:t>Құрылыс</w:t>
            </w:r>
            <w:r>
              <w:rPr>
                <w:rFonts w:ascii="Times New Roman"/>
                <w:b w:val="false"/>
                <w:i w:val="false"/>
                <w:color w:val="000000"/>
                <w:sz w:val="20"/>
              </w:rPr>
              <w:t xml:space="preserve"> бойынша</w:t>
            </w:r>
            <w:r>
              <w:rPr>
                <w:rFonts w:ascii="Times New Roman"/>
                <w:b w:val="false"/>
                <w:i w:val="false"/>
                <w:color w:val="000000"/>
                <w:sz w:val="20"/>
              </w:rPr>
              <w:t xml:space="preserve"> жұмыстар</w:t>
            </w:r>
            <w:r>
              <w:rPr>
                <w:rFonts w:ascii="Times New Roman"/>
                <w:b w:val="false"/>
                <w:i w:val="false"/>
                <w:color w:val="000000"/>
                <w:sz w:val="20"/>
              </w:rPr>
              <w:t xml:space="preserve">, </w:t>
            </w:r>
            <w:r>
              <w:rPr>
                <w:rFonts w:ascii="Times New Roman"/>
                <w:b w:val="false"/>
                <w:i w:val="false"/>
                <w:color w:val="000000"/>
                <w:sz w:val="20"/>
              </w:rPr>
              <w:t>тұрғын</w:t>
            </w:r>
            <w:r>
              <w:rPr>
                <w:rFonts w:ascii="Times New Roman"/>
                <w:b w:val="false"/>
                <w:i w:val="false"/>
                <w:color w:val="000000"/>
                <w:sz w:val="20"/>
              </w:rPr>
              <w:t xml:space="preserve"> үйлерді</w:t>
            </w:r>
            <w:r>
              <w:rPr>
                <w:rFonts w:ascii="Times New Roman"/>
                <w:b w:val="false"/>
                <w:i w:val="false"/>
                <w:color w:val="000000"/>
                <w:sz w:val="20"/>
              </w:rPr>
              <w:t xml:space="preserve">, </w:t>
            </w:r>
            <w:r>
              <w:rPr>
                <w:rFonts w:ascii="Times New Roman"/>
                <w:b w:val="false"/>
                <w:i w:val="false"/>
                <w:color w:val="000000"/>
                <w:sz w:val="20"/>
              </w:rPr>
              <w:t>әлеуметтік</w:t>
            </w:r>
            <w:r>
              <w:rPr>
                <w:rFonts w:ascii="Times New Roman"/>
                <w:b w:val="false"/>
                <w:i w:val="false"/>
                <w:color w:val="000000"/>
                <w:sz w:val="20"/>
              </w:rPr>
              <w:t>-</w:t>
            </w:r>
            <w:r>
              <w:rPr>
                <w:rFonts w:ascii="Times New Roman"/>
                <w:b w:val="false"/>
                <w:i w:val="false"/>
                <w:color w:val="000000"/>
                <w:sz w:val="20"/>
              </w:rPr>
              <w:t>мәдени</w:t>
            </w:r>
            <w:r>
              <w:rPr>
                <w:rFonts w:ascii="Times New Roman"/>
                <w:b w:val="false"/>
                <w:i w:val="false"/>
                <w:color w:val="000000"/>
                <w:sz w:val="20"/>
              </w:rPr>
              <w:t xml:space="preserve"> нысандарды</w:t>
            </w:r>
            <w:r>
              <w:rPr>
                <w:rFonts w:ascii="Times New Roman"/>
                <w:b w:val="false"/>
                <w:i w:val="false"/>
                <w:color w:val="000000"/>
                <w:sz w:val="20"/>
              </w:rPr>
              <w:t xml:space="preserve"> жөндеу</w:t>
            </w:r>
            <w:r>
              <w:rPr>
                <w:rFonts w:ascii="Times New Roman"/>
                <w:b w:val="false"/>
                <w:i w:val="false"/>
                <w:color w:val="000000"/>
                <w:sz w:val="20"/>
              </w:rPr>
              <w:t xml:space="preserve"> және</w:t>
            </w:r>
            <w:r>
              <w:rPr>
                <w:rFonts w:ascii="Times New Roman"/>
                <w:b w:val="false"/>
                <w:i w:val="false"/>
                <w:color w:val="000000"/>
                <w:sz w:val="20"/>
              </w:rPr>
              <w:t xml:space="preserve"> қайта</w:t>
            </w:r>
            <w:r>
              <w:rPr>
                <w:rFonts w:ascii="Times New Roman"/>
                <w:b w:val="false"/>
                <w:i w:val="false"/>
                <w:color w:val="000000"/>
                <w:sz w:val="20"/>
              </w:rPr>
              <w:t xml:space="preserve"> жаңарту</w:t>
            </w:r>
            <w:r>
              <w:rPr>
                <w:rFonts w:ascii="Times New Roman"/>
                <w:b w:val="false"/>
                <w:i w:val="false"/>
                <w:color w:val="000000"/>
                <w:sz w:val="20"/>
              </w:rPr>
              <w:t xml:space="preserve">. </w:t>
            </w:r>
            <w:r>
              <w:rPr>
                <w:rFonts w:ascii="Times New Roman"/>
                <w:b w:val="false"/>
                <w:i w:val="false"/>
                <w:color w:val="000000"/>
                <w:sz w:val="20"/>
              </w:rPr>
              <w:t>Белгіленген</w:t>
            </w:r>
            <w:r>
              <w:rPr>
                <w:rFonts w:ascii="Times New Roman"/>
                <w:b w:val="false"/>
                <w:i w:val="false"/>
                <w:color w:val="000000"/>
                <w:sz w:val="20"/>
              </w:rPr>
              <w:t xml:space="preserve"> ауқымды</w:t>
            </w:r>
            <w:r>
              <w:rPr>
                <w:rFonts w:ascii="Times New Roman"/>
                <w:b w:val="false"/>
                <w:i w:val="false"/>
                <w:color w:val="000000"/>
                <w:sz w:val="20"/>
              </w:rPr>
              <w:t xml:space="preserve"> мәдени</w:t>
            </w:r>
            <w:r>
              <w:rPr>
                <w:rFonts w:ascii="Times New Roman"/>
                <w:b w:val="false"/>
                <w:i w:val="false"/>
                <w:color w:val="000000"/>
                <w:sz w:val="20"/>
              </w:rPr>
              <w:t xml:space="preserve"> шараларды</w:t>
            </w:r>
            <w:r>
              <w:rPr>
                <w:rFonts w:ascii="Times New Roman"/>
                <w:b w:val="false"/>
                <w:i w:val="false"/>
                <w:color w:val="000000"/>
                <w:sz w:val="20"/>
              </w:rPr>
              <w:t xml:space="preserve"> ұйымдастыруға</w:t>
            </w:r>
            <w:r>
              <w:rPr>
                <w:rFonts w:ascii="Times New Roman"/>
                <w:b w:val="false"/>
                <w:i w:val="false"/>
                <w:color w:val="000000"/>
                <w:sz w:val="20"/>
              </w:rPr>
              <w:t xml:space="preserve"> көмектесу</w:t>
            </w:r>
            <w:r>
              <w:rPr>
                <w:rFonts w:ascii="Times New Roman"/>
                <w:b w:val="false"/>
                <w:i w:val="false"/>
                <w:color w:val="000000"/>
                <w:sz w:val="20"/>
              </w:rPr>
              <w:t xml:space="preserve">. </w:t>
            </w:r>
            <w:r>
              <w:rPr>
                <w:rFonts w:ascii="Times New Roman"/>
                <w:b w:val="false"/>
                <w:i w:val="false"/>
                <w:color w:val="000000"/>
                <w:sz w:val="20"/>
              </w:rPr>
              <w:t>Республика</w:t>
            </w:r>
            <w:r>
              <w:rPr>
                <w:rFonts w:ascii="Times New Roman"/>
                <w:b w:val="false"/>
                <w:i w:val="false"/>
                <w:color w:val="000000"/>
                <w:sz w:val="20"/>
              </w:rPr>
              <w:t xml:space="preserve"> бойынша</w:t>
            </w:r>
            <w:r>
              <w:rPr>
                <w:rFonts w:ascii="Times New Roman"/>
                <w:b w:val="false"/>
                <w:i w:val="false"/>
                <w:color w:val="000000"/>
                <w:sz w:val="20"/>
              </w:rPr>
              <w:t xml:space="preserve"> аймақтық</w:t>
            </w:r>
            <w:r>
              <w:rPr>
                <w:rFonts w:ascii="Times New Roman"/>
                <w:b w:val="false"/>
                <w:i w:val="false"/>
                <w:color w:val="000000"/>
                <w:sz w:val="20"/>
              </w:rPr>
              <w:t xml:space="preserve"> қоғамдық</w:t>
            </w:r>
            <w:r>
              <w:rPr>
                <w:rFonts w:ascii="Times New Roman"/>
                <w:b w:val="false"/>
                <w:i w:val="false"/>
                <w:color w:val="000000"/>
                <w:sz w:val="20"/>
              </w:rPr>
              <w:t xml:space="preserve"> науқан</w:t>
            </w:r>
            <w:r>
              <w:rPr>
                <w:rFonts w:ascii="Times New Roman"/>
                <w:b w:val="false"/>
                <w:i w:val="false"/>
                <w:color w:val="000000"/>
                <w:sz w:val="20"/>
              </w:rPr>
              <w:t xml:space="preserve"> өткізуге</w:t>
            </w:r>
            <w:r>
              <w:rPr>
                <w:rFonts w:ascii="Times New Roman"/>
                <w:b w:val="false"/>
                <w:i w:val="false"/>
                <w:color w:val="000000"/>
                <w:sz w:val="20"/>
              </w:rPr>
              <w:t xml:space="preserve"> көмектесу</w:t>
            </w:r>
            <w:r>
              <w:rPr>
                <w:rFonts w:ascii="Times New Roman"/>
                <w:b w:val="false"/>
                <w:i w:val="false"/>
                <w:color w:val="000000"/>
                <w:sz w:val="20"/>
              </w:rPr>
              <w:t>.</w:t>
            </w:r>
            <w:r>
              <w:rPr>
                <w:rFonts w:ascii="Times New Roman"/>
                <w:b w:val="false"/>
                <w:i w:val="false"/>
                <w:color w:val="000000"/>
                <w:sz w:val="20"/>
              </w:rPr>
              <w:t>Мелиорациялау</w:t>
            </w:r>
            <w:r>
              <w:rPr>
                <w:rFonts w:ascii="Times New Roman"/>
                <w:b w:val="false"/>
                <w:i w:val="false"/>
                <w:color w:val="000000"/>
                <w:sz w:val="20"/>
              </w:rPr>
              <w:t xml:space="preserve"> және</w:t>
            </w:r>
            <w:r>
              <w:rPr>
                <w:rFonts w:ascii="Times New Roman"/>
                <w:b w:val="false"/>
                <w:i w:val="false"/>
                <w:color w:val="000000"/>
                <w:sz w:val="20"/>
              </w:rPr>
              <w:t xml:space="preserve"> су</w:t>
            </w:r>
            <w:r>
              <w:rPr>
                <w:rFonts w:ascii="Times New Roman"/>
                <w:b w:val="false"/>
                <w:i w:val="false"/>
                <w:color w:val="000000"/>
                <w:sz w:val="20"/>
              </w:rPr>
              <w:t xml:space="preserve"> тасқынына</w:t>
            </w:r>
            <w:r>
              <w:rPr>
                <w:rFonts w:ascii="Times New Roman"/>
                <w:b w:val="false"/>
                <w:i w:val="false"/>
                <w:color w:val="000000"/>
                <w:sz w:val="20"/>
              </w:rPr>
              <w:t xml:space="preserve"> қарсы</w:t>
            </w:r>
            <w:r>
              <w:rPr>
                <w:rFonts w:ascii="Times New Roman"/>
                <w:b w:val="false"/>
                <w:i w:val="false"/>
                <w:color w:val="000000"/>
                <w:sz w:val="20"/>
              </w:rPr>
              <w:t xml:space="preserve"> жұмыстарға</w:t>
            </w:r>
            <w:r>
              <w:rPr>
                <w:rFonts w:ascii="Times New Roman"/>
                <w:b w:val="false"/>
                <w:i w:val="false"/>
                <w:color w:val="000000"/>
                <w:sz w:val="20"/>
              </w:rPr>
              <w:t>. Ш</w:t>
            </w:r>
            <w:r>
              <w:rPr>
                <w:rFonts w:ascii="Times New Roman"/>
                <w:b w:val="false"/>
                <w:i w:val="false"/>
                <w:color w:val="000000"/>
                <w:sz w:val="20"/>
              </w:rPr>
              <w:t>ағын</w:t>
            </w:r>
            <w:r>
              <w:rPr>
                <w:rFonts w:ascii="Times New Roman"/>
                <w:b w:val="false"/>
                <w:i w:val="false"/>
                <w:color w:val="000000"/>
                <w:sz w:val="20"/>
              </w:rPr>
              <w:t xml:space="preserve"> және</w:t>
            </w:r>
            <w:r>
              <w:rPr>
                <w:rFonts w:ascii="Times New Roman"/>
                <w:b w:val="false"/>
                <w:i w:val="false"/>
                <w:color w:val="000000"/>
                <w:sz w:val="20"/>
              </w:rPr>
              <w:t xml:space="preserve"> үлкен</w:t>
            </w:r>
            <w:r>
              <w:rPr>
                <w:rFonts w:ascii="Times New Roman"/>
                <w:b w:val="false"/>
                <w:i w:val="false"/>
                <w:color w:val="000000"/>
                <w:sz w:val="20"/>
              </w:rPr>
              <w:t xml:space="preserve"> көпірлерді</w:t>
            </w:r>
            <w:r>
              <w:rPr>
                <w:rFonts w:ascii="Times New Roman"/>
                <w:b w:val="false"/>
                <w:i w:val="false"/>
                <w:color w:val="000000"/>
                <w:sz w:val="20"/>
              </w:rPr>
              <w:t xml:space="preserve"> жөндеуге</w:t>
            </w:r>
            <w:r>
              <w:rPr>
                <w:rFonts w:ascii="Times New Roman"/>
                <w:b w:val="false"/>
                <w:i w:val="false"/>
                <w:color w:val="000000"/>
                <w:sz w:val="20"/>
              </w:rPr>
              <w:t xml:space="preserve">, </w:t>
            </w:r>
            <w:r>
              <w:rPr>
                <w:rFonts w:ascii="Times New Roman"/>
                <w:b w:val="false"/>
                <w:i w:val="false"/>
                <w:color w:val="000000"/>
                <w:sz w:val="20"/>
              </w:rPr>
              <w:t>бас</w:t>
            </w:r>
            <w:r>
              <w:rPr>
                <w:rFonts w:ascii="Times New Roman"/>
                <w:b w:val="false"/>
                <w:i w:val="false"/>
                <w:color w:val="000000"/>
                <w:sz w:val="20"/>
              </w:rPr>
              <w:t xml:space="preserve"> каналды</w:t>
            </w:r>
            <w:r>
              <w:rPr>
                <w:rFonts w:ascii="Times New Roman"/>
                <w:b w:val="false"/>
                <w:i w:val="false"/>
                <w:color w:val="000000"/>
                <w:sz w:val="20"/>
              </w:rPr>
              <w:t xml:space="preserve">, </w:t>
            </w:r>
            <w:r>
              <w:rPr>
                <w:rFonts w:ascii="Times New Roman"/>
                <w:b w:val="false"/>
                <w:i w:val="false"/>
                <w:color w:val="000000"/>
                <w:sz w:val="20"/>
              </w:rPr>
              <w:t>арықтарды</w:t>
            </w:r>
            <w:r>
              <w:rPr>
                <w:rFonts w:ascii="Times New Roman"/>
                <w:b w:val="false"/>
                <w:i w:val="false"/>
                <w:color w:val="000000"/>
                <w:sz w:val="20"/>
              </w:rPr>
              <w:t>,</w:t>
            </w:r>
            <w:r>
              <w:rPr>
                <w:rFonts w:ascii="Times New Roman"/>
                <w:b w:val="false"/>
                <w:i w:val="false"/>
                <w:color w:val="000000"/>
                <w:sz w:val="20"/>
              </w:rPr>
              <w:t>бұлақтар</w:t>
            </w:r>
            <w:r>
              <w:rPr>
                <w:rFonts w:ascii="Times New Roman"/>
                <w:b w:val="false"/>
                <w:i w:val="false"/>
                <w:color w:val="000000"/>
                <w:sz w:val="20"/>
              </w:rPr>
              <w:t xml:space="preserve"> мен</w:t>
            </w:r>
            <w:r>
              <w:rPr>
                <w:rFonts w:ascii="Times New Roman"/>
                <w:b w:val="false"/>
                <w:i w:val="false"/>
                <w:color w:val="000000"/>
                <w:sz w:val="20"/>
              </w:rPr>
              <w:t xml:space="preserve"> өзендердің</w:t>
            </w:r>
            <w:r>
              <w:rPr>
                <w:rFonts w:ascii="Times New Roman"/>
                <w:b w:val="false"/>
                <w:i w:val="false"/>
                <w:color w:val="000000"/>
                <w:sz w:val="20"/>
              </w:rPr>
              <w:t xml:space="preserve"> арналарын</w:t>
            </w:r>
            <w:r>
              <w:rPr>
                <w:rFonts w:ascii="Times New Roman"/>
                <w:b w:val="false"/>
                <w:i w:val="false"/>
                <w:color w:val="000000"/>
                <w:sz w:val="20"/>
              </w:rPr>
              <w:t xml:space="preserve"> тазалауға</w:t>
            </w:r>
            <w:r>
              <w:rPr>
                <w:rFonts w:ascii="Times New Roman"/>
                <w:b w:val="false"/>
                <w:i w:val="false"/>
                <w:color w:val="000000"/>
                <w:sz w:val="20"/>
              </w:rPr>
              <w:t xml:space="preserve"> қатысу</w:t>
            </w:r>
            <w:r>
              <w:rPr>
                <w:rFonts w:ascii="Times New Roman"/>
                <w:b w:val="false"/>
                <w:i w:val="false"/>
                <w:color w:val="000000"/>
                <w:sz w:val="20"/>
              </w:rPr>
              <w:t xml:space="preserve">. </w:t>
            </w:r>
            <w:r>
              <w:rPr>
                <w:rFonts w:ascii="Times New Roman"/>
                <w:b w:val="false"/>
                <w:i w:val="false"/>
                <w:color w:val="000000"/>
                <w:sz w:val="20"/>
              </w:rPr>
              <w:t>Жұмыстың</w:t>
            </w:r>
            <w:r>
              <w:rPr>
                <w:rFonts w:ascii="Times New Roman"/>
                <w:b w:val="false"/>
                <w:i w:val="false"/>
                <w:color w:val="000000"/>
                <w:sz w:val="20"/>
              </w:rPr>
              <w:t xml:space="preserve"> басқа</w:t>
            </w:r>
            <w:r>
              <w:rPr>
                <w:rFonts w:ascii="Times New Roman"/>
                <w:b w:val="false"/>
                <w:i w:val="false"/>
                <w:color w:val="000000"/>
                <w:sz w:val="20"/>
              </w:rPr>
              <w:t xml:space="preserve"> түрлері</w:t>
            </w: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574328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w:t>
            </w:r>
            <w:r>
              <w:rPr>
                <w:rFonts w:ascii="Times New Roman"/>
                <w:b w:val="false"/>
                <w:i w:val="false"/>
                <w:color w:val="000000"/>
                <w:sz w:val="20"/>
              </w:rPr>
              <w:t xml:space="preserve"> төменгі</w:t>
            </w:r>
            <w:r>
              <w:rPr>
                <w:rFonts w:ascii="Times New Roman"/>
                <w:b w:val="false"/>
                <w:i w:val="false"/>
                <w:color w:val="000000"/>
                <w:sz w:val="20"/>
              </w:rPr>
              <w:t xml:space="preserve"> жалақы</w:t>
            </w:r>
            <w:r>
              <w:rPr>
                <w:rFonts w:ascii="Times New Roman"/>
                <w:b w:val="false"/>
                <w:i w:val="false"/>
                <w:color w:val="000000"/>
                <w:sz w:val="20"/>
              </w:rPr>
              <w:t xml:space="preserve"> мөлшерінен</w:t>
            </w:r>
            <w:r>
              <w:rPr>
                <w:rFonts w:ascii="Times New Roman"/>
                <w:b w:val="false"/>
                <w:i w:val="false"/>
                <w:color w:val="000000"/>
                <w:sz w:val="20"/>
              </w:rPr>
              <w:t xml:space="preserve"> кем</w:t>
            </w:r>
            <w:r>
              <w:rPr>
                <w:rFonts w:ascii="Times New Roman"/>
                <w:b w:val="false"/>
                <w:i w:val="false"/>
                <w:color w:val="000000"/>
                <w:sz w:val="20"/>
              </w:rPr>
              <w:t xml:space="preserve"> емес</w:t>
            </w:r>
          </w:p>
        </w:tc>
      </w:tr>
      <w:tr>
        <w:trPr>
          <w:trHeight w:val="222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rPr>
                <w:rFonts w:ascii="Times New Roman"/>
                <w:b w:val="false"/>
                <w:i w:val="false"/>
                <w:color w:val="000000"/>
                <w:sz w:val="20"/>
              </w:rPr>
              <w:t>Катонқарағай</w:t>
            </w:r>
            <w:r>
              <w:rPr>
                <w:rFonts w:ascii="Times New Roman"/>
                <w:b w:val="false"/>
                <w:i w:val="false"/>
                <w:color w:val="000000"/>
                <w:sz w:val="20"/>
              </w:rPr>
              <w:t xml:space="preserve"> аудандык</w:t>
            </w:r>
            <w:r>
              <w:rPr>
                <w:rFonts w:ascii="Times New Roman"/>
                <w:b w:val="false"/>
                <w:i w:val="false"/>
                <w:color w:val="000000"/>
                <w:sz w:val="20"/>
              </w:rPr>
              <w:t xml:space="preserve"> жұмыспен</w:t>
            </w:r>
            <w:r>
              <w:rPr>
                <w:rFonts w:ascii="Times New Roman"/>
                <w:b w:val="false"/>
                <w:i w:val="false"/>
                <w:color w:val="000000"/>
                <w:sz w:val="20"/>
              </w:rPr>
              <w:t xml:space="preserve"> камту</w:t>
            </w:r>
            <w:r>
              <w:rPr>
                <w:rFonts w:ascii="Times New Roman"/>
                <w:b w:val="false"/>
                <w:i w:val="false"/>
                <w:color w:val="000000"/>
                <w:sz w:val="20"/>
              </w:rPr>
              <w:t xml:space="preserve"> және</w:t>
            </w:r>
            <w:r>
              <w:rPr>
                <w:rFonts w:ascii="Times New Roman"/>
                <w:b w:val="false"/>
                <w:i w:val="false"/>
                <w:color w:val="000000"/>
                <w:sz w:val="20"/>
              </w:rPr>
              <w:t xml:space="preserve"> әлеуметтіқ</w:t>
            </w:r>
            <w:r>
              <w:rPr>
                <w:rFonts w:ascii="Times New Roman"/>
                <w:b w:val="false"/>
                <w:i w:val="false"/>
                <w:color w:val="000000"/>
                <w:sz w:val="20"/>
              </w:rPr>
              <w:t xml:space="preserve"> бағдарламалар</w:t>
            </w:r>
            <w:r>
              <w:rPr>
                <w:rFonts w:ascii="Times New Roman"/>
                <w:b w:val="false"/>
                <w:i w:val="false"/>
                <w:color w:val="000000"/>
                <w:sz w:val="20"/>
              </w:rPr>
              <w:t xml:space="preserve"> бөлімі</w:t>
            </w:r>
            <w:r>
              <w:rPr>
                <w:rFonts w:ascii="Times New Roman"/>
                <w:b w:val="false"/>
                <w:i w:val="false"/>
                <w:color w:val="000000"/>
                <w:sz w:val="20"/>
              </w:rPr>
              <w:t xml:space="preserve">" </w:t>
            </w:r>
            <w:r>
              <w:rPr>
                <w:rFonts w:ascii="Times New Roman"/>
                <w:b w:val="false"/>
                <w:i w:val="false"/>
                <w:color w:val="000000"/>
                <w:sz w:val="20"/>
              </w:rPr>
              <w:t>мемлекеттік</w:t>
            </w:r>
            <w:r>
              <w:rPr>
                <w:rFonts w:ascii="Times New Roman"/>
                <w:b w:val="false"/>
                <w:i w:val="false"/>
                <w:color w:val="000000"/>
                <w:sz w:val="20"/>
              </w:rPr>
              <w:t xml:space="preserve"> мекемесі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w:t>
            </w:r>
            <w:r>
              <w:rPr>
                <w:rFonts w:ascii="Times New Roman"/>
                <w:b w:val="false"/>
                <w:i w:val="false"/>
                <w:color w:val="000000"/>
                <w:sz w:val="20"/>
              </w:rPr>
              <w:t xml:space="preserve"> бойынша</w:t>
            </w:r>
            <w:r>
              <w:rPr>
                <w:rFonts w:ascii="Times New Roman"/>
                <w:b w:val="false"/>
                <w:i w:val="false"/>
                <w:color w:val="000000"/>
                <w:sz w:val="20"/>
              </w:rPr>
              <w:t xml:space="preserve"> аймақтық</w:t>
            </w:r>
            <w:r>
              <w:rPr>
                <w:rFonts w:ascii="Times New Roman"/>
                <w:b w:val="false"/>
                <w:i w:val="false"/>
                <w:color w:val="000000"/>
                <w:sz w:val="20"/>
              </w:rPr>
              <w:t xml:space="preserve"> қоғамдық</w:t>
            </w:r>
            <w:r>
              <w:rPr>
                <w:rFonts w:ascii="Times New Roman"/>
                <w:b w:val="false"/>
                <w:i w:val="false"/>
                <w:color w:val="000000"/>
                <w:sz w:val="20"/>
              </w:rPr>
              <w:t xml:space="preserve"> науқан</w:t>
            </w:r>
            <w:r>
              <w:rPr>
                <w:rFonts w:ascii="Times New Roman"/>
                <w:b w:val="false"/>
                <w:i w:val="false"/>
                <w:color w:val="000000"/>
                <w:sz w:val="20"/>
              </w:rPr>
              <w:t xml:space="preserve"> өткізуге</w:t>
            </w:r>
            <w:r>
              <w:rPr>
                <w:rFonts w:ascii="Times New Roman"/>
                <w:b w:val="false"/>
                <w:i w:val="false"/>
                <w:color w:val="000000"/>
                <w:sz w:val="20"/>
              </w:rPr>
              <w:t xml:space="preserve"> көмектесу</w:t>
            </w:r>
            <w:r>
              <w:rPr>
                <w:rFonts w:ascii="Times New Roman"/>
                <w:b w:val="false"/>
                <w:i w:val="false"/>
                <w:color w:val="000000"/>
                <w:sz w:val="20"/>
              </w:rPr>
              <w:t xml:space="preserve">. </w:t>
            </w:r>
            <w:r>
              <w:rPr>
                <w:rFonts w:ascii="Times New Roman"/>
                <w:b w:val="false"/>
                <w:i w:val="false"/>
                <w:color w:val="000000"/>
                <w:sz w:val="20"/>
              </w:rPr>
              <w:t>Жұмыстың</w:t>
            </w:r>
            <w:r>
              <w:rPr>
                <w:rFonts w:ascii="Times New Roman"/>
                <w:b w:val="false"/>
                <w:i w:val="false"/>
                <w:color w:val="000000"/>
                <w:sz w:val="20"/>
              </w:rPr>
              <w:t xml:space="preserve"> басқа</w:t>
            </w:r>
            <w:r>
              <w:rPr>
                <w:rFonts w:ascii="Times New Roman"/>
                <w:b w:val="false"/>
                <w:i w:val="false"/>
                <w:color w:val="000000"/>
                <w:sz w:val="20"/>
              </w:rPr>
              <w:t xml:space="preserve"> түрлері</w:t>
            </w: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588336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w:t>
            </w:r>
            <w:r>
              <w:rPr>
                <w:rFonts w:ascii="Times New Roman"/>
                <w:b w:val="false"/>
                <w:i w:val="false"/>
                <w:color w:val="000000"/>
                <w:sz w:val="20"/>
              </w:rPr>
              <w:t xml:space="preserve"> төменгі</w:t>
            </w:r>
            <w:r>
              <w:rPr>
                <w:rFonts w:ascii="Times New Roman"/>
                <w:b w:val="false"/>
                <w:i w:val="false"/>
                <w:color w:val="000000"/>
                <w:sz w:val="20"/>
              </w:rPr>
              <w:t xml:space="preserve"> жалақы</w:t>
            </w:r>
            <w:r>
              <w:rPr>
                <w:rFonts w:ascii="Times New Roman"/>
                <w:b w:val="false"/>
                <w:i w:val="false"/>
                <w:color w:val="000000"/>
                <w:sz w:val="20"/>
              </w:rPr>
              <w:t xml:space="preserve"> мөлшерінен</w:t>
            </w:r>
            <w:r>
              <w:rPr>
                <w:rFonts w:ascii="Times New Roman"/>
                <w:b w:val="false"/>
                <w:i w:val="false"/>
                <w:color w:val="000000"/>
                <w:sz w:val="20"/>
              </w:rPr>
              <w:t xml:space="preserve"> кем</w:t>
            </w:r>
            <w:r>
              <w:rPr>
                <w:rFonts w:ascii="Times New Roman"/>
                <w:b w:val="false"/>
                <w:i w:val="false"/>
                <w:color w:val="000000"/>
                <w:sz w:val="20"/>
              </w:rPr>
              <w:t xml:space="preserve"> емес</w:t>
            </w:r>
          </w:p>
        </w:tc>
      </w:tr>
      <w:tr>
        <w:trPr>
          <w:trHeight w:val="222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rPr>
                <w:rFonts w:ascii="Times New Roman"/>
                <w:b w:val="false"/>
                <w:i w:val="false"/>
                <w:color w:val="000000"/>
                <w:sz w:val="20"/>
              </w:rPr>
              <w:t>Катонқарағай</w:t>
            </w:r>
            <w:r>
              <w:rPr>
                <w:rFonts w:ascii="Times New Roman"/>
                <w:b w:val="false"/>
                <w:i w:val="false"/>
                <w:color w:val="000000"/>
                <w:sz w:val="20"/>
              </w:rPr>
              <w:t xml:space="preserve"> мәдениет</w:t>
            </w:r>
            <w:r>
              <w:rPr>
                <w:rFonts w:ascii="Times New Roman"/>
                <w:b w:val="false"/>
                <w:i w:val="false"/>
                <w:color w:val="000000"/>
                <w:sz w:val="20"/>
              </w:rPr>
              <w:t>   </w:t>
            </w:r>
            <w:r>
              <w:rPr>
                <w:rFonts w:ascii="Times New Roman"/>
                <w:b w:val="false"/>
                <w:i w:val="false"/>
                <w:color w:val="000000"/>
                <w:sz w:val="20"/>
              </w:rPr>
              <w:t>және</w:t>
            </w:r>
            <w:r>
              <w:rPr>
                <w:rFonts w:ascii="Times New Roman"/>
                <w:b w:val="false"/>
                <w:i w:val="false"/>
                <w:color w:val="000000"/>
                <w:sz w:val="20"/>
              </w:rPr>
              <w:t xml:space="preserve"> демалыс</w:t>
            </w:r>
            <w:r>
              <w:rPr>
                <w:rFonts w:ascii="Times New Roman"/>
                <w:b w:val="false"/>
                <w:i w:val="false"/>
                <w:color w:val="000000"/>
                <w:sz w:val="20"/>
              </w:rPr>
              <w:t xml:space="preserve"> орталығы</w:t>
            </w:r>
            <w:r>
              <w:rPr>
                <w:rFonts w:ascii="Times New Roman"/>
                <w:b w:val="false"/>
                <w:i w:val="false"/>
                <w:color w:val="000000"/>
                <w:sz w:val="20"/>
              </w:rPr>
              <w:t xml:space="preserve">" </w:t>
            </w:r>
            <w:r>
              <w:rPr>
                <w:rFonts w:ascii="Times New Roman"/>
                <w:b w:val="false"/>
                <w:i w:val="false"/>
                <w:color w:val="000000"/>
                <w:sz w:val="20"/>
              </w:rPr>
              <w:t>коммуналдық</w:t>
            </w:r>
            <w:r>
              <w:rPr>
                <w:rFonts w:ascii="Times New Roman"/>
                <w:b w:val="false"/>
                <w:i w:val="false"/>
                <w:color w:val="000000"/>
                <w:sz w:val="20"/>
              </w:rPr>
              <w:t xml:space="preserve"> мемлекеттік</w:t>
            </w:r>
            <w:r>
              <w:rPr>
                <w:rFonts w:ascii="Times New Roman"/>
                <w:b w:val="false"/>
                <w:i w:val="false"/>
                <w:color w:val="000000"/>
                <w:sz w:val="20"/>
              </w:rPr>
              <w:t xml:space="preserve"> қазыналық</w:t>
            </w:r>
            <w:r>
              <w:rPr>
                <w:rFonts w:ascii="Times New Roman"/>
                <w:b w:val="false"/>
                <w:i w:val="false"/>
                <w:color w:val="000000"/>
                <w:sz w:val="20"/>
              </w:rPr>
              <w:t xml:space="preserve"> кәсіпорны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Белгіленген</w:t>
            </w:r>
            <w:r>
              <w:rPr>
                <w:rFonts w:ascii="Times New Roman"/>
                <w:b w:val="false"/>
                <w:i w:val="false"/>
                <w:color w:val="000000"/>
                <w:sz w:val="20"/>
              </w:rPr>
              <w:t xml:space="preserve"> ауқымды</w:t>
            </w:r>
            <w:r>
              <w:rPr>
                <w:rFonts w:ascii="Times New Roman"/>
                <w:b w:val="false"/>
                <w:i w:val="false"/>
                <w:color w:val="000000"/>
                <w:sz w:val="20"/>
              </w:rPr>
              <w:t xml:space="preserve"> мәдени шараларды</w:t>
            </w:r>
            <w:r>
              <w:rPr>
                <w:rFonts w:ascii="Times New Roman"/>
                <w:b w:val="false"/>
                <w:i w:val="false"/>
                <w:color w:val="000000"/>
                <w:sz w:val="20"/>
              </w:rPr>
              <w:t xml:space="preserve"> ұйымдастыруға</w:t>
            </w:r>
            <w:r>
              <w:rPr>
                <w:rFonts w:ascii="Times New Roman"/>
                <w:b w:val="false"/>
                <w:i w:val="false"/>
                <w:color w:val="000000"/>
                <w:sz w:val="20"/>
              </w:rPr>
              <w:t xml:space="preserve"> көмектесу</w:t>
            </w: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336192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w:t>
            </w:r>
            <w:r>
              <w:rPr>
                <w:rFonts w:ascii="Times New Roman"/>
                <w:b w:val="false"/>
                <w:i w:val="false"/>
                <w:color w:val="000000"/>
                <w:sz w:val="20"/>
              </w:rPr>
              <w:t xml:space="preserve"> төменгі</w:t>
            </w:r>
            <w:r>
              <w:rPr>
                <w:rFonts w:ascii="Times New Roman"/>
                <w:b w:val="false"/>
                <w:i w:val="false"/>
                <w:color w:val="000000"/>
                <w:sz w:val="20"/>
              </w:rPr>
              <w:t xml:space="preserve"> жалақы</w:t>
            </w:r>
            <w:r>
              <w:rPr>
                <w:rFonts w:ascii="Times New Roman"/>
                <w:b w:val="false"/>
                <w:i w:val="false"/>
                <w:color w:val="000000"/>
                <w:sz w:val="20"/>
              </w:rPr>
              <w:t xml:space="preserve"> мөлшерінен</w:t>
            </w:r>
            <w:r>
              <w:rPr>
                <w:rFonts w:ascii="Times New Roman"/>
                <w:b w:val="false"/>
                <w:i w:val="false"/>
                <w:color w:val="000000"/>
                <w:sz w:val="20"/>
              </w:rPr>
              <w:t xml:space="preserve"> кем</w:t>
            </w:r>
            <w:r>
              <w:rPr>
                <w:rFonts w:ascii="Times New Roman"/>
                <w:b w:val="false"/>
                <w:i w:val="false"/>
                <w:color w:val="000000"/>
                <w:sz w:val="20"/>
              </w:rPr>
              <w:t xml:space="preserve"> емес</w:t>
            </w:r>
          </w:p>
        </w:tc>
      </w:tr>
      <w:tr>
        <w:trPr>
          <w:trHeight w:val="186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rPr>
                <w:rFonts w:ascii="Times New Roman"/>
                <w:b w:val="false"/>
                <w:i w:val="false"/>
                <w:color w:val="000000"/>
                <w:sz w:val="20"/>
              </w:rPr>
              <w:t>Катонқарағай</w:t>
            </w:r>
            <w:r>
              <w:rPr>
                <w:rFonts w:ascii="Times New Roman"/>
                <w:b w:val="false"/>
                <w:i w:val="false"/>
                <w:color w:val="000000"/>
                <w:sz w:val="20"/>
              </w:rPr>
              <w:t xml:space="preserve"> аудандық</w:t>
            </w:r>
            <w:r>
              <w:rPr>
                <w:rFonts w:ascii="Times New Roman"/>
                <w:b w:val="false"/>
                <w:i w:val="false"/>
                <w:color w:val="000000"/>
                <w:sz w:val="20"/>
              </w:rPr>
              <w:t xml:space="preserve"> статистика</w:t>
            </w:r>
            <w:r>
              <w:rPr>
                <w:rFonts w:ascii="Times New Roman"/>
                <w:b w:val="false"/>
                <w:i w:val="false"/>
                <w:color w:val="000000"/>
                <w:sz w:val="20"/>
              </w:rPr>
              <w:t xml:space="preserve"> бөлімі</w:t>
            </w:r>
            <w:r>
              <w:rPr>
                <w:rFonts w:ascii="Times New Roman"/>
                <w:b w:val="false"/>
                <w:i w:val="false"/>
                <w:color w:val="000000"/>
                <w:sz w:val="20"/>
              </w:rPr>
              <w:t xml:space="preserve">" </w:t>
            </w:r>
            <w:r>
              <w:rPr>
                <w:rFonts w:ascii="Times New Roman"/>
                <w:b w:val="false"/>
                <w:i w:val="false"/>
                <w:color w:val="000000"/>
                <w:sz w:val="20"/>
              </w:rPr>
              <w:t>мемлекеттік</w:t>
            </w:r>
            <w:r>
              <w:rPr>
                <w:rFonts w:ascii="Times New Roman"/>
                <w:b w:val="false"/>
                <w:i w:val="false"/>
                <w:color w:val="000000"/>
                <w:sz w:val="20"/>
              </w:rPr>
              <w:t xml:space="preserve"> мекемесі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Жұмыстың</w:t>
            </w:r>
            <w:r>
              <w:rPr>
                <w:rFonts w:ascii="Times New Roman"/>
                <w:b w:val="false"/>
                <w:i w:val="false"/>
                <w:color w:val="000000"/>
                <w:sz w:val="20"/>
              </w:rPr>
              <w:t xml:space="preserve"> басқа</w:t>
            </w:r>
            <w:r>
              <w:rPr>
                <w:rFonts w:ascii="Times New Roman"/>
                <w:b w:val="false"/>
                <w:i w:val="false"/>
                <w:color w:val="000000"/>
                <w:sz w:val="20"/>
              </w:rPr>
              <w:t xml:space="preserve"> түрлері</w:t>
            </w:r>
            <w:r>
              <w:rPr>
                <w:rFonts w:ascii="Times New Roman"/>
                <w:b w:val="false"/>
                <w:i w:val="false"/>
                <w:color w:val="000000"/>
                <w:sz w:val="20"/>
              </w:rPr>
              <w:t xml:space="preserve"> (</w:t>
            </w:r>
            <w:r>
              <w:rPr>
                <w:rFonts w:ascii="Times New Roman"/>
                <w:b w:val="false"/>
                <w:i w:val="false"/>
                <w:color w:val="000000"/>
                <w:sz w:val="20"/>
              </w:rPr>
              <w:t>үй</w:t>
            </w:r>
            <w:r>
              <w:rPr>
                <w:rFonts w:ascii="Times New Roman"/>
                <w:b w:val="false"/>
                <w:i w:val="false"/>
                <w:color w:val="000000"/>
                <w:sz w:val="20"/>
              </w:rPr>
              <w:t>-</w:t>
            </w:r>
            <w:r>
              <w:rPr>
                <w:rFonts w:ascii="Times New Roman"/>
                <w:b w:val="false"/>
                <w:i w:val="false"/>
                <w:color w:val="000000"/>
                <w:sz w:val="20"/>
              </w:rPr>
              <w:t>жайларды</w:t>
            </w:r>
            <w:r>
              <w:rPr>
                <w:rFonts w:ascii="Times New Roman"/>
                <w:b w:val="false"/>
                <w:i w:val="false"/>
                <w:color w:val="000000"/>
                <w:sz w:val="20"/>
              </w:rPr>
              <w:t xml:space="preserve"> жинастыру</w:t>
            </w:r>
            <w:r>
              <w:rPr>
                <w:rFonts w:ascii="Times New Roman"/>
                <w:b w:val="false"/>
                <w:i w:val="false"/>
                <w:color w:val="000000"/>
                <w:sz w:val="20"/>
              </w:rPr>
              <w:t xml:space="preserve">, </w:t>
            </w:r>
            <w:r>
              <w:rPr>
                <w:rFonts w:ascii="Times New Roman"/>
                <w:b w:val="false"/>
                <w:i w:val="false"/>
                <w:color w:val="000000"/>
                <w:sz w:val="20"/>
              </w:rPr>
              <w:t>курьер</w:t>
            </w: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84048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w:t>
            </w:r>
            <w:r>
              <w:rPr>
                <w:rFonts w:ascii="Times New Roman"/>
                <w:b w:val="false"/>
                <w:i w:val="false"/>
                <w:color w:val="000000"/>
                <w:sz w:val="20"/>
              </w:rPr>
              <w:t xml:space="preserve"> төменгі</w:t>
            </w:r>
            <w:r>
              <w:rPr>
                <w:rFonts w:ascii="Times New Roman"/>
                <w:b w:val="false"/>
                <w:i w:val="false"/>
                <w:color w:val="000000"/>
                <w:sz w:val="20"/>
              </w:rPr>
              <w:t xml:space="preserve"> жалақы</w:t>
            </w:r>
            <w:r>
              <w:rPr>
                <w:rFonts w:ascii="Times New Roman"/>
                <w:b w:val="false"/>
                <w:i w:val="false"/>
                <w:color w:val="000000"/>
                <w:sz w:val="20"/>
              </w:rPr>
              <w:t xml:space="preserve"> мөлшерінен</w:t>
            </w:r>
            <w:r>
              <w:rPr>
                <w:rFonts w:ascii="Times New Roman"/>
                <w:b w:val="false"/>
                <w:i w:val="false"/>
                <w:color w:val="000000"/>
                <w:sz w:val="20"/>
              </w:rPr>
              <w:t xml:space="preserve"> кем</w:t>
            </w:r>
            <w:r>
              <w:rPr>
                <w:rFonts w:ascii="Times New Roman"/>
                <w:b w:val="false"/>
                <w:i w:val="false"/>
                <w:color w:val="000000"/>
                <w:sz w:val="20"/>
              </w:rPr>
              <w:t xml:space="preserve"> емес</w:t>
            </w:r>
          </w:p>
        </w:tc>
      </w:tr>
      <w:tr>
        <w:trPr>
          <w:trHeight w:val="222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w:t>
            </w:r>
            <w:r>
              <w:rPr>
                <w:rFonts w:ascii="Times New Roman"/>
                <w:b w:val="false"/>
                <w:i w:val="false"/>
                <w:color w:val="000000"/>
                <w:sz w:val="20"/>
              </w:rPr>
              <w:t>кәсіптік</w:t>
            </w:r>
            <w:r>
              <w:rPr>
                <w:rFonts w:ascii="Times New Roman"/>
                <w:b w:val="false"/>
                <w:i w:val="false"/>
                <w:color w:val="000000"/>
                <w:sz w:val="20"/>
              </w:rPr>
              <w:t xml:space="preserve"> мектебі</w:t>
            </w:r>
            <w:r>
              <w:rPr>
                <w:rFonts w:ascii="Times New Roman"/>
                <w:b w:val="false"/>
                <w:i w:val="false"/>
                <w:color w:val="000000"/>
                <w:sz w:val="20"/>
              </w:rPr>
              <w:t xml:space="preserve">" </w:t>
            </w:r>
            <w:r>
              <w:rPr>
                <w:rFonts w:ascii="Times New Roman"/>
                <w:b w:val="false"/>
                <w:i w:val="false"/>
                <w:color w:val="000000"/>
                <w:sz w:val="20"/>
              </w:rPr>
              <w:t>мемлекеттік</w:t>
            </w:r>
            <w:r>
              <w:rPr>
                <w:rFonts w:ascii="Times New Roman"/>
                <w:b w:val="false"/>
                <w:i w:val="false"/>
                <w:color w:val="000000"/>
                <w:sz w:val="20"/>
              </w:rPr>
              <w:t xml:space="preserve"> мекемесі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Көкөніс</w:t>
            </w:r>
            <w:r>
              <w:rPr>
                <w:rFonts w:ascii="Times New Roman"/>
                <w:b w:val="false"/>
                <w:i w:val="false"/>
                <w:color w:val="000000"/>
                <w:sz w:val="20"/>
              </w:rPr>
              <w:t>   </w:t>
            </w:r>
            <w:r>
              <w:rPr>
                <w:rFonts w:ascii="Times New Roman"/>
                <w:b w:val="false"/>
                <w:i w:val="false"/>
                <w:color w:val="000000"/>
                <w:sz w:val="20"/>
              </w:rPr>
              <w:t>дақылдарын</w:t>
            </w:r>
            <w:r>
              <w:rPr>
                <w:rFonts w:ascii="Times New Roman"/>
                <w:b w:val="false"/>
                <w:i w:val="false"/>
                <w:color w:val="000000"/>
                <w:sz w:val="20"/>
              </w:rPr>
              <w:t xml:space="preserve"> өсіруге</w:t>
            </w:r>
            <w:r>
              <w:rPr>
                <w:rFonts w:ascii="Times New Roman"/>
                <w:b w:val="false"/>
                <w:i w:val="false"/>
                <w:color w:val="000000"/>
                <w:sz w:val="20"/>
              </w:rPr>
              <w:t xml:space="preserve"> байланысты</w:t>
            </w:r>
            <w:r>
              <w:rPr>
                <w:rFonts w:ascii="Times New Roman"/>
                <w:b w:val="false"/>
                <w:i w:val="false"/>
                <w:color w:val="000000"/>
                <w:sz w:val="20"/>
              </w:rPr>
              <w:t xml:space="preserve">  </w:t>
            </w:r>
            <w:r>
              <w:rPr>
                <w:rFonts w:ascii="Times New Roman"/>
                <w:b w:val="false"/>
                <w:i w:val="false"/>
                <w:color w:val="000000"/>
                <w:sz w:val="20"/>
              </w:rPr>
              <w:t>науқандық</w:t>
            </w:r>
            <w:r>
              <w:rPr>
                <w:rFonts w:ascii="Times New Roman"/>
                <w:b w:val="false"/>
                <w:i w:val="false"/>
                <w:color w:val="000000"/>
                <w:sz w:val="20"/>
              </w:rPr>
              <w:t xml:space="preserve"> қысқа</w:t>
            </w:r>
            <w:r>
              <w:rPr>
                <w:rFonts w:ascii="Times New Roman"/>
                <w:b w:val="false"/>
                <w:i w:val="false"/>
                <w:color w:val="000000"/>
                <w:sz w:val="20"/>
              </w:rPr>
              <w:t xml:space="preserve"> мерзімді</w:t>
            </w:r>
            <w:r>
              <w:rPr>
                <w:rFonts w:ascii="Times New Roman"/>
                <w:b w:val="false"/>
                <w:i w:val="false"/>
                <w:color w:val="000000"/>
                <w:sz w:val="20"/>
              </w:rPr>
              <w:t xml:space="preserve"> жұмыстарға</w:t>
            </w:r>
            <w:r>
              <w:rPr>
                <w:rFonts w:ascii="Times New Roman"/>
                <w:b w:val="false"/>
                <w:i w:val="false"/>
                <w:color w:val="000000"/>
                <w:sz w:val="20"/>
              </w:rPr>
              <w:t xml:space="preserve"> қатысу</w:t>
            </w:r>
            <w:r>
              <w:rPr>
                <w:rFonts w:ascii="Times New Roman"/>
                <w:b w:val="false"/>
                <w:i w:val="false"/>
                <w:color w:val="000000"/>
                <w:sz w:val="20"/>
              </w:rPr>
              <w:t xml:space="preserve">. </w:t>
            </w:r>
            <w:r>
              <w:rPr>
                <w:rFonts w:ascii="Times New Roman"/>
                <w:b w:val="false"/>
                <w:i w:val="false"/>
                <w:color w:val="000000"/>
                <w:sz w:val="20"/>
              </w:rPr>
              <w:t>Нысандарды</w:t>
            </w:r>
            <w:r>
              <w:rPr>
                <w:rFonts w:ascii="Times New Roman"/>
                <w:b w:val="false"/>
                <w:i w:val="false"/>
                <w:color w:val="000000"/>
                <w:sz w:val="20"/>
              </w:rPr>
              <w:t xml:space="preserve"> қайта</w:t>
            </w:r>
            <w:r>
              <w:rPr>
                <w:rFonts w:ascii="Times New Roman"/>
                <w:b w:val="false"/>
                <w:i w:val="false"/>
                <w:color w:val="000000"/>
                <w:sz w:val="20"/>
              </w:rPr>
              <w:t xml:space="preserve"> лайықтау</w:t>
            </w:r>
            <w:r>
              <w:rPr>
                <w:rFonts w:ascii="Times New Roman"/>
                <w:b w:val="false"/>
                <w:i w:val="false"/>
                <w:color w:val="000000"/>
                <w:sz w:val="20"/>
              </w:rPr>
              <w:t xml:space="preserve">, </w:t>
            </w:r>
            <w:r>
              <w:rPr>
                <w:rFonts w:ascii="Times New Roman"/>
                <w:b w:val="false"/>
                <w:i w:val="false"/>
                <w:color w:val="000000"/>
                <w:sz w:val="20"/>
              </w:rPr>
              <w:t>жөндеу</w:t>
            </w:r>
            <w:r>
              <w:rPr>
                <w:rFonts w:ascii="Times New Roman"/>
                <w:b w:val="false"/>
                <w:i w:val="false"/>
                <w:color w:val="000000"/>
                <w:sz w:val="20"/>
              </w:rPr>
              <w:t xml:space="preserve"> жұмыстары</w:t>
            </w:r>
            <w:r>
              <w:rPr>
                <w:rFonts w:ascii="Times New Roman"/>
                <w:b w:val="false"/>
                <w:i w:val="false"/>
                <w:color w:val="000000"/>
                <w:sz w:val="20"/>
              </w:rPr>
              <w:t>.</w:t>
            </w:r>
            <w:r>
              <w:rPr>
                <w:rFonts w:ascii="Times New Roman"/>
                <w:b w:val="false"/>
                <w:i w:val="false"/>
                <w:color w:val="000000"/>
                <w:sz w:val="20"/>
              </w:rPr>
              <w:t>Жұмыстардың</w:t>
            </w:r>
            <w:r>
              <w:rPr>
                <w:rFonts w:ascii="Times New Roman"/>
                <w:b w:val="false"/>
                <w:i w:val="false"/>
                <w:color w:val="000000"/>
                <w:sz w:val="20"/>
              </w:rPr>
              <w:t xml:space="preserve"> басқа</w:t>
            </w:r>
            <w:r>
              <w:rPr>
                <w:rFonts w:ascii="Times New Roman"/>
                <w:b w:val="false"/>
                <w:i w:val="false"/>
                <w:color w:val="000000"/>
                <w:sz w:val="20"/>
              </w:rPr>
              <w:t xml:space="preserve">  </w:t>
            </w:r>
            <w:r>
              <w:rPr>
                <w:rFonts w:ascii="Times New Roman"/>
                <w:b w:val="false"/>
                <w:i w:val="false"/>
                <w:color w:val="000000"/>
                <w:sz w:val="20"/>
              </w:rPr>
              <w:t>түрлері</w:t>
            </w:r>
            <w:r>
              <w:rPr>
                <w:rFonts w:ascii="Times New Roman"/>
                <w:b w:val="false"/>
                <w:i w:val="false"/>
                <w:color w:val="000000"/>
                <w:sz w:val="20"/>
              </w:rPr>
              <w:t xml:space="preserve"> (</w:t>
            </w:r>
            <w:r>
              <w:rPr>
                <w:rFonts w:ascii="Times New Roman"/>
                <w:b w:val="false"/>
                <w:i w:val="false"/>
                <w:color w:val="000000"/>
                <w:sz w:val="20"/>
              </w:rPr>
              <w:t>ауылшаруашылығы</w:t>
            </w:r>
            <w:r>
              <w:rPr>
                <w:rFonts w:ascii="Times New Roman"/>
                <w:b w:val="false"/>
                <w:i w:val="false"/>
                <w:color w:val="000000"/>
                <w:sz w:val="20"/>
              </w:rPr>
              <w:t xml:space="preserve"> зиянкестерімен</w:t>
            </w:r>
            <w:r>
              <w:rPr>
                <w:rFonts w:ascii="Times New Roman"/>
                <w:b w:val="false"/>
                <w:i w:val="false"/>
                <w:color w:val="000000"/>
                <w:sz w:val="20"/>
              </w:rPr>
              <w:t xml:space="preserve"> күрес</w:t>
            </w: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168096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w:t>
            </w:r>
            <w:r>
              <w:rPr>
                <w:rFonts w:ascii="Times New Roman"/>
                <w:b w:val="false"/>
                <w:i w:val="false"/>
                <w:color w:val="000000"/>
                <w:sz w:val="20"/>
              </w:rPr>
              <w:t xml:space="preserve"> төменгі</w:t>
            </w:r>
            <w:r>
              <w:rPr>
                <w:rFonts w:ascii="Times New Roman"/>
                <w:b w:val="false"/>
                <w:i w:val="false"/>
                <w:color w:val="000000"/>
                <w:sz w:val="20"/>
              </w:rPr>
              <w:t xml:space="preserve"> жалақы</w:t>
            </w:r>
            <w:r>
              <w:rPr>
                <w:rFonts w:ascii="Times New Roman"/>
                <w:b w:val="false"/>
                <w:i w:val="false"/>
                <w:color w:val="000000"/>
                <w:sz w:val="20"/>
              </w:rPr>
              <w:t xml:space="preserve"> мөлшерінен</w:t>
            </w:r>
            <w:r>
              <w:rPr>
                <w:rFonts w:ascii="Times New Roman"/>
                <w:b w:val="false"/>
                <w:i w:val="false"/>
                <w:color w:val="000000"/>
                <w:sz w:val="20"/>
              </w:rPr>
              <w:t xml:space="preserve"> кем</w:t>
            </w:r>
            <w:r>
              <w:rPr>
                <w:rFonts w:ascii="Times New Roman"/>
                <w:b w:val="false"/>
                <w:i w:val="false"/>
                <w:color w:val="000000"/>
                <w:sz w:val="20"/>
              </w:rPr>
              <w:t xml:space="preserve"> емес</w:t>
            </w:r>
          </w:p>
        </w:tc>
      </w:tr>
      <w:tr>
        <w:trPr>
          <w:trHeight w:val="222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rPr>
                <w:rFonts w:ascii="Times New Roman"/>
                <w:b w:val="false"/>
                <w:i w:val="false"/>
                <w:color w:val="000000"/>
                <w:sz w:val="20"/>
              </w:rPr>
              <w:t>Қазпошта</w:t>
            </w:r>
            <w:r>
              <w:rPr>
                <w:rFonts w:ascii="Times New Roman"/>
                <w:b w:val="false"/>
                <w:i w:val="false"/>
                <w:color w:val="000000"/>
                <w:sz w:val="20"/>
              </w:rPr>
              <w:t xml:space="preserve">" </w:t>
            </w:r>
            <w:r>
              <w:rPr>
                <w:rFonts w:ascii="Times New Roman"/>
                <w:b w:val="false"/>
                <w:i w:val="false"/>
                <w:color w:val="000000"/>
                <w:sz w:val="20"/>
              </w:rPr>
              <w:t>АҚ</w:t>
            </w:r>
            <w:r>
              <w:rPr>
                <w:rFonts w:ascii="Times New Roman"/>
                <w:b w:val="false"/>
                <w:i w:val="false"/>
                <w:color w:val="000000"/>
                <w:sz w:val="20"/>
              </w:rPr>
              <w:t xml:space="preserve"> ШҚО</w:t>
            </w:r>
            <w:r>
              <w:rPr>
                <w:rFonts w:ascii="Times New Roman"/>
                <w:b w:val="false"/>
                <w:i w:val="false"/>
                <w:color w:val="000000"/>
                <w:sz w:val="20"/>
              </w:rPr>
              <w:t xml:space="preserve"> Ф</w:t>
            </w:r>
            <w:r>
              <w:rPr>
                <w:rFonts w:ascii="Times New Roman"/>
                <w:b w:val="false"/>
                <w:i w:val="false"/>
                <w:color w:val="000000"/>
                <w:sz w:val="20"/>
              </w:rPr>
              <w:t xml:space="preserve"> "</w:t>
            </w:r>
            <w:r>
              <w:rPr>
                <w:rFonts w:ascii="Times New Roman"/>
                <w:b w:val="false"/>
                <w:i w:val="false"/>
                <w:color w:val="000000"/>
                <w:sz w:val="20"/>
              </w:rPr>
              <w:t>Катонқарағай</w:t>
            </w:r>
            <w:r>
              <w:rPr>
                <w:rFonts w:ascii="Times New Roman"/>
                <w:b w:val="false"/>
                <w:i w:val="false"/>
                <w:color w:val="000000"/>
                <w:sz w:val="20"/>
              </w:rPr>
              <w:t xml:space="preserve"> аудандық</w:t>
            </w:r>
            <w:r>
              <w:rPr>
                <w:rFonts w:ascii="Times New Roman"/>
                <w:b w:val="false"/>
                <w:i w:val="false"/>
                <w:color w:val="000000"/>
                <w:sz w:val="20"/>
              </w:rPr>
              <w:t xml:space="preserve"> пошта</w:t>
            </w:r>
            <w:r>
              <w:rPr>
                <w:rFonts w:ascii="Times New Roman"/>
                <w:b w:val="false"/>
                <w:i w:val="false"/>
                <w:color w:val="000000"/>
                <w:sz w:val="20"/>
              </w:rPr>
              <w:t xml:space="preserve"> байналыс</w:t>
            </w:r>
            <w:r>
              <w:rPr>
                <w:rFonts w:ascii="Times New Roman"/>
                <w:b w:val="false"/>
                <w:i w:val="false"/>
                <w:color w:val="000000"/>
                <w:sz w:val="20"/>
              </w:rPr>
              <w:t xml:space="preserve"> торабы</w:t>
            </w:r>
            <w:r>
              <w:rPr>
                <w:rFonts w:ascii="Times New Roman"/>
                <w:b w:val="false"/>
                <w:i w:val="false"/>
                <w:color w:val="000000"/>
                <w:sz w:val="20"/>
              </w:rPr>
              <w:t>"</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Жұмыстың</w:t>
            </w:r>
            <w:r>
              <w:rPr>
                <w:rFonts w:ascii="Times New Roman"/>
                <w:b w:val="false"/>
                <w:i w:val="false"/>
                <w:color w:val="000000"/>
                <w:sz w:val="20"/>
              </w:rPr>
              <w:t xml:space="preserve"> басқа</w:t>
            </w:r>
            <w:r>
              <w:rPr>
                <w:rFonts w:ascii="Times New Roman"/>
                <w:b w:val="false"/>
                <w:i w:val="false"/>
                <w:color w:val="000000"/>
                <w:sz w:val="20"/>
              </w:rPr>
              <w:t xml:space="preserve"> түрлері</w:t>
            </w:r>
            <w:r>
              <w:rPr>
                <w:rFonts w:ascii="Times New Roman"/>
                <w:b w:val="false"/>
                <w:i w:val="false"/>
                <w:color w:val="000000"/>
                <w:sz w:val="20"/>
              </w:rPr>
              <w:t xml:space="preserve"> (</w:t>
            </w:r>
            <w:r>
              <w:rPr>
                <w:rFonts w:ascii="Times New Roman"/>
                <w:b w:val="false"/>
                <w:i w:val="false"/>
                <w:color w:val="000000"/>
                <w:sz w:val="20"/>
              </w:rPr>
              <w:t>пошта</w:t>
            </w:r>
            <w:r>
              <w:rPr>
                <w:rFonts w:ascii="Times New Roman"/>
                <w:b w:val="false"/>
                <w:i w:val="false"/>
                <w:color w:val="000000"/>
                <w:sz w:val="20"/>
              </w:rPr>
              <w:t xml:space="preserve"> хат</w:t>
            </w:r>
            <w:r>
              <w:rPr>
                <w:rFonts w:ascii="Times New Roman"/>
                <w:b w:val="false"/>
                <w:i w:val="false"/>
                <w:color w:val="000000"/>
                <w:sz w:val="20"/>
              </w:rPr>
              <w:t>-</w:t>
            </w:r>
            <w:r>
              <w:rPr>
                <w:rFonts w:ascii="Times New Roman"/>
                <w:b w:val="false"/>
                <w:i w:val="false"/>
                <w:color w:val="000000"/>
                <w:sz w:val="20"/>
              </w:rPr>
              <w:t>хабарларын</w:t>
            </w:r>
            <w:r>
              <w:rPr>
                <w:rFonts w:ascii="Times New Roman"/>
                <w:b w:val="false"/>
                <w:i w:val="false"/>
                <w:color w:val="000000"/>
                <w:sz w:val="20"/>
              </w:rPr>
              <w:t xml:space="preserve"> тасымалдау</w:t>
            </w: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1176672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w:t>
            </w:r>
            <w:r>
              <w:rPr>
                <w:rFonts w:ascii="Times New Roman"/>
                <w:b w:val="false"/>
                <w:i w:val="false"/>
                <w:color w:val="000000"/>
                <w:sz w:val="20"/>
              </w:rPr>
              <w:t xml:space="preserve"> төменгі</w:t>
            </w:r>
            <w:r>
              <w:rPr>
                <w:rFonts w:ascii="Times New Roman"/>
                <w:b w:val="false"/>
                <w:i w:val="false"/>
                <w:color w:val="000000"/>
                <w:sz w:val="20"/>
              </w:rPr>
              <w:t xml:space="preserve"> жалақы</w:t>
            </w:r>
            <w:r>
              <w:rPr>
                <w:rFonts w:ascii="Times New Roman"/>
                <w:b w:val="false"/>
                <w:i w:val="false"/>
                <w:color w:val="000000"/>
                <w:sz w:val="20"/>
              </w:rPr>
              <w:t xml:space="preserve"> мөлшерінен</w:t>
            </w:r>
            <w:r>
              <w:rPr>
                <w:rFonts w:ascii="Times New Roman"/>
                <w:b w:val="false"/>
                <w:i w:val="false"/>
                <w:color w:val="000000"/>
                <w:sz w:val="20"/>
              </w:rPr>
              <w:t xml:space="preserve"> кем</w:t>
            </w:r>
            <w:r>
              <w:rPr>
                <w:rFonts w:ascii="Times New Roman"/>
                <w:b w:val="false"/>
                <w:i w:val="false"/>
                <w:color w:val="000000"/>
                <w:sz w:val="20"/>
              </w:rPr>
              <w:t xml:space="preserve"> емес</w:t>
            </w:r>
          </w:p>
        </w:tc>
      </w:tr>
      <w:tr>
        <w:trPr>
          <w:trHeight w:val="222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rPr>
                <w:rFonts w:ascii="Times New Roman"/>
                <w:b w:val="false"/>
                <w:i w:val="false"/>
                <w:color w:val="000000"/>
                <w:sz w:val="20"/>
              </w:rPr>
              <w:t>Катонқарағай</w:t>
            </w:r>
            <w:r>
              <w:rPr>
                <w:rFonts w:ascii="Times New Roman"/>
                <w:b w:val="false"/>
                <w:i w:val="false"/>
                <w:color w:val="000000"/>
                <w:sz w:val="20"/>
              </w:rPr>
              <w:t xml:space="preserve"> аудандық</w:t>
            </w:r>
            <w:r>
              <w:rPr>
                <w:rFonts w:ascii="Times New Roman"/>
                <w:b w:val="false"/>
                <w:i w:val="false"/>
                <w:color w:val="000000"/>
                <w:sz w:val="20"/>
              </w:rPr>
              <w:t xml:space="preserve"> тұрғын</w:t>
            </w:r>
            <w:r>
              <w:rPr>
                <w:rFonts w:ascii="Times New Roman"/>
                <w:b w:val="false"/>
                <w:i w:val="false"/>
                <w:color w:val="000000"/>
                <w:sz w:val="20"/>
              </w:rPr>
              <w:t xml:space="preserve"> үй</w:t>
            </w:r>
            <w:r>
              <w:rPr>
                <w:rFonts w:ascii="Times New Roman"/>
                <w:b w:val="false"/>
                <w:i w:val="false"/>
                <w:color w:val="000000"/>
                <w:sz w:val="20"/>
              </w:rPr>
              <w:t>-</w:t>
            </w:r>
            <w:r>
              <w:rPr>
                <w:rFonts w:ascii="Times New Roman"/>
                <w:b w:val="false"/>
                <w:i w:val="false"/>
                <w:color w:val="000000"/>
                <w:sz w:val="20"/>
              </w:rPr>
              <w:t>коммуналды</w:t>
            </w:r>
            <w:r>
              <w:rPr>
                <w:rFonts w:ascii="Times New Roman"/>
                <w:b w:val="false"/>
                <w:i w:val="false"/>
                <w:color w:val="000000"/>
                <w:sz w:val="20"/>
              </w:rPr>
              <w:t xml:space="preserve"> шаруашылық</w:t>
            </w:r>
            <w:r>
              <w:rPr>
                <w:rFonts w:ascii="Times New Roman"/>
                <w:b w:val="false"/>
                <w:i w:val="false"/>
                <w:color w:val="000000"/>
                <w:sz w:val="20"/>
              </w:rPr>
              <w:t xml:space="preserve">, </w:t>
            </w:r>
            <w:r>
              <w:rPr>
                <w:rFonts w:ascii="Times New Roman"/>
                <w:b w:val="false"/>
                <w:i w:val="false"/>
                <w:color w:val="000000"/>
                <w:sz w:val="20"/>
              </w:rPr>
              <w:t>жолаушылар</w:t>
            </w:r>
            <w:r>
              <w:rPr>
                <w:rFonts w:ascii="Times New Roman"/>
                <w:b w:val="false"/>
                <w:i w:val="false"/>
                <w:color w:val="000000"/>
                <w:sz w:val="20"/>
              </w:rPr>
              <w:t xml:space="preserve"> көлігі</w:t>
            </w:r>
            <w:r>
              <w:rPr>
                <w:rFonts w:ascii="Times New Roman"/>
                <w:b w:val="false"/>
                <w:i w:val="false"/>
                <w:color w:val="000000"/>
                <w:sz w:val="20"/>
              </w:rPr>
              <w:t xml:space="preserve"> және</w:t>
            </w:r>
            <w:r>
              <w:rPr>
                <w:rFonts w:ascii="Times New Roman"/>
                <w:b w:val="false"/>
                <w:i w:val="false"/>
                <w:color w:val="000000"/>
                <w:sz w:val="20"/>
              </w:rPr>
              <w:t xml:space="preserve"> автомобиль</w:t>
            </w:r>
            <w:r>
              <w:rPr>
                <w:rFonts w:ascii="Times New Roman"/>
                <w:b w:val="false"/>
                <w:i w:val="false"/>
                <w:color w:val="000000"/>
                <w:sz w:val="20"/>
              </w:rPr>
              <w:t xml:space="preserve"> жолдары</w:t>
            </w:r>
            <w:r>
              <w:rPr>
                <w:rFonts w:ascii="Times New Roman"/>
                <w:b w:val="false"/>
                <w:i w:val="false"/>
                <w:color w:val="000000"/>
                <w:sz w:val="20"/>
              </w:rPr>
              <w:t xml:space="preserve"> бөлімі</w:t>
            </w:r>
            <w:r>
              <w:rPr>
                <w:rFonts w:ascii="Times New Roman"/>
                <w:b w:val="false"/>
                <w:i w:val="false"/>
                <w:color w:val="000000"/>
                <w:sz w:val="20"/>
              </w:rPr>
              <w:t xml:space="preserve">" </w:t>
            </w:r>
            <w:r>
              <w:rPr>
                <w:rFonts w:ascii="Times New Roman"/>
                <w:b w:val="false"/>
                <w:i w:val="false"/>
                <w:color w:val="000000"/>
                <w:sz w:val="20"/>
              </w:rPr>
              <w:t>мемлекеттік</w:t>
            </w:r>
            <w:r>
              <w:rPr>
                <w:rFonts w:ascii="Times New Roman"/>
                <w:b w:val="false"/>
                <w:i w:val="false"/>
                <w:color w:val="000000"/>
                <w:sz w:val="20"/>
              </w:rPr>
              <w:t xml:space="preserve"> мекемесі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Жұмыстың</w:t>
            </w:r>
            <w:r>
              <w:rPr>
                <w:rFonts w:ascii="Times New Roman"/>
                <w:b w:val="false"/>
                <w:i w:val="false"/>
                <w:color w:val="000000"/>
                <w:sz w:val="20"/>
              </w:rPr>
              <w:t xml:space="preserve"> басқа</w:t>
            </w:r>
            <w:r>
              <w:rPr>
                <w:rFonts w:ascii="Times New Roman"/>
                <w:b w:val="false"/>
                <w:i w:val="false"/>
                <w:color w:val="000000"/>
                <w:sz w:val="20"/>
              </w:rPr>
              <w:t xml:space="preserve"> түрлері</w:t>
            </w:r>
            <w:r>
              <w:rPr>
                <w:rFonts w:ascii="Times New Roman"/>
                <w:b w:val="false"/>
                <w:i w:val="false"/>
                <w:color w:val="000000"/>
                <w:sz w:val="20"/>
              </w:rPr>
              <w:t xml:space="preserve"> (</w:t>
            </w:r>
            <w:r>
              <w:rPr>
                <w:rFonts w:ascii="Times New Roman"/>
                <w:b w:val="false"/>
                <w:i w:val="false"/>
                <w:color w:val="000000"/>
                <w:sz w:val="20"/>
              </w:rPr>
              <w:t>электрондық</w:t>
            </w:r>
            <w:r>
              <w:rPr>
                <w:rFonts w:ascii="Times New Roman"/>
                <w:b w:val="false"/>
                <w:i w:val="false"/>
                <w:color w:val="000000"/>
                <w:sz w:val="20"/>
              </w:rPr>
              <w:t xml:space="preserve"> есебінің</w:t>
            </w:r>
            <w:r>
              <w:rPr>
                <w:rFonts w:ascii="Times New Roman"/>
                <w:b w:val="false"/>
                <w:i w:val="false"/>
                <w:color w:val="000000"/>
                <w:sz w:val="20"/>
              </w:rPr>
              <w:t xml:space="preserve"> машина</w:t>
            </w:r>
            <w:r>
              <w:rPr>
                <w:rFonts w:ascii="Times New Roman"/>
                <w:b w:val="false"/>
                <w:i w:val="false"/>
                <w:color w:val="000000"/>
                <w:sz w:val="20"/>
              </w:rPr>
              <w:t xml:space="preserve"> бағдарламасының</w:t>
            </w:r>
            <w:r>
              <w:rPr>
                <w:rFonts w:ascii="Times New Roman"/>
                <w:b w:val="false"/>
                <w:i w:val="false"/>
                <w:color w:val="000000"/>
                <w:sz w:val="20"/>
              </w:rPr>
              <w:t xml:space="preserve"> операторы</w:t>
            </w: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168096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w:t>
            </w:r>
            <w:r>
              <w:rPr>
                <w:rFonts w:ascii="Times New Roman"/>
                <w:b w:val="false"/>
                <w:i w:val="false"/>
                <w:color w:val="000000"/>
                <w:sz w:val="20"/>
              </w:rPr>
              <w:t xml:space="preserve"> төменгі</w:t>
            </w:r>
            <w:r>
              <w:rPr>
                <w:rFonts w:ascii="Times New Roman"/>
                <w:b w:val="false"/>
                <w:i w:val="false"/>
                <w:color w:val="000000"/>
                <w:sz w:val="20"/>
              </w:rPr>
              <w:t xml:space="preserve"> жалақы</w:t>
            </w:r>
            <w:r>
              <w:rPr>
                <w:rFonts w:ascii="Times New Roman"/>
                <w:b w:val="false"/>
                <w:i w:val="false"/>
                <w:color w:val="000000"/>
                <w:sz w:val="20"/>
              </w:rPr>
              <w:t xml:space="preserve"> мөлшерінен</w:t>
            </w:r>
            <w:r>
              <w:rPr>
                <w:rFonts w:ascii="Times New Roman"/>
                <w:b w:val="false"/>
                <w:i w:val="false"/>
                <w:color w:val="000000"/>
                <w:sz w:val="20"/>
              </w:rPr>
              <w:t xml:space="preserve"> кем</w:t>
            </w:r>
            <w:r>
              <w:rPr>
                <w:rFonts w:ascii="Times New Roman"/>
                <w:b w:val="false"/>
                <w:i w:val="false"/>
                <w:color w:val="000000"/>
                <w:sz w:val="20"/>
              </w:rPr>
              <w:t xml:space="preserve"> емес</w:t>
            </w:r>
          </w:p>
        </w:tc>
      </w:tr>
      <w:tr>
        <w:trPr>
          <w:trHeight w:val="222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rPr>
                <w:rFonts w:ascii="Times New Roman"/>
                <w:b w:val="false"/>
                <w:i w:val="false"/>
                <w:color w:val="000000"/>
                <w:sz w:val="20"/>
              </w:rPr>
              <w:t>Катонқарағай</w:t>
            </w:r>
            <w:r>
              <w:rPr>
                <w:rFonts w:ascii="Times New Roman"/>
                <w:b w:val="false"/>
                <w:i w:val="false"/>
                <w:color w:val="000000"/>
                <w:sz w:val="20"/>
              </w:rPr>
              <w:t xml:space="preserve"> ауданының</w:t>
            </w:r>
            <w:r>
              <w:rPr>
                <w:rFonts w:ascii="Times New Roman"/>
                <w:b w:val="false"/>
                <w:i w:val="false"/>
                <w:color w:val="000000"/>
                <w:sz w:val="20"/>
              </w:rPr>
              <w:t xml:space="preserve"> экономика</w:t>
            </w:r>
            <w:r>
              <w:rPr>
                <w:rFonts w:ascii="Times New Roman"/>
                <w:b w:val="false"/>
                <w:i w:val="false"/>
                <w:color w:val="000000"/>
                <w:sz w:val="20"/>
              </w:rPr>
              <w:t xml:space="preserve"> бөлімі</w:t>
            </w:r>
            <w:r>
              <w:rPr>
                <w:rFonts w:ascii="Times New Roman"/>
                <w:b w:val="false"/>
                <w:i w:val="false"/>
                <w:color w:val="000000"/>
                <w:sz w:val="20"/>
              </w:rPr>
              <w:t xml:space="preserve">" </w:t>
            </w:r>
            <w:r>
              <w:rPr>
                <w:rFonts w:ascii="Times New Roman"/>
                <w:b w:val="false"/>
                <w:i w:val="false"/>
                <w:color w:val="000000"/>
                <w:sz w:val="20"/>
              </w:rPr>
              <w:t>мемлекеттік</w:t>
            </w:r>
            <w:r>
              <w:rPr>
                <w:rFonts w:ascii="Times New Roman"/>
                <w:b w:val="false"/>
                <w:i w:val="false"/>
                <w:color w:val="000000"/>
                <w:sz w:val="20"/>
              </w:rPr>
              <w:t xml:space="preserve"> мекемесі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w:t>
            </w:r>
            <w:r>
              <w:rPr>
                <w:rFonts w:ascii="Times New Roman"/>
                <w:b w:val="false"/>
                <w:i w:val="false"/>
                <w:color w:val="000000"/>
                <w:sz w:val="20"/>
              </w:rPr>
              <w:t xml:space="preserve"> бойынша</w:t>
            </w:r>
            <w:r>
              <w:rPr>
                <w:rFonts w:ascii="Times New Roman"/>
                <w:b w:val="false"/>
                <w:i w:val="false"/>
                <w:color w:val="000000"/>
                <w:sz w:val="20"/>
              </w:rPr>
              <w:t xml:space="preserve"> аймақтық</w:t>
            </w:r>
            <w:r>
              <w:rPr>
                <w:rFonts w:ascii="Times New Roman"/>
                <w:b w:val="false"/>
                <w:i w:val="false"/>
                <w:color w:val="000000"/>
                <w:sz w:val="20"/>
              </w:rPr>
              <w:t xml:space="preserve"> қоғамдық</w:t>
            </w:r>
            <w:r>
              <w:rPr>
                <w:rFonts w:ascii="Times New Roman"/>
                <w:b w:val="false"/>
                <w:i w:val="false"/>
                <w:color w:val="000000"/>
                <w:sz w:val="20"/>
              </w:rPr>
              <w:t xml:space="preserve"> науқан</w:t>
            </w:r>
            <w:r>
              <w:rPr>
                <w:rFonts w:ascii="Times New Roman"/>
                <w:b w:val="false"/>
                <w:i w:val="false"/>
                <w:color w:val="000000"/>
                <w:sz w:val="20"/>
              </w:rPr>
              <w:t xml:space="preserve"> өткізуге</w:t>
            </w:r>
            <w:r>
              <w:rPr>
                <w:rFonts w:ascii="Times New Roman"/>
                <w:b w:val="false"/>
                <w:i w:val="false"/>
                <w:color w:val="000000"/>
                <w:sz w:val="20"/>
              </w:rPr>
              <w:t xml:space="preserve"> көмектесу</w:t>
            </w: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168096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w:t>
            </w:r>
            <w:r>
              <w:rPr>
                <w:rFonts w:ascii="Times New Roman"/>
                <w:b w:val="false"/>
                <w:i w:val="false"/>
                <w:color w:val="000000"/>
                <w:sz w:val="20"/>
              </w:rPr>
              <w:t xml:space="preserve"> төменгі</w:t>
            </w:r>
            <w:r>
              <w:rPr>
                <w:rFonts w:ascii="Times New Roman"/>
                <w:b w:val="false"/>
                <w:i w:val="false"/>
                <w:color w:val="000000"/>
                <w:sz w:val="20"/>
              </w:rPr>
              <w:t xml:space="preserve"> жалақы</w:t>
            </w:r>
            <w:r>
              <w:rPr>
                <w:rFonts w:ascii="Times New Roman"/>
                <w:b w:val="false"/>
                <w:i w:val="false"/>
                <w:color w:val="000000"/>
                <w:sz w:val="20"/>
              </w:rPr>
              <w:t xml:space="preserve"> мөлшерінен</w:t>
            </w:r>
            <w:r>
              <w:rPr>
                <w:rFonts w:ascii="Times New Roman"/>
                <w:b w:val="false"/>
                <w:i w:val="false"/>
                <w:color w:val="000000"/>
                <w:sz w:val="20"/>
              </w:rPr>
              <w:t xml:space="preserve"> кем</w:t>
            </w:r>
            <w:r>
              <w:rPr>
                <w:rFonts w:ascii="Times New Roman"/>
                <w:b w:val="false"/>
                <w:i w:val="false"/>
                <w:color w:val="000000"/>
                <w:sz w:val="20"/>
              </w:rPr>
              <w:t xml:space="preserve"> емес</w:t>
            </w:r>
          </w:p>
        </w:tc>
      </w:tr>
      <w:tr>
        <w:trPr>
          <w:trHeight w:val="222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rPr>
                <w:rFonts w:ascii="Times New Roman"/>
                <w:b w:val="false"/>
                <w:i w:val="false"/>
                <w:color w:val="000000"/>
                <w:sz w:val="20"/>
              </w:rPr>
              <w:t>Катонқарағай</w:t>
            </w:r>
            <w:r>
              <w:rPr>
                <w:rFonts w:ascii="Times New Roman"/>
                <w:b w:val="false"/>
                <w:i w:val="false"/>
                <w:color w:val="000000"/>
                <w:sz w:val="20"/>
              </w:rPr>
              <w:t xml:space="preserve"> ауданының</w:t>
            </w:r>
            <w:r>
              <w:rPr>
                <w:rFonts w:ascii="Times New Roman"/>
                <w:b w:val="false"/>
                <w:i w:val="false"/>
                <w:color w:val="000000"/>
                <w:sz w:val="20"/>
              </w:rPr>
              <w:t xml:space="preserve"> дене</w:t>
            </w:r>
            <w:r>
              <w:rPr>
                <w:rFonts w:ascii="Times New Roman"/>
                <w:b w:val="false"/>
                <w:i w:val="false"/>
                <w:color w:val="000000"/>
                <w:sz w:val="20"/>
              </w:rPr>
              <w:t xml:space="preserve"> шынықтыру</w:t>
            </w:r>
            <w:r>
              <w:rPr>
                <w:rFonts w:ascii="Times New Roman"/>
                <w:b w:val="false"/>
                <w:i w:val="false"/>
                <w:color w:val="000000"/>
                <w:sz w:val="20"/>
              </w:rPr>
              <w:t xml:space="preserve"> және</w:t>
            </w:r>
            <w:r>
              <w:rPr>
                <w:rFonts w:ascii="Times New Roman"/>
                <w:b w:val="false"/>
                <w:i w:val="false"/>
                <w:color w:val="000000"/>
                <w:sz w:val="20"/>
              </w:rPr>
              <w:t xml:space="preserve"> спорт</w:t>
            </w:r>
            <w:r>
              <w:rPr>
                <w:rFonts w:ascii="Times New Roman"/>
                <w:b w:val="false"/>
                <w:i w:val="false"/>
                <w:color w:val="000000"/>
                <w:sz w:val="20"/>
              </w:rPr>
              <w:t xml:space="preserve"> бөлімі</w:t>
            </w:r>
            <w:r>
              <w:rPr>
                <w:rFonts w:ascii="Times New Roman"/>
                <w:b w:val="false"/>
                <w:i w:val="false"/>
                <w:color w:val="000000"/>
                <w:sz w:val="20"/>
              </w:rPr>
              <w:t xml:space="preserve">" </w:t>
            </w:r>
            <w:r>
              <w:rPr>
                <w:rFonts w:ascii="Times New Roman"/>
                <w:b w:val="false"/>
                <w:i w:val="false"/>
                <w:color w:val="000000"/>
                <w:sz w:val="20"/>
              </w:rPr>
              <w:t>мемлекеттік</w:t>
            </w:r>
            <w:r>
              <w:rPr>
                <w:rFonts w:ascii="Times New Roman"/>
                <w:b w:val="false"/>
                <w:i w:val="false"/>
                <w:color w:val="000000"/>
                <w:sz w:val="20"/>
              </w:rPr>
              <w:t xml:space="preserve"> мекемесі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Жұмыстың</w:t>
            </w:r>
            <w:r>
              <w:rPr>
                <w:rFonts w:ascii="Times New Roman"/>
                <w:b w:val="false"/>
                <w:i w:val="false"/>
                <w:color w:val="000000"/>
                <w:sz w:val="20"/>
              </w:rPr>
              <w:t xml:space="preserve"> басқа</w:t>
            </w:r>
            <w:r>
              <w:rPr>
                <w:rFonts w:ascii="Times New Roman"/>
                <w:b w:val="false"/>
                <w:i w:val="false"/>
                <w:color w:val="000000"/>
                <w:sz w:val="20"/>
              </w:rPr>
              <w:t xml:space="preserve"> түрлері</w:t>
            </w:r>
            <w:r>
              <w:rPr>
                <w:rFonts w:ascii="Times New Roman"/>
                <w:b w:val="false"/>
                <w:i w:val="false"/>
                <w:color w:val="000000"/>
                <w:sz w:val="20"/>
              </w:rPr>
              <w:t xml:space="preserve"> (</w:t>
            </w:r>
            <w:r>
              <w:rPr>
                <w:rFonts w:ascii="Times New Roman"/>
                <w:b w:val="false"/>
                <w:i w:val="false"/>
                <w:color w:val="000000"/>
                <w:sz w:val="20"/>
              </w:rPr>
              <w:t>үй</w:t>
            </w:r>
            <w:r>
              <w:rPr>
                <w:rFonts w:ascii="Times New Roman"/>
                <w:b w:val="false"/>
                <w:i w:val="false"/>
                <w:color w:val="000000"/>
                <w:sz w:val="20"/>
              </w:rPr>
              <w:t>-</w:t>
            </w:r>
            <w:r>
              <w:rPr>
                <w:rFonts w:ascii="Times New Roman"/>
                <w:b w:val="false"/>
                <w:i w:val="false"/>
                <w:color w:val="000000"/>
                <w:sz w:val="20"/>
              </w:rPr>
              <w:t>жайларды</w:t>
            </w:r>
            <w:r>
              <w:rPr>
                <w:rFonts w:ascii="Times New Roman"/>
                <w:b w:val="false"/>
                <w:i w:val="false"/>
                <w:color w:val="000000"/>
                <w:sz w:val="20"/>
              </w:rPr>
              <w:t xml:space="preserve"> жинастыру</w:t>
            </w:r>
            <w:r>
              <w:rPr>
                <w:rFonts w:ascii="Times New Roman"/>
                <w:b w:val="false"/>
                <w:i w:val="false"/>
                <w:color w:val="000000"/>
                <w:sz w:val="20"/>
              </w:rPr>
              <w:t xml:space="preserve">, </w:t>
            </w:r>
            <w:r>
              <w:rPr>
                <w:rFonts w:ascii="Times New Roman"/>
                <w:b w:val="false"/>
                <w:i w:val="false"/>
                <w:color w:val="000000"/>
                <w:sz w:val="20"/>
              </w:rPr>
              <w:t>курьер</w:t>
            </w:r>
            <w:r>
              <w:rPr>
                <w:rFonts w:ascii="Times New Roman"/>
                <w:b w:val="false"/>
                <w:i w:val="false"/>
                <w:color w:val="000000"/>
                <w:sz w:val="20"/>
              </w:rPr>
              <w:t xml:space="preserve">, </w:t>
            </w:r>
            <w:r>
              <w:rPr>
                <w:rFonts w:ascii="Times New Roman"/>
                <w:b w:val="false"/>
                <w:i w:val="false"/>
                <w:color w:val="000000"/>
                <w:sz w:val="20"/>
              </w:rPr>
              <w:t>электрондық</w:t>
            </w:r>
            <w:r>
              <w:rPr>
                <w:rFonts w:ascii="Times New Roman"/>
                <w:b w:val="false"/>
                <w:i w:val="false"/>
                <w:color w:val="000000"/>
                <w:sz w:val="20"/>
              </w:rPr>
              <w:t xml:space="preserve"> есебінің</w:t>
            </w:r>
            <w:r>
              <w:rPr>
                <w:rFonts w:ascii="Times New Roman"/>
                <w:b w:val="false"/>
                <w:i w:val="false"/>
                <w:color w:val="000000"/>
                <w:sz w:val="20"/>
              </w:rPr>
              <w:t xml:space="preserve"> машина</w:t>
            </w:r>
            <w:r>
              <w:rPr>
                <w:rFonts w:ascii="Times New Roman"/>
                <w:b w:val="false"/>
                <w:i w:val="false"/>
                <w:color w:val="000000"/>
                <w:sz w:val="20"/>
              </w:rPr>
              <w:t xml:space="preserve"> бағдарламасының</w:t>
            </w:r>
            <w:r>
              <w:rPr>
                <w:rFonts w:ascii="Times New Roman"/>
                <w:b w:val="false"/>
                <w:i w:val="false"/>
                <w:color w:val="000000"/>
                <w:sz w:val="20"/>
              </w:rPr>
              <w:t xml:space="preserve"> операторы</w:t>
            </w: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252144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w:t>
            </w:r>
            <w:r>
              <w:rPr>
                <w:rFonts w:ascii="Times New Roman"/>
                <w:b w:val="false"/>
                <w:i w:val="false"/>
                <w:color w:val="000000"/>
                <w:sz w:val="20"/>
              </w:rPr>
              <w:t xml:space="preserve"> төменгі</w:t>
            </w:r>
            <w:r>
              <w:rPr>
                <w:rFonts w:ascii="Times New Roman"/>
                <w:b w:val="false"/>
                <w:i w:val="false"/>
                <w:color w:val="000000"/>
                <w:sz w:val="20"/>
              </w:rPr>
              <w:t xml:space="preserve"> жалақы</w:t>
            </w:r>
            <w:r>
              <w:rPr>
                <w:rFonts w:ascii="Times New Roman"/>
                <w:b w:val="false"/>
                <w:i w:val="false"/>
                <w:color w:val="000000"/>
                <w:sz w:val="20"/>
              </w:rPr>
              <w:t xml:space="preserve"> мөлшерінен</w:t>
            </w:r>
            <w:r>
              <w:rPr>
                <w:rFonts w:ascii="Times New Roman"/>
                <w:b w:val="false"/>
                <w:i w:val="false"/>
                <w:color w:val="000000"/>
                <w:sz w:val="20"/>
              </w:rPr>
              <w:t xml:space="preserve"> кем</w:t>
            </w:r>
            <w:r>
              <w:rPr>
                <w:rFonts w:ascii="Times New Roman"/>
                <w:b w:val="false"/>
                <w:i w:val="false"/>
                <w:color w:val="000000"/>
                <w:sz w:val="20"/>
              </w:rPr>
              <w:t xml:space="preserve"> емес</w:t>
            </w:r>
          </w:p>
        </w:tc>
      </w:tr>
      <w:tr>
        <w:trPr>
          <w:trHeight w:val="222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rPr>
                <w:rFonts w:ascii="Times New Roman"/>
                <w:b w:val="false"/>
                <w:i w:val="false"/>
                <w:color w:val="000000"/>
                <w:sz w:val="20"/>
              </w:rPr>
              <w:t>Катонқарағай</w:t>
            </w:r>
            <w:r>
              <w:rPr>
                <w:rFonts w:ascii="Times New Roman"/>
                <w:b w:val="false"/>
                <w:i w:val="false"/>
                <w:color w:val="000000"/>
                <w:sz w:val="20"/>
              </w:rPr>
              <w:t xml:space="preserve"> ауданы</w:t>
            </w:r>
            <w:r>
              <w:rPr>
                <w:rFonts w:ascii="Times New Roman"/>
                <w:b w:val="false"/>
                <w:i w:val="false"/>
                <w:color w:val="000000"/>
                <w:sz w:val="20"/>
              </w:rPr>
              <w:t xml:space="preserve"> әкімінің</w:t>
            </w:r>
            <w:r>
              <w:rPr>
                <w:rFonts w:ascii="Times New Roman"/>
                <w:b w:val="false"/>
                <w:i w:val="false"/>
                <w:color w:val="000000"/>
                <w:sz w:val="20"/>
              </w:rPr>
              <w:t xml:space="preserve">  </w:t>
            </w:r>
            <w:r>
              <w:rPr>
                <w:rFonts w:ascii="Times New Roman"/>
                <w:b w:val="false"/>
                <w:i w:val="false"/>
                <w:color w:val="000000"/>
                <w:sz w:val="20"/>
              </w:rPr>
              <w:t>аппараты</w:t>
            </w:r>
            <w:r>
              <w:rPr>
                <w:rFonts w:ascii="Times New Roman"/>
                <w:b w:val="false"/>
                <w:i w:val="false"/>
                <w:color w:val="000000"/>
                <w:sz w:val="20"/>
              </w:rPr>
              <w:t xml:space="preserve">" </w:t>
            </w:r>
            <w:r>
              <w:rPr>
                <w:rFonts w:ascii="Times New Roman"/>
                <w:b w:val="false"/>
                <w:i w:val="false"/>
                <w:color w:val="000000"/>
                <w:sz w:val="20"/>
              </w:rPr>
              <w:t>мемлекеттік</w:t>
            </w:r>
            <w:r>
              <w:rPr>
                <w:rFonts w:ascii="Times New Roman"/>
                <w:b w:val="false"/>
                <w:i w:val="false"/>
                <w:color w:val="000000"/>
                <w:sz w:val="20"/>
              </w:rPr>
              <w:t xml:space="preserve"> мекемесі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Жұмыстың</w:t>
            </w:r>
            <w:r>
              <w:rPr>
                <w:rFonts w:ascii="Times New Roman"/>
                <w:b w:val="false"/>
                <w:i w:val="false"/>
                <w:color w:val="000000"/>
                <w:sz w:val="20"/>
              </w:rPr>
              <w:t xml:space="preserve"> басқа</w:t>
            </w:r>
            <w:r>
              <w:rPr>
                <w:rFonts w:ascii="Times New Roman"/>
                <w:b w:val="false"/>
                <w:i w:val="false"/>
                <w:color w:val="000000"/>
                <w:sz w:val="20"/>
              </w:rPr>
              <w:t xml:space="preserve"> түрлері</w:t>
            </w:r>
            <w:r>
              <w:rPr>
                <w:rFonts w:ascii="Times New Roman"/>
                <w:b w:val="false"/>
                <w:i w:val="false"/>
                <w:color w:val="000000"/>
                <w:sz w:val="20"/>
              </w:rPr>
              <w:t xml:space="preserve"> (  </w:t>
            </w:r>
            <w:r>
              <w:rPr>
                <w:rFonts w:ascii="Times New Roman"/>
                <w:b w:val="false"/>
                <w:i w:val="false"/>
                <w:color w:val="000000"/>
                <w:sz w:val="20"/>
              </w:rPr>
              <w:t>электрондық</w:t>
            </w:r>
            <w:r>
              <w:rPr>
                <w:rFonts w:ascii="Times New Roman"/>
                <w:b w:val="false"/>
                <w:i w:val="false"/>
                <w:color w:val="000000"/>
                <w:sz w:val="20"/>
              </w:rPr>
              <w:t xml:space="preserve"> есебінің</w:t>
            </w:r>
            <w:r>
              <w:rPr>
                <w:rFonts w:ascii="Times New Roman"/>
                <w:b w:val="false"/>
                <w:i w:val="false"/>
                <w:color w:val="000000"/>
                <w:sz w:val="20"/>
              </w:rPr>
              <w:t xml:space="preserve"> машина</w:t>
            </w:r>
            <w:r>
              <w:rPr>
                <w:rFonts w:ascii="Times New Roman"/>
                <w:b w:val="false"/>
                <w:i w:val="false"/>
                <w:color w:val="000000"/>
                <w:sz w:val="20"/>
              </w:rPr>
              <w:t xml:space="preserve"> бағдарламасының</w:t>
            </w:r>
            <w:r>
              <w:rPr>
                <w:rFonts w:ascii="Times New Roman"/>
                <w:b w:val="false"/>
                <w:i w:val="false"/>
                <w:color w:val="000000"/>
                <w:sz w:val="20"/>
              </w:rPr>
              <w:t xml:space="preserve">  </w:t>
            </w:r>
            <w:r>
              <w:rPr>
                <w:rFonts w:ascii="Times New Roman"/>
                <w:b w:val="false"/>
                <w:i w:val="false"/>
                <w:color w:val="000000"/>
                <w:sz w:val="20"/>
              </w:rPr>
              <w:t>операторы</w:t>
            </w:r>
            <w:r>
              <w:rPr>
                <w:rFonts w:ascii="Times New Roman"/>
                <w:b w:val="false"/>
                <w:i w:val="false"/>
                <w:color w:val="000000"/>
                <w:sz w:val="20"/>
              </w:rPr>
              <w:t xml:space="preserve"> ) </w:t>
            </w:r>
            <w:r>
              <w:rPr>
                <w:rFonts w:ascii="Times New Roman"/>
                <w:b w:val="false"/>
                <w:i w:val="false"/>
                <w:color w:val="000000"/>
                <w:sz w:val="20"/>
              </w:rPr>
              <w:t>әкімшілік</w:t>
            </w:r>
            <w:r>
              <w:rPr>
                <w:rFonts w:ascii="Times New Roman"/>
                <w:b w:val="false"/>
                <w:i w:val="false"/>
                <w:color w:val="000000"/>
                <w:sz w:val="20"/>
              </w:rPr>
              <w:t xml:space="preserve"> аумағын</w:t>
            </w:r>
            <w:r>
              <w:rPr>
                <w:rFonts w:ascii="Times New Roman"/>
                <w:b w:val="false"/>
                <w:i w:val="false"/>
                <w:color w:val="000000"/>
                <w:sz w:val="20"/>
              </w:rPr>
              <w:t xml:space="preserve"> жинау</w:t>
            </w:r>
            <w:r>
              <w:rPr>
                <w:rFonts w:ascii="Times New Roman"/>
                <w:b w:val="false"/>
                <w:i w:val="false"/>
                <w:color w:val="000000"/>
                <w:sz w:val="20"/>
              </w:rPr>
              <w:t xml:space="preserve"> және</w:t>
            </w:r>
            <w:r>
              <w:rPr>
                <w:rFonts w:ascii="Times New Roman"/>
                <w:b w:val="false"/>
                <w:i w:val="false"/>
                <w:color w:val="000000"/>
                <w:sz w:val="20"/>
              </w:rPr>
              <w:t xml:space="preserve"> экологиялық</w:t>
            </w:r>
            <w:r>
              <w:rPr>
                <w:rFonts w:ascii="Times New Roman"/>
                <w:b w:val="false"/>
                <w:i w:val="false"/>
                <w:color w:val="000000"/>
                <w:sz w:val="20"/>
              </w:rPr>
              <w:t xml:space="preserve"> сауықтыру</w:t>
            </w:r>
            <w:r>
              <w:rPr>
                <w:rFonts w:ascii="Times New Roman"/>
                <w:b w:val="false"/>
                <w:i w:val="false"/>
                <w:color w:val="000000"/>
                <w:sz w:val="20"/>
              </w:rPr>
              <w:t xml:space="preserve"> (</w:t>
            </w:r>
            <w:r>
              <w:rPr>
                <w:rFonts w:ascii="Times New Roman"/>
                <w:b w:val="false"/>
                <w:i w:val="false"/>
                <w:color w:val="000000"/>
                <w:sz w:val="20"/>
              </w:rPr>
              <w:t>көгалдандыру</w:t>
            </w:r>
            <w:r>
              <w:rPr>
                <w:rFonts w:ascii="Times New Roman"/>
                <w:b w:val="false"/>
                <w:i w:val="false"/>
                <w:color w:val="000000"/>
                <w:sz w:val="20"/>
              </w:rPr>
              <w:t xml:space="preserve"> және</w:t>
            </w:r>
            <w:r>
              <w:rPr>
                <w:rFonts w:ascii="Times New Roman"/>
                <w:b w:val="false"/>
                <w:i w:val="false"/>
                <w:color w:val="000000"/>
                <w:sz w:val="20"/>
              </w:rPr>
              <w:t xml:space="preserve"> көркейту</w:t>
            </w: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196112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w:t>
            </w:r>
            <w:r>
              <w:rPr>
                <w:rFonts w:ascii="Times New Roman"/>
                <w:b w:val="false"/>
                <w:i w:val="false"/>
                <w:color w:val="000000"/>
                <w:sz w:val="20"/>
              </w:rPr>
              <w:t xml:space="preserve"> төменгі</w:t>
            </w:r>
            <w:r>
              <w:rPr>
                <w:rFonts w:ascii="Times New Roman"/>
                <w:b w:val="false"/>
                <w:i w:val="false"/>
                <w:color w:val="000000"/>
                <w:sz w:val="20"/>
              </w:rPr>
              <w:t xml:space="preserve"> жалақы</w:t>
            </w:r>
            <w:r>
              <w:rPr>
                <w:rFonts w:ascii="Times New Roman"/>
                <w:b w:val="false"/>
                <w:i w:val="false"/>
                <w:color w:val="000000"/>
                <w:sz w:val="20"/>
              </w:rPr>
              <w:t xml:space="preserve"> мөлшерінен</w:t>
            </w:r>
            <w:r>
              <w:rPr>
                <w:rFonts w:ascii="Times New Roman"/>
                <w:b w:val="false"/>
                <w:i w:val="false"/>
                <w:color w:val="000000"/>
                <w:sz w:val="20"/>
              </w:rPr>
              <w:t xml:space="preserve"> кем</w:t>
            </w:r>
            <w:r>
              <w:rPr>
                <w:rFonts w:ascii="Times New Roman"/>
                <w:b w:val="false"/>
                <w:i w:val="false"/>
                <w:color w:val="000000"/>
                <w:sz w:val="20"/>
              </w:rPr>
              <w:t xml:space="preserve"> емес</w:t>
            </w:r>
          </w:p>
        </w:tc>
      </w:tr>
      <w:tr>
        <w:trPr>
          <w:trHeight w:val="222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rPr>
                <w:rFonts w:ascii="Times New Roman"/>
                <w:b w:val="false"/>
                <w:i w:val="false"/>
                <w:color w:val="000000"/>
                <w:sz w:val="20"/>
              </w:rPr>
              <w:t>Катонқарағай</w:t>
            </w:r>
            <w:r>
              <w:rPr>
                <w:rFonts w:ascii="Times New Roman"/>
                <w:b w:val="false"/>
                <w:i w:val="false"/>
                <w:color w:val="000000"/>
                <w:sz w:val="20"/>
              </w:rPr>
              <w:t xml:space="preserve"> ауданының</w:t>
            </w:r>
            <w:r>
              <w:rPr>
                <w:rFonts w:ascii="Times New Roman"/>
                <w:b w:val="false"/>
                <w:i w:val="false"/>
                <w:color w:val="000000"/>
                <w:sz w:val="20"/>
              </w:rPr>
              <w:t xml:space="preserve"> кәсіпкерлік</w:t>
            </w:r>
            <w:r>
              <w:rPr>
                <w:rFonts w:ascii="Times New Roman"/>
                <w:b w:val="false"/>
                <w:i w:val="false"/>
                <w:color w:val="000000"/>
                <w:sz w:val="20"/>
              </w:rPr>
              <w:t xml:space="preserve"> бөлімі</w:t>
            </w:r>
            <w:r>
              <w:rPr>
                <w:rFonts w:ascii="Times New Roman"/>
                <w:b w:val="false"/>
                <w:i w:val="false"/>
                <w:color w:val="000000"/>
                <w:sz w:val="20"/>
              </w:rPr>
              <w:t xml:space="preserve">" </w:t>
            </w:r>
            <w:r>
              <w:rPr>
                <w:rFonts w:ascii="Times New Roman"/>
                <w:b w:val="false"/>
                <w:i w:val="false"/>
                <w:color w:val="000000"/>
                <w:sz w:val="20"/>
              </w:rPr>
              <w:t>мемлекеттік</w:t>
            </w:r>
            <w:r>
              <w:rPr>
                <w:rFonts w:ascii="Times New Roman"/>
                <w:b w:val="false"/>
                <w:i w:val="false"/>
                <w:color w:val="000000"/>
                <w:sz w:val="20"/>
              </w:rPr>
              <w:t xml:space="preserve"> мекемесі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Жұмыстың</w:t>
            </w:r>
            <w:r>
              <w:rPr>
                <w:rFonts w:ascii="Times New Roman"/>
                <w:b w:val="false"/>
                <w:i w:val="false"/>
                <w:color w:val="000000"/>
                <w:sz w:val="20"/>
              </w:rPr>
              <w:t xml:space="preserve"> басқа</w:t>
            </w:r>
            <w:r>
              <w:rPr>
                <w:rFonts w:ascii="Times New Roman"/>
                <w:b w:val="false"/>
                <w:i w:val="false"/>
                <w:color w:val="000000"/>
                <w:sz w:val="20"/>
              </w:rPr>
              <w:t xml:space="preserve"> түрлері</w:t>
            </w:r>
            <w:r>
              <w:rPr>
                <w:rFonts w:ascii="Times New Roman"/>
                <w:b w:val="false"/>
                <w:i w:val="false"/>
                <w:color w:val="000000"/>
                <w:sz w:val="20"/>
              </w:rPr>
              <w:t xml:space="preserve"> (</w:t>
            </w:r>
            <w:r>
              <w:rPr>
                <w:rFonts w:ascii="Times New Roman"/>
                <w:b w:val="false"/>
                <w:i w:val="false"/>
                <w:color w:val="000000"/>
                <w:sz w:val="20"/>
              </w:rPr>
              <w:t>үй</w:t>
            </w:r>
            <w:r>
              <w:rPr>
                <w:rFonts w:ascii="Times New Roman"/>
                <w:b w:val="false"/>
                <w:i w:val="false"/>
                <w:color w:val="000000"/>
                <w:sz w:val="20"/>
              </w:rPr>
              <w:t>-</w:t>
            </w:r>
            <w:r>
              <w:rPr>
                <w:rFonts w:ascii="Times New Roman"/>
                <w:b w:val="false"/>
                <w:i w:val="false"/>
                <w:color w:val="000000"/>
                <w:sz w:val="20"/>
              </w:rPr>
              <w:t>жайларды</w:t>
            </w:r>
            <w:r>
              <w:rPr>
                <w:rFonts w:ascii="Times New Roman"/>
                <w:b w:val="false"/>
                <w:i w:val="false"/>
                <w:color w:val="000000"/>
                <w:sz w:val="20"/>
              </w:rPr>
              <w:t xml:space="preserve"> жинастыру</w:t>
            </w:r>
            <w:r>
              <w:rPr>
                <w:rFonts w:ascii="Times New Roman"/>
                <w:b w:val="false"/>
                <w:i w:val="false"/>
                <w:color w:val="000000"/>
                <w:sz w:val="20"/>
              </w:rPr>
              <w:t xml:space="preserve">, </w:t>
            </w:r>
            <w:r>
              <w:rPr>
                <w:rFonts w:ascii="Times New Roman"/>
                <w:b w:val="false"/>
                <w:i w:val="false"/>
                <w:color w:val="000000"/>
                <w:sz w:val="20"/>
              </w:rPr>
              <w:t>курьер</w:t>
            </w: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84048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w:t>
            </w:r>
            <w:r>
              <w:rPr>
                <w:rFonts w:ascii="Times New Roman"/>
                <w:b w:val="false"/>
                <w:i w:val="false"/>
                <w:color w:val="000000"/>
                <w:sz w:val="20"/>
              </w:rPr>
              <w:t xml:space="preserve"> төменгі</w:t>
            </w:r>
            <w:r>
              <w:rPr>
                <w:rFonts w:ascii="Times New Roman"/>
                <w:b w:val="false"/>
                <w:i w:val="false"/>
                <w:color w:val="000000"/>
                <w:sz w:val="20"/>
              </w:rPr>
              <w:t xml:space="preserve"> жалақы</w:t>
            </w:r>
            <w:r>
              <w:rPr>
                <w:rFonts w:ascii="Times New Roman"/>
                <w:b w:val="false"/>
                <w:i w:val="false"/>
                <w:color w:val="000000"/>
                <w:sz w:val="20"/>
              </w:rPr>
              <w:t xml:space="preserve"> мөлшерінен</w:t>
            </w:r>
            <w:r>
              <w:rPr>
                <w:rFonts w:ascii="Times New Roman"/>
                <w:b w:val="false"/>
                <w:i w:val="false"/>
                <w:color w:val="000000"/>
                <w:sz w:val="20"/>
              </w:rPr>
              <w:t xml:space="preserve"> кем</w:t>
            </w:r>
            <w:r>
              <w:rPr>
                <w:rFonts w:ascii="Times New Roman"/>
                <w:b w:val="false"/>
                <w:i w:val="false"/>
                <w:color w:val="000000"/>
                <w:sz w:val="20"/>
              </w:rPr>
              <w:t xml:space="preserve"> емес</w:t>
            </w:r>
          </w:p>
        </w:tc>
      </w:tr>
      <w:tr>
        <w:trPr>
          <w:trHeight w:val="222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rPr>
                <w:rFonts w:ascii="Times New Roman"/>
                <w:b w:val="false"/>
                <w:i w:val="false"/>
                <w:color w:val="000000"/>
                <w:sz w:val="20"/>
              </w:rPr>
              <w:t>Катонқарағай</w:t>
            </w:r>
            <w:r>
              <w:rPr>
                <w:rFonts w:ascii="Times New Roman"/>
                <w:b w:val="false"/>
                <w:i w:val="false"/>
                <w:color w:val="000000"/>
                <w:sz w:val="20"/>
              </w:rPr>
              <w:t xml:space="preserve"> ауданының</w:t>
            </w:r>
            <w:r>
              <w:rPr>
                <w:rFonts w:ascii="Times New Roman"/>
                <w:b w:val="false"/>
                <w:i w:val="false"/>
                <w:color w:val="000000"/>
                <w:sz w:val="20"/>
              </w:rPr>
              <w:t xml:space="preserve"> қаржы </w:t>
            </w:r>
            <w:r>
              <w:rPr>
                <w:rFonts w:ascii="Times New Roman"/>
                <w:b w:val="false"/>
                <w:i w:val="false"/>
                <w:color w:val="000000"/>
                <w:sz w:val="20"/>
              </w:rPr>
              <w:t>бөлімі</w:t>
            </w:r>
            <w:r>
              <w:rPr>
                <w:rFonts w:ascii="Times New Roman"/>
                <w:b w:val="false"/>
                <w:i w:val="false"/>
                <w:color w:val="000000"/>
                <w:sz w:val="20"/>
              </w:rPr>
              <w:t xml:space="preserve">" </w:t>
            </w:r>
            <w:r>
              <w:rPr>
                <w:rFonts w:ascii="Times New Roman"/>
                <w:b w:val="false"/>
                <w:i w:val="false"/>
                <w:color w:val="000000"/>
                <w:sz w:val="20"/>
              </w:rPr>
              <w:t>мемлекеттік</w:t>
            </w:r>
            <w:r>
              <w:rPr>
                <w:rFonts w:ascii="Times New Roman"/>
                <w:b w:val="false"/>
                <w:i w:val="false"/>
                <w:color w:val="000000"/>
                <w:sz w:val="20"/>
              </w:rPr>
              <w:t xml:space="preserve"> мекемесі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Жұмыстың</w:t>
            </w:r>
            <w:r>
              <w:rPr>
                <w:rFonts w:ascii="Times New Roman"/>
                <w:b w:val="false"/>
                <w:i w:val="false"/>
                <w:color w:val="000000"/>
                <w:sz w:val="20"/>
              </w:rPr>
              <w:t xml:space="preserve"> басқа</w:t>
            </w:r>
            <w:r>
              <w:rPr>
                <w:rFonts w:ascii="Times New Roman"/>
                <w:b w:val="false"/>
                <w:i w:val="false"/>
                <w:color w:val="000000"/>
                <w:sz w:val="20"/>
              </w:rPr>
              <w:t xml:space="preserve"> түрлері</w:t>
            </w:r>
            <w:r>
              <w:rPr>
                <w:rFonts w:ascii="Times New Roman"/>
                <w:b w:val="false"/>
                <w:i w:val="false"/>
                <w:color w:val="000000"/>
                <w:sz w:val="20"/>
              </w:rPr>
              <w:t xml:space="preserve"> (электрондық есебінің машина бағдарламасының операторы).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84048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w:t>
            </w:r>
            <w:r>
              <w:rPr>
                <w:rFonts w:ascii="Times New Roman"/>
                <w:b w:val="false"/>
                <w:i w:val="false"/>
                <w:color w:val="000000"/>
                <w:sz w:val="20"/>
              </w:rPr>
              <w:t xml:space="preserve"> төменгі</w:t>
            </w:r>
            <w:r>
              <w:rPr>
                <w:rFonts w:ascii="Times New Roman"/>
                <w:b w:val="false"/>
                <w:i w:val="false"/>
                <w:color w:val="000000"/>
                <w:sz w:val="20"/>
              </w:rPr>
              <w:t xml:space="preserve"> жалақы</w:t>
            </w:r>
            <w:r>
              <w:rPr>
                <w:rFonts w:ascii="Times New Roman"/>
                <w:b w:val="false"/>
                <w:i w:val="false"/>
                <w:color w:val="000000"/>
                <w:sz w:val="20"/>
              </w:rPr>
              <w:t xml:space="preserve"> мөлшерінен</w:t>
            </w:r>
            <w:r>
              <w:rPr>
                <w:rFonts w:ascii="Times New Roman"/>
                <w:b w:val="false"/>
                <w:i w:val="false"/>
                <w:color w:val="000000"/>
                <w:sz w:val="20"/>
              </w:rPr>
              <w:t xml:space="preserve"> кем</w:t>
            </w:r>
            <w:r>
              <w:rPr>
                <w:rFonts w:ascii="Times New Roman"/>
                <w:b w:val="false"/>
                <w:i w:val="false"/>
                <w:color w:val="000000"/>
                <w:sz w:val="20"/>
              </w:rPr>
              <w:t xml:space="preserve"> емес</w:t>
            </w:r>
          </w:p>
        </w:tc>
      </w:tr>
      <w:tr>
        <w:trPr>
          <w:trHeight w:val="222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rPr>
                <w:rFonts w:ascii="Times New Roman"/>
                <w:b w:val="false"/>
                <w:i w:val="false"/>
                <w:color w:val="000000"/>
                <w:sz w:val="20"/>
              </w:rPr>
              <w:t>Катонқарағай</w:t>
            </w:r>
            <w:r>
              <w:rPr>
                <w:rFonts w:ascii="Times New Roman"/>
                <w:b w:val="false"/>
                <w:i w:val="false"/>
                <w:color w:val="000000"/>
                <w:sz w:val="20"/>
              </w:rPr>
              <w:t xml:space="preserve"> ауданының</w:t>
            </w:r>
            <w:r>
              <w:rPr>
                <w:rFonts w:ascii="Times New Roman"/>
                <w:b w:val="false"/>
                <w:i w:val="false"/>
                <w:color w:val="000000"/>
                <w:sz w:val="20"/>
              </w:rPr>
              <w:t xml:space="preserve"> ішкі</w:t>
            </w:r>
            <w:r>
              <w:rPr>
                <w:rFonts w:ascii="Times New Roman"/>
                <w:b w:val="false"/>
                <w:i w:val="false"/>
                <w:color w:val="000000"/>
                <w:sz w:val="20"/>
              </w:rPr>
              <w:t xml:space="preserve"> саясат</w:t>
            </w:r>
            <w:r>
              <w:rPr>
                <w:rFonts w:ascii="Times New Roman"/>
                <w:b w:val="false"/>
                <w:i w:val="false"/>
                <w:color w:val="000000"/>
                <w:sz w:val="20"/>
              </w:rPr>
              <w:t xml:space="preserve"> бөлімі</w:t>
            </w:r>
            <w:r>
              <w:rPr>
                <w:rFonts w:ascii="Times New Roman"/>
                <w:b w:val="false"/>
                <w:i w:val="false"/>
                <w:color w:val="000000"/>
                <w:sz w:val="20"/>
              </w:rPr>
              <w:t xml:space="preserve">" </w:t>
            </w:r>
            <w:r>
              <w:rPr>
                <w:rFonts w:ascii="Times New Roman"/>
                <w:b w:val="false"/>
                <w:i w:val="false"/>
                <w:color w:val="000000"/>
                <w:sz w:val="20"/>
              </w:rPr>
              <w:t>мемлекеттік</w:t>
            </w:r>
            <w:r>
              <w:rPr>
                <w:rFonts w:ascii="Times New Roman"/>
                <w:b w:val="false"/>
                <w:i w:val="false"/>
                <w:color w:val="000000"/>
                <w:sz w:val="20"/>
              </w:rPr>
              <w:t xml:space="preserve"> мекемесі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Жұмыстың</w:t>
            </w:r>
            <w:r>
              <w:rPr>
                <w:rFonts w:ascii="Times New Roman"/>
                <w:b w:val="false"/>
                <w:i w:val="false"/>
                <w:color w:val="000000"/>
                <w:sz w:val="20"/>
              </w:rPr>
              <w:t xml:space="preserve"> басқа</w:t>
            </w:r>
            <w:r>
              <w:rPr>
                <w:rFonts w:ascii="Times New Roman"/>
                <w:b w:val="false"/>
                <w:i w:val="false"/>
                <w:color w:val="000000"/>
                <w:sz w:val="20"/>
              </w:rPr>
              <w:t xml:space="preserve"> түрлері</w:t>
            </w:r>
            <w:r>
              <w:rPr>
                <w:rFonts w:ascii="Times New Roman"/>
                <w:b w:val="false"/>
                <w:i w:val="false"/>
                <w:color w:val="000000"/>
                <w:sz w:val="20"/>
              </w:rPr>
              <w:t xml:space="preserve"> (</w:t>
            </w:r>
            <w:r>
              <w:rPr>
                <w:rFonts w:ascii="Times New Roman"/>
                <w:b w:val="false"/>
                <w:i w:val="false"/>
                <w:color w:val="000000"/>
                <w:sz w:val="20"/>
              </w:rPr>
              <w:t>электрондық</w:t>
            </w:r>
            <w:r>
              <w:rPr>
                <w:rFonts w:ascii="Times New Roman"/>
                <w:b w:val="false"/>
                <w:i w:val="false"/>
                <w:color w:val="000000"/>
                <w:sz w:val="20"/>
              </w:rPr>
              <w:t xml:space="preserve"> есебінің</w:t>
            </w:r>
            <w:r>
              <w:rPr>
                <w:rFonts w:ascii="Times New Roman"/>
                <w:b w:val="false"/>
                <w:i w:val="false"/>
                <w:color w:val="000000"/>
                <w:sz w:val="20"/>
              </w:rPr>
              <w:t xml:space="preserve"> машина</w:t>
            </w:r>
            <w:r>
              <w:rPr>
                <w:rFonts w:ascii="Times New Roman"/>
                <w:b w:val="false"/>
                <w:i w:val="false"/>
                <w:color w:val="000000"/>
                <w:sz w:val="20"/>
              </w:rPr>
              <w:t xml:space="preserve"> бағдарламасының</w:t>
            </w:r>
            <w:r>
              <w:rPr>
                <w:rFonts w:ascii="Times New Roman"/>
                <w:b w:val="false"/>
                <w:i w:val="false"/>
                <w:color w:val="000000"/>
                <w:sz w:val="20"/>
              </w:rPr>
              <w:t xml:space="preserve"> операторы</w:t>
            </w:r>
            <w:r>
              <w:rPr>
                <w:rFonts w:ascii="Times New Roman"/>
                <w:b w:val="false"/>
                <w:i w:val="false"/>
                <w:color w:val="000000"/>
                <w:sz w:val="20"/>
              </w:rPr>
              <w:t xml:space="preserve"> , </w:t>
            </w:r>
            <w:r>
              <w:rPr>
                <w:rFonts w:ascii="Times New Roman"/>
                <w:b w:val="false"/>
                <w:i w:val="false"/>
                <w:color w:val="000000"/>
                <w:sz w:val="20"/>
              </w:rPr>
              <w:t>курьер</w:t>
            </w: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252144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w:t>
            </w:r>
            <w:r>
              <w:rPr>
                <w:rFonts w:ascii="Times New Roman"/>
                <w:b w:val="false"/>
                <w:i w:val="false"/>
                <w:color w:val="000000"/>
                <w:sz w:val="20"/>
              </w:rPr>
              <w:t xml:space="preserve"> төменгі</w:t>
            </w:r>
            <w:r>
              <w:rPr>
                <w:rFonts w:ascii="Times New Roman"/>
                <w:b w:val="false"/>
                <w:i w:val="false"/>
                <w:color w:val="000000"/>
                <w:sz w:val="20"/>
              </w:rPr>
              <w:t xml:space="preserve"> жалақы</w:t>
            </w:r>
            <w:r>
              <w:rPr>
                <w:rFonts w:ascii="Times New Roman"/>
                <w:b w:val="false"/>
                <w:i w:val="false"/>
                <w:color w:val="000000"/>
                <w:sz w:val="20"/>
              </w:rPr>
              <w:t xml:space="preserve"> мөлшерінен</w:t>
            </w:r>
            <w:r>
              <w:rPr>
                <w:rFonts w:ascii="Times New Roman"/>
                <w:b w:val="false"/>
                <w:i w:val="false"/>
                <w:color w:val="000000"/>
                <w:sz w:val="20"/>
              </w:rPr>
              <w:t xml:space="preserve"> кем</w:t>
            </w:r>
            <w:r>
              <w:rPr>
                <w:rFonts w:ascii="Times New Roman"/>
                <w:b w:val="false"/>
                <w:i w:val="false"/>
                <w:color w:val="000000"/>
                <w:sz w:val="20"/>
              </w:rPr>
              <w:t xml:space="preserve"> емес</w:t>
            </w:r>
          </w:p>
        </w:tc>
      </w:tr>
      <w:tr>
        <w:trPr>
          <w:trHeight w:val="222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Катонқарағай</w:t>
            </w:r>
            <w:r>
              <w:rPr>
                <w:rFonts w:ascii="Times New Roman"/>
                <w:b w:val="false"/>
                <w:i w:val="false"/>
                <w:color w:val="000000"/>
                <w:sz w:val="20"/>
              </w:rPr>
              <w:t xml:space="preserve"> аудандық</w:t>
            </w:r>
            <w:r>
              <w:rPr>
                <w:rFonts w:ascii="Times New Roman"/>
                <w:b w:val="false"/>
                <w:i w:val="false"/>
                <w:color w:val="000000"/>
                <w:sz w:val="20"/>
              </w:rPr>
              <w:t xml:space="preserve"> қылмыстық</w:t>
            </w:r>
            <w:r>
              <w:rPr>
                <w:rFonts w:ascii="Times New Roman"/>
                <w:b w:val="false"/>
                <w:i w:val="false"/>
                <w:color w:val="000000"/>
                <w:sz w:val="20"/>
              </w:rPr>
              <w:t xml:space="preserve"> атқару</w:t>
            </w:r>
            <w:r>
              <w:rPr>
                <w:rFonts w:ascii="Times New Roman"/>
                <w:b w:val="false"/>
                <w:i w:val="false"/>
                <w:color w:val="000000"/>
                <w:sz w:val="20"/>
              </w:rPr>
              <w:t xml:space="preserve"> инспекциясы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Шартты</w:t>
            </w:r>
            <w:r>
              <w:rPr>
                <w:rFonts w:ascii="Times New Roman"/>
                <w:b w:val="false"/>
                <w:i w:val="false"/>
                <w:color w:val="000000"/>
                <w:sz w:val="20"/>
              </w:rPr>
              <w:t xml:space="preserve"> сотталған</w:t>
            </w:r>
            <w:r>
              <w:rPr>
                <w:rFonts w:ascii="Times New Roman"/>
                <w:b w:val="false"/>
                <w:i w:val="false"/>
                <w:color w:val="000000"/>
                <w:sz w:val="20"/>
              </w:rPr>
              <w:t xml:space="preserve"> азаматтардың</w:t>
            </w:r>
            <w:r>
              <w:rPr>
                <w:rFonts w:ascii="Times New Roman"/>
                <w:b w:val="false"/>
                <w:i w:val="false"/>
                <w:color w:val="000000"/>
                <w:sz w:val="20"/>
              </w:rPr>
              <w:t xml:space="preserve"> құжаттарымен</w:t>
            </w:r>
            <w:r>
              <w:rPr>
                <w:rFonts w:ascii="Times New Roman"/>
                <w:b w:val="false"/>
                <w:i w:val="false"/>
                <w:color w:val="000000"/>
                <w:sz w:val="20"/>
              </w:rPr>
              <w:t xml:space="preserve"> жұмыс</w:t>
            </w:r>
            <w:r>
              <w:rPr>
                <w:rFonts w:ascii="Times New Roman"/>
                <w:b w:val="false"/>
                <w:i w:val="false"/>
                <w:color w:val="000000"/>
                <w:sz w:val="20"/>
              </w:rPr>
              <w:t xml:space="preserve"> істеуге</w:t>
            </w:r>
            <w:r>
              <w:rPr>
                <w:rFonts w:ascii="Times New Roman"/>
                <w:b w:val="false"/>
                <w:i w:val="false"/>
                <w:color w:val="000000"/>
                <w:sz w:val="20"/>
              </w:rPr>
              <w:t xml:space="preserve"> көмек</w:t>
            </w:r>
            <w:r>
              <w:rPr>
                <w:rFonts w:ascii="Times New Roman"/>
                <w:b w:val="false"/>
                <w:i w:val="false"/>
                <w:color w:val="000000"/>
                <w:sz w:val="20"/>
              </w:rPr>
              <w:t xml:space="preserve"> көрсету</w:t>
            </w:r>
            <w:r>
              <w:rPr>
                <w:rFonts w:ascii="Times New Roman"/>
                <w:b w:val="false"/>
                <w:i w:val="false"/>
                <w:color w:val="000000"/>
                <w:sz w:val="20"/>
              </w:rPr>
              <w:t>.</w:t>
            </w:r>
            <w:r>
              <w:rPr>
                <w:rFonts w:ascii="Times New Roman"/>
                <w:b w:val="false"/>
                <w:i w:val="false"/>
                <w:color w:val="000000"/>
                <w:sz w:val="20"/>
              </w:rPr>
              <w:t>Жұмыстың</w:t>
            </w:r>
            <w:r>
              <w:rPr>
                <w:rFonts w:ascii="Times New Roman"/>
                <w:b w:val="false"/>
                <w:i w:val="false"/>
                <w:color w:val="000000"/>
                <w:sz w:val="20"/>
              </w:rPr>
              <w:t xml:space="preserve"> басқа</w:t>
            </w:r>
            <w:r>
              <w:rPr>
                <w:rFonts w:ascii="Times New Roman"/>
                <w:b w:val="false"/>
                <w:i w:val="false"/>
                <w:color w:val="000000"/>
                <w:sz w:val="20"/>
              </w:rPr>
              <w:t xml:space="preserve"> түрлері</w:t>
            </w:r>
            <w:r>
              <w:rPr>
                <w:rFonts w:ascii="Times New Roman"/>
                <w:b w:val="false"/>
                <w:i w:val="false"/>
                <w:color w:val="000000"/>
                <w:sz w:val="20"/>
              </w:rPr>
              <w:t xml:space="preserve"> (</w:t>
            </w:r>
            <w:r>
              <w:rPr>
                <w:rFonts w:ascii="Times New Roman"/>
                <w:b w:val="false"/>
                <w:i w:val="false"/>
                <w:color w:val="000000"/>
                <w:sz w:val="20"/>
              </w:rPr>
              <w:t>электрондық</w:t>
            </w:r>
            <w:r>
              <w:rPr>
                <w:rFonts w:ascii="Times New Roman"/>
                <w:b w:val="false"/>
                <w:i w:val="false"/>
                <w:color w:val="000000"/>
                <w:sz w:val="20"/>
              </w:rPr>
              <w:t xml:space="preserve"> есебінің</w:t>
            </w:r>
            <w:r>
              <w:rPr>
                <w:rFonts w:ascii="Times New Roman"/>
                <w:b w:val="false"/>
                <w:i w:val="false"/>
                <w:color w:val="000000"/>
                <w:sz w:val="20"/>
              </w:rPr>
              <w:t xml:space="preserve"> машина</w:t>
            </w:r>
            <w:r>
              <w:rPr>
                <w:rFonts w:ascii="Times New Roman"/>
                <w:b w:val="false"/>
                <w:i w:val="false"/>
                <w:color w:val="000000"/>
                <w:sz w:val="20"/>
              </w:rPr>
              <w:t xml:space="preserve"> бағдарламасының</w:t>
            </w:r>
            <w:r>
              <w:rPr>
                <w:rFonts w:ascii="Times New Roman"/>
                <w:b w:val="false"/>
                <w:i w:val="false"/>
                <w:color w:val="000000"/>
                <w:sz w:val="20"/>
              </w:rPr>
              <w:t xml:space="preserve"> операторы</w:t>
            </w: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168096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w:t>
            </w:r>
            <w:r>
              <w:rPr>
                <w:rFonts w:ascii="Times New Roman"/>
                <w:b w:val="false"/>
                <w:i w:val="false"/>
                <w:color w:val="000000"/>
                <w:sz w:val="20"/>
              </w:rPr>
              <w:t xml:space="preserve"> төменгі</w:t>
            </w:r>
            <w:r>
              <w:rPr>
                <w:rFonts w:ascii="Times New Roman"/>
                <w:b w:val="false"/>
                <w:i w:val="false"/>
                <w:color w:val="000000"/>
                <w:sz w:val="20"/>
              </w:rPr>
              <w:t xml:space="preserve"> жалақы</w:t>
            </w:r>
            <w:r>
              <w:rPr>
                <w:rFonts w:ascii="Times New Roman"/>
                <w:b w:val="false"/>
                <w:i w:val="false"/>
                <w:color w:val="000000"/>
                <w:sz w:val="20"/>
              </w:rPr>
              <w:t xml:space="preserve"> мөлшерінен</w:t>
            </w:r>
            <w:r>
              <w:rPr>
                <w:rFonts w:ascii="Times New Roman"/>
                <w:b w:val="false"/>
                <w:i w:val="false"/>
                <w:color w:val="000000"/>
                <w:sz w:val="20"/>
              </w:rPr>
              <w:t xml:space="preserve"> кем</w:t>
            </w:r>
            <w:r>
              <w:rPr>
                <w:rFonts w:ascii="Times New Roman"/>
                <w:b w:val="false"/>
                <w:i w:val="false"/>
                <w:color w:val="000000"/>
                <w:sz w:val="20"/>
              </w:rPr>
              <w:t xml:space="preserve"> емес</w:t>
            </w:r>
          </w:p>
        </w:tc>
      </w:tr>
      <w:tr>
        <w:trPr>
          <w:trHeight w:val="222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ШҚО</w:t>
            </w:r>
            <w:r>
              <w:rPr>
                <w:rFonts w:ascii="Times New Roman"/>
                <w:b w:val="false"/>
                <w:i w:val="false"/>
                <w:color w:val="000000"/>
                <w:sz w:val="20"/>
              </w:rPr>
              <w:t xml:space="preserve"> денсаулық</w:t>
            </w:r>
            <w:r>
              <w:rPr>
                <w:rFonts w:ascii="Times New Roman"/>
                <w:b w:val="false"/>
                <w:i w:val="false"/>
                <w:color w:val="000000"/>
                <w:sz w:val="20"/>
              </w:rPr>
              <w:t xml:space="preserve"> сақтау</w:t>
            </w:r>
            <w:r>
              <w:rPr>
                <w:rFonts w:ascii="Times New Roman"/>
                <w:b w:val="false"/>
                <w:i w:val="false"/>
                <w:color w:val="000000"/>
                <w:sz w:val="20"/>
              </w:rPr>
              <w:t xml:space="preserve"> басқармасы</w:t>
            </w:r>
            <w:r>
              <w:rPr>
                <w:rFonts w:ascii="Times New Roman"/>
                <w:b w:val="false"/>
                <w:i w:val="false"/>
                <w:color w:val="000000"/>
                <w:sz w:val="20"/>
              </w:rPr>
              <w:t xml:space="preserve"> КМКК</w:t>
            </w:r>
            <w:r>
              <w:rPr>
                <w:rFonts w:ascii="Times New Roman"/>
                <w:b w:val="false"/>
                <w:i w:val="false"/>
                <w:color w:val="000000"/>
                <w:sz w:val="20"/>
              </w:rPr>
              <w:t xml:space="preserve"> "</w:t>
            </w:r>
            <w:r>
              <w:rPr>
                <w:rFonts w:ascii="Times New Roman"/>
                <w:b w:val="false"/>
                <w:i w:val="false"/>
                <w:color w:val="000000"/>
                <w:sz w:val="20"/>
              </w:rPr>
              <w:t>Катонқарағай</w:t>
            </w:r>
            <w:r>
              <w:rPr>
                <w:rFonts w:ascii="Times New Roman"/>
                <w:b w:val="false"/>
                <w:i w:val="false"/>
                <w:color w:val="000000"/>
                <w:sz w:val="20"/>
              </w:rPr>
              <w:t xml:space="preserve"> ауданының</w:t>
            </w:r>
            <w:r>
              <w:rPr>
                <w:rFonts w:ascii="Times New Roman"/>
                <w:b w:val="false"/>
                <w:i w:val="false"/>
                <w:color w:val="000000"/>
                <w:sz w:val="20"/>
              </w:rPr>
              <w:t xml:space="preserve"> № </w:t>
            </w:r>
            <w:r>
              <w:rPr>
                <w:rFonts w:ascii="Times New Roman"/>
                <w:b w:val="false"/>
                <w:i w:val="false"/>
                <w:color w:val="000000"/>
                <w:sz w:val="20"/>
              </w:rPr>
              <w:t xml:space="preserve">1 </w:t>
            </w:r>
            <w:r>
              <w:rPr>
                <w:rFonts w:ascii="Times New Roman"/>
                <w:b w:val="false"/>
                <w:i w:val="false"/>
                <w:color w:val="000000"/>
                <w:sz w:val="20"/>
              </w:rPr>
              <w:t>медициналық</w:t>
            </w:r>
            <w:r>
              <w:rPr>
                <w:rFonts w:ascii="Times New Roman"/>
                <w:b w:val="false"/>
                <w:i w:val="false"/>
                <w:color w:val="000000"/>
                <w:sz w:val="20"/>
              </w:rPr>
              <w:t xml:space="preserve"> бірлестігі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Жұмыстың</w:t>
            </w:r>
            <w:r>
              <w:rPr>
                <w:rFonts w:ascii="Times New Roman"/>
                <w:b w:val="false"/>
                <w:i w:val="false"/>
                <w:color w:val="000000"/>
                <w:sz w:val="20"/>
              </w:rPr>
              <w:t xml:space="preserve"> басқа</w:t>
            </w:r>
            <w:r>
              <w:rPr>
                <w:rFonts w:ascii="Times New Roman"/>
                <w:b w:val="false"/>
                <w:i w:val="false"/>
                <w:color w:val="000000"/>
                <w:sz w:val="20"/>
              </w:rPr>
              <w:t xml:space="preserve"> түрлері</w:t>
            </w:r>
            <w:r>
              <w:rPr>
                <w:rFonts w:ascii="Times New Roman"/>
                <w:b w:val="false"/>
                <w:i w:val="false"/>
                <w:color w:val="000000"/>
                <w:sz w:val="20"/>
              </w:rPr>
              <w:t xml:space="preserve"> ( </w:t>
            </w:r>
            <w:r>
              <w:rPr>
                <w:rFonts w:ascii="Times New Roman"/>
                <w:b w:val="false"/>
                <w:i w:val="false"/>
                <w:color w:val="000000"/>
                <w:sz w:val="20"/>
              </w:rPr>
              <w:t>электрондық</w:t>
            </w:r>
            <w:r>
              <w:rPr>
                <w:rFonts w:ascii="Times New Roman"/>
                <w:b w:val="false"/>
                <w:i w:val="false"/>
                <w:color w:val="000000"/>
                <w:sz w:val="20"/>
              </w:rPr>
              <w:t xml:space="preserve"> есебінің</w:t>
            </w:r>
            <w:r>
              <w:rPr>
                <w:rFonts w:ascii="Times New Roman"/>
                <w:b w:val="false"/>
                <w:i w:val="false"/>
                <w:color w:val="000000"/>
                <w:sz w:val="20"/>
              </w:rPr>
              <w:t xml:space="preserve"> машина</w:t>
            </w:r>
            <w:r>
              <w:rPr>
                <w:rFonts w:ascii="Times New Roman"/>
                <w:b w:val="false"/>
                <w:i w:val="false"/>
                <w:color w:val="000000"/>
                <w:sz w:val="20"/>
              </w:rPr>
              <w:t xml:space="preserve"> бағдарламасының</w:t>
            </w:r>
            <w:r>
              <w:rPr>
                <w:rFonts w:ascii="Times New Roman"/>
                <w:b w:val="false"/>
                <w:i w:val="false"/>
                <w:color w:val="000000"/>
                <w:sz w:val="20"/>
              </w:rPr>
              <w:t xml:space="preserve"> операторы</w:t>
            </w:r>
            <w:r>
              <w:rPr>
                <w:rFonts w:ascii="Times New Roman"/>
                <w:b w:val="false"/>
                <w:i w:val="false"/>
                <w:color w:val="000000"/>
                <w:sz w:val="20"/>
              </w:rPr>
              <w:t xml:space="preserve"> , </w:t>
            </w:r>
            <w:r>
              <w:rPr>
                <w:rFonts w:ascii="Times New Roman"/>
                <w:b w:val="false"/>
                <w:i w:val="false"/>
                <w:color w:val="000000"/>
                <w:sz w:val="20"/>
              </w:rPr>
              <w:t>курьер</w:t>
            </w: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168096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w:t>
            </w:r>
            <w:r>
              <w:rPr>
                <w:rFonts w:ascii="Times New Roman"/>
                <w:b w:val="false"/>
                <w:i w:val="false"/>
                <w:color w:val="000000"/>
                <w:sz w:val="20"/>
              </w:rPr>
              <w:t xml:space="preserve"> төменгі</w:t>
            </w:r>
            <w:r>
              <w:rPr>
                <w:rFonts w:ascii="Times New Roman"/>
                <w:b w:val="false"/>
                <w:i w:val="false"/>
                <w:color w:val="000000"/>
                <w:sz w:val="20"/>
              </w:rPr>
              <w:t xml:space="preserve"> жалақы</w:t>
            </w:r>
            <w:r>
              <w:rPr>
                <w:rFonts w:ascii="Times New Roman"/>
                <w:b w:val="false"/>
                <w:i w:val="false"/>
                <w:color w:val="000000"/>
                <w:sz w:val="20"/>
              </w:rPr>
              <w:t xml:space="preserve"> мөлшерінен</w:t>
            </w:r>
            <w:r>
              <w:rPr>
                <w:rFonts w:ascii="Times New Roman"/>
                <w:b w:val="false"/>
                <w:i w:val="false"/>
                <w:color w:val="000000"/>
                <w:sz w:val="20"/>
              </w:rPr>
              <w:t xml:space="preserve"> кем</w:t>
            </w:r>
            <w:r>
              <w:rPr>
                <w:rFonts w:ascii="Times New Roman"/>
                <w:b w:val="false"/>
                <w:i w:val="false"/>
                <w:color w:val="000000"/>
                <w:sz w:val="20"/>
              </w:rPr>
              <w:t xml:space="preserve"> емес</w:t>
            </w:r>
          </w:p>
        </w:tc>
      </w:tr>
      <w:tr>
        <w:trPr>
          <w:trHeight w:val="222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rPr>
                <w:rFonts w:ascii="Times New Roman"/>
                <w:b w:val="false"/>
                <w:i w:val="false"/>
                <w:color w:val="000000"/>
                <w:sz w:val="20"/>
              </w:rPr>
              <w:t>Катонқарағай</w:t>
            </w:r>
            <w:r>
              <w:rPr>
                <w:rFonts w:ascii="Times New Roman"/>
                <w:b w:val="false"/>
                <w:i w:val="false"/>
                <w:color w:val="000000"/>
                <w:sz w:val="20"/>
              </w:rPr>
              <w:t xml:space="preserve"> ауданының әділет басқармасы" </w:t>
            </w:r>
            <w:r>
              <w:rPr>
                <w:rFonts w:ascii="Times New Roman"/>
                <w:b w:val="false"/>
                <w:i w:val="false"/>
                <w:color w:val="000000"/>
                <w:sz w:val="20"/>
              </w:rPr>
              <w:t>мемлекеттік</w:t>
            </w:r>
            <w:r>
              <w:rPr>
                <w:rFonts w:ascii="Times New Roman"/>
                <w:b w:val="false"/>
                <w:i w:val="false"/>
                <w:color w:val="000000"/>
                <w:sz w:val="20"/>
              </w:rPr>
              <w:t xml:space="preserve"> мекемесі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 бойынша аймақтық қоғамдық науқан өткізуге көмектесу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168096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w:t>
            </w:r>
            <w:r>
              <w:rPr>
                <w:rFonts w:ascii="Times New Roman"/>
                <w:b w:val="false"/>
                <w:i w:val="false"/>
                <w:color w:val="000000"/>
                <w:sz w:val="20"/>
              </w:rPr>
              <w:t xml:space="preserve"> төменгі</w:t>
            </w:r>
            <w:r>
              <w:rPr>
                <w:rFonts w:ascii="Times New Roman"/>
                <w:b w:val="false"/>
                <w:i w:val="false"/>
                <w:color w:val="000000"/>
                <w:sz w:val="20"/>
              </w:rPr>
              <w:t xml:space="preserve"> жалақы</w:t>
            </w:r>
            <w:r>
              <w:rPr>
                <w:rFonts w:ascii="Times New Roman"/>
                <w:b w:val="false"/>
                <w:i w:val="false"/>
                <w:color w:val="000000"/>
                <w:sz w:val="20"/>
              </w:rPr>
              <w:t xml:space="preserve"> мөлшерінен</w:t>
            </w:r>
            <w:r>
              <w:rPr>
                <w:rFonts w:ascii="Times New Roman"/>
                <w:b w:val="false"/>
                <w:i w:val="false"/>
                <w:color w:val="000000"/>
                <w:sz w:val="20"/>
              </w:rPr>
              <w:t xml:space="preserve"> кем</w:t>
            </w:r>
            <w:r>
              <w:rPr>
                <w:rFonts w:ascii="Times New Roman"/>
                <w:b w:val="false"/>
                <w:i w:val="false"/>
                <w:color w:val="000000"/>
                <w:sz w:val="20"/>
              </w:rPr>
              <w:t xml:space="preserve"> емес</w:t>
            </w:r>
          </w:p>
        </w:tc>
      </w:tr>
      <w:tr>
        <w:trPr>
          <w:trHeight w:val="222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rPr>
                <w:rFonts w:ascii="Times New Roman"/>
                <w:b w:val="false"/>
                <w:i w:val="false"/>
                <w:color w:val="000000"/>
                <w:sz w:val="20"/>
              </w:rPr>
              <w:t>ҚР</w:t>
            </w:r>
            <w:r>
              <w:rPr>
                <w:rFonts w:ascii="Times New Roman"/>
                <w:b w:val="false"/>
                <w:i w:val="false"/>
                <w:color w:val="000000"/>
                <w:sz w:val="20"/>
              </w:rPr>
              <w:t xml:space="preserve"> әділет</w:t>
            </w:r>
            <w:r>
              <w:rPr>
                <w:rFonts w:ascii="Times New Roman"/>
                <w:b w:val="false"/>
                <w:i w:val="false"/>
                <w:color w:val="000000"/>
                <w:sz w:val="20"/>
              </w:rPr>
              <w:t xml:space="preserve"> министрлігі</w:t>
            </w:r>
            <w:r>
              <w:rPr>
                <w:rFonts w:ascii="Times New Roman"/>
                <w:b w:val="false"/>
                <w:i w:val="false"/>
                <w:color w:val="000000"/>
                <w:sz w:val="20"/>
              </w:rPr>
              <w:t xml:space="preserve"> тіркеу</w:t>
            </w:r>
            <w:r>
              <w:rPr>
                <w:rFonts w:ascii="Times New Roman"/>
                <w:b w:val="false"/>
                <w:i w:val="false"/>
                <w:color w:val="000000"/>
                <w:sz w:val="20"/>
              </w:rPr>
              <w:t xml:space="preserve"> қызметінің</w:t>
            </w:r>
            <w:r>
              <w:rPr>
                <w:rFonts w:ascii="Times New Roman"/>
                <w:b w:val="false"/>
                <w:i w:val="false"/>
                <w:color w:val="000000"/>
                <w:sz w:val="20"/>
              </w:rPr>
              <w:t xml:space="preserve"> ШҚО</w:t>
            </w:r>
            <w:r>
              <w:rPr>
                <w:rFonts w:ascii="Times New Roman"/>
                <w:b w:val="false"/>
                <w:i w:val="false"/>
                <w:color w:val="000000"/>
                <w:sz w:val="20"/>
              </w:rPr>
              <w:t xml:space="preserve"> бойынша</w:t>
            </w:r>
            <w:r>
              <w:rPr>
                <w:rFonts w:ascii="Times New Roman"/>
                <w:b w:val="false"/>
                <w:i w:val="false"/>
                <w:color w:val="000000"/>
                <w:sz w:val="20"/>
              </w:rPr>
              <w:t xml:space="preserve"> жылжымайтын</w:t>
            </w:r>
            <w:r>
              <w:rPr>
                <w:rFonts w:ascii="Times New Roman"/>
                <w:b w:val="false"/>
                <w:i w:val="false"/>
                <w:color w:val="000000"/>
                <w:sz w:val="20"/>
              </w:rPr>
              <w:t xml:space="preserve"> мүлік</w:t>
            </w:r>
            <w:r>
              <w:rPr>
                <w:rFonts w:ascii="Times New Roman"/>
                <w:b w:val="false"/>
                <w:i w:val="false"/>
                <w:color w:val="000000"/>
                <w:sz w:val="20"/>
              </w:rPr>
              <w:t xml:space="preserve"> жөніндегі</w:t>
            </w:r>
            <w:r>
              <w:rPr>
                <w:rFonts w:ascii="Times New Roman"/>
                <w:b w:val="false"/>
                <w:i w:val="false"/>
                <w:color w:val="000000"/>
                <w:sz w:val="20"/>
              </w:rPr>
              <w:t xml:space="preserve"> орталығы</w:t>
            </w:r>
            <w:r>
              <w:rPr>
                <w:rFonts w:ascii="Times New Roman"/>
                <w:b w:val="false"/>
                <w:i w:val="false"/>
                <w:color w:val="000000"/>
                <w:sz w:val="20"/>
              </w:rPr>
              <w:t xml:space="preserve">" </w:t>
            </w:r>
            <w:r>
              <w:rPr>
                <w:rFonts w:ascii="Times New Roman"/>
                <w:b w:val="false"/>
                <w:i w:val="false"/>
                <w:color w:val="000000"/>
                <w:sz w:val="20"/>
              </w:rPr>
              <w:t>РМҚК</w:t>
            </w:r>
            <w:r>
              <w:rPr>
                <w:rFonts w:ascii="Times New Roman"/>
                <w:b w:val="false"/>
                <w:i w:val="false"/>
                <w:color w:val="000000"/>
                <w:sz w:val="20"/>
              </w:rPr>
              <w:t>-</w:t>
            </w:r>
            <w:r>
              <w:rPr>
                <w:rFonts w:ascii="Times New Roman"/>
                <w:b w:val="false"/>
                <w:i w:val="false"/>
                <w:color w:val="000000"/>
                <w:sz w:val="20"/>
              </w:rPr>
              <w:t>ның</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Жұмыстың</w:t>
            </w:r>
            <w:r>
              <w:rPr>
                <w:rFonts w:ascii="Times New Roman"/>
                <w:b w:val="false"/>
                <w:i w:val="false"/>
                <w:color w:val="000000"/>
                <w:sz w:val="20"/>
              </w:rPr>
              <w:t xml:space="preserve"> басқа</w:t>
            </w:r>
            <w:r>
              <w:rPr>
                <w:rFonts w:ascii="Times New Roman"/>
                <w:b w:val="false"/>
                <w:i w:val="false"/>
                <w:color w:val="000000"/>
                <w:sz w:val="20"/>
              </w:rPr>
              <w:t xml:space="preserve"> түрлері</w:t>
            </w:r>
            <w:r>
              <w:rPr>
                <w:rFonts w:ascii="Times New Roman"/>
                <w:b w:val="false"/>
                <w:i w:val="false"/>
                <w:color w:val="000000"/>
                <w:sz w:val="20"/>
              </w:rPr>
              <w:t xml:space="preserve"> (</w:t>
            </w:r>
            <w:r>
              <w:rPr>
                <w:rFonts w:ascii="Times New Roman"/>
                <w:b w:val="false"/>
                <w:i w:val="false"/>
                <w:color w:val="000000"/>
                <w:sz w:val="20"/>
              </w:rPr>
              <w:t>үй</w:t>
            </w:r>
            <w:r>
              <w:rPr>
                <w:rFonts w:ascii="Times New Roman"/>
                <w:b w:val="false"/>
                <w:i w:val="false"/>
                <w:color w:val="000000"/>
                <w:sz w:val="20"/>
              </w:rPr>
              <w:t>-</w:t>
            </w:r>
            <w:r>
              <w:rPr>
                <w:rFonts w:ascii="Times New Roman"/>
                <w:b w:val="false"/>
                <w:i w:val="false"/>
                <w:color w:val="000000"/>
                <w:sz w:val="20"/>
              </w:rPr>
              <w:t>жайларды</w:t>
            </w:r>
            <w:r>
              <w:rPr>
                <w:rFonts w:ascii="Times New Roman"/>
                <w:b w:val="false"/>
                <w:i w:val="false"/>
                <w:color w:val="000000"/>
                <w:sz w:val="20"/>
              </w:rPr>
              <w:t xml:space="preserve"> жинастыру</w:t>
            </w:r>
            <w:r>
              <w:rPr>
                <w:rFonts w:ascii="Times New Roman"/>
                <w:b w:val="false"/>
                <w:i w:val="false"/>
                <w:color w:val="000000"/>
                <w:sz w:val="20"/>
              </w:rPr>
              <w:t xml:space="preserve">, </w:t>
            </w:r>
            <w:r>
              <w:rPr>
                <w:rFonts w:ascii="Times New Roman"/>
                <w:b w:val="false"/>
                <w:i w:val="false"/>
                <w:color w:val="000000"/>
                <w:sz w:val="20"/>
              </w:rPr>
              <w:t>курьер</w:t>
            </w: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77044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w:t>
            </w:r>
            <w:r>
              <w:rPr>
                <w:rFonts w:ascii="Times New Roman"/>
                <w:b w:val="false"/>
                <w:i w:val="false"/>
                <w:color w:val="000000"/>
                <w:sz w:val="20"/>
              </w:rPr>
              <w:t xml:space="preserve"> төменгі</w:t>
            </w:r>
            <w:r>
              <w:rPr>
                <w:rFonts w:ascii="Times New Roman"/>
                <w:b w:val="false"/>
                <w:i w:val="false"/>
                <w:color w:val="000000"/>
                <w:sz w:val="20"/>
              </w:rPr>
              <w:t xml:space="preserve"> жалақы</w:t>
            </w:r>
            <w:r>
              <w:rPr>
                <w:rFonts w:ascii="Times New Roman"/>
                <w:b w:val="false"/>
                <w:i w:val="false"/>
                <w:color w:val="000000"/>
                <w:sz w:val="20"/>
              </w:rPr>
              <w:t xml:space="preserve"> мөлшерінен</w:t>
            </w:r>
            <w:r>
              <w:rPr>
                <w:rFonts w:ascii="Times New Roman"/>
                <w:b w:val="false"/>
                <w:i w:val="false"/>
                <w:color w:val="000000"/>
                <w:sz w:val="20"/>
              </w:rPr>
              <w:t xml:space="preserve"> кем</w:t>
            </w:r>
            <w:r>
              <w:rPr>
                <w:rFonts w:ascii="Times New Roman"/>
                <w:b w:val="false"/>
                <w:i w:val="false"/>
                <w:color w:val="000000"/>
                <w:sz w:val="20"/>
              </w:rPr>
              <w:t xml:space="preserve"> емес</w:t>
            </w:r>
          </w:p>
        </w:tc>
      </w:tr>
      <w:tr>
        <w:trPr>
          <w:trHeight w:val="165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Катонқарағай</w:t>
            </w:r>
            <w:r>
              <w:rPr>
                <w:rFonts w:ascii="Times New Roman"/>
                <w:b w:val="false"/>
                <w:i w:val="false"/>
                <w:color w:val="000000"/>
                <w:sz w:val="20"/>
              </w:rPr>
              <w:t xml:space="preserve"> аумақтық</w:t>
            </w:r>
            <w:r>
              <w:rPr>
                <w:rFonts w:ascii="Times New Roman"/>
                <w:b w:val="false"/>
                <w:i w:val="false"/>
                <w:color w:val="000000"/>
                <w:sz w:val="20"/>
              </w:rPr>
              <w:t xml:space="preserve"> сот</w:t>
            </w:r>
            <w:r>
              <w:rPr>
                <w:rFonts w:ascii="Times New Roman"/>
                <w:b w:val="false"/>
                <w:i w:val="false"/>
                <w:color w:val="000000"/>
                <w:sz w:val="20"/>
              </w:rPr>
              <w:t xml:space="preserve"> орындаушылар</w:t>
            </w:r>
            <w:r>
              <w:rPr>
                <w:rFonts w:ascii="Times New Roman"/>
                <w:b w:val="false"/>
                <w:i w:val="false"/>
                <w:color w:val="000000"/>
                <w:sz w:val="20"/>
              </w:rPr>
              <w:t xml:space="preserve"> участкесі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Жұмыстың</w:t>
            </w:r>
            <w:r>
              <w:rPr>
                <w:rFonts w:ascii="Times New Roman"/>
                <w:b w:val="false"/>
                <w:i w:val="false"/>
                <w:color w:val="000000"/>
                <w:sz w:val="20"/>
              </w:rPr>
              <w:t xml:space="preserve"> басқа</w:t>
            </w:r>
            <w:r>
              <w:rPr>
                <w:rFonts w:ascii="Times New Roman"/>
                <w:b w:val="false"/>
                <w:i w:val="false"/>
                <w:color w:val="000000"/>
                <w:sz w:val="20"/>
              </w:rPr>
              <w:t xml:space="preserve"> түрлері</w:t>
            </w:r>
            <w:r>
              <w:rPr>
                <w:rFonts w:ascii="Times New Roman"/>
                <w:b w:val="false"/>
                <w:i w:val="false"/>
                <w:color w:val="000000"/>
                <w:sz w:val="20"/>
              </w:rPr>
              <w:t xml:space="preserve"> ( </w:t>
            </w:r>
            <w:r>
              <w:rPr>
                <w:rFonts w:ascii="Times New Roman"/>
                <w:b w:val="false"/>
                <w:i w:val="false"/>
                <w:color w:val="000000"/>
                <w:sz w:val="20"/>
              </w:rPr>
              <w:t>курьер</w:t>
            </w: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84048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w:t>
            </w:r>
            <w:r>
              <w:rPr>
                <w:rFonts w:ascii="Times New Roman"/>
                <w:b w:val="false"/>
                <w:i w:val="false"/>
                <w:color w:val="000000"/>
                <w:sz w:val="20"/>
              </w:rPr>
              <w:t xml:space="preserve"> төменгі</w:t>
            </w:r>
            <w:r>
              <w:rPr>
                <w:rFonts w:ascii="Times New Roman"/>
                <w:b w:val="false"/>
                <w:i w:val="false"/>
                <w:color w:val="000000"/>
                <w:sz w:val="20"/>
              </w:rPr>
              <w:t xml:space="preserve"> жалақы</w:t>
            </w:r>
            <w:r>
              <w:rPr>
                <w:rFonts w:ascii="Times New Roman"/>
                <w:b w:val="false"/>
                <w:i w:val="false"/>
                <w:color w:val="000000"/>
                <w:sz w:val="20"/>
              </w:rPr>
              <w:t xml:space="preserve"> мөлшерінен</w:t>
            </w:r>
            <w:r>
              <w:rPr>
                <w:rFonts w:ascii="Times New Roman"/>
                <w:b w:val="false"/>
                <w:i w:val="false"/>
                <w:color w:val="000000"/>
                <w:sz w:val="20"/>
              </w:rPr>
              <w:t xml:space="preserve"> кем</w:t>
            </w:r>
            <w:r>
              <w:rPr>
                <w:rFonts w:ascii="Times New Roman"/>
                <w:b w:val="false"/>
                <w:i w:val="false"/>
                <w:color w:val="000000"/>
                <w:sz w:val="20"/>
              </w:rPr>
              <w:t xml:space="preserve"> емес</w:t>
            </w:r>
          </w:p>
        </w:tc>
      </w:tr>
      <w:tr>
        <w:trPr>
          <w:trHeight w:val="222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Катонқарағай</w:t>
            </w:r>
            <w:r>
              <w:rPr>
                <w:rFonts w:ascii="Times New Roman"/>
                <w:b w:val="false"/>
                <w:i w:val="false"/>
                <w:color w:val="000000"/>
                <w:sz w:val="20"/>
              </w:rPr>
              <w:t xml:space="preserve"> аудандық</w:t>
            </w:r>
            <w:r>
              <w:rPr>
                <w:rFonts w:ascii="Times New Roman"/>
                <w:b w:val="false"/>
                <w:i w:val="false"/>
                <w:color w:val="000000"/>
                <w:sz w:val="20"/>
              </w:rPr>
              <w:t xml:space="preserve"> зейнетақы</w:t>
            </w:r>
            <w:r>
              <w:rPr>
                <w:rFonts w:ascii="Times New Roman"/>
                <w:b w:val="false"/>
                <w:i w:val="false"/>
                <w:color w:val="000000"/>
                <w:sz w:val="20"/>
              </w:rPr>
              <w:t xml:space="preserve"> және</w:t>
            </w:r>
            <w:r>
              <w:rPr>
                <w:rFonts w:ascii="Times New Roman"/>
                <w:b w:val="false"/>
                <w:i w:val="false"/>
                <w:color w:val="000000"/>
                <w:sz w:val="20"/>
              </w:rPr>
              <w:t xml:space="preserve"> жәрдем</w:t>
            </w:r>
            <w:r>
              <w:rPr>
                <w:rFonts w:ascii="Times New Roman"/>
                <w:b w:val="false"/>
                <w:i w:val="false"/>
                <w:color w:val="000000"/>
                <w:sz w:val="20"/>
              </w:rPr>
              <w:t xml:space="preserve"> ақы</w:t>
            </w:r>
            <w:r>
              <w:rPr>
                <w:rFonts w:ascii="Times New Roman"/>
                <w:b w:val="false"/>
                <w:i w:val="false"/>
                <w:color w:val="000000"/>
                <w:sz w:val="20"/>
              </w:rPr>
              <w:t xml:space="preserve"> төлеу</w:t>
            </w:r>
            <w:r>
              <w:rPr>
                <w:rFonts w:ascii="Times New Roman"/>
                <w:b w:val="false"/>
                <w:i w:val="false"/>
                <w:color w:val="000000"/>
                <w:sz w:val="20"/>
              </w:rPr>
              <w:t xml:space="preserve"> мемлекеттік</w:t>
            </w:r>
            <w:r>
              <w:rPr>
                <w:rFonts w:ascii="Times New Roman"/>
                <w:b w:val="false"/>
                <w:i w:val="false"/>
                <w:color w:val="000000"/>
                <w:sz w:val="20"/>
              </w:rPr>
              <w:t xml:space="preserve"> орталығы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Жұмыстың</w:t>
            </w:r>
            <w:r>
              <w:rPr>
                <w:rFonts w:ascii="Times New Roman"/>
                <w:b w:val="false"/>
                <w:i w:val="false"/>
                <w:color w:val="000000"/>
                <w:sz w:val="20"/>
              </w:rPr>
              <w:t xml:space="preserve"> басқа</w:t>
            </w:r>
            <w:r>
              <w:rPr>
                <w:rFonts w:ascii="Times New Roman"/>
                <w:b w:val="false"/>
                <w:i w:val="false"/>
                <w:color w:val="000000"/>
                <w:sz w:val="20"/>
              </w:rPr>
              <w:t xml:space="preserve"> түрлері</w:t>
            </w:r>
            <w:r>
              <w:rPr>
                <w:rFonts w:ascii="Times New Roman"/>
                <w:b w:val="false"/>
                <w:i w:val="false"/>
                <w:color w:val="000000"/>
                <w:sz w:val="20"/>
              </w:rPr>
              <w:t xml:space="preserve"> ( </w:t>
            </w:r>
            <w:r>
              <w:rPr>
                <w:rFonts w:ascii="Times New Roman"/>
                <w:b w:val="false"/>
                <w:i w:val="false"/>
                <w:color w:val="000000"/>
                <w:sz w:val="20"/>
              </w:rPr>
              <w:t>электрондық</w:t>
            </w:r>
            <w:r>
              <w:rPr>
                <w:rFonts w:ascii="Times New Roman"/>
                <w:b w:val="false"/>
                <w:i w:val="false"/>
                <w:color w:val="000000"/>
                <w:sz w:val="20"/>
              </w:rPr>
              <w:t xml:space="preserve"> есебінің</w:t>
            </w:r>
            <w:r>
              <w:rPr>
                <w:rFonts w:ascii="Times New Roman"/>
                <w:b w:val="false"/>
                <w:i w:val="false"/>
                <w:color w:val="000000"/>
                <w:sz w:val="20"/>
              </w:rPr>
              <w:t xml:space="preserve"> машина</w:t>
            </w:r>
            <w:r>
              <w:rPr>
                <w:rFonts w:ascii="Times New Roman"/>
                <w:b w:val="false"/>
                <w:i w:val="false"/>
                <w:color w:val="000000"/>
                <w:sz w:val="20"/>
              </w:rPr>
              <w:t xml:space="preserve"> бағдарламасының</w:t>
            </w:r>
            <w:r>
              <w:rPr>
                <w:rFonts w:ascii="Times New Roman"/>
                <w:b w:val="false"/>
                <w:i w:val="false"/>
                <w:color w:val="000000"/>
                <w:sz w:val="20"/>
              </w:rPr>
              <w:t xml:space="preserve"> операторы</w:t>
            </w: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168096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w:t>
            </w:r>
            <w:r>
              <w:rPr>
                <w:rFonts w:ascii="Times New Roman"/>
                <w:b w:val="false"/>
                <w:i w:val="false"/>
                <w:color w:val="000000"/>
                <w:sz w:val="20"/>
              </w:rPr>
              <w:t xml:space="preserve"> төменгі</w:t>
            </w:r>
            <w:r>
              <w:rPr>
                <w:rFonts w:ascii="Times New Roman"/>
                <w:b w:val="false"/>
                <w:i w:val="false"/>
                <w:color w:val="000000"/>
                <w:sz w:val="20"/>
              </w:rPr>
              <w:t xml:space="preserve"> жалақы</w:t>
            </w:r>
            <w:r>
              <w:rPr>
                <w:rFonts w:ascii="Times New Roman"/>
                <w:b w:val="false"/>
                <w:i w:val="false"/>
                <w:color w:val="000000"/>
                <w:sz w:val="20"/>
              </w:rPr>
              <w:t xml:space="preserve"> мөлшерінен</w:t>
            </w:r>
            <w:r>
              <w:rPr>
                <w:rFonts w:ascii="Times New Roman"/>
                <w:b w:val="false"/>
                <w:i w:val="false"/>
                <w:color w:val="000000"/>
                <w:sz w:val="20"/>
              </w:rPr>
              <w:t xml:space="preserve"> кем</w:t>
            </w:r>
            <w:r>
              <w:rPr>
                <w:rFonts w:ascii="Times New Roman"/>
                <w:b w:val="false"/>
                <w:i w:val="false"/>
                <w:color w:val="000000"/>
                <w:sz w:val="20"/>
              </w:rPr>
              <w:t xml:space="preserve"> емес</w:t>
            </w:r>
          </w:p>
        </w:tc>
      </w:tr>
      <w:tr>
        <w:trPr>
          <w:trHeight w:val="17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rPr>
                <w:rFonts w:ascii="Times New Roman"/>
                <w:b w:val="false"/>
                <w:i w:val="false"/>
                <w:color w:val="000000"/>
                <w:sz w:val="20"/>
              </w:rPr>
              <w:t>Катонқарағай</w:t>
            </w:r>
            <w:r>
              <w:rPr>
                <w:rFonts w:ascii="Times New Roman"/>
                <w:b w:val="false"/>
                <w:i w:val="false"/>
                <w:color w:val="000000"/>
                <w:sz w:val="20"/>
              </w:rPr>
              <w:t xml:space="preserve"> ауданының</w:t>
            </w:r>
            <w:r>
              <w:rPr>
                <w:rFonts w:ascii="Times New Roman"/>
                <w:b w:val="false"/>
                <w:i w:val="false"/>
                <w:color w:val="000000"/>
                <w:sz w:val="20"/>
              </w:rPr>
              <w:t xml:space="preserve"> жер қатынастары</w:t>
            </w:r>
            <w:r>
              <w:rPr>
                <w:rFonts w:ascii="Times New Roman"/>
                <w:b w:val="false"/>
                <w:i w:val="false"/>
                <w:color w:val="000000"/>
                <w:sz w:val="20"/>
              </w:rPr>
              <w:t>  бөлімі</w:t>
            </w:r>
            <w:r>
              <w:rPr>
                <w:rFonts w:ascii="Times New Roman"/>
                <w:b w:val="false"/>
                <w:i w:val="false"/>
                <w:color w:val="000000"/>
                <w:sz w:val="20"/>
              </w:rPr>
              <w:t xml:space="preserve">" </w:t>
            </w:r>
            <w:r>
              <w:rPr>
                <w:rFonts w:ascii="Times New Roman"/>
                <w:b w:val="false"/>
                <w:i w:val="false"/>
                <w:color w:val="000000"/>
                <w:sz w:val="20"/>
              </w:rPr>
              <w:t>мемлекеттік</w:t>
            </w:r>
            <w:r>
              <w:rPr>
                <w:rFonts w:ascii="Times New Roman"/>
                <w:b w:val="false"/>
                <w:i w:val="false"/>
                <w:color w:val="000000"/>
                <w:sz w:val="20"/>
              </w:rPr>
              <w:t xml:space="preserve"> мекемесі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Жұмыстың</w:t>
            </w:r>
            <w:r>
              <w:rPr>
                <w:rFonts w:ascii="Times New Roman"/>
                <w:b w:val="false"/>
                <w:i w:val="false"/>
                <w:color w:val="000000"/>
                <w:sz w:val="20"/>
              </w:rPr>
              <w:t xml:space="preserve"> басқа</w:t>
            </w:r>
            <w:r>
              <w:rPr>
                <w:rFonts w:ascii="Times New Roman"/>
                <w:b w:val="false"/>
                <w:i w:val="false"/>
                <w:color w:val="000000"/>
                <w:sz w:val="20"/>
              </w:rPr>
              <w:t xml:space="preserve"> түрлері</w:t>
            </w:r>
            <w:r>
              <w:rPr>
                <w:rFonts w:ascii="Times New Roman"/>
                <w:b w:val="false"/>
                <w:i w:val="false"/>
                <w:color w:val="000000"/>
                <w:sz w:val="20"/>
              </w:rPr>
              <w:t xml:space="preserve"> (үй-жайларды жинастыру, курьер).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84048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w:t>
            </w:r>
            <w:r>
              <w:rPr>
                <w:rFonts w:ascii="Times New Roman"/>
                <w:b w:val="false"/>
                <w:i w:val="false"/>
                <w:color w:val="000000"/>
                <w:sz w:val="20"/>
              </w:rPr>
              <w:t xml:space="preserve"> төменгі</w:t>
            </w:r>
            <w:r>
              <w:rPr>
                <w:rFonts w:ascii="Times New Roman"/>
                <w:b w:val="false"/>
                <w:i w:val="false"/>
                <w:color w:val="000000"/>
                <w:sz w:val="20"/>
              </w:rPr>
              <w:t xml:space="preserve"> жалақы</w:t>
            </w:r>
            <w:r>
              <w:rPr>
                <w:rFonts w:ascii="Times New Roman"/>
                <w:b w:val="false"/>
                <w:i w:val="false"/>
                <w:color w:val="000000"/>
                <w:sz w:val="20"/>
              </w:rPr>
              <w:t xml:space="preserve"> мөлшерінен</w:t>
            </w:r>
            <w:r>
              <w:rPr>
                <w:rFonts w:ascii="Times New Roman"/>
                <w:b w:val="false"/>
                <w:i w:val="false"/>
                <w:color w:val="000000"/>
                <w:sz w:val="20"/>
              </w:rPr>
              <w:t xml:space="preserve"> кем</w:t>
            </w:r>
            <w:r>
              <w:rPr>
                <w:rFonts w:ascii="Times New Roman"/>
                <w:b w:val="false"/>
                <w:i w:val="false"/>
                <w:color w:val="000000"/>
                <w:sz w:val="20"/>
              </w:rPr>
              <w:t xml:space="preserve"> емес</w:t>
            </w:r>
          </w:p>
        </w:tc>
      </w:tr>
      <w:tr>
        <w:trPr>
          <w:trHeight w:val="222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rPr>
                <w:rFonts w:ascii="Times New Roman"/>
                <w:b w:val="false"/>
                <w:i w:val="false"/>
                <w:color w:val="000000"/>
                <w:sz w:val="20"/>
              </w:rPr>
              <w:t>Катонқарағай ауданының</w:t>
            </w:r>
            <w:r>
              <w:rPr>
                <w:rFonts w:ascii="Times New Roman"/>
                <w:b w:val="false"/>
                <w:i w:val="false"/>
                <w:color w:val="000000"/>
                <w:sz w:val="20"/>
              </w:rPr>
              <w:t xml:space="preserve"> сәулет</w:t>
            </w:r>
            <w:r>
              <w:rPr>
                <w:rFonts w:ascii="Times New Roman"/>
                <w:b w:val="false"/>
                <w:i w:val="false"/>
                <w:color w:val="000000"/>
                <w:sz w:val="20"/>
              </w:rPr>
              <w:t xml:space="preserve"> және</w:t>
            </w:r>
            <w:r>
              <w:rPr>
                <w:rFonts w:ascii="Times New Roman"/>
                <w:b w:val="false"/>
                <w:i w:val="false"/>
                <w:color w:val="000000"/>
                <w:sz w:val="20"/>
              </w:rPr>
              <w:t xml:space="preserve"> қала</w:t>
            </w:r>
            <w:r>
              <w:rPr>
                <w:rFonts w:ascii="Times New Roman"/>
                <w:b w:val="false"/>
                <w:i w:val="false"/>
                <w:color w:val="000000"/>
                <w:sz w:val="20"/>
              </w:rPr>
              <w:t xml:space="preserve"> құрылысы</w:t>
            </w:r>
            <w:r>
              <w:rPr>
                <w:rFonts w:ascii="Times New Roman"/>
                <w:b w:val="false"/>
                <w:i w:val="false"/>
                <w:color w:val="000000"/>
                <w:sz w:val="20"/>
              </w:rPr>
              <w:t xml:space="preserve"> бөлімі</w:t>
            </w:r>
            <w:r>
              <w:rPr>
                <w:rFonts w:ascii="Times New Roman"/>
                <w:b w:val="false"/>
                <w:i w:val="false"/>
                <w:color w:val="000000"/>
                <w:sz w:val="20"/>
              </w:rPr>
              <w:t xml:space="preserve">" </w:t>
            </w:r>
            <w:r>
              <w:rPr>
                <w:rFonts w:ascii="Times New Roman"/>
                <w:b w:val="false"/>
                <w:i w:val="false"/>
                <w:color w:val="000000"/>
                <w:sz w:val="20"/>
              </w:rPr>
              <w:t>мемлекеттік</w:t>
            </w:r>
            <w:r>
              <w:rPr>
                <w:rFonts w:ascii="Times New Roman"/>
                <w:b w:val="false"/>
                <w:i w:val="false"/>
                <w:color w:val="000000"/>
                <w:sz w:val="20"/>
              </w:rPr>
              <w:t xml:space="preserve"> мекемесі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Жұмыстың басқа түрлері ( электрондық есебінің машина бағдарламасының операторы).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168096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 төменгі жалақы мөлшерінен кем емес</w:t>
            </w:r>
          </w:p>
        </w:tc>
      </w:tr>
      <w:tr>
        <w:trPr>
          <w:trHeight w:val="222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rPr>
                <w:rFonts w:ascii="Times New Roman"/>
                <w:b w:val="false"/>
                <w:i w:val="false"/>
                <w:color w:val="000000"/>
                <w:sz w:val="20"/>
              </w:rPr>
              <w:t>Катонқарағай</w:t>
            </w:r>
            <w:r>
              <w:rPr>
                <w:rFonts w:ascii="Times New Roman"/>
                <w:b w:val="false"/>
                <w:i w:val="false"/>
                <w:color w:val="000000"/>
                <w:sz w:val="20"/>
              </w:rPr>
              <w:t xml:space="preserve"> ауданының</w:t>
            </w:r>
            <w:r>
              <w:rPr>
                <w:rFonts w:ascii="Times New Roman"/>
                <w:b w:val="false"/>
                <w:i w:val="false"/>
                <w:color w:val="000000"/>
                <w:sz w:val="20"/>
              </w:rPr>
              <w:t xml:space="preserve"> құрылыс</w:t>
            </w:r>
            <w:r>
              <w:rPr>
                <w:rFonts w:ascii="Times New Roman"/>
                <w:b w:val="false"/>
                <w:i w:val="false"/>
                <w:color w:val="000000"/>
                <w:sz w:val="20"/>
              </w:rPr>
              <w:t xml:space="preserve"> бөлімі</w:t>
            </w:r>
            <w:r>
              <w:rPr>
                <w:rFonts w:ascii="Times New Roman"/>
                <w:b w:val="false"/>
                <w:i w:val="false"/>
                <w:color w:val="000000"/>
                <w:sz w:val="20"/>
              </w:rPr>
              <w:t xml:space="preserve">" </w:t>
            </w:r>
            <w:r>
              <w:rPr>
                <w:rFonts w:ascii="Times New Roman"/>
                <w:b w:val="false"/>
                <w:i w:val="false"/>
                <w:color w:val="000000"/>
                <w:sz w:val="20"/>
              </w:rPr>
              <w:t>мемлекеттік</w:t>
            </w:r>
            <w:r>
              <w:rPr>
                <w:rFonts w:ascii="Times New Roman"/>
                <w:b w:val="false"/>
                <w:i w:val="false"/>
                <w:color w:val="000000"/>
                <w:sz w:val="20"/>
              </w:rPr>
              <w:t xml:space="preserve"> мекемесі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Жұмыстың</w:t>
            </w:r>
            <w:r>
              <w:rPr>
                <w:rFonts w:ascii="Times New Roman"/>
                <w:b w:val="false"/>
                <w:i w:val="false"/>
                <w:color w:val="000000"/>
                <w:sz w:val="20"/>
              </w:rPr>
              <w:t xml:space="preserve"> басқа</w:t>
            </w:r>
            <w:r>
              <w:rPr>
                <w:rFonts w:ascii="Times New Roman"/>
                <w:b w:val="false"/>
                <w:i w:val="false"/>
                <w:color w:val="000000"/>
                <w:sz w:val="20"/>
              </w:rPr>
              <w:t xml:space="preserve"> түрлері</w:t>
            </w:r>
            <w:r>
              <w:rPr>
                <w:rFonts w:ascii="Times New Roman"/>
                <w:b w:val="false"/>
                <w:i w:val="false"/>
                <w:color w:val="000000"/>
                <w:sz w:val="20"/>
              </w:rPr>
              <w:t xml:space="preserve"> ( </w:t>
            </w:r>
            <w:r>
              <w:rPr>
                <w:rFonts w:ascii="Times New Roman"/>
                <w:b w:val="false"/>
                <w:i w:val="false"/>
                <w:color w:val="000000"/>
                <w:sz w:val="20"/>
              </w:rPr>
              <w:t>электрондық</w:t>
            </w:r>
            <w:r>
              <w:rPr>
                <w:rFonts w:ascii="Times New Roman"/>
                <w:b w:val="false"/>
                <w:i w:val="false"/>
                <w:color w:val="000000"/>
                <w:sz w:val="20"/>
              </w:rPr>
              <w:t xml:space="preserve"> есебінің</w:t>
            </w:r>
            <w:r>
              <w:rPr>
                <w:rFonts w:ascii="Times New Roman"/>
                <w:b w:val="false"/>
                <w:i w:val="false"/>
                <w:color w:val="000000"/>
                <w:sz w:val="20"/>
              </w:rPr>
              <w:t xml:space="preserve"> машина</w:t>
            </w:r>
            <w:r>
              <w:rPr>
                <w:rFonts w:ascii="Times New Roman"/>
                <w:b w:val="false"/>
                <w:i w:val="false"/>
                <w:color w:val="000000"/>
                <w:sz w:val="20"/>
              </w:rPr>
              <w:t xml:space="preserve"> бағдарламасының</w:t>
            </w:r>
            <w:r>
              <w:rPr>
                <w:rFonts w:ascii="Times New Roman"/>
                <w:b w:val="false"/>
                <w:i w:val="false"/>
                <w:color w:val="000000"/>
                <w:sz w:val="20"/>
              </w:rPr>
              <w:t xml:space="preserve"> операторы</w:t>
            </w:r>
            <w:r>
              <w:rPr>
                <w:rFonts w:ascii="Times New Roman"/>
                <w:b w:val="false"/>
                <w:i w:val="false"/>
                <w:color w:val="000000"/>
                <w:sz w:val="20"/>
              </w:rPr>
              <w:t xml:space="preserve">, </w:t>
            </w:r>
            <w:r>
              <w:rPr>
                <w:rFonts w:ascii="Times New Roman"/>
                <w:b w:val="false"/>
                <w:i w:val="false"/>
                <w:color w:val="000000"/>
                <w:sz w:val="20"/>
              </w:rPr>
              <w:t>үй</w:t>
            </w:r>
            <w:r>
              <w:rPr>
                <w:rFonts w:ascii="Times New Roman"/>
                <w:b w:val="false"/>
                <w:i w:val="false"/>
                <w:color w:val="000000"/>
                <w:sz w:val="20"/>
              </w:rPr>
              <w:t>-</w:t>
            </w:r>
            <w:r>
              <w:rPr>
                <w:rFonts w:ascii="Times New Roman"/>
                <w:b w:val="false"/>
                <w:i w:val="false"/>
                <w:color w:val="000000"/>
                <w:sz w:val="20"/>
              </w:rPr>
              <w:t>жайларды</w:t>
            </w:r>
            <w:r>
              <w:rPr>
                <w:rFonts w:ascii="Times New Roman"/>
                <w:b w:val="false"/>
                <w:i w:val="false"/>
                <w:color w:val="000000"/>
                <w:sz w:val="20"/>
              </w:rPr>
              <w:t xml:space="preserve"> жинастыру</w:t>
            </w:r>
            <w:r>
              <w:rPr>
                <w:rFonts w:ascii="Times New Roman"/>
                <w:b w:val="false"/>
                <w:i w:val="false"/>
                <w:color w:val="000000"/>
                <w:sz w:val="20"/>
              </w:rPr>
              <w:t xml:space="preserve">)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252144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w:t>
            </w:r>
            <w:r>
              <w:rPr>
                <w:rFonts w:ascii="Times New Roman"/>
                <w:b w:val="false"/>
                <w:i w:val="false"/>
                <w:color w:val="000000"/>
                <w:sz w:val="20"/>
              </w:rPr>
              <w:t xml:space="preserve"> төменгі</w:t>
            </w:r>
            <w:r>
              <w:rPr>
                <w:rFonts w:ascii="Times New Roman"/>
                <w:b w:val="false"/>
                <w:i w:val="false"/>
                <w:color w:val="000000"/>
                <w:sz w:val="20"/>
              </w:rPr>
              <w:t xml:space="preserve"> жалақы</w:t>
            </w:r>
            <w:r>
              <w:rPr>
                <w:rFonts w:ascii="Times New Roman"/>
                <w:b w:val="false"/>
                <w:i w:val="false"/>
                <w:color w:val="000000"/>
                <w:sz w:val="20"/>
              </w:rPr>
              <w:t xml:space="preserve"> мөлшерінен</w:t>
            </w:r>
            <w:r>
              <w:rPr>
                <w:rFonts w:ascii="Times New Roman"/>
                <w:b w:val="false"/>
                <w:i w:val="false"/>
                <w:color w:val="000000"/>
                <w:sz w:val="20"/>
              </w:rPr>
              <w:t xml:space="preserve"> кем</w:t>
            </w:r>
            <w:r>
              <w:rPr>
                <w:rFonts w:ascii="Times New Roman"/>
                <w:b w:val="false"/>
                <w:i w:val="false"/>
                <w:color w:val="000000"/>
                <w:sz w:val="20"/>
              </w:rPr>
              <w:t xml:space="preserve"> емес</w:t>
            </w:r>
          </w:p>
        </w:tc>
      </w:tr>
      <w:tr>
        <w:trPr>
          <w:trHeight w:val="2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13258572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Бір жұмыссыздың ақылы қоғамдық жұмыстарға қатысуы күнтізбелік жыл ағымында.</w:t>
      </w:r>
      <w:r>
        <w:br/>
      </w:r>
      <w:r>
        <w:rPr>
          <w:rFonts w:ascii="Times New Roman"/>
          <w:b w:val="false"/>
          <w:i w:val="false"/>
          <w:color w:val="000000"/>
          <w:sz w:val="28"/>
        </w:rPr>
        <w:t>
</w:t>
      </w:r>
      <w:r>
        <w:rPr>
          <w:rFonts w:ascii="Times New Roman"/>
          <w:b w:val="false"/>
          <w:i w:val="false"/>
          <w:color w:val="000000"/>
          <w:sz w:val="28"/>
        </w:rPr>
        <w:t>      Қоғамдық жұмыстардың нақты шарттары жұмыс беруші мен жұмысшының арасындағы жасалған келісім шартта көрсетіледі.</w:t>
      </w:r>
    </w:p>
    <w:p>
      <w:pPr>
        <w:spacing w:after="0"/>
        <w:ind w:left="0"/>
        <w:jc w:val="both"/>
      </w:pPr>
      <w:r>
        <w:rPr>
          <w:rFonts w:ascii="Times New Roman"/>
          <w:b w:val="false"/>
          <w:i/>
          <w:color w:val="000000"/>
          <w:sz w:val="28"/>
        </w:rPr>
        <w:t>      Катонқарағай ауданы әкімі</w:t>
      </w:r>
      <w:r>
        <w:br/>
      </w:r>
      <w:r>
        <w:rPr>
          <w:rFonts w:ascii="Times New Roman"/>
          <w:b w:val="false"/>
          <w:i w:val="false"/>
          <w:color w:val="000000"/>
          <w:sz w:val="28"/>
        </w:rPr>
        <w:t>
</w:t>
      </w:r>
      <w:r>
        <w:rPr>
          <w:rFonts w:ascii="Times New Roman"/>
          <w:b w:val="false"/>
          <w:i/>
          <w:color w:val="000000"/>
          <w:sz w:val="28"/>
        </w:rPr>
        <w:t>      аппаратының басшысының м.а.                    Р. Құрмамбаев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Катонқарағай аудандық әкімдігінің</w:t>
      </w:r>
      <w:r>
        <w:br/>
      </w:r>
      <w:r>
        <w:rPr>
          <w:rFonts w:ascii="Times New Roman"/>
          <w:b w:val="false"/>
          <w:i w:val="false"/>
          <w:color w:val="000000"/>
          <w:sz w:val="28"/>
        </w:rPr>
        <w:t>
</w:t>
      </w:r>
      <w:r>
        <w:rPr>
          <w:rFonts w:ascii="Times New Roman"/>
          <w:b w:val="false"/>
          <w:i w:val="false"/>
          <w:color w:val="000000"/>
          <w:sz w:val="28"/>
        </w:rPr>
        <w:t>2008 жылғы 25 желтоқсандағы № 3739</w:t>
      </w:r>
      <w:r>
        <w:br/>
      </w:r>
      <w:r>
        <w:rPr>
          <w:rFonts w:ascii="Times New Roman"/>
          <w:b w:val="false"/>
          <w:i w:val="false"/>
          <w:color w:val="000000"/>
          <w:sz w:val="28"/>
        </w:rPr>
        <w:t>
</w:t>
      </w:r>
      <w:r>
        <w:rPr>
          <w:rFonts w:ascii="Times New Roman"/>
          <w:b w:val="false"/>
          <w:i w:val="false"/>
          <w:color w:val="000000"/>
          <w:sz w:val="28"/>
        </w:rPr>
        <w:t>қаулысына № 2 қосымша</w:t>
      </w:r>
    </w:p>
    <w:p>
      <w:pPr>
        <w:spacing w:after="0"/>
        <w:ind w:left="0"/>
        <w:jc w:val="both"/>
      </w:pPr>
      <w:r>
        <w:rPr>
          <w:rFonts w:ascii="Times New Roman"/>
          <w:b/>
          <w:i w:val="false"/>
          <w:color w:val="000080"/>
          <w:sz w:val="28"/>
        </w:rPr>
        <w:t>А</w:t>
      </w:r>
      <w:r>
        <w:rPr>
          <w:rFonts w:ascii="Times New Roman"/>
          <w:b/>
          <w:i w:val="false"/>
          <w:color w:val="000080"/>
          <w:sz w:val="28"/>
        </w:rPr>
        <w:t>қ</w:t>
      </w:r>
      <w:r>
        <w:rPr>
          <w:rFonts w:ascii="Times New Roman"/>
          <w:b/>
          <w:i w:val="false"/>
          <w:color w:val="000080"/>
          <w:sz w:val="28"/>
        </w:rPr>
        <w:t xml:space="preserve">ылы </w:t>
      </w:r>
      <w:r>
        <w:rPr>
          <w:rFonts w:ascii="Times New Roman"/>
          <w:b/>
          <w:i w:val="false"/>
          <w:color w:val="000080"/>
          <w:sz w:val="28"/>
        </w:rPr>
        <w:t>қ</w:t>
      </w:r>
      <w:r>
        <w:rPr>
          <w:rFonts w:ascii="Times New Roman"/>
          <w:b/>
          <w:i w:val="false"/>
          <w:color w:val="000080"/>
          <w:sz w:val="28"/>
        </w:rPr>
        <w:t>о</w:t>
      </w:r>
      <w:r>
        <w:rPr>
          <w:rFonts w:ascii="Times New Roman"/>
          <w:b/>
          <w:i w:val="false"/>
          <w:color w:val="000080"/>
          <w:sz w:val="28"/>
        </w:rPr>
        <w:t>ғ</w:t>
      </w:r>
      <w:r>
        <w:rPr>
          <w:rFonts w:ascii="Times New Roman"/>
          <w:b/>
          <w:i w:val="false"/>
          <w:color w:val="000080"/>
          <w:sz w:val="28"/>
        </w:rPr>
        <w:t>амды</w:t>
      </w:r>
      <w:r>
        <w:rPr>
          <w:rFonts w:ascii="Times New Roman"/>
          <w:b/>
          <w:i w:val="false"/>
          <w:color w:val="000080"/>
          <w:sz w:val="28"/>
        </w:rPr>
        <w:t>қ</w:t>
      </w:r>
      <w:r>
        <w:rPr>
          <w:rFonts w:ascii="Times New Roman"/>
          <w:b/>
          <w:i w:val="false"/>
          <w:color w:val="000080"/>
          <w:sz w:val="28"/>
        </w:rPr>
        <w:t xml:space="preserve"> ж</w:t>
      </w:r>
      <w:r>
        <w:rPr>
          <w:rFonts w:ascii="Times New Roman"/>
          <w:b/>
          <w:i w:val="false"/>
          <w:color w:val="000080"/>
          <w:sz w:val="28"/>
        </w:rPr>
        <w:t>ұ</w:t>
      </w:r>
      <w:r>
        <w:rPr>
          <w:rFonts w:ascii="Times New Roman"/>
          <w:b/>
          <w:i w:val="false"/>
          <w:color w:val="000080"/>
          <w:sz w:val="28"/>
        </w:rPr>
        <w:t>мыстарды</w:t>
      </w:r>
      <w:r>
        <w:rPr>
          <w:rFonts w:ascii="Times New Roman"/>
          <w:b/>
          <w:i w:val="false"/>
          <w:color w:val="000080"/>
          <w:sz w:val="28"/>
        </w:rPr>
        <w:t>ң</w:t>
      </w:r>
      <w:r>
        <w:rPr>
          <w:rFonts w:ascii="Times New Roman"/>
          <w:b/>
          <w:i w:val="false"/>
          <w:color w:val="000080"/>
          <w:sz w:val="28"/>
        </w:rPr>
        <w:t xml:space="preserve"> т</w:t>
      </w:r>
      <w:r>
        <w:rPr>
          <w:rFonts w:ascii="Times New Roman"/>
          <w:b/>
          <w:i w:val="false"/>
          <w:color w:val="000080"/>
          <w:sz w:val="28"/>
        </w:rPr>
        <w:t>ү</w:t>
      </w:r>
      <w:r>
        <w:rPr>
          <w:rFonts w:ascii="Times New Roman"/>
          <w:b/>
          <w:i w:val="false"/>
          <w:color w:val="000080"/>
          <w:sz w:val="28"/>
        </w:rPr>
        <w:t>рлеріні</w:t>
      </w:r>
      <w:r>
        <w:rPr>
          <w:rFonts w:ascii="Times New Roman"/>
          <w:b/>
          <w:i w:val="false"/>
          <w:color w:val="000080"/>
          <w:sz w:val="28"/>
        </w:rPr>
        <w:t>ң</w:t>
      </w:r>
      <w:r>
        <w:br/>
      </w:r>
      <w:r>
        <w:rPr>
          <w:rFonts w:ascii="Times New Roman"/>
          <w:b w:val="false"/>
          <w:i w:val="false"/>
          <w:color w:val="000000"/>
          <w:sz w:val="28"/>
        </w:rPr>
        <w:t>
</w:t>
      </w:r>
      <w:r>
        <w:rPr>
          <w:rFonts w:ascii="Times New Roman"/>
          <w:b/>
          <w:i w:val="false"/>
          <w:color w:val="000080"/>
          <w:sz w:val="28"/>
        </w:rPr>
        <w:t>ТІЗБЕСІ</w:t>
      </w:r>
    </w:p>
    <w:p>
      <w:pPr>
        <w:spacing w:after="0"/>
        <w:ind w:left="0"/>
        <w:jc w:val="both"/>
      </w:pPr>
      <w:r>
        <w:rPr>
          <w:rFonts w:ascii="Times New Roman"/>
          <w:b w:val="false"/>
          <w:i w:val="false"/>
          <w:color w:val="000000"/>
          <w:sz w:val="28"/>
        </w:rPr>
        <w:t>      1. Тұрғын үй-коммуналды шаруашылық ұйымдарына елді мекендерді тазалауға көмектесу;</w:t>
      </w:r>
      <w:r>
        <w:br/>
      </w:r>
      <w:r>
        <w:rPr>
          <w:rFonts w:ascii="Times New Roman"/>
          <w:b w:val="false"/>
          <w:i w:val="false"/>
          <w:color w:val="000000"/>
          <w:sz w:val="28"/>
        </w:rPr>
        <w:t>
      2. Жолдардың құрылысын жүргізу және жөндеуге көмекші жұмысшылар;</w:t>
      </w:r>
      <w:r>
        <w:br/>
      </w:r>
      <w:r>
        <w:rPr>
          <w:rFonts w:ascii="Times New Roman"/>
          <w:b w:val="false"/>
          <w:i w:val="false"/>
          <w:color w:val="000000"/>
          <w:sz w:val="28"/>
        </w:rPr>
        <w:t>
      3. Мелиорациялау және су тасқынына қарсы жұмыстарға, шағын және үлкен көпірлерді жөндеу, бас каналды, арықтарды, бұлақтар мен өзендердің арналарын тазалауға қатысу;</w:t>
      </w:r>
      <w:r>
        <w:br/>
      </w:r>
      <w:r>
        <w:rPr>
          <w:rFonts w:ascii="Times New Roman"/>
          <w:b w:val="false"/>
          <w:i w:val="false"/>
          <w:color w:val="000000"/>
          <w:sz w:val="28"/>
        </w:rPr>
        <w:t>
      4. Тұрғын үй және әлеуметтік-мәдени мақсаттағы нысандарды салу, қайта лайықтау мен оларды жөндеу жұмыстары;</w:t>
      </w:r>
      <w:r>
        <w:br/>
      </w:r>
      <w:r>
        <w:rPr>
          <w:rFonts w:ascii="Times New Roman"/>
          <w:b w:val="false"/>
          <w:i w:val="false"/>
          <w:color w:val="000000"/>
          <w:sz w:val="28"/>
        </w:rPr>
        <w:t>
      5. Тарихи-сәулетшілік ескерткіштерді, кешендерді, қорықтық өңірлерді қалпына келтіру.</w:t>
      </w:r>
      <w:r>
        <w:br/>
      </w:r>
      <w:r>
        <w:rPr>
          <w:rFonts w:ascii="Times New Roman"/>
          <w:b w:val="false"/>
          <w:i w:val="false"/>
          <w:color w:val="000000"/>
          <w:sz w:val="28"/>
        </w:rPr>
        <w:t>
      6. Елді мекендерді экологиялық сауықтыру (көркейту, көгалдандыру).</w:t>
      </w:r>
      <w:r>
        <w:br/>
      </w:r>
      <w:r>
        <w:rPr>
          <w:rFonts w:ascii="Times New Roman"/>
          <w:b w:val="false"/>
          <w:i w:val="false"/>
          <w:color w:val="000000"/>
          <w:sz w:val="28"/>
        </w:rPr>
        <w:t>
      7. Мәдени сипаттағы ауқымды шараларды ұйымдастыруға қатысу (спорт жарыстары, фестивальдар, мерекелер, халық шығармашылығы байқаулары, тағы да басқалары), тұрғылықты жерлер бойынша балалар мен жасөспірімдердің бос уақытын ұйымдастыру.</w:t>
      </w:r>
      <w:r>
        <w:br/>
      </w:r>
      <w:r>
        <w:rPr>
          <w:rFonts w:ascii="Times New Roman"/>
          <w:b w:val="false"/>
          <w:i w:val="false"/>
          <w:color w:val="000000"/>
          <w:sz w:val="28"/>
        </w:rPr>
        <w:t>
      8. Республикалық және өңірлік қоғамдық маңызы бар науқандарды өткізуге көмектесу. Халық санағын жүргізуге, әлеуметтік сұрау салуларға, шаруашылық кітаптарындағы деректерді ңақтылауға қатысу, аудандық қорғаныс істері бөлімінде, салық комитетінде, мұрағаттарда құжаттармен жұмыс істеуге қатысу, бір жылғы экологиялық өтем төлеулерімен айналысуға көмектесу.</w:t>
      </w:r>
      <w:r>
        <w:br/>
      </w:r>
      <w:r>
        <w:rPr>
          <w:rFonts w:ascii="Times New Roman"/>
          <w:b w:val="false"/>
          <w:i w:val="false"/>
          <w:color w:val="000000"/>
          <w:sz w:val="28"/>
        </w:rPr>
        <w:t>
      9. Көкөніс дақылдарын өсіруге байланысты науқандық қысқа мерзімді жұмыстарға қатысу.</w:t>
      </w:r>
      <w:r>
        <w:br/>
      </w:r>
      <w:r>
        <w:rPr>
          <w:rFonts w:ascii="Times New Roman"/>
          <w:b w:val="false"/>
          <w:i w:val="false"/>
          <w:color w:val="000000"/>
          <w:sz w:val="28"/>
        </w:rPr>
        <w:t>
      10. Жұмыстардың басқа да түрлері:</w:t>
      </w:r>
      <w:r>
        <w:br/>
      </w:r>
      <w:r>
        <w:rPr>
          <w:rFonts w:ascii="Times New Roman"/>
          <w:b w:val="false"/>
          <w:i w:val="false"/>
          <w:color w:val="000000"/>
          <w:sz w:val="28"/>
        </w:rPr>
        <w:t>
      1) Мал дәрігерлік-санитарлық алдын алу шараларына қатысу;</w:t>
      </w:r>
      <w:r>
        <w:br/>
      </w:r>
      <w:r>
        <w:rPr>
          <w:rFonts w:ascii="Times New Roman"/>
          <w:b w:val="false"/>
          <w:i w:val="false"/>
          <w:color w:val="000000"/>
          <w:sz w:val="28"/>
        </w:rPr>
        <w:t>
      2) Ауыл шаруашылығы зиянкестерімен күрес;</w:t>
      </w:r>
      <w:r>
        <w:br/>
      </w:r>
      <w:r>
        <w:rPr>
          <w:rFonts w:ascii="Times New Roman"/>
          <w:b w:val="false"/>
          <w:i w:val="false"/>
          <w:color w:val="000000"/>
          <w:sz w:val="28"/>
        </w:rPr>
        <w:t>
      3)Мүгедек және жалғыз басты қарт адамдарға көмек көрсету, үйдерінде қолқабыс ету;</w:t>
      </w:r>
      <w:r>
        <w:br/>
      </w:r>
      <w:r>
        <w:rPr>
          <w:rFonts w:ascii="Times New Roman"/>
          <w:b w:val="false"/>
          <w:i w:val="false"/>
          <w:color w:val="000000"/>
          <w:sz w:val="28"/>
        </w:rPr>
        <w:t>
      4) Тәртіп және нысандарды күзету (консъерждер);</w:t>
      </w:r>
      <w:r>
        <w:br/>
      </w:r>
      <w:r>
        <w:rPr>
          <w:rFonts w:ascii="Times New Roman"/>
          <w:b w:val="false"/>
          <w:i w:val="false"/>
          <w:color w:val="000000"/>
          <w:sz w:val="28"/>
        </w:rPr>
        <w:t>
      5) Маусымдық-жылыту жұмыстары;</w:t>
      </w:r>
      <w:r>
        <w:br/>
      </w:r>
      <w:r>
        <w:rPr>
          <w:rFonts w:ascii="Times New Roman"/>
          <w:b w:val="false"/>
          <w:i w:val="false"/>
          <w:color w:val="000000"/>
          <w:sz w:val="28"/>
        </w:rPr>
        <w:t>
      6) Ғимараттар мен үй-жайларды тазалау;</w:t>
      </w:r>
      <w:r>
        <w:br/>
      </w:r>
      <w:r>
        <w:rPr>
          <w:rFonts w:ascii="Times New Roman"/>
          <w:b w:val="false"/>
          <w:i w:val="false"/>
          <w:color w:val="000000"/>
          <w:sz w:val="28"/>
        </w:rPr>
        <w:t>
      7) Пошта, хат-хабарларын тасымалдау;</w:t>
      </w:r>
      <w:r>
        <w:br/>
      </w:r>
      <w:r>
        <w:rPr>
          <w:rFonts w:ascii="Times New Roman"/>
          <w:b w:val="false"/>
          <w:i w:val="false"/>
          <w:color w:val="000000"/>
          <w:sz w:val="28"/>
        </w:rPr>
        <w:t>
      8) Электрондық есеп машинасы бағдарламасының операторы;</w:t>
      </w:r>
      <w:r>
        <w:br/>
      </w:r>
      <w:r>
        <w:rPr>
          <w:rFonts w:ascii="Times New Roman"/>
          <w:b w:val="false"/>
          <w:i w:val="false"/>
          <w:color w:val="000000"/>
          <w:sz w:val="28"/>
        </w:rPr>
        <w:t>
      9) Мемлекеттік ұлттық табиғат паркінің баушарбағында көшеттерді отырғызу, өсіру, күтіп баптау;</w:t>
      </w:r>
      <w:r>
        <w:br/>
      </w:r>
      <w:r>
        <w:rPr>
          <w:rFonts w:ascii="Times New Roman"/>
          <w:b w:val="false"/>
          <w:i w:val="false"/>
          <w:color w:val="000000"/>
          <w:sz w:val="28"/>
        </w:rPr>
        <w:t>
      10) Экологиялық жолсеріктерді оңтайландыру.</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аппараты</w:t>
      </w:r>
      <w:r>
        <w:br/>
      </w:r>
      <w:r>
        <w:rPr>
          <w:rFonts w:ascii="Times New Roman"/>
          <w:b w:val="false"/>
          <w:i w:val="false"/>
          <w:color w:val="000000"/>
          <w:sz w:val="28"/>
        </w:rPr>
        <w:t>
</w:t>
      </w:r>
      <w:r>
        <w:rPr>
          <w:rFonts w:ascii="Times New Roman"/>
          <w:b w:val="false"/>
          <w:i/>
          <w:color w:val="000000"/>
          <w:sz w:val="28"/>
        </w:rPr>
        <w:t>      басшысыны</w:t>
      </w:r>
      <w:r>
        <w:rPr>
          <w:rFonts w:ascii="Times New Roman"/>
          <w:b w:val="false"/>
          <w:i/>
          <w:color w:val="000000"/>
          <w:sz w:val="28"/>
        </w:rPr>
        <w:t>ң</w:t>
      </w:r>
      <w:r>
        <w:rPr>
          <w:rFonts w:ascii="Times New Roman"/>
          <w:b w:val="false"/>
          <w:i/>
          <w:color w:val="000000"/>
          <w:sz w:val="28"/>
        </w:rPr>
        <w:t xml:space="preserve"> м.а.                      Р. </w:t>
      </w:r>
      <w:r>
        <w:rPr>
          <w:rFonts w:ascii="Times New Roman"/>
          <w:b w:val="false"/>
          <w:i/>
          <w:color w:val="000000"/>
          <w:sz w:val="28"/>
        </w:rPr>
        <w:t>Құ</w:t>
      </w:r>
      <w:r>
        <w:rPr>
          <w:rFonts w:ascii="Times New Roman"/>
          <w:b w:val="false"/>
          <w:i/>
          <w:color w:val="000000"/>
          <w:sz w:val="28"/>
        </w:rPr>
        <w:t>рманбаев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Катонқарағай аудандық әкімдігінің</w:t>
      </w:r>
      <w:r>
        <w:br/>
      </w:r>
      <w:r>
        <w:rPr>
          <w:rFonts w:ascii="Times New Roman"/>
          <w:b w:val="false"/>
          <w:i w:val="false"/>
          <w:color w:val="000000"/>
          <w:sz w:val="28"/>
        </w:rPr>
        <w:t>
</w:t>
      </w:r>
      <w:r>
        <w:rPr>
          <w:rFonts w:ascii="Times New Roman"/>
          <w:b w:val="false"/>
          <w:i w:val="false"/>
          <w:color w:val="000000"/>
          <w:sz w:val="28"/>
        </w:rPr>
        <w:t>2008 жылғы 25 желтоқсандағы № 3739</w:t>
      </w:r>
      <w:r>
        <w:br/>
      </w:r>
      <w:r>
        <w:rPr>
          <w:rFonts w:ascii="Times New Roman"/>
          <w:b w:val="false"/>
          <w:i w:val="false"/>
          <w:color w:val="000000"/>
          <w:sz w:val="28"/>
        </w:rPr>
        <w:t>
</w:t>
      </w:r>
      <w:r>
        <w:rPr>
          <w:rFonts w:ascii="Times New Roman"/>
          <w:b w:val="false"/>
          <w:i w:val="false"/>
          <w:color w:val="000000"/>
          <w:sz w:val="28"/>
        </w:rPr>
        <w:t>қаулысына № 3 қосымша</w:t>
      </w:r>
    </w:p>
    <w:p>
      <w:pPr>
        <w:spacing w:after="0"/>
        <w:ind w:left="0"/>
        <w:jc w:val="both"/>
      </w:pPr>
      <w:r>
        <w:rPr>
          <w:rFonts w:ascii="Times New Roman"/>
          <w:b/>
          <w:i w:val="false"/>
          <w:color w:val="000080"/>
          <w:sz w:val="28"/>
        </w:rPr>
        <w:t>Ма</w:t>
      </w:r>
      <w:r>
        <w:rPr>
          <w:rFonts w:ascii="Times New Roman"/>
          <w:b/>
          <w:i w:val="false"/>
          <w:color w:val="000080"/>
          <w:sz w:val="28"/>
        </w:rPr>
        <w:t>қ</w:t>
      </w:r>
      <w:r>
        <w:rPr>
          <w:rFonts w:ascii="Times New Roman"/>
          <w:b/>
          <w:i w:val="false"/>
          <w:color w:val="000080"/>
          <w:sz w:val="28"/>
        </w:rPr>
        <w:t>сатты топ</w:t>
      </w:r>
      <w:r>
        <w:rPr>
          <w:rFonts w:ascii="Times New Roman"/>
          <w:b/>
          <w:i w:val="false"/>
          <w:color w:val="000080"/>
          <w:sz w:val="28"/>
        </w:rPr>
        <w:t>қ</w:t>
      </w:r>
      <w:r>
        <w:rPr>
          <w:rFonts w:ascii="Times New Roman"/>
          <w:b/>
          <w:i w:val="false"/>
          <w:color w:val="000080"/>
          <w:sz w:val="28"/>
        </w:rPr>
        <w:t>а енетін адамдарды</w:t>
      </w:r>
      <w:r>
        <w:rPr>
          <w:rFonts w:ascii="Times New Roman"/>
          <w:b/>
          <w:i w:val="false"/>
          <w:color w:val="000080"/>
          <w:sz w:val="28"/>
        </w:rPr>
        <w:t>ң</w:t>
      </w:r>
      <w:r>
        <w:br/>
      </w:r>
      <w:r>
        <w:rPr>
          <w:rFonts w:ascii="Times New Roman"/>
          <w:b w:val="false"/>
          <w:i w:val="false"/>
          <w:color w:val="000000"/>
          <w:sz w:val="28"/>
        </w:rPr>
        <w:t>
</w:t>
      </w:r>
      <w:r>
        <w:rPr>
          <w:rFonts w:ascii="Times New Roman"/>
          <w:b/>
          <w:i w:val="false"/>
          <w:color w:val="000080"/>
          <w:sz w:val="28"/>
        </w:rPr>
        <w:t>ТІЗБЕСІ</w:t>
      </w:r>
    </w:p>
    <w:p>
      <w:pPr>
        <w:spacing w:after="0"/>
        <w:ind w:left="0"/>
        <w:jc w:val="both"/>
      </w:pPr>
      <w:r>
        <w:rPr>
          <w:rFonts w:ascii="Times New Roman"/>
          <w:b w:val="false"/>
          <w:i w:val="false"/>
          <w:color w:val="000080"/>
          <w:sz w:val="28"/>
        </w:rPr>
        <w:t xml:space="preserve">      1. </w:t>
      </w:r>
      <w:r>
        <w:rPr>
          <w:rFonts w:ascii="Times New Roman"/>
          <w:b w:val="false"/>
          <w:i w:val="false"/>
          <w:color w:val="000000"/>
          <w:sz w:val="28"/>
        </w:rPr>
        <w:t>Аз қамтылған азаматтар.</w:t>
      </w:r>
      <w:r>
        <w:br/>
      </w:r>
      <w:r>
        <w:rPr>
          <w:rFonts w:ascii="Times New Roman"/>
          <w:b w:val="false"/>
          <w:i w:val="false"/>
          <w:color w:val="000000"/>
          <w:sz w:val="28"/>
        </w:rPr>
        <w:t>
      2. 21 жасқа дейінгі жастар.</w:t>
      </w:r>
      <w:r>
        <w:br/>
      </w:r>
      <w:r>
        <w:rPr>
          <w:rFonts w:ascii="Times New Roman"/>
          <w:b w:val="false"/>
          <w:i w:val="false"/>
          <w:color w:val="000000"/>
          <w:sz w:val="28"/>
        </w:rPr>
        <w:t>
      3. Балалар үйлерінің тәрбиеленушілері, жетім балалар және 23 жасқа дейінгі ата-аналарының қамқорлығынсыз қалған балалар.</w:t>
      </w:r>
      <w:r>
        <w:br/>
      </w:r>
      <w:r>
        <w:rPr>
          <w:rFonts w:ascii="Times New Roman"/>
          <w:b w:val="false"/>
          <w:i w:val="false"/>
          <w:color w:val="000000"/>
          <w:sz w:val="28"/>
        </w:rPr>
        <w:t>
      4. Жасы кәмелетке жетпеген балаларды тәрбиелеуші, жалғызілікті, көпбалалы ата-аналар.</w:t>
      </w:r>
      <w:r>
        <w:br/>
      </w:r>
      <w:r>
        <w:rPr>
          <w:rFonts w:ascii="Times New Roman"/>
          <w:b w:val="false"/>
          <w:i w:val="false"/>
          <w:color w:val="000000"/>
          <w:sz w:val="28"/>
        </w:rPr>
        <w:t>
      5. Қазақстан Республикасы Заңнамаларында белгіленген тәртіпке сәйкес қарамағында тұрақты күтім жасауды немесе қадағалауды қажетсінетін адамдары бар деп танылған азаматтар.</w:t>
      </w:r>
      <w:r>
        <w:br/>
      </w:r>
      <w:r>
        <w:rPr>
          <w:rFonts w:ascii="Times New Roman"/>
          <w:b w:val="false"/>
          <w:i w:val="false"/>
          <w:color w:val="000000"/>
          <w:sz w:val="28"/>
        </w:rPr>
        <w:t>
      6. Зейнет жасының алдындағы адамдар (кәрілік атынан зейнеткерлікке шығуға 2 жыл қалғандар).</w:t>
      </w:r>
      <w:r>
        <w:br/>
      </w:r>
      <w:r>
        <w:rPr>
          <w:rFonts w:ascii="Times New Roman"/>
          <w:b w:val="false"/>
          <w:i w:val="false"/>
          <w:color w:val="000000"/>
          <w:sz w:val="28"/>
        </w:rPr>
        <w:t>
      7. Үшінші топтағы мүгедек адамдар.</w:t>
      </w:r>
      <w:r>
        <w:br/>
      </w:r>
      <w:r>
        <w:rPr>
          <w:rFonts w:ascii="Times New Roman"/>
          <w:b w:val="false"/>
          <w:i w:val="false"/>
          <w:color w:val="000000"/>
          <w:sz w:val="28"/>
        </w:rPr>
        <w:t>
      8. Қазақстан Республикасы Қарулы Күштерінің қатарынан босаған адамдар.</w:t>
      </w:r>
      <w:r>
        <w:br/>
      </w:r>
      <w:r>
        <w:rPr>
          <w:rFonts w:ascii="Times New Roman"/>
          <w:b w:val="false"/>
          <w:i w:val="false"/>
          <w:color w:val="000000"/>
          <w:sz w:val="28"/>
        </w:rPr>
        <w:t>
      9. Қамаудан немесе еріксіз емдеу орындарынан босағандар.</w:t>
      </w:r>
      <w:r>
        <w:br/>
      </w:r>
      <w:r>
        <w:rPr>
          <w:rFonts w:ascii="Times New Roman"/>
          <w:b w:val="false"/>
          <w:i w:val="false"/>
          <w:color w:val="000000"/>
          <w:sz w:val="28"/>
        </w:rPr>
        <w:t>
      10. Оралмандар.</w:t>
      </w:r>
      <w:r>
        <w:br/>
      </w:r>
      <w:r>
        <w:rPr>
          <w:rFonts w:ascii="Times New Roman"/>
          <w:b w:val="false"/>
          <w:i w:val="false"/>
          <w:color w:val="000000"/>
          <w:sz w:val="28"/>
        </w:rPr>
        <w:t>
      11. Әйелдер.</w:t>
      </w:r>
      <w:r>
        <w:br/>
      </w:r>
      <w:r>
        <w:rPr>
          <w:rFonts w:ascii="Times New Roman"/>
          <w:b w:val="false"/>
          <w:i w:val="false"/>
          <w:color w:val="000000"/>
          <w:sz w:val="28"/>
        </w:rPr>
        <w:t>
      12. Жастары 50-ге толғандар және одан да жоғары асқан жұмыссыз азаматтар.</w:t>
      </w:r>
      <w:r>
        <w:br/>
      </w:r>
      <w:r>
        <w:rPr>
          <w:rFonts w:ascii="Times New Roman"/>
          <w:b w:val="false"/>
          <w:i w:val="false"/>
          <w:color w:val="000000"/>
          <w:sz w:val="28"/>
        </w:rPr>
        <w:t>
      13. 24 жасқа дейінгі бастауыш, орта және жоғарғы оқу орындарының түлектері, қосып алғанда.</w:t>
      </w:r>
      <w:r>
        <w:br/>
      </w:r>
      <w:r>
        <w:rPr>
          <w:rFonts w:ascii="Times New Roman"/>
          <w:b w:val="false"/>
          <w:i w:val="false"/>
          <w:color w:val="000000"/>
          <w:sz w:val="28"/>
        </w:rPr>
        <w:t>
      14. Нашақорлыққа тәуелді азаматтар.</w:t>
      </w:r>
      <w:r>
        <w:br/>
      </w:r>
      <w:r>
        <w:rPr>
          <w:rFonts w:ascii="Times New Roman"/>
          <w:b w:val="false"/>
          <w:i w:val="false"/>
          <w:color w:val="000000"/>
          <w:sz w:val="28"/>
        </w:rPr>
        <w:t>
      15. Мектептер мен кәсіптік оқу мекемелерінің түлектері;</w:t>
      </w:r>
      <w:r>
        <w:br/>
      </w:r>
      <w:r>
        <w:rPr>
          <w:rFonts w:ascii="Times New Roman"/>
          <w:b w:val="false"/>
          <w:i w:val="false"/>
          <w:color w:val="000000"/>
          <w:sz w:val="28"/>
        </w:rPr>
        <w:t>
      16. Өндірісті ұйымдастырудың өзгеруіне, соның ішінде қайта   ұйымдастыру және (немесе) жұмыс көлемінің қысқаруына байланысты толық   емес жұмыс күні режимінде жұмыс істейтіндер;</w:t>
      </w:r>
      <w:r>
        <w:br/>
      </w:r>
      <w:r>
        <w:rPr>
          <w:rFonts w:ascii="Times New Roman"/>
          <w:b w:val="false"/>
          <w:i w:val="false"/>
          <w:color w:val="000000"/>
          <w:sz w:val="28"/>
        </w:rPr>
        <w:t>
      17. Еңбекақысы сақталмайтын демалыстағы адамдар;</w:t>
      </w:r>
      <w:r>
        <w:br/>
      </w:r>
      <w:r>
        <w:rPr>
          <w:rFonts w:ascii="Times New Roman"/>
          <w:b w:val="false"/>
          <w:i w:val="false"/>
          <w:color w:val="000000"/>
          <w:sz w:val="28"/>
        </w:rPr>
        <w:t>
      18. Жазғы каникул уақытындағы студенттер;</w:t>
      </w:r>
      <w:r>
        <w:br/>
      </w:r>
      <w:r>
        <w:rPr>
          <w:rFonts w:ascii="Times New Roman"/>
          <w:b w:val="false"/>
          <w:i w:val="false"/>
          <w:color w:val="000000"/>
          <w:sz w:val="28"/>
        </w:rPr>
        <w:t>
      19. 50 жастан асқан әйелдер;</w:t>
      </w:r>
      <w:r>
        <w:br/>
      </w:r>
      <w:r>
        <w:rPr>
          <w:rFonts w:ascii="Times New Roman"/>
          <w:b w:val="false"/>
          <w:i w:val="false"/>
          <w:color w:val="000000"/>
          <w:sz w:val="28"/>
        </w:rPr>
        <w:t>
      20. 55 жастан асқан азаматтар;</w:t>
      </w:r>
      <w:r>
        <w:br/>
      </w:r>
      <w:r>
        <w:rPr>
          <w:rFonts w:ascii="Times New Roman"/>
          <w:b w:val="false"/>
          <w:i w:val="false"/>
          <w:color w:val="000000"/>
          <w:sz w:val="28"/>
        </w:rPr>
        <w:t>
      21. Ұзақ уақыт (бір жылдан астам) жұмыс істемейтін адамдар.</w:t>
      </w:r>
      <w:r>
        <w:br/>
      </w:r>
      <w:r>
        <w:rPr>
          <w:rFonts w:ascii="Times New Roman"/>
          <w:b w:val="false"/>
          <w:i w:val="false"/>
          <w:color w:val="000000"/>
          <w:sz w:val="28"/>
        </w:rPr>
        <w:t>
</w:t>
      </w:r>
      <w:r>
        <w:rPr>
          <w:rFonts w:ascii="Times New Roman"/>
          <w:b w:val="false"/>
          <w:i/>
          <w:color w:val="800000"/>
          <w:sz w:val="28"/>
        </w:rPr>
        <w:t xml:space="preserve">      Ескерту. 3-қосымша 15-21 тармақтарымен толықтырылды Катонқарағай ауданы әкімдігінің 2009.06.05 </w:t>
      </w:r>
      <w:r>
        <w:rPr>
          <w:rFonts w:ascii="Times New Roman"/>
          <w:b w:val="false"/>
          <w:i w:val="false"/>
          <w:color w:val="000000"/>
          <w:sz w:val="28"/>
        </w:rPr>
        <w:t>№ 4164</w:t>
      </w:r>
      <w:r>
        <w:rPr>
          <w:rFonts w:ascii="Times New Roman"/>
          <w:b w:val="false"/>
          <w:i/>
          <w:color w:val="800000"/>
          <w:sz w:val="28"/>
        </w:rPr>
        <w:t xml:space="preserve"> қаулысымен.</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аппараты</w:t>
      </w:r>
      <w:r>
        <w:br/>
      </w:r>
      <w:r>
        <w:rPr>
          <w:rFonts w:ascii="Times New Roman"/>
          <w:b w:val="false"/>
          <w:i w:val="false"/>
          <w:color w:val="000000"/>
          <w:sz w:val="28"/>
        </w:rPr>
        <w:t>
</w:t>
      </w:r>
      <w:r>
        <w:rPr>
          <w:rFonts w:ascii="Times New Roman"/>
          <w:b w:val="false"/>
          <w:i/>
          <w:color w:val="000000"/>
          <w:sz w:val="28"/>
        </w:rPr>
        <w:t>      басшысыны</w:t>
      </w:r>
      <w:r>
        <w:rPr>
          <w:rFonts w:ascii="Times New Roman"/>
          <w:b w:val="false"/>
          <w:i/>
          <w:color w:val="000000"/>
          <w:sz w:val="28"/>
        </w:rPr>
        <w:t>ң</w:t>
      </w:r>
      <w:r>
        <w:rPr>
          <w:rFonts w:ascii="Times New Roman"/>
          <w:b w:val="false"/>
          <w:i/>
          <w:color w:val="000000"/>
          <w:sz w:val="28"/>
        </w:rPr>
        <w:t xml:space="preserve"> м.а.                       Р. </w:t>
      </w:r>
      <w:r>
        <w:rPr>
          <w:rFonts w:ascii="Times New Roman"/>
          <w:b w:val="false"/>
          <w:i/>
          <w:color w:val="000000"/>
          <w:sz w:val="28"/>
        </w:rPr>
        <w:t>Құ</w:t>
      </w:r>
      <w:r>
        <w:rPr>
          <w:rFonts w:ascii="Times New Roman"/>
          <w:b w:val="false"/>
          <w:i/>
          <w:color w:val="000000"/>
          <w:sz w:val="28"/>
        </w:rPr>
        <w:t>рманбаев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