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74d6" w14:textId="94074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Тұрмысы төмен азаматтарға үйді ұстауға және үй-коммуналдық қызметке ақы төлеу үшін тұрғын үй жәрдемақыларын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2008 жылғы 18 сәуірдегі N 5-4 шешімі. Шығыс Қазақстан облысы Әділет департаментінің Күршім аудандық Әділет басқармасында 2008 жылғы 7 мамырда N 5-14-67 тіркелді. Күші жойылды - ШҚО Күршім аудандық мәслихатының 2011 жылғы 20 маусымдағы N 28-8 шешімімен</w:t>
      </w:r>
    </w:p>
    <w:p>
      <w:pPr>
        <w:spacing w:after="0"/>
        <w:ind w:left="0"/>
        <w:jc w:val="both"/>
      </w:pPr>
      <w:bookmarkStart w:name="z1" w:id="0"/>
      <w:r>
        <w:rPr>
          <w:rFonts w:ascii="Times New Roman"/>
          <w:b w:val="false"/>
          <w:i w:val="false"/>
          <w:color w:val="ff0000"/>
          <w:sz w:val="28"/>
        </w:rPr>
        <w:t xml:space="preserve">      Ескерту. Күші жойылды - Күршім аудандық мәслихатының 2011.06.20  </w:t>
      </w:r>
      <w:r>
        <w:rPr>
          <w:rFonts w:ascii="Times New Roman"/>
          <w:b w:val="false"/>
          <w:i w:val="false"/>
          <w:color w:val="000000"/>
          <w:sz w:val="28"/>
        </w:rPr>
        <w:t>N 28-8</w:t>
      </w:r>
      <w:r>
        <w:rPr>
          <w:rFonts w:ascii="Times New Roman"/>
          <w:b w:val="false"/>
          <w:i w:val="false"/>
          <w:color w:val="ff0000"/>
          <w:sz w:val="28"/>
        </w:rPr>
        <w:t xml:space="preserve"> шешімімен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2001 жылғы 23-қаңтардағы № 148-II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«Тұрғын үй қатынастары туралы» 1997 жылғы 16-сәуірдегі № 94 Қазақстан Республикасы Заңының </w:t>
      </w:r>
      <w:r>
        <w:rPr>
          <w:rFonts w:ascii="Times New Roman"/>
          <w:b w:val="false"/>
          <w:i w:val="false"/>
          <w:color w:val="000000"/>
          <w:sz w:val="28"/>
        </w:rPr>
        <w:t>97-бабы</w:t>
      </w:r>
      <w:r>
        <w:rPr>
          <w:rFonts w:ascii="Times New Roman"/>
          <w:b w:val="false"/>
          <w:i w:val="false"/>
          <w:color w:val="000000"/>
          <w:sz w:val="28"/>
        </w:rPr>
        <w:t xml:space="preserve"> негізінде аудандық мәслихат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w:t>
      </w:r>
      <w:r>
        <w:rPr>
          <w:rFonts w:ascii="Times New Roman"/>
          <w:b w:val="false"/>
          <w:i w:val="false"/>
          <w:color w:val="000000"/>
          <w:sz w:val="28"/>
        </w:rPr>
        <w:t>
1. Тұрмысы төмен азаматтарға үйді ұстауға және үй-коммуналдық қызметке ақы төлеу үшін тұрғын үй жәрдемақыларын беру Ережесі бекітілсін (қоса берілген).</w:t>
      </w:r>
      <w:r>
        <w:br/>
      </w:r>
      <w:r>
        <w:rPr>
          <w:rFonts w:ascii="Times New Roman"/>
          <w:b w:val="false"/>
          <w:i w:val="false"/>
          <w:color w:val="000000"/>
          <w:sz w:val="28"/>
        </w:rPr>
        <w:t>
</w:t>
      </w:r>
      <w:r>
        <w:rPr>
          <w:rFonts w:ascii="Times New Roman"/>
          <w:b w:val="false"/>
          <w:i w:val="false"/>
          <w:color w:val="000000"/>
          <w:sz w:val="28"/>
        </w:rPr>
        <w:t>
2. Күршім аудандық мәслихатының «Тұрмысы төмен азаматтарға үйді ұстауға және үй-коммуналдық қызметке ақы төлеу үшін тұрғын үй жәрдемақыларын беру Ережесін бекіту туралы» 2005 жылғы 5-сәуірдегі № 10-6 (мемлекеттік тіркеу тізілімінде № 2299 болып тіркелген, аудандық «Рауан» газетінде № 19 (7478) 30.04.2005 жылы жарияланған) және «Тұрмысы төмен азаматтарға үйді ұстауға және үй-коммуналдық қызметке ақы төлеу үшін тұрғын үй жәрдемақыларын беру Ережесін бекіту туралы» 2005 жылғы 5-сәуірдегі № 10-6 шешіміне өзгерістер енгізу туралы» 2007 жылғы 24-шілдедегі № 29-9 (мемлекеттік тіркеу тізілімінде № 5-14-56 болып тіркелген, аудандық «Рауан» газетінде № 35(7601)01.09.2007 жылы жарияланған)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З.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Күршім аудандық мәслихатының 2009.10.29 </w:t>
      </w:r>
      <w:r>
        <w:rPr>
          <w:rFonts w:ascii="Times New Roman"/>
          <w:b w:val="false"/>
          <w:i w:val="false"/>
          <w:color w:val="000000"/>
          <w:sz w:val="28"/>
        </w:rPr>
        <w:t>N 16-8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Қ. Әбілмәжінов</w:t>
      </w:r>
    </w:p>
    <w:bookmarkStart w:name="z5" w:id="1"/>
    <w:p>
      <w:pPr>
        <w:spacing w:after="0"/>
        <w:ind w:left="0"/>
        <w:jc w:val="both"/>
      </w:pPr>
      <w:r>
        <w:rPr>
          <w:rFonts w:ascii="Times New Roman"/>
          <w:b w:val="false"/>
          <w:i w:val="false"/>
          <w:color w:val="000000"/>
          <w:sz w:val="28"/>
        </w:rPr>
        <w:t>
№ 1 қосымша</w:t>
      </w:r>
      <w:r>
        <w:br/>
      </w:r>
      <w:r>
        <w:rPr>
          <w:rFonts w:ascii="Times New Roman"/>
          <w:b w:val="false"/>
          <w:i w:val="false"/>
          <w:color w:val="000000"/>
          <w:sz w:val="28"/>
        </w:rPr>
        <w:t>
Күршім аудандық мәслихатының</w:t>
      </w:r>
      <w:r>
        <w:br/>
      </w:r>
      <w:r>
        <w:rPr>
          <w:rFonts w:ascii="Times New Roman"/>
          <w:b w:val="false"/>
          <w:i w:val="false"/>
          <w:color w:val="000000"/>
          <w:sz w:val="28"/>
        </w:rPr>
        <w:t>
2008 жылғы 18-сәуірдегі</w:t>
      </w:r>
      <w:r>
        <w:br/>
      </w:r>
      <w:r>
        <w:rPr>
          <w:rFonts w:ascii="Times New Roman"/>
          <w:b w:val="false"/>
          <w:i w:val="false"/>
          <w:color w:val="000000"/>
          <w:sz w:val="28"/>
        </w:rPr>
        <w:t>
№ 5-4 шешімімен бекітілді</w:t>
      </w:r>
    </w:p>
    <w:bookmarkEnd w:id="1"/>
    <w:p>
      <w:pPr>
        <w:spacing w:after="0"/>
        <w:ind w:left="0"/>
        <w:jc w:val="left"/>
      </w:pPr>
      <w:r>
        <w:rPr>
          <w:rFonts w:ascii="Times New Roman"/>
          <w:b/>
          <w:i w:val="false"/>
          <w:color w:val="000000"/>
        </w:rPr>
        <w:t xml:space="preserve"> Тұрмысы төмен азаматтарға үйді ұстауға және үй-коммуналдық</w:t>
      </w:r>
      <w:r>
        <w:br/>
      </w:r>
      <w:r>
        <w:rPr>
          <w:rFonts w:ascii="Times New Roman"/>
          <w:b/>
          <w:i w:val="false"/>
          <w:color w:val="000000"/>
        </w:rPr>
        <w:t>
қызметке ақы төлеу үшін тұрғын үй жәрдемақыларын беру тәртібі</w:t>
      </w:r>
      <w:r>
        <w:br/>
      </w:r>
      <w:r>
        <w:rPr>
          <w:rFonts w:ascii="Times New Roman"/>
          <w:b/>
          <w:i w:val="false"/>
          <w:color w:val="000000"/>
        </w:rPr>
        <w:t>
туралы ЕРЕЖЕ І. Тұрғын үй көмегі</w:t>
      </w:r>
    </w:p>
    <w:p>
      <w:pPr>
        <w:spacing w:after="0"/>
        <w:ind w:left="0"/>
        <w:jc w:val="both"/>
      </w:pPr>
      <w:r>
        <w:rPr>
          <w:rFonts w:ascii="Times New Roman"/>
          <w:b w:val="false"/>
          <w:i w:val="false"/>
          <w:color w:val="000000"/>
          <w:sz w:val="28"/>
        </w:rPr>
        <w:t>      1. «Тұрғын үй қатынастары туралы» Қазақстан Республикасының 1997 жылғы 16 сәуірдегі № 94 </w:t>
      </w:r>
      <w:r>
        <w:rPr>
          <w:rFonts w:ascii="Times New Roman"/>
          <w:b w:val="false"/>
          <w:i w:val="false"/>
          <w:color w:val="000000"/>
          <w:sz w:val="28"/>
        </w:rPr>
        <w:t>Заңына</w:t>
      </w:r>
      <w:r>
        <w:rPr>
          <w:rFonts w:ascii="Times New Roman"/>
          <w:b w:val="false"/>
          <w:i w:val="false"/>
          <w:color w:val="000000"/>
          <w:sz w:val="28"/>
        </w:rPr>
        <w:t xml:space="preserve"> сәйкес тұрмысы төмен отбасыларына үйді ұстауға (жеке меншік тұрғын үйді ұстаудан тыс) және үй-коммуналдық қызметті тұтынуға сонымен бірге жылу мен суық суды есептеу құралдарын орнату шығындарын және көпқабатты үйлердің күрделі жөндеу шығындарын өндіріп беру (кондоминиум тіркелген жағдайда) ақы төлеу үшін көмек көрсетіледі:</w:t>
      </w:r>
      <w:r>
        <w:br/>
      </w:r>
      <w:r>
        <w:rPr>
          <w:rFonts w:ascii="Times New Roman"/>
          <w:b w:val="false"/>
          <w:i w:val="false"/>
          <w:color w:val="000000"/>
          <w:sz w:val="28"/>
        </w:rPr>
        <w:t>
      1) жылу мен суық суды есептеу құралдарын орнату шығындарын өндіріп беру жөніндегі тұрғын-үй көмегі жылуы орталықтандырылған үйлерде тұратын тұрмысы төмен отбасыларына бірмезгілді көрсетіледі;</w:t>
      </w:r>
      <w:r>
        <w:br/>
      </w:r>
      <w:r>
        <w:rPr>
          <w:rFonts w:ascii="Times New Roman"/>
          <w:b w:val="false"/>
          <w:i w:val="false"/>
          <w:color w:val="000000"/>
          <w:sz w:val="28"/>
        </w:rPr>
        <w:t>
      2) көпқабатты үйлердің күрделі жөндеу шығындарын өндіріп беру жөніндегі тұрғын-үй көмегі осы үйлерде тұратын тұрмысы төмен отбасыларына бірмезгілді көрсетіледі.</w:t>
      </w:r>
      <w:r>
        <w:br/>
      </w:r>
      <w:r>
        <w:rPr>
          <w:rFonts w:ascii="Times New Roman"/>
          <w:b w:val="false"/>
          <w:i w:val="false"/>
          <w:color w:val="000000"/>
          <w:sz w:val="28"/>
        </w:rPr>
        <w:t>
       2. Тұрғын үй көмегі, өздері жылытатын жеке меншік үй құрылыстарында тұратын тұрмысы төмен отбасыларына (азаматтарға) бір рет беріледі.</w:t>
      </w:r>
      <w:r>
        <w:br/>
      </w:r>
      <w:r>
        <w:rPr>
          <w:rFonts w:ascii="Times New Roman"/>
          <w:b w:val="false"/>
          <w:i w:val="false"/>
          <w:color w:val="000000"/>
          <w:sz w:val="28"/>
        </w:rPr>
        <w:t>
       З. Тұрғын үй көмегі сол жерде тұрақты тұратын және тұрғын үйдің иелері немесе оның жалдаушысы (жалгерлері) болып табылатын тұрмысы төмен отбасыларына берілетін атаулы әлеуметтік көмектің бір нысаны болып табылады. Тұрғын үйді бір әкімшілік-аумақтық пункт шегінде жалдайтын адам, осы пункттің басқа мекен-жайы бойынша тіркелуі мүмкін.</w:t>
      </w:r>
      <w:r>
        <w:br/>
      </w:r>
      <w:r>
        <w:rPr>
          <w:rFonts w:ascii="Times New Roman"/>
          <w:b w:val="false"/>
          <w:i w:val="false"/>
          <w:color w:val="000000"/>
          <w:sz w:val="28"/>
        </w:rPr>
        <w:t>
       4. Тұрғын үй көмегі отбасының тұрғын үйді ұстау мен коммуналдық қызметтерді тұтынуға ақы төлеудің нақты шығындары осы мақсаттарға шекті жол берілетін шығыстар үлесінен артқанда тағайындалады. Сондағы отбасының нақты шығындары әлеуметтік нормалардың шегінде есепке алынады.</w:t>
      </w:r>
      <w:r>
        <w:br/>
      </w:r>
      <w:r>
        <w:rPr>
          <w:rFonts w:ascii="Times New Roman"/>
          <w:b w:val="false"/>
          <w:i w:val="false"/>
          <w:color w:val="000000"/>
          <w:sz w:val="28"/>
        </w:rPr>
        <w:t>
       5. Тұрғын үйді ұстау және коммуналдық қызмет тұтынуға ақы төлеу үшін шекті жол берілетін шығыс үлесі отбасының жиынтық кірістерінің 15 пайызы мөлшерінде белгіленеді.</w:t>
      </w:r>
      <w:r>
        <w:br/>
      </w:r>
      <w:r>
        <w:rPr>
          <w:rFonts w:ascii="Times New Roman"/>
          <w:b w:val="false"/>
          <w:i w:val="false"/>
          <w:color w:val="000000"/>
          <w:sz w:val="28"/>
        </w:rPr>
        <w:t>
       6. Әлеуметтік нормалар және тұрғын үй көмегін есептеуге алынған үйді ұстау шығындарының мөлшері, </w:t>
      </w:r>
      <w:r>
        <w:rPr>
          <w:rFonts w:ascii="Times New Roman"/>
          <w:b w:val="false"/>
          <w:i w:val="false"/>
          <w:color w:val="000000"/>
          <w:sz w:val="28"/>
        </w:rPr>
        <w:t>коммуналдық қызметтер</w:t>
      </w:r>
      <w:r>
        <w:rPr>
          <w:rFonts w:ascii="Times New Roman"/>
          <w:b w:val="false"/>
          <w:i w:val="false"/>
          <w:color w:val="000000"/>
          <w:sz w:val="28"/>
        </w:rPr>
        <w:t xml:space="preserve"> ( сумен қамтамасыз ету, газбен қамтамасыз ету, канализация, электрмен қамтамасыз ету, жылумен қамтамасыз ету, қоқыс шығару және лифттерді қамту - </w:t>
      </w:r>
      <w:r>
        <w:rPr>
          <w:rFonts w:ascii="Times New Roman"/>
          <w:b w:val="false"/>
          <w:i w:val="false"/>
          <w:color w:val="000000"/>
          <w:sz w:val="28"/>
        </w:rPr>
        <w:t>2 қосымша</w:t>
      </w:r>
      <w:r>
        <w:rPr>
          <w:rFonts w:ascii="Times New Roman"/>
          <w:b w:val="false"/>
          <w:i w:val="false"/>
          <w:color w:val="000000"/>
          <w:sz w:val="28"/>
        </w:rPr>
        <w:t>) Қазақстан Республикасындағы қолданыстағы заңнамаларға сәйкес белгіленеді.</w:t>
      </w:r>
      <w:r>
        <w:br/>
      </w:r>
      <w:r>
        <w:rPr>
          <w:rFonts w:ascii="Times New Roman"/>
          <w:b w:val="false"/>
          <w:i w:val="false"/>
          <w:color w:val="000000"/>
          <w:sz w:val="28"/>
        </w:rPr>
        <w:t>
       7. Тұрғын үй көмегін есептеу үшін алынатын барлық коммуналдық қызметтерге және олардың өзгерістеріне арналған тарифтерді қызмет көрсетушілер береді.</w:t>
      </w:r>
    </w:p>
    <w:bookmarkStart w:name="z6" w:id="2"/>
    <w:p>
      <w:pPr>
        <w:spacing w:after="0"/>
        <w:ind w:left="0"/>
        <w:jc w:val="left"/>
      </w:pPr>
      <w:r>
        <w:rPr>
          <w:rFonts w:ascii="Times New Roman"/>
          <w:b/>
          <w:i w:val="false"/>
          <w:color w:val="000000"/>
        </w:rPr>
        <w:t xml:space="preserve"> 
2. Тұрғын үй көмегін беру шарттары</w:t>
      </w:r>
    </w:p>
    <w:bookmarkEnd w:id="2"/>
    <w:bookmarkStart w:name="z23" w:id="3"/>
    <w:p>
      <w:pPr>
        <w:spacing w:after="0"/>
        <w:ind w:left="0"/>
        <w:jc w:val="both"/>
      </w:pPr>
      <w:r>
        <w:rPr>
          <w:rFonts w:ascii="Times New Roman"/>
          <w:b w:val="false"/>
          <w:i w:val="false"/>
          <w:color w:val="000000"/>
          <w:sz w:val="28"/>
        </w:rPr>
        <w:t>       8. Жеке меншігінде 1 бірліктен артық тұрғын үйі (үйі, пәтері) бар немесе тұрғын үй жайын жалға (жалдауға) берген тұлғалар тұрғын үй көмегін алу құқығынан айырылады.</w:t>
      </w:r>
      <w:r>
        <w:br/>
      </w:r>
      <w:r>
        <w:rPr>
          <w:rFonts w:ascii="Times New Roman"/>
          <w:b w:val="false"/>
          <w:i w:val="false"/>
          <w:color w:val="000000"/>
          <w:sz w:val="28"/>
        </w:rPr>
        <w:t>
       9. Жұмысқа жарамды, бірақ жұмыс істемейтін, оқымайтын, әскер қатарында қызмет етпейтін және жұмыспен қамту қызметінде тіркелмеген адамдары бар отбасылардың тұрғын үй көмегін алуға құқығы жоқ, соның ішіне 50 жасқа толғандар (жынысына қарамастан), 1-ші, 2-ші топтағы мүгедектерді күтетіндер, 16 жасқа дейінгі мүгедек-балаларды күтетіндер, 80 жастан асқандар немесе 7 жасқа дейінгі баланы тәрбиелеумен шұғылданатындар кірмейді. Жедел әскери қызметтегі әскери қызметкерлер отбасының құрамында есептелмейді.</w:t>
      </w:r>
      <w:r>
        <w:br/>
      </w:r>
      <w:r>
        <w:rPr>
          <w:rFonts w:ascii="Times New Roman"/>
          <w:b w:val="false"/>
          <w:i w:val="false"/>
          <w:color w:val="000000"/>
          <w:sz w:val="28"/>
        </w:rPr>
        <w:t>
       10. Жұмыссыздар ұсынған жұмыстан немесе жұмысқа орналасудан себепсіз бас тартса және өз еркімен қоғамдық жұмысқа, оқыту мен қайта оқытуға қатыспаса тұрғын үй көмегін алу құқығынан алты айға айырылады.</w:t>
      </w:r>
      <w:r>
        <w:br/>
      </w:r>
      <w:r>
        <w:rPr>
          <w:rFonts w:ascii="Times New Roman"/>
          <w:b w:val="false"/>
          <w:i w:val="false"/>
          <w:color w:val="000000"/>
          <w:sz w:val="28"/>
        </w:rPr>
        <w:t xml:space="preserve">
      11. </w:t>
      </w:r>
      <w:r>
        <w:rPr>
          <w:rFonts w:ascii="Times New Roman"/>
          <w:b w:val="false"/>
          <w:i w:val="false"/>
          <w:color w:val="ff0000"/>
          <w:sz w:val="28"/>
        </w:rPr>
        <w:t xml:space="preserve">алынып тасталды - Күршім аудандық мәслихатының 2009.10.29  </w:t>
      </w:r>
      <w:r>
        <w:rPr>
          <w:rFonts w:ascii="Times New Roman"/>
          <w:b w:val="false"/>
          <w:i w:val="false"/>
          <w:color w:val="000000"/>
          <w:sz w:val="28"/>
        </w:rPr>
        <w:t>N 16-8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12. Тоқсан сайын тұрғын үй көмегін алушыларға қайта ресімдеуді жүргізу керек. Бұл орайда, отбасының табыстары туралы анықтамалар және өтініш берген тоқсанның алдындағы тоқсанның коммуналдық қызмет ақыларының төленгені туралы түбіртектер қоса беріледі.</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Күршім аудандық мәслихатының 2009.07.24 </w:t>
      </w:r>
      <w:r>
        <w:rPr>
          <w:rFonts w:ascii="Times New Roman"/>
          <w:b w:val="false"/>
          <w:i w:val="false"/>
          <w:color w:val="000000"/>
          <w:sz w:val="28"/>
        </w:rPr>
        <w:t>№ 15-13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13. Егер отбасының ортажандық жиынтық табыстары кедейшілік белгісінің мөлшерінен төмен болса, үйді ұстауға және үй-коммуналдық қызметке төлеу үшін тұрғын үй көмегін белгілегенде, жиынды табыс Қазақстан Республикасының заң актілерінде белгіленген уақыттың тиісті мерзімінде бір есептік көрсеткішке кемиді</w:t>
      </w:r>
      <w:r>
        <w:br/>
      </w:r>
      <w:r>
        <w:rPr>
          <w:rFonts w:ascii="Times New Roman"/>
          <w:b w:val="false"/>
          <w:i w:val="false"/>
          <w:color w:val="000000"/>
          <w:sz w:val="28"/>
        </w:rPr>
        <w:t>
       14. Жалғыз басты зейнеткерлердің, мүгедектердің, бірге тұратын жалғыз басты зейнеткерлерді, бірге тұратын зейнеткер мен мүгедекті және жалғыз тұратын ерлі-зайыпты зейнеткерлермен мүгедектердің, сондай-ақ құрамында жетім балалары бар отбасыларының құқыларын белгілеп тұрғын үй көмегін есептегенде, оларды қолдау мақсатында, табыстары Қазақстан Республикасының заң актілерінде белгіленген уақыттың тиісті мерзімінде екі есептік көрсеткішке /кемиді/ реттеледі.</w:t>
      </w:r>
      <w:r>
        <w:br/>
      </w:r>
      <w:r>
        <w:rPr>
          <w:rFonts w:ascii="Times New Roman"/>
          <w:b w:val="false"/>
          <w:i w:val="false"/>
          <w:color w:val="000000"/>
          <w:sz w:val="28"/>
        </w:rPr>
        <w:t>
      15. Орталықтан жылыйтын жеке үйде тұратын тұрмысы төмен отбасыларының тұрғын үй көмегін есептегенде, қызмет көрсетушілердің тұрғын үй көлемі әлеуметтік нормасының шегінде жоғалтылған жылудың төлемі тарифтерде есепке алынсын.</w:t>
      </w:r>
      <w:r>
        <w:br/>
      </w:r>
      <w:r>
        <w:rPr>
          <w:rFonts w:ascii="Times New Roman"/>
          <w:b w:val="false"/>
          <w:i w:val="false"/>
          <w:color w:val="000000"/>
          <w:sz w:val="28"/>
        </w:rPr>
        <w:t>
      16. Тұрғын үй көмегі үйлеріне жылыту мезгілінде жылу мен ыстық су қосылмаған және пәтерлері жергілікті жылыту приборлары арқылы жылыйтын пәтер иелеріне тағайындалады. Электр қуатының төлемі жылытумен ыстық судың, тұрғын үй көлемі нормасымен қызмет көрсетушіні тарифтерге сәйкес, төлеміне эквивалентті есептелсін.</w:t>
      </w:r>
      <w:r>
        <w:br/>
      </w:r>
      <w:r>
        <w:rPr>
          <w:rFonts w:ascii="Times New Roman"/>
          <w:b w:val="false"/>
          <w:i w:val="false"/>
          <w:color w:val="000000"/>
          <w:sz w:val="28"/>
        </w:rPr>
        <w:t>
      17. Тұрғын үй көмегіне үміткер отбасыларына тұрғын үй көмегін тағайындаған кезде мына шектеулер есепке алынады:</w:t>
      </w:r>
      <w:r>
        <w:br/>
      </w:r>
      <w:r>
        <w:rPr>
          <w:rFonts w:ascii="Times New Roman"/>
          <w:b w:val="false"/>
          <w:i w:val="false"/>
          <w:color w:val="000000"/>
          <w:sz w:val="28"/>
        </w:rPr>
        <w:t>
      1) үміткер заңды некеде болса, бірақ зайыбы сол мекенжай бойынша тіркелмеген болса, ерлі-зайыптылардың екеуінің де табыстары есептеледі және жәрдемақы өтінгеннің мекенжайы бойынша тағайындалады. Бұл мекенжай бойынша тіркелмеген зайыбы немесе жұбайы өзінің тұрғылықты жерінен жәрдемақы алмайтынын дәлелдеу керек;</w:t>
      </w:r>
      <w:r>
        <w:br/>
      </w:r>
      <w:r>
        <w:rPr>
          <w:rFonts w:ascii="Times New Roman"/>
          <w:b w:val="false"/>
          <w:i w:val="false"/>
          <w:color w:val="000000"/>
          <w:sz w:val="28"/>
        </w:rPr>
        <w:t>
      2) үміткер заңды некеде болса, бірақ зайыбының қазіргі тұрғылықты жерін білмесе (көрсетпесе) және құқық қорғау органдарына бұл туралы мәлімдемесе, жәрдемақы тағайындалмайды;</w:t>
      </w:r>
      <w:r>
        <w:br/>
      </w:r>
      <w:r>
        <w:rPr>
          <w:rFonts w:ascii="Times New Roman"/>
          <w:b w:val="false"/>
          <w:i w:val="false"/>
          <w:color w:val="000000"/>
          <w:sz w:val="28"/>
        </w:rPr>
        <w:t>
      3) үміткердің үйіне 18 жасқа дейінгі бала тіркеген жағдайда, ол баланың ата-анасының табыстары туралы анықтаманы тапсыру қажет;</w:t>
      </w:r>
      <w:r>
        <w:br/>
      </w:r>
      <w:r>
        <w:rPr>
          <w:rFonts w:ascii="Times New Roman"/>
          <w:b w:val="false"/>
          <w:i w:val="false"/>
          <w:color w:val="000000"/>
          <w:sz w:val="28"/>
        </w:rPr>
        <w:t>
      4) үміткер оқу орнының күндізгі бөлімінде оқып, жалғыз тұрған жағдайда ата-анасының табыстары және олардың тұрғын үй жәрдемақыларын алулары туралы анықтаманы тапсыруы қажет.</w:t>
      </w:r>
      <w:r>
        <w:br/>
      </w:r>
      <w:r>
        <w:rPr>
          <w:rFonts w:ascii="Times New Roman"/>
          <w:b w:val="false"/>
          <w:i w:val="false"/>
          <w:color w:val="000000"/>
          <w:sz w:val="28"/>
        </w:rPr>
        <w:t>
</w:t>
      </w:r>
      <w:r>
        <w:rPr>
          <w:rFonts w:ascii="Times New Roman"/>
          <w:b w:val="false"/>
          <w:i w:val="false"/>
          <w:color w:val="000000"/>
          <w:sz w:val="28"/>
        </w:rPr>
        <w:t>
      18. Тұрғын үй жәрдемақыларын алуға үміткер немесе алушы отбасылар соны ресімдеу үшін өтінішке мынадай құжаттарды қоса береді: төлқұжат немесе жеке куәлік (тоқсан сайын), тұрғын үй құқығын куәландыратын құжат (жылына 1 рет, келесі жылдың ресімдеуіне дейін) немесе, отбасы құрамы туралы анықтама (жылына бір рет, келесі жылдың ресімдеуіне дейін немесе басқа өзгерістерге дейін), отбасы табыстары (еңбекақы, жәрдемақы, зейнетақы, т.б) туралы анықтама (тоқсан сайын, талаптану айдың алдындағы 3 айға), жасқа байланысты зейнетақы (жылына бір рет және тоқсан сайынғы ресімдеуден өту, сақтау кітапшасы немесе жеткізу есеп қағаз), қызмет көрсетушіден тұрғын үйге ақы төлеу туралы анықтама (жылына бір рет, келесі жылдың ресімдеуіне немесе тарифтер өзгергенге дейін), барлық коммуналдық қызметке ақы төлеу туралы түбіртектер (тоқсан сайын, талаптану айдың алдындағы 3 айға), жұмыссыздарға жұмыспен қамту бөлімімен анықтама (тоқсан сайын). Жеке меншік шаруашылық туралы ақпарат (жылына 1 рет немесе басқа өзгерістер болса).</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Күршім аудандық мәслихатының 2009.07.24 </w:t>
      </w:r>
      <w:r>
        <w:rPr>
          <w:rFonts w:ascii="Times New Roman"/>
          <w:b w:val="false"/>
          <w:i w:val="false"/>
          <w:color w:val="000000"/>
          <w:sz w:val="28"/>
        </w:rPr>
        <w:t>№ 15-13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1) жылу мен суық суды есептеу құралдарын орнатуға үміттенуші отбасылар жылу мен суық суды есептеу құралдарын орнатқаны үшін ақшасын төлегені жөнінде түбіртекті қоса береді.</w:t>
      </w:r>
      <w:r>
        <w:br/>
      </w:r>
      <w:r>
        <w:rPr>
          <w:rFonts w:ascii="Times New Roman"/>
          <w:b w:val="false"/>
          <w:i w:val="false"/>
          <w:color w:val="000000"/>
          <w:sz w:val="28"/>
        </w:rPr>
        <w:t>
      2) көпқабатты үйлердің күрделі жөндеу шығындарын өндіріп беруіне үміттенуші отбасылар жасалған күрделі жөндеу жұмыстарына өз тарапынан тиесілі ақшасын төлегені жөнінде түбіртегін қоса береді.</w:t>
      </w:r>
      <w:r>
        <w:br/>
      </w:r>
      <w:r>
        <w:rPr>
          <w:rFonts w:ascii="Times New Roman"/>
          <w:b w:val="false"/>
          <w:i w:val="false"/>
          <w:color w:val="000000"/>
          <w:sz w:val="28"/>
        </w:rPr>
        <w:t>
      19. Тапсырылған құжаттардың қорытындысы бойынша отбасына шарт-өтініш жасалады, оған тұрғын үй көмегінің есептелуі еңгізіледі. Шарт-өтінішке отбасы өкілінің немесе отбасының атынан сөйлейтін тұлға және құжаттарды қабылдайтын тұлғаның қолдары қойылады.</w:t>
      </w:r>
      <w:r>
        <w:br/>
      </w:r>
      <w:r>
        <w:rPr>
          <w:rFonts w:ascii="Times New Roman"/>
          <w:b w:val="false"/>
          <w:i w:val="false"/>
          <w:color w:val="000000"/>
          <w:sz w:val="28"/>
        </w:rPr>
        <w:t>
      20. Уәкілетті органның шешімі тұрғын үй жәрдемақысын берудің негізі болып табылады (</w:t>
      </w:r>
      <w:r>
        <w:rPr>
          <w:rFonts w:ascii="Times New Roman"/>
          <w:b w:val="false"/>
          <w:i w:val="false"/>
          <w:color w:val="000000"/>
          <w:sz w:val="28"/>
        </w:rPr>
        <w:t>3 қосымша</w:t>
      </w:r>
      <w:r>
        <w:rPr>
          <w:rFonts w:ascii="Times New Roman"/>
          <w:b w:val="false"/>
          <w:i w:val="false"/>
          <w:color w:val="000000"/>
          <w:sz w:val="28"/>
        </w:rPr>
        <w:t>).</w:t>
      </w:r>
      <w:r>
        <w:br/>
      </w:r>
      <w:r>
        <w:rPr>
          <w:rFonts w:ascii="Times New Roman"/>
          <w:b w:val="false"/>
          <w:i w:val="false"/>
          <w:color w:val="000000"/>
          <w:sz w:val="28"/>
        </w:rPr>
        <w:t>
      21. Электрмен қамту, газбен қамту, канализация, жылумен қамту, қоқыс шығару, лифттерді қамту, жылу мен суық суды есептеу құралдарын орнатқаны үшін және үйлердің күрделі жөндеу шығындарын өндіріп беру үшін, тұрғын үйді пайдалану бойынша шығындар талаптану тоқсанның алдындағы тоқсанның орташа түбіртектері бойынша есептеледі.</w:t>
      </w:r>
      <w:r>
        <w:br/>
      </w:r>
      <w:r>
        <w:rPr>
          <w:rFonts w:ascii="Times New Roman"/>
          <w:b w:val="false"/>
          <w:i w:val="false"/>
          <w:color w:val="000000"/>
          <w:sz w:val="28"/>
        </w:rPr>
        <w:t>
      22. Тұрғын үй көмегі өтініш және басқа құжаттар тапсырылған айдан бастап тағайындалады, кезекті тоқсан сайынғы қайта ресімдеуден белгілі себептерге байланысты өтпегендерден басқа (өтінушінің ауыруы, курорт, шипажайда емделуіне, туысқандарының ауыруына немесе қайтыс болуына байланысты тұрғылықты жерде болмаса).</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Күршім аудандық мәслихатының 2009.07.24 </w:t>
      </w:r>
      <w:r>
        <w:rPr>
          <w:rFonts w:ascii="Times New Roman"/>
          <w:b w:val="false"/>
          <w:i w:val="false"/>
          <w:color w:val="000000"/>
          <w:sz w:val="28"/>
        </w:rPr>
        <w:t>№ 15-13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23. Тұрғын үй көмегін алушы және тұрғын үй көмегі қызметтері жасаған тізім бойынша тоқсан сайынғы ресімдеуден өтетін отбасылар, құжаттарды дайындағанға қарамастан, тұрғын үй жәрдемақысын тоқсанға алады. Тоқсандық ағымында графиктер бойынша қайта ресімдеуден өтпеген отбасыларға тұрғын үй көмегі өтінген айдан бастап тағайындалады.</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Күршім аудандық мәслихатының 2009.07.24 </w:t>
      </w:r>
      <w:r>
        <w:rPr>
          <w:rFonts w:ascii="Times New Roman"/>
          <w:b w:val="false"/>
          <w:i w:val="false"/>
          <w:color w:val="000000"/>
          <w:sz w:val="28"/>
        </w:rPr>
        <w:t>№ 15-13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24. Тұрғын үй көмегін алушылар 10 күн ішінде тұрғын үй қызметіне өз тұрғын үйінің меншік формаларының, отбасы құрамының және оның жиынтық табыстарының, статусының өзгеруі туралы хабарлауы керек.</w:t>
      </w:r>
      <w:r>
        <w:br/>
      </w:r>
      <w:r>
        <w:rPr>
          <w:rFonts w:ascii="Times New Roman"/>
          <w:b w:val="false"/>
          <w:i w:val="false"/>
          <w:color w:val="000000"/>
          <w:sz w:val="28"/>
        </w:rPr>
        <w:t>
      25. Берілген ақпараттың шындығы және дұрыстығы туралы күмән пайда болса, тұрғын үй көмегін тағайындайтын қызметкер отбасы табыстары, тұрғын үй шығымдары және отбасы мүшелерінің шындық тұрғылықты жерлері туралы ақпаратты талап етуге құқылы. Заңды және жеке тұлғалар шындық ақпарат беруге міндетті. Талаптанған құжаттар берілмеген жағдайда, тұрғын үй жәрдемақысы тағайындалмайды. Тұрғын үй қызметіне алдын ала жалған мәліметтер берген үшін жалгерлер (немесе меншік үйдің иесі) құқықсыз алған сомасын өз еркімен қайтарады, ал бас тартқан жағдайда - сот тәртібінде.</w:t>
      </w:r>
    </w:p>
    <w:bookmarkEnd w:id="3"/>
    <w:bookmarkStart w:name="z7" w:id="4"/>
    <w:p>
      <w:pPr>
        <w:spacing w:after="0"/>
        <w:ind w:left="0"/>
        <w:jc w:val="left"/>
      </w:pPr>
      <w:r>
        <w:rPr>
          <w:rFonts w:ascii="Times New Roman"/>
          <w:b/>
          <w:i w:val="false"/>
          <w:color w:val="000000"/>
        </w:rPr>
        <w:t xml:space="preserve"> 
3. Тұрғын үй көмегінің мөлшері</w:t>
      </w:r>
    </w:p>
    <w:bookmarkEnd w:id="4"/>
    <w:p>
      <w:pPr>
        <w:spacing w:after="0"/>
        <w:ind w:left="0"/>
        <w:jc w:val="both"/>
      </w:pPr>
      <w:r>
        <w:rPr>
          <w:rFonts w:ascii="Times New Roman"/>
          <w:b w:val="false"/>
          <w:i w:val="false"/>
          <w:color w:val="000000"/>
          <w:sz w:val="28"/>
        </w:rPr>
        <w:t>      26. Тұрғын үй көмегінің мөлшері жалгердің (меншік үй иесінің) өтемдік шараларымен қамтамасыз етілетін нормалар шегінде үйді ұстауға және коммуналдық қызметке ақы төлеу мен отбасына осы мақсаттарға шекті жол берілетін шығыс деңгейінің айырымы ретінде есептеледі.</w:t>
      </w:r>
      <w:r>
        <w:br/>
      </w:r>
      <w:r>
        <w:rPr>
          <w:rFonts w:ascii="Times New Roman"/>
          <w:b w:val="false"/>
          <w:i w:val="false"/>
          <w:color w:val="000000"/>
          <w:sz w:val="28"/>
        </w:rPr>
        <w:t>
      Тұрғын үй көмегінің мөлшерін белгілеу формуласы:</w:t>
      </w:r>
      <w:r>
        <w:br/>
      </w:r>
      <w:r>
        <w:rPr>
          <w:rFonts w:ascii="Times New Roman"/>
          <w:b w:val="false"/>
          <w:i w:val="false"/>
          <w:color w:val="000000"/>
          <w:sz w:val="28"/>
        </w:rPr>
        <w:t>
 </w:t>
      </w:r>
      <w:r>
        <w:br/>
      </w:r>
      <w:r>
        <w:rPr>
          <w:rFonts w:ascii="Times New Roman"/>
          <w:b w:val="false"/>
          <w:i w:val="false"/>
          <w:color w:val="000000"/>
          <w:sz w:val="28"/>
        </w:rPr>
        <w:t>
      П = МСПЖ - (</w:t>
      </w:r>
      <w:r>
        <w:rPr>
          <w:rFonts w:ascii="Times New Roman"/>
          <w:b w:val="false"/>
          <w:i/>
          <w:color w:val="000000"/>
          <w:sz w:val="28"/>
        </w:rPr>
        <w:t xml:space="preserve">t </w:t>
      </w:r>
      <w:r>
        <w:rPr>
          <w:rFonts w:ascii="Times New Roman"/>
          <w:b w:val="false"/>
          <w:i w:val="false"/>
          <w:color w:val="000000"/>
          <w:sz w:val="28"/>
        </w:rPr>
        <w:t>х д)</w:t>
      </w:r>
      <w:r>
        <w:br/>
      </w:r>
      <w:r>
        <w:rPr>
          <w:rFonts w:ascii="Times New Roman"/>
          <w:b w:val="false"/>
          <w:i w:val="false"/>
          <w:color w:val="000000"/>
          <w:sz w:val="28"/>
        </w:rPr>
        <w:t>
 </w:t>
      </w:r>
      <w:r>
        <w:br/>
      </w:r>
      <w:r>
        <w:rPr>
          <w:rFonts w:ascii="Times New Roman"/>
          <w:b w:val="false"/>
          <w:i w:val="false"/>
          <w:color w:val="000000"/>
          <w:sz w:val="28"/>
        </w:rPr>
        <w:t>
      П - тұрғын үй көмегінің мөлшері;</w:t>
      </w:r>
      <w:r>
        <w:br/>
      </w:r>
      <w:r>
        <w:rPr>
          <w:rFonts w:ascii="Times New Roman"/>
          <w:b w:val="false"/>
          <w:i w:val="false"/>
          <w:color w:val="000000"/>
          <w:sz w:val="28"/>
        </w:rPr>
        <w:t>
      МСПЖ - тұрғын үйге ең жоғары әлеуметтік төлем;</w:t>
      </w:r>
      <w:r>
        <w:br/>
      </w:r>
      <w:r>
        <w:rPr>
          <w:rFonts w:ascii="Times New Roman"/>
          <w:b w:val="false"/>
          <w:i w:val="false"/>
          <w:color w:val="000000"/>
          <w:sz w:val="28"/>
        </w:rPr>
        <w:t>
      </w:t>
      </w:r>
      <w:r>
        <w:rPr>
          <w:rFonts w:ascii="Times New Roman"/>
          <w:b w:val="false"/>
          <w:i/>
          <w:color w:val="000000"/>
          <w:sz w:val="28"/>
        </w:rPr>
        <w:t>t</w:t>
      </w:r>
      <w:r>
        <w:rPr>
          <w:rFonts w:ascii="Times New Roman"/>
          <w:b w:val="false"/>
          <w:i w:val="false"/>
          <w:color w:val="000000"/>
          <w:sz w:val="28"/>
        </w:rPr>
        <w:t xml:space="preserve"> - тұрғын үй төлеміне нормативтік шығын (=15%);</w:t>
      </w:r>
      <w:r>
        <w:br/>
      </w:r>
      <w:r>
        <w:rPr>
          <w:rFonts w:ascii="Times New Roman"/>
          <w:b w:val="false"/>
          <w:i w:val="false"/>
          <w:color w:val="000000"/>
          <w:sz w:val="28"/>
        </w:rPr>
        <w:t>
      д - отбасының жиынтық табыстары.</w:t>
      </w:r>
    </w:p>
    <w:bookmarkStart w:name="z8" w:id="5"/>
    <w:p>
      <w:pPr>
        <w:spacing w:after="0"/>
        <w:ind w:left="0"/>
        <w:jc w:val="left"/>
      </w:pPr>
      <w:r>
        <w:rPr>
          <w:rFonts w:ascii="Times New Roman"/>
          <w:b/>
          <w:i w:val="false"/>
          <w:color w:val="000000"/>
        </w:rPr>
        <w:t xml:space="preserve"> 
4. Тұрғын үй жәрдемақыларына үміткер азаматтардың</w:t>
      </w:r>
      <w:r>
        <w:br/>
      </w:r>
      <w:r>
        <w:rPr>
          <w:rFonts w:ascii="Times New Roman"/>
          <w:b/>
          <w:i w:val="false"/>
          <w:color w:val="000000"/>
        </w:rPr>
        <w:t>
(отбасыларының) жиынтық табысын есептеу</w:t>
      </w:r>
    </w:p>
    <w:bookmarkEnd w:id="5"/>
    <w:bookmarkStart w:name="z34" w:id="6"/>
    <w:p>
      <w:pPr>
        <w:spacing w:after="0"/>
        <w:ind w:left="0"/>
        <w:jc w:val="both"/>
      </w:pPr>
      <w:r>
        <w:rPr>
          <w:rFonts w:ascii="Times New Roman"/>
          <w:b w:val="false"/>
          <w:i w:val="false"/>
          <w:color w:val="000000"/>
          <w:sz w:val="28"/>
        </w:rPr>
        <w:t>      27. Жиынтық табыстарының есептелуі отбасының табысын белгілеуге тұрғын үй жәрдемін тағайындайтын үәкілетті органымен жүргізіледі.</w:t>
      </w:r>
      <w:r>
        <w:br/>
      </w:r>
      <w:r>
        <w:rPr>
          <w:rFonts w:ascii="Times New Roman"/>
          <w:b w:val="false"/>
          <w:i w:val="false"/>
          <w:color w:val="000000"/>
          <w:sz w:val="28"/>
        </w:rPr>
        <w:t>
      28. Отбасының жиынтық табысында мыналар есепке алынбайды:</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2) ай сайын берілетін 18-жасқа дейінгі мемлекеттік балалар жәрдемақысы;</w:t>
      </w:r>
      <w:r>
        <w:br/>
      </w:r>
      <w:r>
        <w:rPr>
          <w:rFonts w:ascii="Times New Roman"/>
          <w:b w:val="false"/>
          <w:i w:val="false"/>
          <w:color w:val="000000"/>
          <w:sz w:val="28"/>
        </w:rPr>
        <w:t>
      3) тұрғын үй көмегі;</w:t>
      </w:r>
      <w:r>
        <w:br/>
      </w:r>
      <w:r>
        <w:rPr>
          <w:rFonts w:ascii="Times New Roman"/>
          <w:b w:val="false"/>
          <w:i w:val="false"/>
          <w:color w:val="000000"/>
          <w:sz w:val="28"/>
        </w:rPr>
        <w:t>
      4) қайтыс болғандарды жерлеуге байланысты бірмезгілдік жәрдемақысы;</w:t>
      </w:r>
      <w:r>
        <w:br/>
      </w:r>
      <w:r>
        <w:rPr>
          <w:rFonts w:ascii="Times New Roman"/>
          <w:b w:val="false"/>
          <w:i w:val="false"/>
          <w:color w:val="000000"/>
          <w:sz w:val="28"/>
        </w:rPr>
        <w:t>
      5) бала туғандағы бір жолғы төлемдер;</w:t>
      </w:r>
      <w:r>
        <w:br/>
      </w:r>
      <w:r>
        <w:rPr>
          <w:rFonts w:ascii="Times New Roman"/>
          <w:b w:val="false"/>
          <w:i w:val="false"/>
          <w:color w:val="000000"/>
          <w:sz w:val="28"/>
        </w:rPr>
        <w:t>
      6) аз қамтылған азаматтарға кәсіпкерлік іс ашуға және (немесе) жеке шаруашылығын дамытуға берілген шағын несиелер мен бір жолғы материалдық көмек;</w:t>
      </w:r>
      <w:r>
        <w:br/>
      </w:r>
      <w:r>
        <w:rPr>
          <w:rFonts w:ascii="Times New Roman"/>
          <w:b w:val="false"/>
          <w:i w:val="false"/>
          <w:color w:val="000000"/>
          <w:sz w:val="28"/>
        </w:rPr>
        <w:t>
      7) төтенше жағдайдың салдарынан денсаулыққа келтірілген залалды өндіріп беру мақсатында отбасыларына көрсетілген көмек;</w:t>
      </w:r>
      <w:r>
        <w:br/>
      </w:r>
      <w:r>
        <w:rPr>
          <w:rFonts w:ascii="Times New Roman"/>
          <w:b w:val="false"/>
          <w:i w:val="false"/>
          <w:color w:val="000000"/>
          <w:sz w:val="28"/>
        </w:rPr>
        <w:t>
      8) отбасы мүшелерінің біреуі осы отбасымен бірге тұрмайтын адамға төлеп отырған алименттер;</w:t>
      </w:r>
      <w:r>
        <w:br/>
      </w:r>
      <w:r>
        <w:rPr>
          <w:rFonts w:ascii="Times New Roman"/>
          <w:b w:val="false"/>
          <w:i w:val="false"/>
          <w:color w:val="000000"/>
          <w:sz w:val="28"/>
        </w:rPr>
        <w:t>
      9) қамқоршылардың (қорғаншылардың) табыстары (балалардың қамқоршыларына жәрдемақы тағайындау кезде);</w:t>
      </w:r>
      <w:r>
        <w:br/>
      </w:r>
      <w:r>
        <w:rPr>
          <w:rFonts w:ascii="Times New Roman"/>
          <w:b w:val="false"/>
          <w:i w:val="false"/>
          <w:color w:val="000000"/>
          <w:sz w:val="28"/>
        </w:rPr>
        <w:t>
      10) азаматтарға тегін протез салу үшін жол жүру төлемдері;</w:t>
      </w:r>
      <w:r>
        <w:br/>
      </w:r>
      <w:r>
        <w:rPr>
          <w:rFonts w:ascii="Times New Roman"/>
          <w:b w:val="false"/>
          <w:i w:val="false"/>
          <w:color w:val="000000"/>
          <w:sz w:val="28"/>
        </w:rPr>
        <w:t>
      11) азаматтардың елді мекеннің шегінен емделу үшін тегін жол жүру төлемдері;</w:t>
      </w:r>
      <w:r>
        <w:br/>
      </w:r>
      <w:r>
        <w:rPr>
          <w:rFonts w:ascii="Times New Roman"/>
          <w:b w:val="false"/>
          <w:i w:val="false"/>
          <w:color w:val="000000"/>
          <w:sz w:val="28"/>
        </w:rPr>
        <w:t>
      12) Қазақстан Республикасының заңнамасына сәйкес көрсетілген натуралдық түрдегі көмектер:</w:t>
      </w:r>
      <w:r>
        <w:br/>
      </w:r>
      <w:r>
        <w:rPr>
          <w:rFonts w:ascii="Times New Roman"/>
          <w:b w:val="false"/>
          <w:i w:val="false"/>
          <w:color w:val="000000"/>
          <w:sz w:val="28"/>
        </w:rPr>
        <w:t xml:space="preserve">
      дәрі-дәрмектер; </w:t>
      </w:r>
      <w:r>
        <w:br/>
      </w:r>
      <w:r>
        <w:rPr>
          <w:rFonts w:ascii="Times New Roman"/>
          <w:b w:val="false"/>
          <w:i w:val="false"/>
          <w:color w:val="000000"/>
          <w:sz w:val="28"/>
        </w:rPr>
        <w:t>
      санаторий-курорттық емделу;</w:t>
      </w:r>
      <w:r>
        <w:br/>
      </w:r>
      <w:r>
        <w:rPr>
          <w:rFonts w:ascii="Times New Roman"/>
          <w:b w:val="false"/>
          <w:i w:val="false"/>
          <w:color w:val="000000"/>
          <w:sz w:val="28"/>
        </w:rPr>
        <w:t>
      протезді-ортопедиялық құралдар (жасау, жөндеу);</w:t>
      </w:r>
      <w:r>
        <w:br/>
      </w:r>
      <w:r>
        <w:rPr>
          <w:rFonts w:ascii="Times New Roman"/>
          <w:b w:val="false"/>
          <w:i w:val="false"/>
          <w:color w:val="000000"/>
          <w:sz w:val="28"/>
        </w:rPr>
        <w:t>
      қозғалып жүрудің арнайы құралдары (арбалар) және мүгедектерге бөлінген басқа да оңалту құралдары;</w:t>
      </w:r>
      <w:r>
        <w:br/>
      </w:r>
      <w:r>
        <w:rPr>
          <w:rFonts w:ascii="Times New Roman"/>
          <w:b w:val="false"/>
          <w:i w:val="false"/>
          <w:color w:val="000000"/>
          <w:sz w:val="28"/>
        </w:rPr>
        <w:t>
      білім жөніндегі заңнамасына сәйкес білім мекемелерінде көрсетілетін тегін тамақтандыру және көмек;</w:t>
      </w:r>
      <w:r>
        <w:br/>
      </w:r>
      <w:r>
        <w:rPr>
          <w:rFonts w:ascii="Times New Roman"/>
          <w:b w:val="false"/>
          <w:i w:val="false"/>
          <w:color w:val="000000"/>
          <w:sz w:val="28"/>
        </w:rPr>
        <w:t>
      13) көші-қон жөніндегі заңнамасының актілерінде көрсетілген оралмандарға бөлінген қаражаттар:</w:t>
      </w:r>
      <w:r>
        <w:br/>
      </w:r>
      <w:r>
        <w:rPr>
          <w:rFonts w:ascii="Times New Roman"/>
          <w:b w:val="false"/>
          <w:i w:val="false"/>
          <w:color w:val="000000"/>
          <w:sz w:val="28"/>
        </w:rPr>
        <w:t>
      тұрақты мекен жайына бару және мүлкін тасымалдау (соның ішінде малды да);</w:t>
      </w:r>
      <w:r>
        <w:br/>
      </w:r>
      <w:r>
        <w:rPr>
          <w:rFonts w:ascii="Times New Roman"/>
          <w:b w:val="false"/>
          <w:i w:val="false"/>
          <w:color w:val="000000"/>
          <w:sz w:val="28"/>
        </w:rPr>
        <w:t>
      жол шығындарын өндіріп беру;</w:t>
      </w:r>
      <w:r>
        <w:br/>
      </w:r>
      <w:r>
        <w:rPr>
          <w:rFonts w:ascii="Times New Roman"/>
          <w:b w:val="false"/>
          <w:i w:val="false"/>
          <w:color w:val="000000"/>
          <w:sz w:val="28"/>
        </w:rPr>
        <w:t>
      тұрақты мекен жайында тұрғын үй сатып алу және тағы да басқа көші-қонға байланысты бірмезгілдік жәрдемақы;</w:t>
      </w:r>
      <w:r>
        <w:br/>
      </w:r>
      <w:r>
        <w:rPr>
          <w:rFonts w:ascii="Times New Roman"/>
          <w:b w:val="false"/>
          <w:i w:val="false"/>
          <w:color w:val="000000"/>
          <w:sz w:val="28"/>
        </w:rPr>
        <w:t>
      Жиынтық табыс өтінушінің алған табыстары жөнінде ұсынылған мәліметтерінің негізінде есептеледі. Өзін-өзі жұмыспен қамтыған адамдардың табыстары жазбаша мәлімдеумен дәлелденеді.</w:t>
      </w:r>
      <w:r>
        <w:br/>
      </w:r>
      <w:r>
        <w:rPr>
          <w:rFonts w:ascii="Times New Roman"/>
          <w:b w:val="false"/>
          <w:i w:val="false"/>
          <w:color w:val="000000"/>
          <w:sz w:val="28"/>
        </w:rPr>
        <w:t>
      29. Ауылдық жердің тұрғындары үшін әр бір ересек мал басынан (ірі қара, жылқы) айына 3 есептік көрсеткіш мөлшерінде, үлкен мал басынан екі және одан көп бас болғанда төрт есептік көрсеткіш мөлшерінде есепке алынады, әр-бір ересек ұсақ мал басынан (қой-ешкі) айына 0,5 есептік көрсеткіш мөлшерінде, әр бір ересек шошқадан айына 1 есептік көрсеткіш мөлшерінде, қосалқы шаруашылықтан табыс есепке алынады. Құс пен үй іргесіндегі бақшадан табыс есептелінбейді.</w:t>
      </w:r>
      <w:r>
        <w:br/>
      </w:r>
      <w:r>
        <w:rPr>
          <w:rFonts w:ascii="Times New Roman"/>
          <w:b w:val="false"/>
          <w:i w:val="false"/>
          <w:color w:val="000000"/>
          <w:sz w:val="28"/>
        </w:rPr>
        <w:t>
      30. Жиынтық табысты есептегенде өнімді жасқа толмаған үй малы есепке алынбайды (</w:t>
      </w:r>
      <w:r>
        <w:rPr>
          <w:rFonts w:ascii="Times New Roman"/>
          <w:b w:val="false"/>
          <w:i w:val="false"/>
          <w:color w:val="000000"/>
          <w:sz w:val="28"/>
        </w:rPr>
        <w:t>4 қосымша</w:t>
      </w:r>
      <w:r>
        <w:rPr>
          <w:rFonts w:ascii="Times New Roman"/>
          <w:b w:val="false"/>
          <w:i w:val="false"/>
          <w:color w:val="000000"/>
          <w:sz w:val="28"/>
        </w:rPr>
        <w:t>). Жеке кәсіптік істерден, мүліктік және жер пайынан түсетін табыстар мәлімделген болып саналады.</w:t>
      </w:r>
      <w:r>
        <w:br/>
      </w:r>
      <w:r>
        <w:rPr>
          <w:rFonts w:ascii="Times New Roman"/>
          <w:b w:val="false"/>
          <w:i w:val="false"/>
          <w:color w:val="000000"/>
          <w:sz w:val="28"/>
        </w:rPr>
        <w:t>
      31. Құжаттамалы расталған табыстар түрлеріне еңбектен, зейнетақыдан, жәрдемақыдан және алименттерден түсетін табыстар жатады. Отбасының жиынтық табысы алименттердің есебінсіз саналады, егер де төлеуші:</w:t>
      </w:r>
      <w:r>
        <w:br/>
      </w:r>
      <w:r>
        <w:rPr>
          <w:rFonts w:ascii="Times New Roman"/>
          <w:b w:val="false"/>
          <w:i w:val="false"/>
          <w:color w:val="000000"/>
          <w:sz w:val="28"/>
        </w:rPr>
        <w:t>
      1) жұмыс істемейтін және жұмыспен қамту мәселелері жөніндегі уәкілетті органда жұмыссыз болып тіркелген (анықтама ұсынылғанда);</w:t>
      </w:r>
      <w:r>
        <w:br/>
      </w:r>
      <w:r>
        <w:rPr>
          <w:rFonts w:ascii="Times New Roman"/>
          <w:b w:val="false"/>
          <w:i w:val="false"/>
          <w:color w:val="000000"/>
          <w:sz w:val="28"/>
        </w:rPr>
        <w:t>
      2) бас бостандығынан айыру жерлерінде немесе уақытша ұстау изоляторында болған (анықтама ұсынылғанда);</w:t>
      </w:r>
      <w:r>
        <w:br/>
      </w:r>
      <w:r>
        <w:rPr>
          <w:rFonts w:ascii="Times New Roman"/>
          <w:b w:val="false"/>
          <w:i w:val="false"/>
          <w:color w:val="000000"/>
          <w:sz w:val="28"/>
        </w:rPr>
        <w:t>
      3) туберкулез немесе психоневрологиялық диспансерлерде (стационарларда), емделу-еңбек профилакторияларында (ЕЕП) емделуде немесе есепте болған (анықтама ұсынылғанда);</w:t>
      </w:r>
      <w:r>
        <w:br/>
      </w:r>
      <w:r>
        <w:rPr>
          <w:rFonts w:ascii="Times New Roman"/>
          <w:b w:val="false"/>
          <w:i w:val="false"/>
          <w:color w:val="000000"/>
          <w:sz w:val="28"/>
        </w:rPr>
        <w:t>
      4) Қазақстан Республикасында тиісті келісімі жоқ мемлекеттерге тұрғылықты жерлерге тұруға кеткен (анықтама ұсынылғанда) жағдайларда.</w:t>
      </w:r>
      <w:r>
        <w:br/>
      </w:r>
      <w:r>
        <w:rPr>
          <w:rFonts w:ascii="Times New Roman"/>
          <w:b w:val="false"/>
          <w:i w:val="false"/>
          <w:color w:val="000000"/>
          <w:sz w:val="28"/>
        </w:rPr>
        <w:t>
      32. Әділет органдары тұрғылықты жерлері бойынша тіркеген адамдарды Қазақстан Республикасы Үкіметінің 12.07.2000 жылғы </w:t>
      </w:r>
      <w:r>
        <w:rPr>
          <w:rFonts w:ascii="Times New Roman"/>
          <w:b w:val="false"/>
          <w:i w:val="false"/>
          <w:color w:val="000000"/>
          <w:sz w:val="28"/>
        </w:rPr>
        <w:t>№ 1063</w:t>
      </w:r>
      <w:r>
        <w:rPr>
          <w:rFonts w:ascii="Times New Roman"/>
          <w:b w:val="false"/>
          <w:i w:val="false"/>
          <w:color w:val="000000"/>
          <w:sz w:val="28"/>
        </w:rPr>
        <w:t xml:space="preserve"> қаулысымен бекітілген Қазақстан Республикасының халқын құжаттандыру және тіркеу ережесіне сәйкес есептеу керек. Отбасының жиынтық табыстары өтініш берген тоқсанның алдындағы тоқсанға отбасының барлық мүшелерінің және осы мекен жай бойынша тіркелген басқа да адамдардың табыстарын қосу жолымен есептеледі.</w:t>
      </w:r>
      <w:r>
        <w:br/>
      </w:r>
      <w:r>
        <w:rPr>
          <w:rFonts w:ascii="Times New Roman"/>
          <w:b w:val="false"/>
          <w:i w:val="false"/>
          <w:color w:val="000000"/>
          <w:sz w:val="28"/>
        </w:rPr>
        <w:t>
</w:t>
      </w:r>
      <w:r>
        <w:rPr>
          <w:rFonts w:ascii="Times New Roman"/>
          <w:b w:val="false"/>
          <w:i w:val="false"/>
          <w:color w:val="000000"/>
          <w:sz w:val="28"/>
        </w:rPr>
        <w:t>
      33. Бір тоқсаннан көп мерзімге төленетін бір жолғы төлемді алғанда, жиынтық табыста барлық табыс жиынын табыс алған айлар санына бөлуден алынып және 3 айға көбейтілген табыстың жиыны есепке алынады. Егер отбасы мүшелерінің біреуі табыс есептелетін тоқсаннан аз уақыт жұмыс істесе, отбасының жиынтық табысында, оның осы тоқсанда жұмыс істеген уақыттың табысы есепке алынады.</w:t>
      </w:r>
      <w:r>
        <w:br/>
      </w:r>
      <w:r>
        <w:rPr>
          <w:rFonts w:ascii="Times New Roman"/>
          <w:b w:val="false"/>
          <w:i w:val="false"/>
          <w:color w:val="000000"/>
          <w:sz w:val="28"/>
        </w:rPr>
        <w:t>
      34. Отбасының орта жандық табыстары 1 айға отбасының тоқсандық жиынтық табыстарын отбасы мүшелерінің санына және 3 айға бөлу жолымен есептеледі.</w:t>
      </w:r>
      <w:r>
        <w:br/>
      </w:r>
      <w:r>
        <w:rPr>
          <w:rFonts w:ascii="Times New Roman"/>
          <w:b w:val="false"/>
          <w:i w:val="false"/>
          <w:color w:val="000000"/>
          <w:sz w:val="28"/>
        </w:rPr>
        <w:t>
      35. Өтініш берушілер ұсынған мәліметтердің дұрыстығына заңда белгіленген тәртіпте жауапты.</w:t>
      </w:r>
    </w:p>
    <w:bookmarkEnd w:id="6"/>
    <w:bookmarkStart w:name="z9" w:id="7"/>
    <w:p>
      <w:pPr>
        <w:spacing w:after="0"/>
        <w:ind w:left="0"/>
        <w:jc w:val="left"/>
      </w:pPr>
      <w:r>
        <w:rPr>
          <w:rFonts w:ascii="Times New Roman"/>
          <w:b/>
          <w:i w:val="false"/>
          <w:color w:val="000000"/>
        </w:rPr>
        <w:t xml:space="preserve"> 
5. Өздері жылытатын жеке меншік үй құрылыстарында тұратын</w:t>
      </w:r>
      <w:r>
        <w:br/>
      </w:r>
      <w:r>
        <w:rPr>
          <w:rFonts w:ascii="Times New Roman"/>
          <w:b/>
          <w:i w:val="false"/>
          <w:color w:val="000000"/>
        </w:rPr>
        <w:t>
тұрмысы төмен отбасыларға (азаматтарға) тұрғын үй</w:t>
      </w:r>
      <w:r>
        <w:br/>
      </w:r>
      <w:r>
        <w:rPr>
          <w:rFonts w:ascii="Times New Roman"/>
          <w:b/>
          <w:i w:val="false"/>
          <w:color w:val="000000"/>
        </w:rPr>
        <w:t>
жәрдемақыларын ұсыну тәртібі</w:t>
      </w:r>
    </w:p>
    <w:bookmarkEnd w:id="7"/>
    <w:p>
      <w:pPr>
        <w:spacing w:after="0"/>
        <w:ind w:left="0"/>
        <w:jc w:val="both"/>
      </w:pPr>
      <w:r>
        <w:rPr>
          <w:rFonts w:ascii="Times New Roman"/>
          <w:b w:val="false"/>
          <w:i w:val="false"/>
          <w:color w:val="000000"/>
          <w:sz w:val="28"/>
        </w:rPr>
        <w:t>      36. Өздері жылытатын жеке меншік үй құрылыстарында тұратын тұрмысы төмен отбасыларына тұрғын үй жәрдемақысы үй иесіне, жалдаушыларға тұрғын үйді жалдауға келісім-шарт болғанда беріледі.</w:t>
      </w:r>
      <w:r>
        <w:br/>
      </w:r>
      <w:r>
        <w:rPr>
          <w:rFonts w:ascii="Times New Roman"/>
          <w:b w:val="false"/>
          <w:i w:val="false"/>
          <w:color w:val="000000"/>
          <w:sz w:val="28"/>
        </w:rPr>
        <w:t>
      37. Өздері жылытатын, жеке меншік үй құрылыстарында тұратын отбасыларға тұрғын үй көмегін есептеу үшін көмірдің әлеуметтік шығын жалпы ауданның 1 шаршы метріне 129,8 кг, бірақ бір үйге 5000 кг. аспауы керек.</w:t>
      </w:r>
      <w:r>
        <w:br/>
      </w:r>
      <w:r>
        <w:rPr>
          <w:rFonts w:ascii="Times New Roman"/>
          <w:b w:val="false"/>
          <w:i w:val="false"/>
          <w:color w:val="000000"/>
          <w:sz w:val="28"/>
        </w:rPr>
        <w:t>
      38. Көмірдің құнын есептеу үшін аудан бойынша облыстық статистика басқармасының ұсынуымен орташа бағаны қолданады және тоқсанның соңғы айында есептелген әлеуметтік көмек мүмкіншілігіне қаралады (желтоқсан, наурыз, маусым, қыркүйек).</w:t>
      </w:r>
      <w:r>
        <w:br/>
      </w:r>
      <w:r>
        <w:rPr>
          <w:rFonts w:ascii="Times New Roman"/>
          <w:b w:val="false"/>
          <w:i w:val="false"/>
          <w:color w:val="000000"/>
          <w:sz w:val="28"/>
        </w:rPr>
        <w:t>
      39. Өздері жылытатын жеке меншік үй құрылыстарында қолданылып басқа отын түрлерінің құны мен шығын нормасын, тұрғын үй көмегін есептегенде көмірдің құны мен шығын нормасына эквивалентті деп есептеу керек.</w:t>
      </w:r>
      <w:r>
        <w:br/>
      </w:r>
      <w:r>
        <w:rPr>
          <w:rFonts w:ascii="Times New Roman"/>
          <w:b w:val="false"/>
          <w:i w:val="false"/>
          <w:color w:val="000000"/>
          <w:sz w:val="28"/>
        </w:rPr>
        <w:t>
      40. Көмірді сатып алу мезгіліне байланысты көмірдің тұрғын үйге барлық әлеуметтік шығын нормасын (көмірдің құнын) өтініш жасаған тоқсанына қарай әлеуметтік көмек есептегенде үш айға алынады.</w:t>
      </w:r>
      <w:r>
        <w:br/>
      </w:r>
      <w:r>
        <w:rPr>
          <w:rFonts w:ascii="Times New Roman"/>
          <w:b w:val="false"/>
          <w:i w:val="false"/>
          <w:color w:val="000000"/>
          <w:sz w:val="28"/>
        </w:rPr>
        <w:t>
      41. Тұрғын үй көмегін есептегенде жеке меншік үй құрылысында тұратын отбасының табысын өтініш берген тоқсанның алдындағы тоқсанға есептеу керек.</w:t>
      </w:r>
      <w:r>
        <w:br/>
      </w:r>
      <w:r>
        <w:rPr>
          <w:rFonts w:ascii="Times New Roman"/>
          <w:b w:val="false"/>
          <w:i w:val="false"/>
          <w:color w:val="000000"/>
          <w:sz w:val="28"/>
        </w:rPr>
        <w:t>
      42. Заң бойынша бір үйдің бірнеше иесі болса, онда тұрғын үй көмегі әр үй иесіне (жанұяға) тағайындалады, сонымен қатар бір үйге әлеуметтік көмір нормасы әр отбасына, алып отырған ауданына байланысты сайма сай бөлінеді.</w:t>
      </w:r>
      <w:r>
        <w:br/>
      </w:r>
      <w:r>
        <w:rPr>
          <w:rFonts w:ascii="Times New Roman"/>
          <w:b w:val="false"/>
          <w:i w:val="false"/>
          <w:color w:val="000000"/>
          <w:sz w:val="28"/>
        </w:rPr>
        <w:t>
      43. Электр қуаты, газ, су, қоқыс шығындарын өтініш берген тоқсанның алдындағы тоқсандағы квитанциялардың орташаларын есепке алу керек.</w:t>
      </w:r>
    </w:p>
    <w:bookmarkStart w:name="z10" w:id="8"/>
    <w:p>
      <w:pPr>
        <w:spacing w:after="0"/>
        <w:ind w:left="0"/>
        <w:jc w:val="left"/>
      </w:pPr>
      <w:r>
        <w:rPr>
          <w:rFonts w:ascii="Times New Roman"/>
          <w:b/>
          <w:i w:val="false"/>
          <w:color w:val="000000"/>
        </w:rPr>
        <w:t xml:space="preserve"> 
6. Тұрғын үй көмегінің қаржыландыруы мен төлемі</w:t>
      </w:r>
    </w:p>
    <w:bookmarkEnd w:id="8"/>
    <w:p>
      <w:pPr>
        <w:spacing w:after="0"/>
        <w:ind w:left="0"/>
        <w:jc w:val="both"/>
      </w:pPr>
      <w:r>
        <w:rPr>
          <w:rFonts w:ascii="Times New Roman"/>
          <w:b w:val="false"/>
          <w:i w:val="false"/>
          <w:color w:val="000000"/>
          <w:sz w:val="28"/>
        </w:rPr>
        <w:t>      44. Тұрғын үй көмегі ауданның бюджет қаражаттарының есебінен көрсетіледі. Тұрғын үй көмегі ақшалай төлем ретінде тағайындалады.</w:t>
      </w:r>
      <w:r>
        <w:br/>
      </w:r>
      <w:r>
        <w:rPr>
          <w:rFonts w:ascii="Times New Roman"/>
          <w:b w:val="false"/>
          <w:i w:val="false"/>
          <w:color w:val="000000"/>
          <w:sz w:val="28"/>
        </w:rPr>
        <w:t>
      45. Тұрғын үй көмегінің төлемі осы мақсаттарға жергілікті бюджеттен бөлінген қаражаттар есебінен азаматтардың салымы бойынша шоттарына есептелуі жолымен екінші деңгейдегі банкілер (бұдан әрі тиісті банкілер) арқылы жүргізіледі. Тұрғын үй көмегі төлемінің тәртібі мен шарты аудандық жұмыспен қамту және әлеуметтік бағдарламалар бөлім және тиісті банкілер арасындағы жасалған агенттік келісімімен белгіленеді.</w:t>
      </w:r>
      <w:r>
        <w:br/>
      </w:r>
      <w:r>
        <w:rPr>
          <w:rFonts w:ascii="Times New Roman"/>
          <w:b w:val="false"/>
          <w:i w:val="false"/>
          <w:color w:val="000000"/>
          <w:sz w:val="28"/>
        </w:rPr>
        <w:t>
      46. Тиісті банкілердің филиалдары жоқ Қазақстан Республикасының елді мекекендерінде аталған төлемдер агенттік келісім негізінде аудандық жұмыспен қамту және әлеуметтік бағдарламалар бөлімінен белгіленген органдар арқылы жүргізіледі.</w:t>
      </w:r>
    </w:p>
    <w:bookmarkStart w:name="z11" w:id="9"/>
    <w:p>
      <w:pPr>
        <w:spacing w:after="0"/>
        <w:ind w:left="0"/>
        <w:jc w:val="both"/>
      </w:pPr>
      <w:r>
        <w:rPr>
          <w:rFonts w:ascii="Times New Roman"/>
          <w:b w:val="false"/>
          <w:i w:val="false"/>
          <w:color w:val="000000"/>
          <w:sz w:val="28"/>
        </w:rPr>
        <w:t>
Күршім аудандық мәслихаттың</w:t>
      </w:r>
      <w:r>
        <w:br/>
      </w:r>
      <w:r>
        <w:rPr>
          <w:rFonts w:ascii="Times New Roman"/>
          <w:b w:val="false"/>
          <w:i w:val="false"/>
          <w:color w:val="000000"/>
          <w:sz w:val="28"/>
        </w:rPr>
        <w:t>
2008 жылғы 18-сәуірдегі</w:t>
      </w:r>
      <w:r>
        <w:br/>
      </w:r>
      <w:r>
        <w:rPr>
          <w:rFonts w:ascii="Times New Roman"/>
          <w:b w:val="false"/>
          <w:i w:val="false"/>
          <w:color w:val="000000"/>
          <w:sz w:val="28"/>
        </w:rPr>
        <w:t>
№ 5-4 шешіміне № 2 қосымша</w:t>
      </w:r>
    </w:p>
    <w:bookmarkEnd w:id="9"/>
    <w:p>
      <w:pPr>
        <w:spacing w:after="0"/>
        <w:ind w:left="0"/>
        <w:jc w:val="left"/>
      </w:pPr>
      <w:r>
        <w:rPr>
          <w:rFonts w:ascii="Times New Roman"/>
          <w:b/>
          <w:i w:val="false"/>
          <w:color w:val="000000"/>
        </w:rPr>
        <w:t xml:space="preserve"> Тұрғын үй көмегін есептеу кезінде қолданылатын коммуналдық</w:t>
      </w:r>
      <w:r>
        <w:br/>
      </w:r>
      <w:r>
        <w:rPr>
          <w:rFonts w:ascii="Times New Roman"/>
          <w:b/>
          <w:i w:val="false"/>
          <w:color w:val="000000"/>
        </w:rPr>
        <w:t>
қызметтерді тұтыну шығыстары мен нормативтерінің мөлшері</w:t>
      </w:r>
    </w:p>
    <w:p>
      <w:pPr>
        <w:spacing w:after="0"/>
        <w:ind w:left="0"/>
        <w:jc w:val="both"/>
      </w:pPr>
      <w:r>
        <w:rPr>
          <w:rFonts w:ascii="Times New Roman"/>
          <w:b w:val="false"/>
          <w:i w:val="false"/>
          <w:color w:val="000000"/>
          <w:sz w:val="28"/>
        </w:rPr>
        <w:t>      1. Тұрғын үй көлемінің нормасы:</w:t>
      </w:r>
      <w:r>
        <w:br/>
      </w:r>
      <w:r>
        <w:rPr>
          <w:rFonts w:ascii="Times New Roman"/>
          <w:b w:val="false"/>
          <w:i w:val="false"/>
          <w:color w:val="000000"/>
          <w:sz w:val="28"/>
        </w:rPr>
        <w:t>
      Жалғыз басты тұрып жатқан адамға - 1 бөлмелі пәтер немесе 30 м</w:t>
      </w:r>
      <w:r>
        <w:rPr>
          <w:rFonts w:ascii="Times New Roman"/>
          <w:b w:val="false"/>
          <w:i w:val="false"/>
          <w:color w:val="000000"/>
          <w:vertAlign w:val="superscript"/>
        </w:rPr>
        <w:t>2</w:t>
      </w:r>
      <w:r>
        <w:rPr>
          <w:rFonts w:ascii="Times New Roman"/>
          <w:b w:val="false"/>
          <w:i w:val="false"/>
          <w:color w:val="000000"/>
          <w:vertAlign w:val="subscript"/>
        </w:rPr>
        <w:t>.</w:t>
      </w:r>
      <w:r>
        <w:br/>
      </w:r>
      <w:r>
        <w:rPr>
          <w:rFonts w:ascii="Times New Roman"/>
          <w:b w:val="false"/>
          <w:i w:val="false"/>
          <w:color w:val="000000"/>
          <w:sz w:val="28"/>
        </w:rPr>
        <w:t>
      Бір адамнан артық тұрып жатқан отбасына әр 1 адамға - 15 м</w:t>
      </w:r>
      <w:r>
        <w:rPr>
          <w:rFonts w:ascii="Times New Roman"/>
          <w:b w:val="false"/>
          <w:i w:val="false"/>
          <w:color w:val="000000"/>
          <w:vertAlign w:val="superscript"/>
        </w:rPr>
        <w:t>2</w:t>
      </w:r>
      <w:r>
        <w:rPr>
          <w:rFonts w:ascii="Times New Roman"/>
          <w:b w:val="false"/>
          <w:i w:val="false"/>
          <w:color w:val="000000"/>
          <w:sz w:val="28"/>
        </w:rPr>
        <w:t>, бірақ барлығы 38,5 м</w:t>
      </w:r>
      <w:r>
        <w:rPr>
          <w:rFonts w:ascii="Times New Roman"/>
          <w:b w:val="false"/>
          <w:i w:val="false"/>
          <w:color w:val="000000"/>
          <w:vertAlign w:val="superscript"/>
        </w:rPr>
        <w:t>2</w:t>
      </w:r>
      <w:r>
        <w:rPr>
          <w:rFonts w:ascii="Times New Roman"/>
          <w:b w:val="false"/>
          <w:i w:val="false"/>
          <w:color w:val="000000"/>
          <w:sz w:val="28"/>
        </w:rPr>
        <w:t xml:space="preserve"> артық емес.</w:t>
      </w:r>
      <w:r>
        <w:br/>
      </w:r>
      <w:r>
        <w:rPr>
          <w:rFonts w:ascii="Times New Roman"/>
          <w:b w:val="false"/>
          <w:i w:val="false"/>
          <w:color w:val="000000"/>
          <w:sz w:val="28"/>
        </w:rPr>
        <w:t>
      2. Газды шығындау нормасы айына 1 адамға - 8,2 кг.</w:t>
      </w:r>
      <w:r>
        <w:br/>
      </w:r>
      <w:r>
        <w:rPr>
          <w:rFonts w:ascii="Times New Roman"/>
          <w:b w:val="false"/>
          <w:i w:val="false"/>
          <w:color w:val="000000"/>
          <w:sz w:val="28"/>
        </w:rPr>
        <w:t>
      3. Электр қуатын тұтыну нормасы:</w:t>
      </w:r>
      <w:r>
        <w:br/>
      </w:r>
      <w:r>
        <w:rPr>
          <w:rFonts w:ascii="Times New Roman"/>
          <w:b w:val="false"/>
          <w:i w:val="false"/>
          <w:color w:val="000000"/>
          <w:sz w:val="28"/>
        </w:rPr>
        <w:t>
      1 адамға электр қуатының шығыны - 45 кВт.</w:t>
      </w:r>
      <w:r>
        <w:br/>
      </w:r>
      <w:r>
        <w:rPr>
          <w:rFonts w:ascii="Times New Roman"/>
          <w:b w:val="false"/>
          <w:i w:val="false"/>
          <w:color w:val="000000"/>
          <w:sz w:val="28"/>
        </w:rPr>
        <w:t>
      4. Сумен жабдықтау:</w:t>
      </w:r>
      <w:r>
        <w:br/>
      </w:r>
      <w:r>
        <w:rPr>
          <w:rFonts w:ascii="Times New Roman"/>
          <w:b w:val="false"/>
          <w:i w:val="false"/>
          <w:color w:val="000000"/>
          <w:sz w:val="28"/>
        </w:rPr>
        <w:t>
      суық су отбасының 1 мүшесіне - 75 литр;</w:t>
      </w:r>
      <w:r>
        <w:br/>
      </w:r>
      <w:r>
        <w:rPr>
          <w:rFonts w:ascii="Times New Roman"/>
          <w:b w:val="false"/>
          <w:i w:val="false"/>
          <w:color w:val="000000"/>
          <w:sz w:val="28"/>
        </w:rPr>
        <w:t>
      суық су және кәріз отбасының 1 мүшесіне - 125 литр.</w:t>
      </w:r>
      <w:r>
        <w:br/>
      </w:r>
      <w:r>
        <w:rPr>
          <w:rFonts w:ascii="Times New Roman"/>
          <w:b w:val="false"/>
          <w:i w:val="false"/>
          <w:color w:val="000000"/>
          <w:sz w:val="28"/>
        </w:rPr>
        <w:t>
      Тұтыну нормативтері және оларды жылумен қамтамасыз ету, оны жабдықтау тарифтері қызмет берушілерімен ұсынылады.</w:t>
      </w:r>
    </w:p>
    <w:bookmarkStart w:name="z12" w:id="10"/>
    <w:p>
      <w:pPr>
        <w:spacing w:after="0"/>
        <w:ind w:left="0"/>
        <w:jc w:val="both"/>
      </w:pPr>
      <w:r>
        <w:rPr>
          <w:rFonts w:ascii="Times New Roman"/>
          <w:b w:val="false"/>
          <w:i w:val="false"/>
          <w:color w:val="000000"/>
          <w:sz w:val="28"/>
        </w:rPr>
        <w:t>
Күршім аудандық мәслихатының</w:t>
      </w:r>
      <w:r>
        <w:br/>
      </w:r>
      <w:r>
        <w:rPr>
          <w:rFonts w:ascii="Times New Roman"/>
          <w:b w:val="false"/>
          <w:i w:val="false"/>
          <w:color w:val="000000"/>
          <w:sz w:val="28"/>
        </w:rPr>
        <w:t>
2008 жылғы 18-сәуірдегі</w:t>
      </w:r>
      <w:r>
        <w:br/>
      </w:r>
      <w:r>
        <w:rPr>
          <w:rFonts w:ascii="Times New Roman"/>
          <w:b w:val="false"/>
          <w:i w:val="false"/>
          <w:color w:val="000000"/>
          <w:sz w:val="28"/>
        </w:rPr>
        <w:t>
№ 5-4 шешіміне 3-қосымша</w:t>
      </w:r>
    </w:p>
    <w:bookmarkEnd w:id="10"/>
    <w:p>
      <w:pPr>
        <w:spacing w:after="0"/>
        <w:ind w:left="0"/>
        <w:jc w:val="left"/>
      </w:pPr>
      <w:r>
        <w:rPr>
          <w:rFonts w:ascii="Times New Roman"/>
          <w:b/>
          <w:i w:val="false"/>
          <w:color w:val="000000"/>
        </w:rPr>
        <w:t xml:space="preserve"> 1. Тағайындалған тұрғын үй көмегінің мөлшері</w:t>
      </w:r>
      <w:r>
        <w:br/>
      </w:r>
      <w:r>
        <w:rPr>
          <w:rFonts w:ascii="Times New Roman"/>
          <w:b/>
          <w:i w:val="false"/>
          <w:color w:val="000000"/>
        </w:rPr>
        <w:t>
жөніндегі</w:t>
      </w:r>
    </w:p>
    <w:p>
      <w:pPr>
        <w:spacing w:after="0"/>
        <w:ind w:left="0"/>
        <w:jc w:val="left"/>
      </w:pPr>
      <w:r>
        <w:rPr>
          <w:rFonts w:ascii="Times New Roman"/>
          <w:b/>
          <w:i w:val="false"/>
          <w:color w:val="000000"/>
        </w:rPr>
        <w:t xml:space="preserve"> №______ШЕШІМ (көшірмесі)</w:t>
      </w:r>
    </w:p>
    <w:p>
      <w:pPr>
        <w:spacing w:after="0"/>
        <w:ind w:left="0"/>
        <w:jc w:val="both"/>
      </w:pPr>
      <w:r>
        <w:rPr>
          <w:rFonts w:ascii="Times New Roman"/>
          <w:b/>
          <w:i w:val="false"/>
          <w:color w:val="000000"/>
          <w:sz w:val="28"/>
        </w:rPr>
        <w:t xml:space="preserve">2008 </w:t>
      </w:r>
      <w:r>
        <w:rPr>
          <w:rFonts w:ascii="Times New Roman"/>
          <w:b/>
          <w:i w:val="false"/>
          <w:color w:val="000000"/>
          <w:sz w:val="28"/>
        </w:rPr>
        <w:t>жыл</w:t>
      </w:r>
      <w:r>
        <w:rPr>
          <w:rFonts w:ascii="Times New Roman"/>
          <w:b/>
          <w:i w:val="false"/>
          <w:color w:val="000000"/>
          <w:sz w:val="28"/>
        </w:rPr>
        <w:t>ғ</w:t>
      </w:r>
      <w:r>
        <w:rPr>
          <w:rFonts w:ascii="Times New Roman"/>
          <w:b/>
          <w:i w:val="false"/>
          <w:color w:val="000000"/>
          <w:sz w:val="28"/>
        </w:rPr>
        <w:t xml:space="preserve">ы </w:t>
      </w:r>
      <w:r>
        <w:rPr>
          <w:rFonts w:ascii="Times New Roman"/>
          <w:b/>
          <w:i w:val="false"/>
          <w:color w:val="000000"/>
          <w:sz w:val="28"/>
        </w:rPr>
        <w:t>«__»________</w:t>
      </w:r>
      <w:r>
        <w:rPr>
          <w:rFonts w:ascii="Times New Roman"/>
          <w:b/>
          <w:i w:val="false"/>
          <w:color w:val="000000"/>
          <w:sz w:val="28"/>
        </w:rPr>
        <w:t>істі</w:t>
      </w:r>
      <w:r>
        <w:rPr>
          <w:rFonts w:ascii="Times New Roman"/>
          <w:b/>
          <w:i w:val="false"/>
          <w:color w:val="000000"/>
          <w:sz w:val="28"/>
        </w:rPr>
        <w:t>ң</w:t>
      </w:r>
      <w:r>
        <w:rPr>
          <w:rFonts w:ascii="Times New Roman"/>
          <w:b/>
          <w:i w:val="false"/>
          <w:color w:val="000000"/>
          <w:sz w:val="28"/>
        </w:rPr>
        <w:t xml:space="preserve"> №___________</w:t>
      </w:r>
    </w:p>
    <w:p>
      <w:pPr>
        <w:spacing w:after="0"/>
        <w:ind w:left="0"/>
        <w:jc w:val="both"/>
      </w:pPr>
      <w:r>
        <w:rPr>
          <w:rFonts w:ascii="Times New Roman"/>
          <w:b w:val="false"/>
          <w:i w:val="false"/>
          <w:color w:val="000000"/>
          <w:sz w:val="28"/>
        </w:rPr>
        <w:t>1. Тұрмысы төмен азаматтарға үйді ұстауға және үй-коммуналдық қызметке ақы төлеу үшін тұрғын үй жәрдемақыларын беру тәртібі туралы Ережеге сәйкес тағайындалсын</w:t>
      </w:r>
      <w:r>
        <w:br/>
      </w:r>
      <w:r>
        <w:rPr>
          <w:rFonts w:ascii="Times New Roman"/>
          <w:b w:val="false"/>
          <w:i w:val="false"/>
          <w:color w:val="000000"/>
          <w:sz w:val="28"/>
        </w:rPr>
        <w:t>
ТЕГІ________________________________________________________</w:t>
      </w:r>
    </w:p>
    <w:p>
      <w:pPr>
        <w:spacing w:after="0"/>
        <w:ind w:left="0"/>
        <w:jc w:val="both"/>
      </w:pPr>
      <w:r>
        <w:rPr>
          <w:rFonts w:ascii="Times New Roman"/>
          <w:b w:val="false"/>
          <w:i w:val="false"/>
          <w:color w:val="000000"/>
          <w:sz w:val="28"/>
        </w:rPr>
        <w:t>АТЫ_________________________________________________________</w:t>
      </w:r>
    </w:p>
    <w:p>
      <w:pPr>
        <w:spacing w:after="0"/>
        <w:ind w:left="0"/>
        <w:jc w:val="both"/>
      </w:pPr>
      <w:r>
        <w:rPr>
          <w:rFonts w:ascii="Times New Roman"/>
          <w:b w:val="false"/>
          <w:i w:val="false"/>
          <w:color w:val="000000"/>
          <w:sz w:val="28"/>
        </w:rPr>
        <w:t>ӘКЕСІНІҢ АТЫ________________________________________________</w:t>
      </w:r>
    </w:p>
    <w:p>
      <w:pPr>
        <w:spacing w:after="0"/>
        <w:ind w:left="0"/>
        <w:jc w:val="both"/>
      </w:pPr>
      <w:r>
        <w:rPr>
          <w:rFonts w:ascii="Times New Roman"/>
          <w:b w:val="false"/>
          <w:i w:val="false"/>
          <w:color w:val="000000"/>
          <w:sz w:val="28"/>
        </w:rPr>
        <w:t>Отбасы мүшелерінің саны_____________________________________</w:t>
      </w:r>
    </w:p>
    <w:p>
      <w:pPr>
        <w:spacing w:after="0"/>
        <w:ind w:left="0"/>
        <w:jc w:val="both"/>
      </w:pPr>
      <w:r>
        <w:rPr>
          <w:rFonts w:ascii="Times New Roman"/>
          <w:b w:val="false"/>
          <w:i w:val="false"/>
          <w:color w:val="000000"/>
          <w:sz w:val="28"/>
        </w:rPr>
        <w:t>Туған күні_______________Жынысы_____________________________</w:t>
      </w:r>
    </w:p>
    <w:p>
      <w:pPr>
        <w:spacing w:after="0"/>
        <w:ind w:left="0"/>
        <w:jc w:val="both"/>
      </w:pPr>
      <w:r>
        <w:rPr>
          <w:rFonts w:ascii="Times New Roman"/>
          <w:b w:val="false"/>
          <w:i w:val="false"/>
          <w:color w:val="000000"/>
          <w:sz w:val="28"/>
        </w:rPr>
        <w:t>Тұрғылықты жердің мекен жайы (нақты)</w:t>
      </w:r>
      <w:r>
        <w:br/>
      </w: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Жеке куәлігінің №____________2008 жылғы «_____»_____________</w:t>
      </w:r>
    </w:p>
    <w:p>
      <w:pPr>
        <w:spacing w:after="0"/>
        <w:ind w:left="0"/>
        <w:jc w:val="both"/>
      </w:pPr>
      <w:r>
        <w:rPr>
          <w:rFonts w:ascii="Times New Roman"/>
          <w:b w:val="false"/>
          <w:i w:val="false"/>
          <w:color w:val="000000"/>
          <w:sz w:val="28"/>
        </w:rPr>
        <w:t>Берген жері_________________________________________________</w:t>
      </w:r>
    </w:p>
    <w:p>
      <w:pPr>
        <w:spacing w:after="0"/>
        <w:ind w:left="0"/>
        <w:jc w:val="both"/>
      </w:pPr>
      <w:r>
        <w:rPr>
          <w:rFonts w:ascii="Times New Roman"/>
          <w:b w:val="false"/>
          <w:i w:val="false"/>
          <w:color w:val="000000"/>
          <w:sz w:val="28"/>
        </w:rPr>
        <w:t>Салық төлеушінің тіркеу нөмірі (СТН)________________________</w:t>
      </w:r>
      <w:r>
        <w:br/>
      </w:r>
      <w:r>
        <w:rPr>
          <w:rFonts w:ascii="Times New Roman"/>
          <w:b w:val="false"/>
          <w:i w:val="false"/>
          <w:color w:val="000000"/>
          <w:sz w:val="28"/>
        </w:rPr>
        <w:t>
Өтініш жасаған уақыты_______________________________________</w:t>
      </w:r>
    </w:p>
    <w:p>
      <w:pPr>
        <w:spacing w:after="0"/>
        <w:ind w:left="0"/>
        <w:jc w:val="both"/>
      </w:pPr>
      <w:r>
        <w:rPr>
          <w:rFonts w:ascii="Times New Roman"/>
          <w:b w:val="false"/>
          <w:i w:val="false"/>
          <w:color w:val="000000"/>
          <w:sz w:val="28"/>
        </w:rPr>
        <w:t>Төленетін тұрғын үй көмегінің мөлшері 200__жылғы «____»_____</w:t>
      </w:r>
    </w:p>
    <w:p>
      <w:pPr>
        <w:spacing w:after="0"/>
        <w:ind w:left="0"/>
        <w:jc w:val="both"/>
      </w:pPr>
      <w:r>
        <w:rPr>
          <w:rFonts w:ascii="Times New Roman"/>
          <w:b/>
          <w:i w:val="false"/>
          <w:color w:val="000000"/>
          <w:sz w:val="28"/>
        </w:rPr>
        <w:t>«_______»_____________</w:t>
      </w:r>
      <w:r>
        <w:rPr>
          <w:rFonts w:ascii="Times New Roman"/>
          <w:b w:val="false"/>
          <w:i w:val="false"/>
          <w:color w:val="000000"/>
          <w:sz w:val="28"/>
        </w:rPr>
        <w:t>______________________________________________________сомада</w:t>
      </w:r>
    </w:p>
    <w:p>
      <w:pPr>
        <w:spacing w:after="0"/>
        <w:ind w:left="0"/>
        <w:jc w:val="both"/>
      </w:pPr>
      <w:r>
        <w:rPr>
          <w:rFonts w:ascii="Times New Roman"/>
          <w:b w:val="false"/>
          <w:i w:val="false"/>
          <w:color w:val="000000"/>
          <w:sz w:val="28"/>
        </w:rPr>
        <w:t>(санмен және жазбаша сома)</w:t>
      </w:r>
      <w:r>
        <w:br/>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 к</w:t>
      </w:r>
      <w:r>
        <w:rPr>
          <w:rFonts w:ascii="Times New Roman"/>
          <w:b/>
          <w:i w:val="false"/>
          <w:color w:val="000000"/>
          <w:sz w:val="28"/>
        </w:rPr>
        <w:t>ө</w:t>
      </w:r>
      <w:r>
        <w:rPr>
          <w:rFonts w:ascii="Times New Roman"/>
          <w:b/>
          <w:i w:val="false"/>
          <w:color w:val="000000"/>
          <w:sz w:val="28"/>
        </w:rPr>
        <w:t>рсететін банкідегі жеке шотты</w:t>
      </w:r>
      <w:r>
        <w:rPr>
          <w:rFonts w:ascii="Times New Roman"/>
          <w:b/>
          <w:i w:val="false"/>
          <w:color w:val="000000"/>
          <w:sz w:val="28"/>
        </w:rPr>
        <w:t>ң</w:t>
      </w:r>
      <w:r>
        <w:rPr>
          <w:rFonts w:ascii="Times New Roman"/>
          <w:b/>
          <w:i w:val="false"/>
          <w:color w:val="000000"/>
          <w:sz w:val="28"/>
        </w:rPr>
        <w:t xml:space="preserve"> №______________</w:t>
      </w:r>
    </w:p>
    <w:p>
      <w:pPr>
        <w:spacing w:after="0"/>
        <w:ind w:left="0"/>
        <w:jc w:val="both"/>
      </w:pPr>
      <w:r>
        <w:rPr>
          <w:rFonts w:ascii="Times New Roman"/>
          <w:b w:val="false"/>
          <w:i w:val="false"/>
          <w:color w:val="000000"/>
          <w:sz w:val="28"/>
        </w:rPr>
        <w:t>2. Тұрғын үй көмегін көрсетуге бас тартылсын ____________________________________________________________</w:t>
      </w:r>
      <w:r>
        <w:br/>
      </w:r>
      <w:r>
        <w:rPr>
          <w:rFonts w:ascii="Times New Roman"/>
          <w:b w:val="false"/>
          <w:i w:val="false"/>
          <w:color w:val="000000"/>
          <w:sz w:val="28"/>
        </w:rPr>
        <w:t>
                   (себебі көрсетілсін)</w:t>
      </w:r>
    </w:p>
    <w:p>
      <w:pPr>
        <w:spacing w:after="0"/>
        <w:ind w:left="0"/>
        <w:jc w:val="both"/>
      </w:pPr>
      <w:r>
        <w:rPr>
          <w:rFonts w:ascii="Times New Roman"/>
          <w:b/>
          <w:i w:val="false"/>
          <w:color w:val="000000"/>
          <w:sz w:val="28"/>
        </w:rPr>
        <w:t>Ж</w:t>
      </w:r>
      <w:r>
        <w:rPr>
          <w:rFonts w:ascii="Times New Roman"/>
          <w:b/>
          <w:i w:val="false"/>
          <w:color w:val="000000"/>
          <w:sz w:val="28"/>
        </w:rPr>
        <w:t>ҚӘ</w:t>
      </w:r>
      <w:r>
        <w:rPr>
          <w:rFonts w:ascii="Times New Roman"/>
          <w:b/>
          <w:i w:val="false"/>
          <w:color w:val="000000"/>
          <w:sz w:val="28"/>
        </w:rPr>
        <w:t>ББ ме</w:t>
      </w:r>
      <w:r>
        <w:rPr>
          <w:rFonts w:ascii="Times New Roman"/>
          <w:b/>
          <w:i w:val="false"/>
          <w:color w:val="000000"/>
          <w:sz w:val="28"/>
        </w:rPr>
        <w:t>ң</w:t>
      </w:r>
      <w:r>
        <w:rPr>
          <w:rFonts w:ascii="Times New Roman"/>
          <w:b/>
          <w:i w:val="false"/>
          <w:color w:val="000000"/>
          <w:sz w:val="28"/>
        </w:rPr>
        <w:t>герушісі_______________________________(А.Ж.Т)</w:t>
      </w:r>
      <w:r>
        <w:br/>
      </w:r>
      <w:r>
        <w:rPr>
          <w:rFonts w:ascii="Times New Roman"/>
          <w:b w:val="false"/>
          <w:i w:val="false"/>
          <w:color w:val="000000"/>
          <w:sz w:val="28"/>
        </w:rPr>
        <w:t>
</w:t>
      </w:r>
      <w:r>
        <w:rPr>
          <w:rFonts w:ascii="Times New Roman"/>
          <w:b/>
          <w:i w:val="false"/>
          <w:color w:val="000000"/>
          <w:sz w:val="28"/>
        </w:rPr>
        <w:t>Бас маманы_____________________________________ (А.Ж.Т)</w:t>
      </w:r>
    </w:p>
    <w:bookmarkStart w:name="z13" w:id="11"/>
    <w:p>
      <w:pPr>
        <w:spacing w:after="0"/>
        <w:ind w:left="0"/>
        <w:jc w:val="both"/>
      </w:pPr>
      <w:r>
        <w:rPr>
          <w:rFonts w:ascii="Times New Roman"/>
          <w:b w:val="false"/>
          <w:i w:val="false"/>
          <w:color w:val="000000"/>
          <w:sz w:val="28"/>
        </w:rPr>
        <w:t>
Күршім аудандық мәслихатының</w:t>
      </w:r>
      <w:r>
        <w:br/>
      </w:r>
      <w:r>
        <w:rPr>
          <w:rFonts w:ascii="Times New Roman"/>
          <w:b w:val="false"/>
          <w:i w:val="false"/>
          <w:color w:val="000000"/>
          <w:sz w:val="28"/>
        </w:rPr>
        <w:t>
2008 жылғы 18-сәуірдегі</w:t>
      </w:r>
      <w:r>
        <w:br/>
      </w:r>
      <w:r>
        <w:rPr>
          <w:rFonts w:ascii="Times New Roman"/>
          <w:b w:val="false"/>
          <w:i w:val="false"/>
          <w:color w:val="000000"/>
          <w:sz w:val="28"/>
        </w:rPr>
        <w:t>
№ 5-4 шешіміне 4-қосымша</w:t>
      </w:r>
    </w:p>
    <w:bookmarkEnd w:id="11"/>
    <w:p>
      <w:pPr>
        <w:spacing w:after="0"/>
        <w:ind w:left="0"/>
        <w:jc w:val="left"/>
      </w:pPr>
      <w:r>
        <w:rPr>
          <w:rFonts w:ascii="Times New Roman"/>
          <w:b/>
          <w:i w:val="false"/>
          <w:color w:val="000000"/>
        </w:rPr>
        <w:t xml:space="preserve"> Өнімді пайдалану үшін үйдегі мал мен құстың жасы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3"/>
        <w:gridCol w:w="7073"/>
      </w:tblGrid>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Малдардың түрі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Өнімді жағдайға жеткен жас мал</w:t>
            </w:r>
            <w:r>
              <w:br/>
            </w:r>
            <w:r>
              <w:rPr>
                <w:rFonts w:ascii="Times New Roman"/>
                <w:b/>
                <w:i w:val="false"/>
                <w:color w:val="000000"/>
                <w:sz w:val="20"/>
              </w:rPr>
              <w:t>
мен құстың жасы (ай)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және ешкі</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