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651d8" w14:textId="a1651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 Ақбұлақ ауылдық округіндегі ұсақ малдың сарып ауруына байланысты жайсыз аймаққа жатқызу, шектеулі аймақ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2008 жылғы 9 шілдедегі N 742 қаулысы. Шығыс Қазақстан облысы Әділет департаментінің Күршім аудандық әділет басқармасында 2008 жылғы 24 шілдеде N 5-14-70 тіркелді. Күші жойылды - Күршім ауданы әкімдігінің 2009 жылғы 9 қарашадағы N 1371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Күршім ауданы әкімдігінің 2009.11.09 N 1371 қаулысымен.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
      2008 жылы ауданның ауыл шаруашылық жануарларын сарып ауруына аурушаңдығын тексерген кезде Ақбұлақ ауылдық округінің Күнгей-Бөкенбай ауылы, Нұрғазы, Чұқын, Ермек мал қыстақтарынан тексерілген малдардың арасынан 2 бас мүйізді ірі қара малы, 116 бас қой мен ешкі және 1 бас ит оң нәтиже берді. Аталған ауылдарда сарып ауруымен адамдардың да ауру фактілері орын алуда. Ауруға шалдығуы себепті және ауыл шаруашылық мал басын сарып ауруына бірінші рет толық және қайталап тексеру барысында жайсыз аулалардан сарып ауруымен ауырған ұсақ малдың бөлінуінің тоқталмай сарып ауруының өршіп кету қаупі бар. Ауруды жою және аурудың бұдан әрі таралуына жол бермеу мақсатында, Күршім аудандық инспекциясының 2008 жылдың 25 маусымындағы № 302 ұсынысына сәйкес, Қазақстан Республикасы Үкіметінің 2003 жылғы 28 сәуірдегі «Ветеринария саласындағы нормативтік-құқықтық кесімдерді бекіту туралы» № 407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2002 жылдың 10 шілдедегі № 339 «Ветеринария туралы» Заңының </w:t>
      </w:r>
      <w:r>
        <w:rPr>
          <w:rFonts w:ascii="Times New Roman"/>
          <w:b w:val="false"/>
          <w:i w:val="false"/>
          <w:color w:val="000000"/>
          <w:sz w:val="28"/>
        </w:rPr>
        <w:t>10 бабының</w:t>
      </w:r>
      <w:r>
        <w:rPr>
          <w:rFonts w:ascii="Times New Roman"/>
          <w:b w:val="false"/>
          <w:i w:val="false"/>
          <w:color w:val="000000"/>
          <w:sz w:val="28"/>
        </w:rPr>
        <w:t xml:space="preserve"> 2 тармағының </w:t>
      </w:r>
      <w:r>
        <w:rPr>
          <w:rFonts w:ascii="Times New Roman"/>
          <w:b w:val="false"/>
          <w:i w:val="false"/>
          <w:color w:val="000000"/>
          <w:sz w:val="28"/>
        </w:rPr>
        <w:t>9) тармақшасының</w:t>
      </w:r>
      <w:r>
        <w:rPr>
          <w:rFonts w:ascii="Times New Roman"/>
          <w:b w:val="false"/>
          <w:i w:val="false"/>
          <w:color w:val="000000"/>
          <w:sz w:val="28"/>
        </w:rPr>
        <w:t xml:space="preserve">, «Қазақстан Республикасындағы жергілікті мемлекеттік басқару туралы» 2001 жылдың 23 қаңтарындағы № 148 Заңының 31 бабының 1 тармағының </w:t>
      </w:r>
      <w:r>
        <w:rPr>
          <w:rFonts w:ascii="Times New Roman"/>
          <w:b w:val="false"/>
          <w:i w:val="false"/>
          <w:color w:val="000000"/>
          <w:sz w:val="28"/>
        </w:rPr>
        <w:t>18) тармақшасының</w:t>
      </w:r>
      <w:r>
        <w:rPr>
          <w:rFonts w:ascii="Times New Roman"/>
          <w:b w:val="false"/>
          <w:i w:val="false"/>
          <w:color w:val="000000"/>
          <w:sz w:val="28"/>
        </w:rPr>
        <w:t xml:space="preserve"> негізінде, Күршім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Ақбұлақ ауылдық округі аймағында шектеулік тәртіп жариялай отырып, ұсақ малдың сарып ауруына байланысты жайсыз аймаққа жатқызылып, шектеулі аймақ белгіленсін.</w:t>
      </w:r>
      <w:r>
        <w:br/>
      </w:r>
      <w:r>
        <w:rPr>
          <w:rFonts w:ascii="Times New Roman"/>
          <w:b w:val="false"/>
          <w:i w:val="false"/>
          <w:color w:val="000000"/>
          <w:sz w:val="28"/>
        </w:rPr>
        <w:t>
</w:t>
      </w:r>
      <w:r>
        <w:rPr>
          <w:rFonts w:ascii="Times New Roman"/>
          <w:b w:val="false"/>
          <w:i w:val="false"/>
          <w:color w:val="000000"/>
          <w:sz w:val="28"/>
        </w:rPr>
        <w:t>
      2. Ақбұлақ ауылдық округіндегі жануарлардың сарып ауруын жою және оның таралуының алдын алу мақсатында ветеринарлық іс-шаралар жоспары бекітілсін (</w:t>
      </w:r>
      <w:r>
        <w:rPr>
          <w:rFonts w:ascii="Times New Roman"/>
          <w:b w:val="false"/>
          <w:i w:val="false"/>
          <w:color w:val="000000"/>
          <w:sz w:val="28"/>
        </w:rPr>
        <w:t>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Ақбұлақ ауылдық округінің әкіміне (Райымханов А.С.) шектеулі аймаққа ауыл шаруашылық жануарларын әкелу және оларды осы аймақтан алып кету, мал шикізатын дайындау және тұтыну, мал азығын дайындау және пайдалану, еңбекті ұйымдастыру және басқа да әкімшілік-шаруашылық шараларды Қазақстан Республикасының ветеринария саласындағы заңнамаларда белгіленген тәртіптерді қатаң сақтай отырып жүргізу тапсырылсын.</w:t>
      </w:r>
      <w:r>
        <w:br/>
      </w:r>
      <w:r>
        <w:rPr>
          <w:rFonts w:ascii="Times New Roman"/>
          <w:b w:val="false"/>
          <w:i w:val="false"/>
          <w:color w:val="000000"/>
          <w:sz w:val="28"/>
        </w:rPr>
        <w:t>
</w:t>
      </w:r>
      <w:r>
        <w:rPr>
          <w:rFonts w:ascii="Times New Roman"/>
          <w:b w:val="false"/>
          <w:i w:val="false"/>
          <w:color w:val="000000"/>
          <w:sz w:val="28"/>
        </w:rPr>
        <w:t>
      4. Қауылы Әділет органдарында тіркеуден өткізілсін.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 күннен 10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6. Осы қаулының орындалуына бақылау жасау аудан әкімінің орынбасары Д.Ә. Әлхановқа жүктелсін.</w:t>
      </w:r>
    </w:p>
    <w:p>
      <w:pPr>
        <w:spacing w:after="0"/>
        <w:ind w:left="0"/>
        <w:jc w:val="both"/>
      </w:pPr>
      <w:r>
        <w:rPr>
          <w:rFonts w:ascii="Times New Roman"/>
          <w:b w:val="false"/>
          <w:i/>
          <w:color w:val="000000"/>
          <w:sz w:val="28"/>
        </w:rPr>
        <w:t>      Күршім ауданының әкімі                А. Сеитов</w:t>
      </w:r>
    </w:p>
    <w:p>
      <w:pPr>
        <w:spacing w:after="0"/>
        <w:ind w:left="0"/>
        <w:jc w:val="both"/>
      </w:pPr>
      <w:r>
        <w:rPr>
          <w:rFonts w:ascii="Times New Roman"/>
          <w:b w:val="false"/>
          <w:i w:val="false"/>
          <w:color w:val="000000"/>
          <w:sz w:val="28"/>
        </w:rPr>
        <w:t>
</w:t>
      </w:r>
      <w:r>
        <w:rPr>
          <w:rFonts w:ascii="Times New Roman"/>
          <w:b w:val="false"/>
          <w:i w:val="false"/>
          <w:color w:val="000000"/>
          <w:sz w:val="28"/>
        </w:rPr>
        <w:t>
Күршім ауданы әкімдігінің</w:t>
      </w:r>
      <w:r>
        <w:br/>
      </w:r>
      <w:r>
        <w:rPr>
          <w:rFonts w:ascii="Times New Roman"/>
          <w:b w:val="false"/>
          <w:i w:val="false"/>
          <w:color w:val="000000"/>
          <w:sz w:val="28"/>
        </w:rPr>
        <w:t>
2008 жылғы 9 шілдедегі</w:t>
      </w:r>
      <w:r>
        <w:br/>
      </w:r>
      <w:r>
        <w:rPr>
          <w:rFonts w:ascii="Times New Roman"/>
          <w:b w:val="false"/>
          <w:i w:val="false"/>
          <w:color w:val="000000"/>
          <w:sz w:val="28"/>
        </w:rPr>
        <w:t>
№ 742 қаулысына</w:t>
      </w:r>
      <w:r>
        <w:br/>
      </w:r>
      <w:r>
        <w:rPr>
          <w:rFonts w:ascii="Times New Roman"/>
          <w:b w:val="false"/>
          <w:i w:val="false"/>
          <w:color w:val="000000"/>
          <w:sz w:val="28"/>
        </w:rPr>
        <w:t>
№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Ақбұлақ ауылдық округінде сарып ауруының алдын алу және онымен күресу іс-шараларының 2008 жылға арналған кешенді жоспары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Ақбұлақ </w:t>
      </w:r>
      <w:r>
        <w:rPr>
          <w:rFonts w:ascii="Times New Roman"/>
          <w:b w:val="false"/>
          <w:i w:val="false"/>
          <w:color w:val="000000"/>
          <w:sz w:val="28"/>
        </w:rPr>
        <w:t xml:space="preserve">ауылдық округі солтүстігінде Катонқарағай ауданымен  шектесіп, Күршім ауданының солтүстік шығысында орналасқан. Халқының саны 1054 адам, ауылдық округте 260 аула бар, олардың негізінен айналысатын кәсіптері мал өсіру. </w:t>
      </w:r>
      <w:r>
        <w:rPr>
          <w:rFonts w:ascii="Times New Roman"/>
          <w:b w:val="false"/>
          <w:i w:val="false"/>
          <w:color w:val="000000"/>
          <w:sz w:val="28"/>
        </w:rPr>
        <w:t>Ақбұлақ</w:t>
      </w:r>
      <w:r>
        <w:rPr>
          <w:rFonts w:ascii="Times New Roman"/>
          <w:b w:val="false"/>
          <w:i w:val="false"/>
          <w:color w:val="000000"/>
          <w:sz w:val="28"/>
        </w:rPr>
        <w:t xml:space="preserve"> ауылдық округіндегі ауыл шаруашылық мал басы төмендегідей: ірі қара малы-4577 бас, ұсақ мал-28295 бас, жылқы- 1192 бас, иттер-296. </w:t>
      </w:r>
      <w:r>
        <w:rPr>
          <w:rFonts w:ascii="Times New Roman"/>
          <w:b w:val="false"/>
          <w:i w:val="false"/>
          <w:color w:val="000000"/>
          <w:sz w:val="28"/>
        </w:rPr>
        <w:t>Ақбұлақ</w:t>
      </w:r>
      <w:r>
        <w:rPr>
          <w:rFonts w:ascii="Times New Roman"/>
          <w:b w:val="false"/>
          <w:i w:val="false"/>
          <w:color w:val="000000"/>
          <w:sz w:val="28"/>
        </w:rPr>
        <w:t xml:space="preserve"> ауылдық округі бойынша мал басы сарып ауруына әлі толығымен тексеріліп болған жоқ, бірақ 2008 жылдың наурыз-маусым айында Күршім аудандық зертханасы филиалында сарып ауруына бірінші рет 2185 бас ірі қара тексеріліп, 1 бас оң нәтиже көрсетті. Екінші peт 70 бас ірі қара тексеріліп, 1 бас оң нәтиже көрсетті. Ұсақ мал сарыпқа бірінші рет 6642 бас тексеріліп,  97 бас оң нәтиже берді, екінші рет 563 бас ұсақ мал тексеріліп, 19 бас оң нәтиже көрсетті. 5 бас ит тексеріліп, 1 бас оң нәтиже көрсетті. Сарыпқа оң нәтиже берген барлық мал басы ірі қара - 2 бас; ұсақ мал-116 бас; иттер-1 бас.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Аумақтың /</w:t>
      </w:r>
      <w:r>
        <w:rPr>
          <w:rFonts w:ascii="Times New Roman"/>
          <w:b/>
          <w:i w:val="false"/>
          <w:color w:val="000000"/>
          <w:sz w:val="28"/>
        </w:rPr>
        <w:t xml:space="preserve">Ақбұлақ </w:t>
      </w:r>
      <w:r>
        <w:rPr>
          <w:rFonts w:ascii="Times New Roman"/>
          <w:b/>
          <w:i w:val="false"/>
          <w:color w:val="000000"/>
          <w:sz w:val="28"/>
        </w:rPr>
        <w:t>ауылдық округі бойынша/ және жануарлардың статусын анықтау.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Ақбұлақ </w:t>
      </w:r>
      <w:r>
        <w:rPr>
          <w:rFonts w:ascii="Times New Roman"/>
          <w:b w:val="false"/>
          <w:i w:val="false"/>
          <w:color w:val="000000"/>
          <w:sz w:val="28"/>
        </w:rPr>
        <w:t>ауылдық округіндегі ірі қара - 4577 бас, тексерілгені  2255 бас, оң нәтиже берген мал басы 2 бас, 0,09 % класс А тексерілген мал бойынша, зақымданған табын.</w:t>
      </w:r>
      <w:r>
        <w:br/>
      </w:r>
      <w:r>
        <w:rPr>
          <w:rFonts w:ascii="Times New Roman"/>
          <w:b w:val="false"/>
          <w:i w:val="false"/>
          <w:color w:val="000000"/>
          <w:sz w:val="28"/>
        </w:rPr>
        <w:t>
</w:t>
      </w:r>
      <w:r>
        <w:rPr>
          <w:rFonts w:ascii="Times New Roman"/>
          <w:b w:val="false"/>
          <w:i w:val="false"/>
          <w:color w:val="000000"/>
          <w:sz w:val="28"/>
        </w:rPr>
        <w:t xml:space="preserve">
      Ұсақ мал бойынша </w:t>
      </w:r>
      <w:r>
        <w:rPr>
          <w:rFonts w:ascii="Times New Roman"/>
          <w:b w:val="false"/>
          <w:i w:val="false"/>
          <w:color w:val="000000"/>
          <w:sz w:val="28"/>
        </w:rPr>
        <w:t xml:space="preserve">Ақбұлақ </w:t>
      </w:r>
      <w:r>
        <w:rPr>
          <w:rFonts w:ascii="Times New Roman"/>
          <w:b w:val="false"/>
          <w:i w:val="false"/>
          <w:color w:val="000000"/>
          <w:sz w:val="28"/>
        </w:rPr>
        <w:t>ауылы - мал басы 28295 бас, тексерілгені 7205 бас, оң нәтиже берген мал 116 бас, 1,6 %, класс С  зақымданған табын.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Ақбұлақ </w:t>
      </w:r>
      <w:r>
        <w:rPr>
          <w:rFonts w:ascii="Times New Roman"/>
          <w:b w:val="false"/>
          <w:i w:val="false"/>
          <w:color w:val="000000"/>
          <w:sz w:val="28"/>
        </w:rPr>
        <w:t xml:space="preserve">ауылдық округі, ауыл шаруашылық малдарының сарып ауруынан жайсыз пунктке жатады, 2008 жылғы сарып ауруына жоспарлы диагностикалық тексерулер нәтижесінде, сарыпқа оң нәтиже берген жануарлардың шығуына байланысты </w:t>
      </w:r>
      <w:r>
        <w:rPr>
          <w:rFonts w:ascii="Times New Roman"/>
          <w:b w:val="false"/>
          <w:i w:val="false"/>
          <w:color w:val="000000"/>
          <w:sz w:val="28"/>
        </w:rPr>
        <w:t xml:space="preserve">Ақбұлақ </w:t>
      </w:r>
      <w:r>
        <w:rPr>
          <w:rFonts w:ascii="Times New Roman"/>
          <w:b w:val="false"/>
          <w:i w:val="false"/>
          <w:color w:val="000000"/>
          <w:sz w:val="28"/>
        </w:rPr>
        <w:t>ауылдық округі сарыпқа уақытша жайсыз статусы берілді.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Аралық іс-шаралар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3597"/>
        <w:gridCol w:w="2404"/>
        <w:gridCol w:w="3383"/>
        <w:gridCol w:w="3089"/>
      </w:tblGrid>
      <w:tr>
        <w:trPr>
          <w:trHeight w:val="120" w:hRule="atLeast"/>
        </w:trPr>
        <w:tc>
          <w:tcPr>
            <w:tcW w:w="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3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Іс шаралар атауы</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Орындау мерзімі</w:t>
            </w:r>
          </w:p>
        </w:tc>
        <w:tc>
          <w:tcPr>
            <w:tcW w:w="3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Орындауға жауаптылар</w:t>
            </w:r>
          </w:p>
        </w:tc>
        <w:tc>
          <w:tcPr>
            <w:tcW w:w="3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Бақылау</w:t>
            </w:r>
          </w:p>
        </w:tc>
      </w:tr>
      <w:tr>
        <w:trPr>
          <w:trHeight w:val="120" w:hRule="atLeast"/>
        </w:trPr>
        <w:tc>
          <w:tcPr>
            <w:tcW w:w="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Сарыпқа оң нәтиже берген малдарды оқшаулау және диагнозын анықтау</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субъектілерінің бастығы, лицензиат малдәрігері, Күршім ауылдық округінің мемветинспекторы Дутпаев С. Күршім АВЗ</w:t>
            </w:r>
          </w:p>
        </w:tc>
        <w:tc>
          <w:tcPr>
            <w:tcW w:w="3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Күршім ААИ ветеринарлық бөлімі</w:t>
            </w:r>
          </w:p>
        </w:tc>
      </w:tr>
      <w:tr>
        <w:trPr>
          <w:trHeight w:val="120" w:hRule="atLeast"/>
        </w:trPr>
        <w:tc>
          <w:tcPr>
            <w:tcW w:w="6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Індеттанулық зерттеулер бойынша сарып ауруының қоздырушысының бастауын және берілу факторларын, табынның статусын  анықтау</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округтің мемветинспекторы утпаев С. Күршім АВЗ</w:t>
            </w:r>
          </w:p>
        </w:tc>
        <w:tc>
          <w:tcPr>
            <w:tcW w:w="3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Күршім ААИ ветеринарлық бөлімі</w:t>
            </w:r>
          </w:p>
        </w:tc>
      </w:tr>
    </w:tbl>
    <w:p>
      <w:pPr>
        <w:spacing w:after="0"/>
        <w:ind w:left="0"/>
        <w:jc w:val="both"/>
      </w:pPr>
      <w:r>
        <w:rPr>
          <w:rFonts w:ascii="Times New Roman"/>
          <w:b/>
          <w:i w:val="false"/>
          <w:color w:val="000000"/>
          <w:sz w:val="28"/>
        </w:rPr>
        <w:t>Сауықтыру іс-шаралары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3636"/>
        <w:gridCol w:w="2405"/>
        <w:gridCol w:w="3363"/>
        <w:gridCol w:w="3066"/>
      </w:tblGrid>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Іс шаралар атауы</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Орындау мерзімі</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Орындауға жауаптылар</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Бақылау</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I. Шаруашылық ұйымдастыру іс-шаралары</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басын күту кезінде ветеринарлық-санитарлық талаптардың сақталуын қамтамасыз ету, жеке басының тазалығын сақтау ережесін орындау үшін жағдай жасауды қамтамасыз ету</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субъектілерінің бастығы</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округтің мемветинспекторы Дутпаев С.</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Бруцеллездің алдын алу мәселелері бойынша халық арасында түсіндіру жұмыстарын жүргізу</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округтің мемветинспекторы Дутпаев С. ФАП фельдшері, атқарушы органдар</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Күршім ААИ ветеринарлық бөлімі, Күршім  ауданы бойынша ШҚО МСЭҚДБ мамандары</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иелерін және ауру малмен қатынаста болған адамдарды медициналық тексеруден өткізу үшін тізімін медициналық мекемеге беру</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Ауру шыққаннан кейін</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округтің мемветинспекторы Дутпаев С.</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Күршім ААИ ветеринарлық бөлімі, Күршім  ауданы бойынша ШҚО МСЭҚДБ мамандары</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Ветеринарлық санитарлық және санитарлық – эпидемиологиялық қызметтер таза емес пунктер анықталғанда эпидемиологиялық- эпизоотиялық тексерулерді бірлесе жүргізу</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Күршім ААИ ветеринарлық инспекторлары, Күршім ауданы бойынша ШҚО МСЭҚДБ мамандары</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Күршім аудандық инспекциясы, Күршім ауданы бойынша ШҚО МСЭҚДБ</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Санитарлық сою пунктін салу, мал қорымын ветеринарлық-санитарлық талапқа сай ұстау</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2008 жыл</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округ әкімі Раимханов А.С.</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Күршім ААИ ветеринарлық бөлімі, Күршім ауданы бойынша ШҚО МСЭҚДБ мамандары</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Сарып ауруына оң нәтиже берген малдардың санитарлық сойылуын қолданыстағы нұсқаулықтарға сәйкес қамтамасыз ету</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күн ішінде</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ауылдық округтің мемветинспекторы Дутпаев С. Ақбұлақ ауылдық округінің әкімі Раимханов А.С.</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Күршім ААИ ветеринарлық бөлімі, Күршім ауданы бойынша ШҚО МСЭҚДБ мамандары</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II. Ветеринарлық-санитарлық іс шаралар</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өсіретін аулаларда, Алғабас ауылында мал енгізілген, шығарылған кезде ветеринарлық- санитарлық іс шараларын және шектеу шараларын орындау</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субъектілердің бастығы, Күршім ауылдық округінің әкімі Раимханов А.С. ауылдық округтің  мемветинспекторы Дутпаев С.</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Күршім ААИ ветеринарлық бөлімі</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Ветеринарлық санитарлық және санитарлық – эпидемиологиялық ережелерге сәйкес, сарып ауруы статусы бойынша аумақтарды кластарға бөліп зоналау және сарып статусы бойынша малдардың басын бөлу</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Күршім ААИ ветеринарлық бөлімі мемветинспекторлары, ауылдық округтің мемветинспекторы Дутпаев С.</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Күршім аудандық аумақтық инспекциясы</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Сарып ауруының алдын алу және онымен күресу бойынша ветеринарлық- санитарлық ережелерге сәйкес, аурудың алдын алу үшін сарыпқа қарсы вакциналармен иммундау</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Жоспарға және бюджеттік бағдарламаға сәйкес</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 лицензиат мал дәрігерлері, Ақбұлақ ауылдық округінің мемветинспекторы Дутпаев С.</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Күршім ААИ ветеринарлық бөлімі</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Сарып ауруының алдын алу және онымен күресу бойынша ветеринарлық- санитарлық ережелерге сәйкес, барлық мал басына диагностикалық тексеру жүргізуді қамтамасыз ету</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Жоспарға және бюджеттік бағдарламаға сәйкес</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 лицензиат мал дәрігерлері, РМҚК РВЗ Күршім ауданындағы филиалы, Ақбұлақ ауылдық округінің мемветинспекторы Дутпаев С.</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Күршім ААИ ветеринарлық бөлімі</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қораларын, ауланы сарып ауруына оң нәтиже  берген мал әкетілген соң дезинфекциядан өткізу және көңдерді залалсыздандыру</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 лицензиат мал дәрігерлері, Ақбұлақ ауылдық округінің мемветинспекторы  Дутпаев С.</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Күршім ААИ ветеринарлық бөлімі</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Күдік туған жағдайда тиісті ветеринарлық ережелерге сәйкес, сарыпқа зертханалық тексеру үшін қан сары суы, биоматриал алу және жіберу</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Лицензиат мал дәрігерлері, Ақбұлақ ауылдық округінің мемветинспекторы Дутпаев С.</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Күршім ААИ ветеринарлық бөлімі</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Дезинфекцияның сапасына бактериологиялық бақылау жүргізу</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РМҚК РВЛ Күршім аудандық филиалы , мал иелері, лицензиат мал дәрігерлері, Ақбұлақ ауылдық округінің мемветинспекторы Дутпаев С.</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Күршім ААИ ветеринарлық бөлімі</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III Арнайы іс шаралар</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Эпизоотиялық ошақтың, қатер төнген аймақтың және таза емес пункттің шекарасын анықтау, ауру қоздырғышының көзі және берілу факторын, эпизоотиялық ошақ және эпизоотиялық үрдістің ерекшеліктерін анықтау мақсатында эпидемиологиялық- эпизоотиялық зерттеу жүргізу</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Кезеңмен</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Күршім ААИ ветеринарлық бөлімі, Күршім ауданы бойынша ШҚО МСЭҚДБ мамандары</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Күршім аудандық аумақтық инспекциясы, Күршім ауданы бойынша ШҚО МСЭҚДБ</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 АШМ-ның 05.11.2004 жылғы № 632 бұйрығымен бекітілген «адамдар мен жануарлар үшін ортақ жұқпалы аурудың (сарып) алдын алу және күресу бойынша ветеринарлық- санитарлық және санитарлық – эпидемиологиялық ережесіне» сәйкес  жануарлардың сарып ауруы диагнозы бекітілген жағдайда шектеу іс-шараларын құру</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ауылдық атқарушы органдар</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Күршім ААИ, Күршім ауданы бойынша ШҚО МСЭҚДБ</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Сарып ауруы бойынша таза емес пунктердегі шектеу шаралары жағдайларының сақталуын ветеринарлық ережеге сәйкес қамтамасыз ету</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 лицензиат мал дәрігерлері, жергілікті атқарушы органдар</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Күршім ААИ ветеринарлық бөлімі ауылдық округтің мемветинспекторы Дутпаев С.</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Арасына 15-20 күн салып кешенді АР, КБР, ҚҰБР, РБС, ИФА серологиялық әдістермен 2 реттік тазалыққа дейін серологиялық тексеру жүргізу, оң нәтиже берген малдарды бір күннен қалдырмай оқшаулауды қамтамасыз ету</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РМҚК "РВЛ" Күршім филиалы, мал иелері, шаруашылық басшылары, лицензиат мал дәрігерлері, Ақбұлақ ауылдық округінің мемветинспекторы Дутпаев С.</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Күршім ААИ ветеринарлық бөлімі</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Сарыпқа оң нәтиже берген жануарларды 3 күн ішінде союға өткізу немесе жою, ауру мал сойылған орынға дезинфекция жасау</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округ әкімі А.С. Раимханов, мал иелері, Ақбұлақ ауылдық округінің мемветинспекторы Дутпаев С.</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ҚРАШМ Күршім ААИ ветеринарлық бөлімі</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сейілдейтін аулалар және басқа объектілерге оң нәтиже берген жануарлар оқшауланғаннан кейін дезинфекция жасалуын қамтамасыз ету, дезинфекция сапасын анықтау</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Үнемі</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лицензиат мал дәрігерлері, Ақбұлақ ауылдық округінің мемветинспекторы  Дутпаев С.</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Күршім ААИ ветеринарлық бөлімі, Күршім АВЗ</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сейілдейтін аулалар және басқа объектілерге, оң нәтиже берген жануарлар өткізіліп, мал басы сарыпқа 2 реттік теріс нәтижеге жеткеннен кейін қорытынды дезинфекция жасау, сонымен қатар мал қораларына дезинсекция және дератизация жүргізу</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лицензиат мал дәрігерлері, жергілікті атқарушы органдар, Ақбұлақ ауылдық округінің мемветинспекторы Дутпаев С.</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Күршім ААИ ветеринарлық бөлімі, Күршім АВЗ</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Қатарынан 2 реттік теріс нәтиже алынғаннан кейін, аурудан таза емес пункттердегі барлық мал басы 3 айлық бақылауға қойылып, арасына 1,5 ай салып диагностикалық зерттеулермен тексеру. Бақылаулық тексерулер кезінде теріс нәтижелер алынып, қорытынды іс-шаралар жүргізілгеннен кейін шектеуді алу</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Кезеңмен</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ауылдық атқарушы органдар</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Күршім ААИ аудандық аумақтық инспекциясы, Күршім ауданы бойынша ШҚО МСЭҚДБ</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Сарыппен ауырған малдардың төсенішін, көңін және жем шөп қалдығын жоюды немесе залалсыздандыруды қамтамасыз ету</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округтің мемветинспекторы Дутпаев С.</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Сарып ауруынан таза емес пункттегі сиырдан алынған сүт, кілегей 85-90 температурада 20 секунд бойы залалсыздандырылады, пісіріледі немесе тортасы айырылады</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округтің мемветинспекторы Дутпаев С.</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Сарыптан таза емес пунктерде ұсталатын қой ешкілерді, сарыппен ауырған сиырларды саууға тиым салынады, алынған тері мен жүн залалсыздандырылады</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округтің мемветинспекторы Дутпаев С.</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Сарыппен ауырған малдарды етке сойған кезде, алынған залалсыздандырылмаған ет және басқа өнімдерді аңдарға азық ретінде пайдалануға тиым салынады</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округтің мемветинспекторы Дутпаев С.</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Аурудан таза емес пунктен алынған залалсыздандырылмаған (қайнатылмаған) сүтті базарларда сатуға тиым салынады</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округтің мемветинспекторы Дутпаев С.</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Жануарлардың өлекселері, іш тасталған төл міндетті түрде жойылады немесе утилдеуге жіберіледі</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округтің мемветинспекторы Дутпаев С.</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Бруцеллезден таза емес жануарлар жайылған жерлерден орылған шөп 3 ай бойы сақталады. Сонан соң барып сол аумақта ұсталатын малға беріледі</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округтің мемветинспекторы Дутпаев С.</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Шаруашылықта сарыппен ауырған малдарды етке сою, осы мақсатта арнайы дайындалған орындарда ветеринарлық санитарлық іс-шаралардың талаптарын сақтай отырып сояды</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округтің мемветинспекторы Дутпаев С.</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Шектеу шарттары бойынша тиым салынады</w:t>
            </w:r>
          </w:p>
          <w:p>
            <w:pPr>
              <w:spacing w:after="20"/>
              <w:ind w:left="20"/>
              <w:jc w:val="both"/>
            </w:pPr>
            <w:r>
              <w:rPr>
                <w:rFonts w:ascii="Times New Roman"/>
                <w:b w:val="false"/>
                <w:i w:val="false"/>
                <w:color w:val="000000"/>
                <w:sz w:val="20"/>
              </w:rPr>
              <w:t>1. ауру малдарды оқшауханадан басқа жерде ұстауға</w:t>
            </w:r>
          </w:p>
          <w:p>
            <w:pPr>
              <w:spacing w:after="20"/>
              <w:ind w:left="20"/>
              <w:jc w:val="both"/>
            </w:pPr>
            <w:r>
              <w:rPr>
                <w:rFonts w:ascii="Times New Roman"/>
                <w:b w:val="false"/>
                <w:i w:val="false"/>
                <w:color w:val="000000"/>
                <w:sz w:val="20"/>
              </w:rPr>
              <w:t>2.індет ошағы және аурудан таза емес аумаққа жануарларды кіргізуге және шығаруға</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Шектеу кезінде</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округтің мемветинспекторы Дутпаев С.</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IV Ұсақ мал сарып ауруынан таза емес пунктерді сауықтыру</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Шаруашылық субъектісінде қойдың, ешкінің сарып ауруы айқындалған кезде, індет ошағындағы барлық мал басы физиологиялық жағдайына, шаруашылық мәніне қарамастан, алынған төлімен бірге тез арада етке союға жіберіледі</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Шектеу кезінде</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округтің мемветинспекторы Дутпаев С.</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Аурудан таза емес пункте, қауіп төнген аумақта орналасқан ауруға бейім мал басын серологиялық әдіс кешенімен сарыпқа тексереді. Егер шаруашылық субъектісінде қой, ешкі арасында ауру жануарлар болмаса, аурудан таза емес пунктте  сталатын барлық ауруға бейім мал басы бойынша зерттеу барысында қатарынан 2 рет теріс нәтиже алынса және барлық санитарлық шаралар орындалса шектеуді алады</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Шектеу кезінде</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Ақбұлақ ауылдық округінің мемветинспекторы Дутпаев С. жергілікті атқарушы органдар</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АШМ Күршім ААИ ветеринарлық бөлімі</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Сау малға індеттің жұғу қаупі төнген жағдайда, оларды вакцинамен егеді. Вакцина қолдану тәртібі және сонан кейінгі диагностикалық зерттеулер жүргізу нұсқамаға сәйкес шектелуі және шаруашылық субъектісінің сауықтыру жоспарында көрсетілуі тиіс. Бұл жағдайда барлық классификациялық аумақтың қозыларын иммундеуді, оларды  алдын ала тексеру арқылы жүзеге асырады. Барлық жастағы қой топтарын жылдың бір мезгілінде (шілде-тамыз) вакцинамен егеді</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Шектеу кезінде</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 лицензиат мал дәрігерлері</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округтің мемветинспекторы Дутпаев С.</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V. Адамдарды аурудың жұғуынан қорғау шаралары</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Бруцеллезден таза емес шаруашылықтарда мал сою тәртіптерін сақтау, соңынан жабдықтарды залалсыздандыру, ауру мал тасымалданған көлікті дезинфекциялау</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 лицензиат мал дәрігерлері</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округтің мемветинспекторы Дутпаев С.</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Бруцеллезге тексергенде оң нәтиже берген жануарларды қабылдауға, тасымалдауға және союға, ұшаларын бөлуге және шикізаттарын өңдеуге мекеменің тек тұрақты сарыпқа диспансерлік тексеруден өткен, оның ішінде сарыпқа тексергенде оң иммунологиялық нәтиже берген, бірақ титрлерінің өсу динамикасы байқалмайтын, медициналық мекемелер сарып ауыруының тұрақты түрлері айқындалған жұмыскерлер жіберіледі</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округтің мемветинспекторы Дутпаев С.</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Қолдарының саусақтарында жара және басқа терінің зақымдануы бар тұлғалар, жұмысқа терінің зақымданған жерлерін алдын ала өңдеп, резиналы қолғап кигеннен кейін жіберіледі. Сарыптан таза емес шаруашылықтан келген, тексерген кезде сарыпқа оң нәтиже берген малдарды сойғанда, өңдегенде, осы жұмысқа қатысатын барлық адамдар резиналы қолғап киюге тиісті</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округтің мемветинспекторы Дутпаев С.</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Бруцеллезге тексергенде оң нәтиже берген жануарларды қабылдауға, тасымалдауға және союға, ұшаларын бөлуге және шикізаттарын өңдеуге жасы 18-ге толмаған тұлғалар, аяғы ауыр әйелдер, уақытша алынған жұмысшылар, жіті және созылмалы түрдегі ауру адамдар, сарыптың клиникалық белгілері байқалған, сарыптың алдын алу жөніндегі сынақтан өтпеген адамдар жіберілмейді</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округтің мемветинспекторы Дутпаев С.</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Бруцеллезден таза емес шаруашылықтан алынған мал өнімдері мен сүтті пайдалануда және өңдеуде белгіленген тәртіпті сақтау</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округтің мемветинспекторы Дутпаев С.</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Мекемелер мен шаруашылықтарда жануарлармен жұмыс істеу ережелерін сақтауға; сарыптың жұғу қаупі бар жұмысшыларды жеке гигиеналық құралдармен, жеке және арнайы киімдермен қамтамасыз ету</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округтің мемветинспекторы Дутпаев С.</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Арнайы дем алу, тамақ ішу, жуыну бөлмелерінің болуы және оларды дұрыс пайдалану</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округтің мемветинспекторы Дутпаев С.</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Ыстық сумен, жуғыш заттармен, дезинфекциялық құралдармен қамтамасыз етуге</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округтің мемветинспекторы Дутпаев С.</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Шаруашылықта және мекемелерде орталықтандырылға  түрде арнайы киімдерді дезинфекциялау, жууды жәнетазалауды ұйымдастыру</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округтің мемветинспекторы Дутпаев С.</w:t>
            </w:r>
          </w:p>
        </w:tc>
      </w:tr>
      <w:tr>
        <w:trPr>
          <w:trHeight w:val="120" w:hRule="atLeast"/>
        </w:trPr>
        <w:tc>
          <w:tcPr>
            <w:tcW w:w="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c>
          <w:tcPr>
            <w:tcW w:w="3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Жұмысшыларға гигиеналық ережелер, жеке қорғану заттарын қолдану, сарыпқа қарсы режимдерді сақтау туралы міндетті инструктаж жүргізуге</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3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иелері, шаруашылық басшылары</w:t>
            </w:r>
          </w:p>
        </w:tc>
        <w:tc>
          <w:tcPr>
            <w:tcW w:w="3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округтің мемветинспекторы Дутпаев С.</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Жергілікті атқарушы органдардың, мемлекеттік және жекеменшік малдәрігерлік қызметтердің, жекеменшік түріне қарамастан меншік мал иелерінің лауазымдық міндеттері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Жеке меншік түріне қармастан барлық мал иелерінің міндеттері:</w:t>
      </w:r>
    </w:p>
    <w:p>
      <w:pPr>
        <w:spacing w:after="0"/>
        <w:ind w:left="0"/>
        <w:jc w:val="both"/>
      </w:pPr>
      <w:r>
        <w:rPr>
          <w:rFonts w:ascii="Times New Roman"/>
          <w:b w:val="false"/>
          <w:i w:val="false"/>
          <w:color w:val="000000"/>
          <w:sz w:val="28"/>
        </w:rPr>
        <w:t>      Ауылдық округтің мемлекеттік мемветинспекторына мал сатып алғаны туралы дереу хабарлауға және өзінің аумағында карантиндік талаптың орындалуына жауапты.</w:t>
      </w:r>
      <w:r>
        <w:br/>
      </w:r>
      <w:r>
        <w:rPr>
          <w:rFonts w:ascii="Times New Roman"/>
          <w:b w:val="false"/>
          <w:i w:val="false"/>
          <w:color w:val="000000"/>
          <w:sz w:val="28"/>
        </w:rPr>
        <w:t>
</w:t>
      </w:r>
      <w:r>
        <w:rPr>
          <w:rFonts w:ascii="Times New Roman"/>
          <w:b w:val="false"/>
          <w:i w:val="false"/>
          <w:color w:val="000000"/>
          <w:sz w:val="28"/>
        </w:rPr>
        <w:t>
      Ауылдық округтің мемветинспекторының талабына сәйкес ауылшаруашылық меншік малдарын сарып ауруына тексертуге әкелу.</w:t>
      </w:r>
      <w:r>
        <w:br/>
      </w:r>
      <w:r>
        <w:rPr>
          <w:rFonts w:ascii="Times New Roman"/>
          <w:b w:val="false"/>
          <w:i w:val="false"/>
          <w:color w:val="000000"/>
          <w:sz w:val="28"/>
        </w:rPr>
        <w:t>
</w:t>
      </w:r>
      <w:r>
        <w:rPr>
          <w:rFonts w:ascii="Times New Roman"/>
          <w:b w:val="false"/>
          <w:i w:val="false"/>
          <w:color w:val="000000"/>
          <w:sz w:val="28"/>
        </w:rPr>
        <w:t>
      Сарып ауруына оң жағдай берген меншік малдарын ауылдық округтің мемветинспекторының рұқсатынан кейін ғана және оның қатысуымен арнайы бөлінген жерде сою.</w:t>
      </w:r>
      <w:r>
        <w:br/>
      </w:r>
      <w:r>
        <w:rPr>
          <w:rFonts w:ascii="Times New Roman"/>
          <w:b w:val="false"/>
          <w:i w:val="false"/>
          <w:color w:val="000000"/>
          <w:sz w:val="28"/>
        </w:rPr>
        <w:t>
</w:t>
      </w:r>
      <w:r>
        <w:rPr>
          <w:rFonts w:ascii="Times New Roman"/>
          <w:b w:val="false"/>
          <w:i w:val="false"/>
          <w:color w:val="000000"/>
          <w:sz w:val="28"/>
        </w:rPr>
        <w:t>
      Меншік малдары тұрағын орынды ветеринарлық-санитарлық талапқа сай таза ұстау.</w:t>
      </w:r>
      <w:r>
        <w:br/>
      </w:r>
      <w:r>
        <w:rPr>
          <w:rFonts w:ascii="Times New Roman"/>
          <w:b w:val="false"/>
          <w:i w:val="false"/>
          <w:color w:val="000000"/>
          <w:sz w:val="28"/>
        </w:rPr>
        <w:t>
</w:t>
      </w:r>
      <w:r>
        <w:rPr>
          <w:rFonts w:ascii="Times New Roman"/>
          <w:b w:val="false"/>
          <w:i w:val="false"/>
          <w:color w:val="000000"/>
          <w:sz w:val="28"/>
        </w:rPr>
        <w:t>
      Малмен жұмыс істейтін жұмыскерлердің медициналық тексеруден өтуіне және олардың жеке бас гигиенасы талаптарын сақтауына жауапты.</w:t>
      </w:r>
      <w:r>
        <w:br/>
      </w:r>
      <w:r>
        <w:rPr>
          <w:rFonts w:ascii="Times New Roman"/>
          <w:b w:val="false"/>
          <w:i w:val="false"/>
          <w:color w:val="000000"/>
          <w:sz w:val="28"/>
        </w:rPr>
        <w:t>
</w:t>
      </w:r>
      <w:r>
        <w:rPr>
          <w:rFonts w:ascii="Times New Roman"/>
          <w:b w:val="false"/>
          <w:i w:val="false"/>
          <w:color w:val="000000"/>
          <w:sz w:val="28"/>
        </w:rPr>
        <w:t xml:space="preserve">
      Жеке меншік түріне қарамастан мал иелері жоғарыда аталған лауазымдық міндеттемелерді орындамаған жағдайда Қазақстан Республикасының 30.01.2001 жылы № 155-11 бекітілген "Әкімшіліктік заңбұзушылық туралы" Кодексінің </w:t>
      </w:r>
      <w:r>
        <w:rPr>
          <w:rFonts w:ascii="Times New Roman"/>
          <w:b w:val="false"/>
          <w:i w:val="false"/>
          <w:color w:val="000000"/>
          <w:sz w:val="28"/>
        </w:rPr>
        <w:t>310 бабына</w:t>
      </w:r>
      <w:r>
        <w:rPr>
          <w:rFonts w:ascii="Times New Roman"/>
          <w:b w:val="false"/>
          <w:i w:val="false"/>
          <w:color w:val="000000"/>
          <w:sz w:val="28"/>
        </w:rPr>
        <w:t xml:space="preserve"> сәйкес төмендегідей мөлшерде айыппұл салынады:</w:t>
      </w:r>
      <w:r>
        <w:br/>
      </w:r>
      <w:r>
        <w:rPr>
          <w:rFonts w:ascii="Times New Roman"/>
          <w:b w:val="false"/>
          <w:i w:val="false"/>
          <w:color w:val="000000"/>
          <w:sz w:val="28"/>
        </w:rPr>
        <w:t>
</w:t>
      </w:r>
      <w:r>
        <w:rPr>
          <w:rFonts w:ascii="Times New Roman"/>
          <w:b w:val="false"/>
          <w:i w:val="false"/>
          <w:color w:val="000000"/>
          <w:sz w:val="28"/>
        </w:rPr>
        <w:t>
      Жай азаматтарға - 5 есепті айлық көрсеткішіне дейін.</w:t>
      </w:r>
      <w:r>
        <w:br/>
      </w:r>
      <w:r>
        <w:rPr>
          <w:rFonts w:ascii="Times New Roman"/>
          <w:b w:val="false"/>
          <w:i w:val="false"/>
          <w:color w:val="000000"/>
          <w:sz w:val="28"/>
        </w:rPr>
        <w:t>
</w:t>
      </w:r>
      <w:r>
        <w:rPr>
          <w:rFonts w:ascii="Times New Roman"/>
          <w:b w:val="false"/>
          <w:i w:val="false"/>
          <w:color w:val="000000"/>
          <w:sz w:val="28"/>
        </w:rPr>
        <w:t>
      Лауазым иелеріне- 20 есепті айлық көрсеткішіне дейін.</w:t>
      </w:r>
      <w:r>
        <w:br/>
      </w:r>
      <w:r>
        <w:rPr>
          <w:rFonts w:ascii="Times New Roman"/>
          <w:b w:val="false"/>
          <w:i w:val="false"/>
          <w:color w:val="000000"/>
          <w:sz w:val="28"/>
        </w:rPr>
        <w:t>
</w:t>
      </w:r>
      <w:r>
        <w:rPr>
          <w:rFonts w:ascii="Times New Roman"/>
          <w:b w:val="false"/>
          <w:i w:val="false"/>
          <w:color w:val="000000"/>
          <w:sz w:val="28"/>
        </w:rPr>
        <w:t>
      Заңды тұлғаларға - 100 есепті айлық көрсеткішіне дейін.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Жергілікті атқарушы органдар</w:t>
      </w:r>
    </w:p>
    <w:p>
      <w:pPr>
        <w:spacing w:after="0"/>
        <w:ind w:left="0"/>
        <w:jc w:val="both"/>
      </w:pPr>
      <w:r>
        <w:rPr>
          <w:rFonts w:ascii="Times New Roman"/>
          <w:b w:val="false"/>
          <w:i w:val="false"/>
          <w:color w:val="000000"/>
          <w:sz w:val="28"/>
        </w:rPr>
        <w:t>
</w:t>
      </w:r>
      <w:r>
        <w:rPr>
          <w:rFonts w:ascii="Times New Roman"/>
          <w:b w:val="false"/>
          <w:i w:val="false"/>
          <w:color w:val="000000"/>
          <w:sz w:val="28"/>
        </w:rPr>
        <w:t>
      Сарып ауруының алдын алу және онымен күресу іс-шаралары белгіленген кешенді жоспардың ұйымдастырылуына және уақтылы жүргізілуіне ауылдық округтің мемветинспекторымен бірге белсене араласады.</w:t>
      </w:r>
      <w:r>
        <w:br/>
      </w:r>
      <w:r>
        <w:rPr>
          <w:rFonts w:ascii="Times New Roman"/>
          <w:b w:val="false"/>
          <w:i w:val="false"/>
          <w:color w:val="000000"/>
          <w:sz w:val="28"/>
        </w:rPr>
        <w:t>
</w:t>
      </w:r>
      <w:r>
        <w:rPr>
          <w:rFonts w:ascii="Times New Roman"/>
          <w:b w:val="false"/>
          <w:i w:val="false"/>
          <w:color w:val="000000"/>
          <w:sz w:val="28"/>
        </w:rPr>
        <w:t>
      Ауылдық округтің мемветинспекторымен бірге сарып ауруына қарсы іс-шаралардың жүргізілуінде маңызды орын алатын ауыл шаруашылық мал басын бірдейлендіру жұмысының жүргізілуін және қатаң есептін болуын қамтамасыз етеді.</w:t>
      </w:r>
      <w:r>
        <w:br/>
      </w:r>
      <w:r>
        <w:rPr>
          <w:rFonts w:ascii="Times New Roman"/>
          <w:b w:val="false"/>
          <w:i w:val="false"/>
          <w:color w:val="000000"/>
          <w:sz w:val="28"/>
        </w:rPr>
        <w:t>
</w:t>
      </w:r>
      <w:r>
        <w:rPr>
          <w:rFonts w:ascii="Times New Roman"/>
          <w:b w:val="false"/>
          <w:i w:val="false"/>
          <w:color w:val="000000"/>
          <w:sz w:val="28"/>
        </w:rPr>
        <w:t>
      Ауылдық округтің мемветинспекторының рұқсатынсыз ауылдық округ аумағына малдарды, жем-шөпті кіргізу мен шығару, шектеулі аумаққа бөтен адамдардың кіруіне шектеу қоюды қамтамасыз етеді.</w:t>
      </w:r>
      <w:r>
        <w:br/>
      </w:r>
      <w:r>
        <w:rPr>
          <w:rFonts w:ascii="Times New Roman"/>
          <w:b w:val="false"/>
          <w:i w:val="false"/>
          <w:color w:val="000000"/>
          <w:sz w:val="28"/>
        </w:rPr>
        <w:t>
</w:t>
      </w:r>
      <w:r>
        <w:rPr>
          <w:rFonts w:ascii="Times New Roman"/>
          <w:b w:val="false"/>
          <w:i w:val="false"/>
          <w:color w:val="000000"/>
          <w:sz w:val="28"/>
        </w:rPr>
        <w:t>
      Қажеттілігіне байланысты сүтті залалсыздандыру жұмысына көмек жасайды, ауру малдарды соятын арнайы орынды белгілеп, жарақтандыру, залалсыздандыру бөгесінін жасап, мал қорымын салу, ауру мал тұрған орынның күзеті мен жаңадан сатылып алынған малдардың 30 күн оқшаулауда тұруын қамтамасыз ету.</w:t>
      </w:r>
      <w:r>
        <w:br/>
      </w:r>
      <w:r>
        <w:rPr>
          <w:rFonts w:ascii="Times New Roman"/>
          <w:b w:val="false"/>
          <w:i w:val="false"/>
          <w:color w:val="000000"/>
          <w:sz w:val="28"/>
        </w:rPr>
        <w:t>
</w:t>
      </w:r>
      <w:r>
        <w:rPr>
          <w:rFonts w:ascii="Times New Roman"/>
          <w:b w:val="false"/>
          <w:i w:val="false"/>
          <w:color w:val="000000"/>
          <w:sz w:val="28"/>
        </w:rPr>
        <w:t>
      Қолдан ұрықтандыру жұмысын ұйымдастыру.</w:t>
      </w:r>
      <w:r>
        <w:br/>
      </w:r>
      <w:r>
        <w:rPr>
          <w:rFonts w:ascii="Times New Roman"/>
          <w:b w:val="false"/>
          <w:i w:val="false"/>
          <w:color w:val="000000"/>
          <w:sz w:val="28"/>
        </w:rPr>
        <w:t>
</w:t>
      </w:r>
      <w:r>
        <w:rPr>
          <w:rFonts w:ascii="Times New Roman"/>
          <w:b w:val="false"/>
          <w:i w:val="false"/>
          <w:color w:val="000000"/>
          <w:sz w:val="28"/>
        </w:rPr>
        <w:t>
      Қажеттілігіне байланысты іс-шараларды орындау барысында учаскелік немесе ветеринарлық полицияны жұмысқа тартады.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Ауылдық округтің мемветинспекторы</w:t>
      </w:r>
    </w:p>
    <w:p>
      <w:pPr>
        <w:spacing w:after="0"/>
        <w:ind w:left="0"/>
        <w:jc w:val="both"/>
      </w:pPr>
      <w:r>
        <w:rPr>
          <w:rFonts w:ascii="Times New Roman"/>
          <w:b w:val="false"/>
          <w:i w:val="false"/>
          <w:color w:val="000000"/>
          <w:sz w:val="28"/>
        </w:rPr>
        <w:t>
</w:t>
      </w:r>
      <w:r>
        <w:rPr>
          <w:rFonts w:ascii="Times New Roman"/>
          <w:b w:val="false"/>
          <w:i w:val="false"/>
          <w:color w:val="000000"/>
          <w:sz w:val="28"/>
        </w:rPr>
        <w:t>
      Сарып ауруының алдын алу және онымен күресу іс-шаралары белгіленген кешкенді жоспарды орындау мақсатында іс-шараларды ұйымдастырады және қадағалайды.</w:t>
      </w:r>
      <w:r>
        <w:br/>
      </w:r>
      <w:r>
        <w:rPr>
          <w:rFonts w:ascii="Times New Roman"/>
          <w:b w:val="false"/>
          <w:i w:val="false"/>
          <w:color w:val="000000"/>
          <w:sz w:val="28"/>
        </w:rPr>
        <w:t>
</w:t>
      </w:r>
      <w:r>
        <w:rPr>
          <w:rFonts w:ascii="Times New Roman"/>
          <w:b w:val="false"/>
          <w:i w:val="false"/>
          <w:color w:val="000000"/>
          <w:sz w:val="28"/>
        </w:rPr>
        <w:t>
      Ауыл шаруашылық малдарын сарып ауруына диагностикалық тексеру жұмысына тікелей қадағалау жүргізеді.</w:t>
      </w:r>
      <w:r>
        <w:br/>
      </w:r>
      <w:r>
        <w:rPr>
          <w:rFonts w:ascii="Times New Roman"/>
          <w:b w:val="false"/>
          <w:i w:val="false"/>
          <w:color w:val="000000"/>
          <w:sz w:val="28"/>
        </w:rPr>
        <w:t>
</w:t>
      </w:r>
      <w:r>
        <w:rPr>
          <w:rFonts w:ascii="Times New Roman"/>
          <w:b w:val="false"/>
          <w:i w:val="false"/>
          <w:color w:val="000000"/>
          <w:sz w:val="28"/>
        </w:rPr>
        <w:t>
      Карантиндік және шектеу ветеринарлық -санитарлық талаптарына сәйкес іс-шараларының жеке және заңды тұлғалар тарапынан орындалуына қадағалау жүргізу.</w:t>
      </w:r>
      <w:r>
        <w:br/>
      </w:r>
      <w:r>
        <w:rPr>
          <w:rFonts w:ascii="Times New Roman"/>
          <w:b w:val="false"/>
          <w:i w:val="false"/>
          <w:color w:val="000000"/>
          <w:sz w:val="28"/>
        </w:rPr>
        <w:t>
</w:t>
      </w:r>
      <w:r>
        <w:rPr>
          <w:rFonts w:ascii="Times New Roman"/>
          <w:b w:val="false"/>
          <w:i w:val="false"/>
          <w:color w:val="000000"/>
          <w:sz w:val="28"/>
        </w:rPr>
        <w:t>
      Сарып ауруына оң нәтиже берген малдарды оқшаулауға тікелей қатысады және олардың сойылуы мен өткізілуін қадағалайды.</w:t>
      </w:r>
      <w:r>
        <w:br/>
      </w:r>
      <w:r>
        <w:rPr>
          <w:rFonts w:ascii="Times New Roman"/>
          <w:b w:val="false"/>
          <w:i w:val="false"/>
          <w:color w:val="000000"/>
          <w:sz w:val="28"/>
        </w:rPr>
        <w:t>
</w:t>
      </w:r>
      <w:r>
        <w:rPr>
          <w:rFonts w:ascii="Times New Roman"/>
          <w:b w:val="false"/>
          <w:i w:val="false"/>
          <w:color w:val="000000"/>
          <w:sz w:val="28"/>
        </w:rPr>
        <w:t>
      Сойылатын малды сою алдында клиникалық тексеруден өткізу және сойылғаннан кейін ұшасына сараптама жасап, ветеринарлық құжаттар толтыру.</w:t>
      </w:r>
      <w:r>
        <w:br/>
      </w:r>
      <w:r>
        <w:rPr>
          <w:rFonts w:ascii="Times New Roman"/>
          <w:b w:val="false"/>
          <w:i w:val="false"/>
          <w:color w:val="000000"/>
          <w:sz w:val="28"/>
        </w:rPr>
        <w:t>
</w:t>
      </w:r>
      <w:r>
        <w:rPr>
          <w:rFonts w:ascii="Times New Roman"/>
          <w:b w:val="false"/>
          <w:i w:val="false"/>
          <w:color w:val="000000"/>
          <w:sz w:val="28"/>
        </w:rPr>
        <w:t>
      Аудандық малдәрігерлік зертханаға тексертуге жіберуге зардапты сынама алу;</w:t>
      </w:r>
      <w:r>
        <w:br/>
      </w:r>
      <w:r>
        <w:rPr>
          <w:rFonts w:ascii="Times New Roman"/>
          <w:b w:val="false"/>
          <w:i w:val="false"/>
          <w:color w:val="000000"/>
          <w:sz w:val="28"/>
        </w:rPr>
        <w:t>
</w:t>
      </w:r>
      <w:r>
        <w:rPr>
          <w:rFonts w:ascii="Times New Roman"/>
          <w:b w:val="false"/>
          <w:i w:val="false"/>
          <w:color w:val="000000"/>
          <w:sz w:val="28"/>
        </w:rPr>
        <w:t>
      Жүргізілетін дезинфекция, дезинсекция, дезинвазия жұмыстарына қадағалау жүргізу.</w:t>
      </w:r>
      <w:r>
        <w:br/>
      </w:r>
      <w:r>
        <w:rPr>
          <w:rFonts w:ascii="Times New Roman"/>
          <w:b w:val="false"/>
          <w:i w:val="false"/>
          <w:color w:val="000000"/>
          <w:sz w:val="28"/>
        </w:rPr>
        <w:t>
</w:t>
      </w:r>
      <w:r>
        <w:rPr>
          <w:rFonts w:ascii="Times New Roman"/>
          <w:b w:val="false"/>
          <w:i w:val="false"/>
          <w:color w:val="000000"/>
          <w:sz w:val="28"/>
        </w:rPr>
        <w:t>
      Қажеттілігіне байланысты ҚР АШМ 16.09.2002 жылы бекітілген № 283 бұйрығында көрсетілген құқын пайдаланады.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Жекеменшік лицензиат мал дәрігері</w:t>
      </w:r>
    </w:p>
    <w:p>
      <w:pPr>
        <w:spacing w:after="0"/>
        <w:ind w:left="0"/>
        <w:jc w:val="both"/>
      </w:pPr>
      <w:r>
        <w:rPr>
          <w:rFonts w:ascii="Times New Roman"/>
          <w:b w:val="false"/>
          <w:i w:val="false"/>
          <w:color w:val="000000"/>
          <w:sz w:val="28"/>
        </w:rPr>
        <w:t>
</w:t>
      </w:r>
      <w:r>
        <w:rPr>
          <w:rFonts w:ascii="Times New Roman"/>
          <w:b w:val="false"/>
          <w:i w:val="false"/>
          <w:color w:val="000000"/>
          <w:sz w:val="28"/>
        </w:rPr>
        <w:t>
      Ауылдық округтің мемветинспекторымен тікелей қатынаста жұмыс істейді және келісім шартта көрсетілген тапсырмаларды орындайды.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Аудандық зертхана орталығы</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тапсырыс пен жасалынған жоспарға сәйкес бактериологиялық, серологиялық және басқа да диагностикалық тексерулер жүргізеді.</w:t>
      </w:r>
      <w:r>
        <w:br/>
      </w:r>
      <w:r>
        <w:rPr>
          <w:rFonts w:ascii="Times New Roman"/>
          <w:b w:val="false"/>
          <w:i w:val="false"/>
          <w:color w:val="000000"/>
          <w:sz w:val="28"/>
        </w:rPr>
        <w:t>
</w:t>
      </w:r>
      <w:r>
        <w:rPr>
          <w:rFonts w:ascii="Times New Roman"/>
          <w:b w:val="false"/>
          <w:i w:val="false"/>
          <w:color w:val="000000"/>
          <w:sz w:val="28"/>
        </w:rPr>
        <w:t>
      Сарып ауруына дифференциялды диагноз қою үшін жүргізілетін тексеруді үйымдастырады және методикалық басшылық жасайды.</w:t>
      </w:r>
      <w:r>
        <w:br/>
      </w:r>
      <w:r>
        <w:rPr>
          <w:rFonts w:ascii="Times New Roman"/>
          <w:b w:val="false"/>
          <w:i w:val="false"/>
          <w:color w:val="000000"/>
          <w:sz w:val="28"/>
        </w:rPr>
        <w:t>
</w:t>
      </w:r>
      <w:r>
        <w:rPr>
          <w:rFonts w:ascii="Times New Roman"/>
          <w:b w:val="false"/>
          <w:i w:val="false"/>
          <w:color w:val="000000"/>
          <w:sz w:val="28"/>
        </w:rPr>
        <w:t>
      Жайсыз пунктерден алынған сүтке жүргізілген пастеризацияның және жайсыз нысандарда жасалынған дезинфекцияның сапасын анықтау.</w:t>
      </w:r>
    </w:p>
    <w:p>
      <w:pPr>
        <w:spacing w:after="0"/>
        <w:ind w:left="0"/>
        <w:jc w:val="both"/>
      </w:pPr>
      <w:r>
        <w:rPr>
          <w:rFonts w:ascii="Times New Roman"/>
          <w:b w:val="false"/>
          <w:i/>
          <w:color w:val="000000"/>
          <w:sz w:val="28"/>
        </w:rPr>
        <w:t>      Күршім ауданының бас мемлекеттік</w:t>
      </w:r>
      <w:r>
        <w:br/>
      </w:r>
      <w:r>
        <w:rPr>
          <w:rFonts w:ascii="Times New Roman"/>
          <w:b w:val="false"/>
          <w:i w:val="false"/>
          <w:color w:val="000000"/>
          <w:sz w:val="28"/>
        </w:rPr>
        <w:t>
</w:t>
      </w:r>
      <w:r>
        <w:rPr>
          <w:rFonts w:ascii="Times New Roman"/>
          <w:b w:val="false"/>
          <w:i/>
          <w:color w:val="000000"/>
          <w:sz w:val="28"/>
        </w:rPr>
        <w:t>      ветеринарлық инспекторы                  Қ. Айдарханов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