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c635" w14:textId="acdc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төлемді қоғамдық жұмыстар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2008 жылғы 22 желтоқсандағы N 1028 қаулысы. Шығыс Қазақстан облысы Әділет департаментінің Ұлан аудандық Әділет басқармасында 2009 жылғы 06 қаңтарда N 5-17-94 тіркелді. Күші жойылды - Ұлан ауданы әкімдігінің 2009 жылғы 07 желтоқсандағы N 403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Ұлан ауданы әкімдігінің 2009.12.07 </w:t>
      </w:r>
      <w:r>
        <w:rPr>
          <w:rFonts w:ascii="Times New Roman"/>
          <w:b w:val="false"/>
          <w:i w:val="false"/>
          <w:color w:val="000000"/>
          <w:sz w:val="28"/>
        </w:rPr>
        <w:t>N 403</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37-бабының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2001 жылғы 23 қаңтардағы "Халықты жұмыспен қамту туралы" Заңының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 орындау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жылы төлемді қоғамдық жұмыстар жүргізілетін ұйымдар тізбесі, қоғамдық жұмыстардың көлемі, түрлері, қаржыландыру көздері және жұмыс жағдайлары, қатысушылардың еңбек ақысының мөлшері, оның ішінде нысаналы топқа жататын 100 жұмыссыз адамдарға ең төменгі еңбекақының мөлшерін 1,5 есеге көтеру және 6 айдан 1 жылға дейінгі мерзімге ұзарту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"Ұлан аудандық жұмыспен қамту және әлеуметтік бағдарламалар бөлімі" мемлекеттік мекемесі, ауылдық округтер және кенттер әкімдері еңбек нарқының ерекшеліктерін және халықтың жұмыспен қамтылу деңгейін есептей отырып, жұмыс іздеуде қиындық көрген адамдарға арналған жоспардың орындалуы бойынша жүйелі жұмыстар жүргізсін. Жұмыссыздардың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3. 2009 жылға арналған нысаналы топтар тізімі бекітілсін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Төлемді қоғамдық жұмыстар түрінің тізімі бекітілсін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Ұлан ауданы әкімдігінің 2008 жылғы 14 қаңтардағы № 441 "2008 жылға арналған төлемді қоғамдық жұмыстар ұйымдастыру және қаржыландыру туралы" қаулысының күші жойылды деп танылсын (мемлекеттік тіркеу тізіміне № 5–17–73 болып тіркелген, 2008 жылы 16 ақпанда "Ұлан таңы"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соң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Н.У. Сейсембинаға жүктелсін. </w:t>
      </w:r>
    </w:p>
    <w:p>
      <w:pPr>
        <w:spacing w:after="0"/>
        <w:ind w:left="0"/>
        <w:jc w:val="both"/>
      </w:pPr>
      <w:r>
        <w:rPr>
          <w:rFonts w:ascii="Times New Roman"/>
          <w:b/>
          <w:i/>
          <w:color w:val="000000"/>
          <w:sz w:val="28"/>
        </w:rPr>
        <w:t>      </w:t>
      </w:r>
      <w:r>
        <w:rPr>
          <w:rFonts w:ascii="Times New Roman"/>
          <w:b w:val="false"/>
          <w:i/>
          <w:color w:val="000000"/>
          <w:sz w:val="28"/>
        </w:rPr>
        <w:t>Ұлан ауданының әкімі                         М. Музапаров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Ұлан ауданы әкімдігінің  </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1028 қаулысына № 1 қосымша</w:t>
      </w:r>
    </w:p>
    <w:p>
      <w:pPr>
        <w:spacing w:after="0"/>
        <w:ind w:left="0"/>
        <w:jc w:val="both"/>
      </w:pPr>
      <w:r>
        <w:rPr>
          <w:rFonts w:ascii="Times New Roman"/>
          <w:b/>
          <w:i w:val="false"/>
          <w:color w:val="000080"/>
          <w:sz w:val="28"/>
        </w:rPr>
        <w:t>Ұлан ауданының 2009 жылға ақылы қоғамдық</w:t>
      </w:r>
      <w:r>
        <w:br/>
      </w:r>
      <w:r>
        <w:rPr>
          <w:rFonts w:ascii="Times New Roman"/>
          <w:b w:val="false"/>
          <w:i w:val="false"/>
          <w:color w:val="000000"/>
          <w:sz w:val="28"/>
        </w:rPr>
        <w:t>
</w:t>
      </w:r>
      <w:r>
        <w:rPr>
          <w:rFonts w:ascii="Times New Roman"/>
          <w:b/>
          <w:i w:val="false"/>
          <w:color w:val="000080"/>
          <w:sz w:val="28"/>
        </w:rPr>
        <w:t>жұмыс орындарын ұйымдастыруға мекеме</w:t>
      </w:r>
      <w:r>
        <w:br/>
      </w:r>
      <w:r>
        <w:rPr>
          <w:rFonts w:ascii="Times New Roman"/>
          <w:b w:val="false"/>
          <w:i w:val="false"/>
          <w:color w:val="000000"/>
          <w:sz w:val="28"/>
        </w:rPr>
        <w:t>
</w:t>
      </w:r>
      <w:r>
        <w:rPr>
          <w:rFonts w:ascii="Times New Roman"/>
          <w:b/>
          <w:i w:val="false"/>
          <w:color w:val="00008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451"/>
        <w:gridCol w:w="3415"/>
        <w:gridCol w:w="4810"/>
        <w:gridCol w:w="1263"/>
        <w:gridCol w:w="1344"/>
      </w:tblGrid>
      <w:tr>
        <w:trPr>
          <w:trHeight w:val="480" w:hRule="atLeast"/>
        </w:trPr>
        <w:tc>
          <w:tcPr>
            <w:tcW w:w="617"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Р/с</w:t>
            </w:r>
          </w:p>
        </w:tc>
        <w:tc>
          <w:tcPr>
            <w:tcW w:w="2451"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Жұмыс берушілердің атауы</w:t>
            </w:r>
          </w:p>
        </w:tc>
        <w:tc>
          <w:tcPr>
            <w:tcW w:w="3415"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түрлерi</w:t>
            </w:r>
          </w:p>
        </w:tc>
        <w:tc>
          <w:tcPr>
            <w:tcW w:w="4810"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Атқарылатын жұмыс</w:t>
            </w:r>
            <w:r>
              <w:br/>
            </w:r>
            <w:r>
              <w:rPr>
                <w:rFonts w:ascii="Times New Roman"/>
                <w:b w:val="false"/>
                <w:i w:val="false"/>
                <w:color w:val="000000"/>
                <w:sz w:val="20"/>
              </w:rPr>
              <w:t>
көлемi</w:t>
            </w:r>
          </w:p>
        </w:tc>
        <w:tc>
          <w:tcPr>
            <w:tcW w:w="0" w:type="auto"/>
            <w:gridSpan w:val="2"/>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қатысушылар</w:t>
            </w:r>
            <w:r>
              <w:br/>
            </w:r>
            <w:r>
              <w:rPr>
                <w:rFonts w:ascii="Times New Roman"/>
                <w:b w:val="false"/>
                <w:i w:val="false"/>
                <w:color w:val="000000"/>
                <w:sz w:val="20"/>
              </w:rPr>
              <w:t>
саны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саны</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ауыл</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r>
      <w:tr>
        <w:trPr>
          <w:trHeight w:val="619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w:t>
            </w:r>
            <w:r>
              <w:br/>
            </w:r>
            <w:r>
              <w:rPr>
                <w:rFonts w:ascii="Times New Roman"/>
                <w:b w:val="false"/>
                <w:i w:val="false"/>
                <w:color w:val="000000"/>
                <w:sz w:val="20"/>
              </w:rPr>
              <w:t>
</w:t>
            </w:r>
            <w:r>
              <w:rPr>
                <w:rFonts w:ascii="Times New Roman"/>
                <w:b w:val="false"/>
                <w:i w:val="false"/>
                <w:color w:val="000000"/>
                <w:sz w:val="20"/>
              </w:rPr>
              <w:t>"Аблакет</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округi</w:t>
            </w:r>
            <w:r>
              <w:rPr>
                <w:rFonts w:ascii="Times New Roman"/>
                <w:b w:val="false"/>
                <w:i w:val="false"/>
                <w:color w:val="000000"/>
                <w:sz w:val="20"/>
              </w:rPr>
              <w:t>"</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өндірістік</w:t>
            </w:r>
            <w:r>
              <w:br/>
            </w:r>
            <w:r>
              <w:rPr>
                <w:rFonts w:ascii="Times New Roman"/>
                <w:b w:val="false"/>
                <w:i w:val="false"/>
                <w:color w:val="000000"/>
                <w:sz w:val="20"/>
              </w:rPr>
              <w:t>
</w:t>
            </w: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тазартуда</w:t>
            </w:r>
            <w:r>
              <w:br/>
            </w:r>
            <w:r>
              <w:rPr>
                <w:rFonts w:ascii="Times New Roman"/>
                <w:b w:val="false"/>
                <w:i w:val="false"/>
                <w:color w:val="000000"/>
                <w:sz w:val="20"/>
              </w:rPr>
              <w:t>
</w:t>
            </w:r>
            <w:r>
              <w:rPr>
                <w:rFonts w:ascii="Times New Roman"/>
                <w:b w:val="false"/>
                <w:i w:val="false"/>
                <w:color w:val="000000"/>
                <w:sz w:val="20"/>
              </w:rPr>
              <w:t>тұрмыстық-</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 ұйымдарына</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объектілерді</w:t>
            </w:r>
            <w:r>
              <w:br/>
            </w:r>
            <w:r>
              <w:rPr>
                <w:rFonts w:ascii="Times New Roman"/>
                <w:b w:val="false"/>
                <w:i w:val="false"/>
                <w:color w:val="000000"/>
                <w:sz w:val="20"/>
              </w:rPr>
              <w:t>
</w:t>
            </w:r>
            <w:r>
              <w:rPr>
                <w:rFonts w:ascii="Times New Roman"/>
                <w:b w:val="false"/>
                <w:i w:val="false"/>
                <w:color w:val="000000"/>
                <w:sz w:val="20"/>
              </w:rPr>
              <w:t>жөндеу, тұрғын</w:t>
            </w:r>
            <w:r>
              <w:br/>
            </w:r>
            <w:r>
              <w:rPr>
                <w:rFonts w:ascii="Times New Roman"/>
                <w:b w:val="false"/>
                <w:i w:val="false"/>
                <w:color w:val="000000"/>
                <w:sz w:val="20"/>
              </w:rPr>
              <w:t>
</w:t>
            </w:r>
            <w:r>
              <w:rPr>
                <w:rFonts w:ascii="Times New Roman"/>
                <w:b w:val="false"/>
                <w:i w:val="false"/>
                <w:color w:val="000000"/>
                <w:sz w:val="20"/>
              </w:rPr>
              <w:t>үйлерді жаңарту;</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мәдени бағыттағы</w:t>
            </w:r>
            <w:r>
              <w:br/>
            </w:r>
            <w:r>
              <w:rPr>
                <w:rFonts w:ascii="Times New Roman"/>
                <w:b w:val="false"/>
                <w:i w:val="false"/>
                <w:color w:val="000000"/>
                <w:sz w:val="20"/>
              </w:rPr>
              <w:t>
</w:t>
            </w:r>
            <w:r>
              <w:rPr>
                <w:rFonts w:ascii="Times New Roman"/>
                <w:b w:val="false"/>
                <w:i w:val="false"/>
                <w:color w:val="000000"/>
                <w:sz w:val="20"/>
              </w:rPr>
              <w:t>көлемді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ұйымдастыруға</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(спорттық</w:t>
            </w:r>
            <w:r>
              <w:br/>
            </w:r>
            <w:r>
              <w:rPr>
                <w:rFonts w:ascii="Times New Roman"/>
                <w:b w:val="false"/>
                <w:i w:val="false"/>
                <w:color w:val="000000"/>
                <w:sz w:val="20"/>
              </w:rPr>
              <w:t>
</w:t>
            </w:r>
            <w:r>
              <w:rPr>
                <w:rFonts w:ascii="Times New Roman"/>
                <w:b w:val="false"/>
                <w:i w:val="false"/>
                <w:color w:val="000000"/>
                <w:sz w:val="20"/>
              </w:rPr>
              <w:t>жарыстар,</w:t>
            </w:r>
            <w:r>
              <w:br/>
            </w:r>
            <w:r>
              <w:rPr>
                <w:rFonts w:ascii="Times New Roman"/>
                <w:b w:val="false"/>
                <w:i w:val="false"/>
                <w:color w:val="000000"/>
                <w:sz w:val="20"/>
              </w:rPr>
              <w:t>
</w:t>
            </w:r>
            <w:r>
              <w:rPr>
                <w:rFonts w:ascii="Times New Roman"/>
                <w:b w:val="false"/>
                <w:i w:val="false"/>
                <w:color w:val="000000"/>
                <w:sz w:val="20"/>
              </w:rPr>
              <w:t>фестивальдар,</w:t>
            </w:r>
            <w:r>
              <w:br/>
            </w:r>
            <w:r>
              <w:rPr>
                <w:rFonts w:ascii="Times New Roman"/>
                <w:b w:val="false"/>
                <w:i w:val="false"/>
                <w:color w:val="000000"/>
                <w:sz w:val="20"/>
              </w:rPr>
              <w:t>
</w:t>
            </w:r>
            <w:r>
              <w:rPr>
                <w:rFonts w:ascii="Times New Roman"/>
                <w:b w:val="false"/>
                <w:i w:val="false"/>
                <w:color w:val="000000"/>
                <w:sz w:val="20"/>
              </w:rPr>
              <w:t>мейрамдар, 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 және</w:t>
            </w:r>
            <w:r>
              <w:br/>
            </w:r>
            <w:r>
              <w:rPr>
                <w:rFonts w:ascii="Times New Roman"/>
                <w:b w:val="false"/>
                <w:i w:val="false"/>
                <w:color w:val="000000"/>
                <w:sz w:val="20"/>
              </w:rPr>
              <w:t>
</w:t>
            </w:r>
            <w:r>
              <w:rPr>
                <w:rFonts w:ascii="Times New Roman"/>
                <w:b w:val="false"/>
                <w:i w:val="false"/>
                <w:color w:val="000000"/>
                <w:sz w:val="20"/>
              </w:rPr>
              <w:t>тағы басқалар,</w:t>
            </w:r>
            <w:r>
              <w:br/>
            </w:r>
            <w:r>
              <w:rPr>
                <w:rFonts w:ascii="Times New Roman"/>
                <w:b w:val="false"/>
                <w:i w:val="false"/>
                <w:color w:val="000000"/>
                <w:sz w:val="20"/>
              </w:rPr>
              <w:t>
</w:t>
            </w:r>
            <w:r>
              <w:rPr>
                <w:rFonts w:ascii="Times New Roman"/>
                <w:b w:val="false"/>
                <w:i w:val="false"/>
                <w:color w:val="000000"/>
                <w:sz w:val="20"/>
              </w:rPr>
              <w:t>тұрғылықты жер</w:t>
            </w:r>
            <w:r>
              <w:br/>
            </w:r>
            <w:r>
              <w:rPr>
                <w:rFonts w:ascii="Times New Roman"/>
                <w:b w:val="false"/>
                <w:i w:val="false"/>
                <w:color w:val="000000"/>
                <w:sz w:val="20"/>
              </w:rPr>
              <w:t>
</w:t>
            </w:r>
            <w:r>
              <w:rPr>
                <w:rFonts w:ascii="Times New Roman"/>
                <w:b w:val="false"/>
                <w:i w:val="false"/>
                <w:color w:val="000000"/>
                <w:sz w:val="20"/>
              </w:rPr>
              <w:t>бойынша балалар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жасөспірімдердің</w:t>
            </w:r>
            <w:r>
              <w:br/>
            </w:r>
            <w:r>
              <w:rPr>
                <w:rFonts w:ascii="Times New Roman"/>
                <w:b w:val="false"/>
                <w:i w:val="false"/>
                <w:color w:val="000000"/>
                <w:sz w:val="20"/>
              </w:rPr>
              <w:t>
</w:t>
            </w:r>
            <w:r>
              <w:rPr>
                <w:rFonts w:ascii="Times New Roman"/>
                <w:b w:val="false"/>
                <w:i w:val="false"/>
                <w:color w:val="000000"/>
                <w:sz w:val="20"/>
              </w:rPr>
              <w:t>дем алуын</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және аймақтық</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науқандар</w:t>
            </w:r>
            <w:r>
              <w:br/>
            </w:r>
            <w:r>
              <w:rPr>
                <w:rFonts w:ascii="Times New Roman"/>
                <w:b w:val="false"/>
                <w:i w:val="false"/>
                <w:color w:val="000000"/>
                <w:sz w:val="20"/>
              </w:rPr>
              <w:t>
</w:t>
            </w:r>
            <w:r>
              <w:rPr>
                <w:rFonts w:ascii="Times New Roman"/>
                <w:b w:val="false"/>
                <w:i w:val="false"/>
                <w:color w:val="000000"/>
                <w:sz w:val="20"/>
              </w:rPr>
              <w:t>өткізуге көмек</w:t>
            </w:r>
            <w:r>
              <w:br/>
            </w:r>
            <w:r>
              <w:rPr>
                <w:rFonts w:ascii="Times New Roman"/>
                <w:b w:val="false"/>
                <w:i w:val="false"/>
                <w:color w:val="000000"/>
                <w:sz w:val="20"/>
              </w:rPr>
              <w:t>
</w:t>
            </w:r>
            <w:r>
              <w:rPr>
                <w:rFonts w:ascii="Times New Roman"/>
                <w:b w:val="false"/>
                <w:i w:val="false"/>
                <w:color w:val="000000"/>
                <w:sz w:val="20"/>
              </w:rPr>
              <w:t>көрсету, 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 істеуге</w:t>
            </w:r>
            <w:r>
              <w:br/>
            </w:r>
            <w:r>
              <w:rPr>
                <w:rFonts w:ascii="Times New Roman"/>
                <w:b w:val="false"/>
                <w:i w:val="false"/>
                <w:color w:val="000000"/>
                <w:sz w:val="20"/>
              </w:rPr>
              <w:t>
</w:t>
            </w:r>
            <w:r>
              <w:rPr>
                <w:rFonts w:ascii="Times New Roman"/>
                <w:b w:val="false"/>
                <w:i w:val="false"/>
                <w:color w:val="000000"/>
                <w:sz w:val="20"/>
              </w:rPr>
              <w:t>қатысу,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 құқық</w:t>
            </w:r>
            <w:r>
              <w:br/>
            </w:r>
            <w:r>
              <w:rPr>
                <w:rFonts w:ascii="Times New Roman"/>
                <w:b w:val="false"/>
                <w:i w:val="false"/>
                <w:color w:val="000000"/>
                <w:sz w:val="20"/>
              </w:rPr>
              <w:t>
</w:t>
            </w:r>
            <w:r>
              <w:rPr>
                <w:rFonts w:ascii="Times New Roman"/>
                <w:b w:val="false"/>
                <w:i w:val="false"/>
                <w:color w:val="000000"/>
                <w:sz w:val="20"/>
              </w:rPr>
              <w:t>тәртібін қорғау,</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баспасөз</w:t>
            </w:r>
            <w:r>
              <w:br/>
            </w:r>
            <w:r>
              <w:rPr>
                <w:rFonts w:ascii="Times New Roman"/>
                <w:b w:val="false"/>
                <w:i w:val="false"/>
                <w:color w:val="000000"/>
                <w:sz w:val="20"/>
              </w:rPr>
              <w:t>
</w:t>
            </w:r>
            <w:r>
              <w:rPr>
                <w:rFonts w:ascii="Times New Roman"/>
                <w:b w:val="false"/>
                <w:i w:val="false"/>
                <w:color w:val="000000"/>
                <w:sz w:val="20"/>
              </w:rPr>
              <w:t>басылымдарын</w:t>
            </w:r>
            <w:r>
              <w:br/>
            </w:r>
            <w:r>
              <w:rPr>
                <w:rFonts w:ascii="Times New Roman"/>
                <w:b w:val="false"/>
                <w:i w:val="false"/>
                <w:color w:val="000000"/>
                <w:sz w:val="20"/>
              </w:rPr>
              <w:t>
</w:t>
            </w:r>
            <w:r>
              <w:rPr>
                <w:rFonts w:ascii="Times New Roman"/>
                <w:b w:val="false"/>
                <w:i w:val="false"/>
                <w:color w:val="000000"/>
                <w:sz w:val="20"/>
              </w:rPr>
              <w:t>жеткізу, үй-</w:t>
            </w:r>
            <w:r>
              <w:br/>
            </w:r>
            <w:r>
              <w:rPr>
                <w:rFonts w:ascii="Times New Roman"/>
                <w:b w:val="false"/>
                <w:i w:val="false"/>
                <w:color w:val="000000"/>
                <w:sz w:val="20"/>
              </w:rPr>
              <w:t>
</w:t>
            </w:r>
            <w:r>
              <w:rPr>
                <w:rFonts w:ascii="Times New Roman"/>
                <w:b w:val="false"/>
                <w:i w:val="false"/>
                <w:color w:val="000000"/>
                <w:sz w:val="20"/>
              </w:rPr>
              <w:t>жайларды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 ,</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 ФАП, 3 мектептерді</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 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тазалық жұмыстарын</w:t>
            </w:r>
            <w:r>
              <w:br/>
            </w:r>
            <w:r>
              <w:rPr>
                <w:rFonts w:ascii="Times New Roman"/>
                <w:b w:val="false"/>
                <w:i w:val="false"/>
                <w:color w:val="000000"/>
                <w:sz w:val="20"/>
              </w:rPr>
              <w:t>
</w:t>
            </w:r>
            <w:r>
              <w:rPr>
                <w:rFonts w:ascii="Times New Roman"/>
                <w:b w:val="false"/>
                <w:i w:val="false"/>
                <w:color w:val="000000"/>
                <w:sz w:val="20"/>
              </w:rPr>
              <w:t>жүргiзу, обьектілерді</w:t>
            </w:r>
            <w:r>
              <w:br/>
            </w:r>
            <w:r>
              <w:rPr>
                <w:rFonts w:ascii="Times New Roman"/>
                <w:b w:val="false"/>
                <w:i w:val="false"/>
                <w:color w:val="000000"/>
                <w:sz w:val="20"/>
              </w:rPr>
              <w:t>
</w:t>
            </w:r>
            <w:r>
              <w:rPr>
                <w:rFonts w:ascii="Times New Roman"/>
                <w:b w:val="false"/>
                <w:i w:val="false"/>
                <w:color w:val="000000"/>
                <w:sz w:val="20"/>
              </w:rPr>
              <w:t>күзету, спорттық</w:t>
            </w:r>
            <w:r>
              <w:br/>
            </w:r>
            <w:r>
              <w:rPr>
                <w:rFonts w:ascii="Times New Roman"/>
                <w:b w:val="false"/>
                <w:i w:val="false"/>
                <w:color w:val="000000"/>
                <w:sz w:val="20"/>
              </w:rPr>
              <w:t>
</w:t>
            </w:r>
            <w:r>
              <w:rPr>
                <w:rFonts w:ascii="Times New Roman"/>
                <w:b w:val="false"/>
                <w:i w:val="false"/>
                <w:color w:val="000000"/>
                <w:sz w:val="20"/>
              </w:rPr>
              <w:t>жарыстар, фестивальдар,</w:t>
            </w:r>
            <w:r>
              <w:br/>
            </w:r>
            <w:r>
              <w:rPr>
                <w:rFonts w:ascii="Times New Roman"/>
                <w:b w:val="false"/>
                <w:i w:val="false"/>
                <w:color w:val="000000"/>
                <w:sz w:val="20"/>
              </w:rPr>
              <w:t>
</w:t>
            </w:r>
            <w:r>
              <w:rPr>
                <w:rFonts w:ascii="Times New Roman"/>
                <w:b w:val="false"/>
                <w:i w:val="false"/>
                <w:color w:val="000000"/>
                <w:sz w:val="20"/>
              </w:rPr>
              <w:t>мейрамдар, 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 және тағы</w:t>
            </w:r>
            <w:r>
              <w:br/>
            </w:r>
            <w:r>
              <w:rPr>
                <w:rFonts w:ascii="Times New Roman"/>
                <w:b w:val="false"/>
                <w:i w:val="false"/>
                <w:color w:val="000000"/>
                <w:sz w:val="20"/>
              </w:rPr>
              <w:t>
</w:t>
            </w:r>
            <w:r>
              <w:rPr>
                <w:rFonts w:ascii="Times New Roman"/>
                <w:b w:val="false"/>
                <w:i w:val="false"/>
                <w:color w:val="000000"/>
                <w:sz w:val="20"/>
              </w:rPr>
              <w:t>басқалар, тұрғылықты</w:t>
            </w:r>
            <w:r>
              <w:br/>
            </w:r>
            <w:r>
              <w:rPr>
                <w:rFonts w:ascii="Times New Roman"/>
                <w:b w:val="false"/>
                <w:i w:val="false"/>
                <w:color w:val="000000"/>
                <w:sz w:val="20"/>
              </w:rPr>
              <w:t>
</w:t>
            </w:r>
            <w:r>
              <w:rPr>
                <w:rFonts w:ascii="Times New Roman"/>
                <w:b w:val="false"/>
                <w:i w:val="false"/>
                <w:color w:val="000000"/>
                <w:sz w:val="20"/>
              </w:rPr>
              <w:t>жер бойынша балалар мен</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 ұйымдастыру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мұрағаттық</w:t>
            </w:r>
            <w:r>
              <w:br/>
            </w:r>
            <w:r>
              <w:rPr>
                <w:rFonts w:ascii="Times New Roman"/>
                <w:b w:val="false"/>
                <w:i w:val="false"/>
                <w:color w:val="000000"/>
                <w:sz w:val="20"/>
              </w:rPr>
              <w:t>
</w:t>
            </w:r>
            <w:r>
              <w:rPr>
                <w:rFonts w:ascii="Times New Roman"/>
                <w:b w:val="false"/>
                <w:i w:val="false"/>
                <w:color w:val="000000"/>
                <w:sz w:val="20"/>
              </w:rPr>
              <w:t>құжаттармен жұмыс</w:t>
            </w:r>
            <w:r>
              <w:br/>
            </w:r>
            <w:r>
              <w:rPr>
                <w:rFonts w:ascii="Times New Roman"/>
                <w:b w:val="false"/>
                <w:i w:val="false"/>
                <w:color w:val="000000"/>
                <w:sz w:val="20"/>
              </w:rPr>
              <w:t>
</w:t>
            </w:r>
            <w:r>
              <w:rPr>
                <w:rFonts w:ascii="Times New Roman"/>
                <w:b w:val="false"/>
                <w:i w:val="false"/>
                <w:color w:val="000000"/>
                <w:sz w:val="20"/>
              </w:rPr>
              <w:t>істеуге қатысу, мал</w:t>
            </w:r>
            <w:r>
              <w:br/>
            </w:r>
            <w:r>
              <w:rPr>
                <w:rFonts w:ascii="Times New Roman"/>
                <w:b w:val="false"/>
                <w:i w:val="false"/>
                <w:color w:val="000000"/>
                <w:sz w:val="20"/>
              </w:rPr>
              <w:t>
</w:t>
            </w:r>
            <w:r>
              <w:rPr>
                <w:rFonts w:ascii="Times New Roman"/>
                <w:b w:val="false"/>
                <w:i w:val="false"/>
                <w:color w:val="000000"/>
                <w:sz w:val="20"/>
              </w:rPr>
              <w:t>дәрігерлік 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 қатысу,</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жұмыстары, әлеуметтік</w:t>
            </w:r>
            <w:r>
              <w:br/>
            </w:r>
            <w:r>
              <w:rPr>
                <w:rFonts w:ascii="Times New Roman"/>
                <w:b w:val="false"/>
                <w:i w:val="false"/>
                <w:color w:val="000000"/>
                <w:sz w:val="20"/>
              </w:rPr>
              <w:t>
</w:t>
            </w:r>
            <w:r>
              <w:rPr>
                <w:rFonts w:ascii="Times New Roman"/>
                <w:b w:val="false"/>
                <w:i w:val="false"/>
                <w:color w:val="000000"/>
                <w:sz w:val="20"/>
              </w:rPr>
              <w:t>жәрдемақы алуға және</w:t>
            </w:r>
            <w:r>
              <w:br/>
            </w:r>
            <w:r>
              <w:rPr>
                <w:rFonts w:ascii="Times New Roman"/>
                <w:b w:val="false"/>
                <w:i w:val="false"/>
                <w:color w:val="000000"/>
                <w:sz w:val="20"/>
              </w:rPr>
              <w:t>
</w:t>
            </w:r>
            <w:r>
              <w:rPr>
                <w:rFonts w:ascii="Times New Roman"/>
                <w:b w:val="false"/>
                <w:i w:val="false"/>
                <w:color w:val="000000"/>
                <w:sz w:val="20"/>
              </w:rPr>
              <w:t>экологиялық құжаттарды</w:t>
            </w:r>
            <w:r>
              <w:br/>
            </w:r>
            <w:r>
              <w:rPr>
                <w:rFonts w:ascii="Times New Roman"/>
                <w:b w:val="false"/>
                <w:i w:val="false"/>
                <w:color w:val="000000"/>
                <w:sz w:val="20"/>
              </w:rPr>
              <w:t>
</w:t>
            </w:r>
            <w:r>
              <w:rPr>
                <w:rFonts w:ascii="Times New Roman"/>
                <w:b w:val="false"/>
                <w:i w:val="false"/>
                <w:color w:val="000000"/>
                <w:sz w:val="20"/>
              </w:rPr>
              <w:t>қайтадан тіркеу,</w:t>
            </w:r>
            <w:r>
              <w:br/>
            </w:r>
            <w:r>
              <w:rPr>
                <w:rFonts w:ascii="Times New Roman"/>
                <w:b w:val="false"/>
                <w:i w:val="false"/>
                <w:color w:val="000000"/>
                <w:sz w:val="20"/>
              </w:rPr>
              <w:t>
</w:t>
            </w:r>
            <w:r>
              <w:rPr>
                <w:rFonts w:ascii="Times New Roman"/>
                <w:b w:val="false"/>
                <w:i w:val="false"/>
                <w:color w:val="000000"/>
                <w:sz w:val="20"/>
              </w:rPr>
              <w:t>баспасөз басылымдарын</w:t>
            </w:r>
            <w:r>
              <w:br/>
            </w:r>
            <w:r>
              <w:rPr>
                <w:rFonts w:ascii="Times New Roman"/>
                <w:b w:val="false"/>
                <w:i w:val="false"/>
                <w:color w:val="000000"/>
                <w:sz w:val="20"/>
              </w:rPr>
              <w:t>
</w:t>
            </w:r>
            <w:r>
              <w:rPr>
                <w:rFonts w:ascii="Times New Roman"/>
                <w:b w:val="false"/>
                <w:i w:val="false"/>
                <w:color w:val="000000"/>
                <w:sz w:val="20"/>
              </w:rPr>
              <w:t>жеткізу жұмыстарына</w:t>
            </w:r>
            <w:r>
              <w:br/>
            </w:r>
            <w:r>
              <w:rPr>
                <w:rFonts w:ascii="Times New Roman"/>
                <w:b w:val="false"/>
                <w:i w:val="false"/>
                <w:color w:val="000000"/>
                <w:sz w:val="20"/>
              </w:rPr>
              <w:t>
</w:t>
            </w:r>
            <w:r>
              <w:rPr>
                <w:rFonts w:ascii="Times New Roman"/>
                <w:b w:val="false"/>
                <w:i w:val="false"/>
                <w:color w:val="000000"/>
                <w:sz w:val="20"/>
              </w:rPr>
              <w:t>қатысу және жұмыстардың</w:t>
            </w:r>
            <w:r>
              <w:br/>
            </w:r>
            <w:r>
              <w:rPr>
                <w:rFonts w:ascii="Times New Roman"/>
                <w:b w:val="false"/>
                <w:i w:val="false"/>
                <w:color w:val="000000"/>
                <w:sz w:val="20"/>
              </w:rPr>
              <w:t>
</w:t>
            </w:r>
            <w:r>
              <w:rPr>
                <w:rFonts w:ascii="Times New Roman"/>
                <w:b w:val="false"/>
                <w:i w:val="false"/>
                <w:color w:val="000000"/>
                <w:sz w:val="20"/>
              </w:rPr>
              <w:t>басқа 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r>
      <w:tr>
        <w:trPr>
          <w:trHeight w:val="34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"Айыртау ауылдық округі"</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 тасқынына қарсы шара өткізуге, үлкен және кіші көпірлерді, өзендерді тазалау, мәдени бағыттағы көлемді шараларды ұйымдастыруға көмек көрсету, (спорттық жарыстар, фестивальдар,мейрамдар, халық шығармашылығының байқауы және тағы басқалар, тұрғылықты жер бойынша балалар мен жасөспірімдердің дем алуын ұйымдастыру),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мал дәрігерлік санитарлық-профилактикалық шараларға көмектесу, құқық тәртібін қорғау, консьерждер, мерзімдік жылыту жұмыстары және жұмыстардың басқа түрлері. Аймақтарды экологиялық сауықтандыру ,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 ФАП, 2 мектептерді</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 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тазалық жұмыстарын</w:t>
            </w:r>
            <w:r>
              <w:br/>
            </w:r>
            <w:r>
              <w:rPr>
                <w:rFonts w:ascii="Times New Roman"/>
                <w:b w:val="false"/>
                <w:i w:val="false"/>
                <w:color w:val="000000"/>
                <w:sz w:val="20"/>
              </w:rPr>
              <w:t>
</w:t>
            </w:r>
            <w:r>
              <w:rPr>
                <w:rFonts w:ascii="Times New Roman"/>
                <w:b w:val="false"/>
                <w:i w:val="false"/>
                <w:color w:val="000000"/>
                <w:sz w:val="20"/>
              </w:rPr>
              <w:t>жүргiзу, су тасқынына</w:t>
            </w:r>
            <w:r>
              <w:br/>
            </w:r>
            <w:r>
              <w:rPr>
                <w:rFonts w:ascii="Times New Roman"/>
                <w:b w:val="false"/>
                <w:i w:val="false"/>
                <w:color w:val="000000"/>
                <w:sz w:val="20"/>
              </w:rPr>
              <w:t>
</w:t>
            </w:r>
            <w:r>
              <w:rPr>
                <w:rFonts w:ascii="Times New Roman"/>
                <w:b w:val="false"/>
                <w:i w:val="false"/>
                <w:color w:val="000000"/>
                <w:sz w:val="20"/>
              </w:rPr>
              <w:t>қарсы жұмыстар,</w:t>
            </w:r>
            <w:r>
              <w:br/>
            </w:r>
            <w:r>
              <w:rPr>
                <w:rFonts w:ascii="Times New Roman"/>
                <w:b w:val="false"/>
                <w:i w:val="false"/>
                <w:color w:val="000000"/>
                <w:sz w:val="20"/>
              </w:rPr>
              <w:t>
</w:t>
            </w:r>
            <w:r>
              <w:rPr>
                <w:rFonts w:ascii="Times New Roman"/>
                <w:b w:val="false"/>
                <w:i w:val="false"/>
                <w:color w:val="000000"/>
                <w:sz w:val="20"/>
              </w:rPr>
              <w:t>спорттық жарыстар,</w:t>
            </w:r>
            <w:r>
              <w:br/>
            </w:r>
            <w:r>
              <w:rPr>
                <w:rFonts w:ascii="Times New Roman"/>
                <w:b w:val="false"/>
                <w:i w:val="false"/>
                <w:color w:val="000000"/>
                <w:sz w:val="20"/>
              </w:rPr>
              <w:t>
</w:t>
            </w:r>
            <w:r>
              <w:rPr>
                <w:rFonts w:ascii="Times New Roman"/>
                <w:b w:val="false"/>
                <w:i w:val="false"/>
                <w:color w:val="000000"/>
                <w:sz w:val="20"/>
              </w:rPr>
              <w:t>фестивальдар,</w:t>
            </w:r>
            <w:r>
              <w:br/>
            </w:r>
            <w:r>
              <w:rPr>
                <w:rFonts w:ascii="Times New Roman"/>
                <w:b w:val="false"/>
                <w:i w:val="false"/>
                <w:color w:val="000000"/>
                <w:sz w:val="20"/>
              </w:rPr>
              <w:t>
</w:t>
            </w:r>
            <w:r>
              <w:rPr>
                <w:rFonts w:ascii="Times New Roman"/>
                <w:b w:val="false"/>
                <w:i w:val="false"/>
                <w:color w:val="000000"/>
                <w:sz w:val="20"/>
              </w:rPr>
              <w:t>мейрамдар, 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 және тағы</w:t>
            </w:r>
            <w:r>
              <w:br/>
            </w:r>
            <w:r>
              <w:rPr>
                <w:rFonts w:ascii="Times New Roman"/>
                <w:b w:val="false"/>
                <w:i w:val="false"/>
                <w:color w:val="000000"/>
                <w:sz w:val="20"/>
              </w:rPr>
              <w:t>
</w:t>
            </w:r>
            <w:r>
              <w:rPr>
                <w:rFonts w:ascii="Times New Roman"/>
                <w:b w:val="false"/>
                <w:i w:val="false"/>
                <w:color w:val="000000"/>
                <w:sz w:val="20"/>
              </w:rPr>
              <w:t>басқалар, малдарды</w:t>
            </w:r>
            <w:r>
              <w:br/>
            </w:r>
            <w:r>
              <w:rPr>
                <w:rFonts w:ascii="Times New Roman"/>
                <w:b w:val="false"/>
                <w:i w:val="false"/>
                <w:color w:val="000000"/>
                <w:sz w:val="20"/>
              </w:rPr>
              <w:t>
</w:t>
            </w:r>
            <w:r>
              <w:rPr>
                <w:rFonts w:ascii="Times New Roman"/>
                <w:b w:val="false"/>
                <w:i w:val="false"/>
                <w:color w:val="000000"/>
                <w:sz w:val="20"/>
              </w:rPr>
              <w:t>егуге көмектесу,</w:t>
            </w:r>
            <w:r>
              <w:br/>
            </w:r>
            <w:r>
              <w:rPr>
                <w:rFonts w:ascii="Times New Roman"/>
                <w:b w:val="false"/>
                <w:i w:val="false"/>
                <w:color w:val="000000"/>
                <w:sz w:val="20"/>
              </w:rPr>
              <w:t>
</w:t>
            </w:r>
            <w:r>
              <w:rPr>
                <w:rFonts w:ascii="Times New Roman"/>
                <w:b w:val="false"/>
                <w:i w:val="false"/>
                <w:color w:val="000000"/>
                <w:sz w:val="20"/>
              </w:rPr>
              <w:t>тұрғылықты жер бойынша</w:t>
            </w:r>
            <w:r>
              <w:br/>
            </w:r>
            <w:r>
              <w:rPr>
                <w:rFonts w:ascii="Times New Roman"/>
                <w:b w:val="false"/>
                <w:i w:val="false"/>
                <w:color w:val="000000"/>
                <w:sz w:val="20"/>
              </w:rPr>
              <w:t>
</w:t>
            </w:r>
            <w:r>
              <w:rPr>
                <w:rFonts w:ascii="Times New Roman"/>
                <w:b w:val="false"/>
                <w:i w:val="false"/>
                <w:color w:val="000000"/>
                <w:sz w:val="20"/>
              </w:rPr>
              <w:t>балалар мен</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 ұйымдастыру ,</w:t>
            </w:r>
            <w:r>
              <w:br/>
            </w:r>
            <w:r>
              <w:rPr>
                <w:rFonts w:ascii="Times New Roman"/>
                <w:b w:val="false"/>
                <w:i w:val="false"/>
                <w:color w:val="000000"/>
                <w:sz w:val="20"/>
              </w:rPr>
              <w:t>
</w:t>
            </w:r>
            <w:r>
              <w:rPr>
                <w:rFonts w:ascii="Times New Roman"/>
                <w:b w:val="false"/>
                <w:i w:val="false"/>
                <w:color w:val="000000"/>
                <w:sz w:val="20"/>
              </w:rPr>
              <w:t>халық санағын,</w:t>
            </w:r>
            <w:r>
              <w:br/>
            </w:r>
            <w:r>
              <w:rPr>
                <w:rFonts w:ascii="Times New Roman"/>
                <w:b w:val="false"/>
                <w:i w:val="false"/>
                <w:color w:val="000000"/>
                <w:sz w:val="20"/>
              </w:rPr>
              <w:t>
</w:t>
            </w:r>
            <w:r>
              <w:rPr>
                <w:rFonts w:ascii="Times New Roman"/>
                <w:b w:val="false"/>
                <w:i w:val="false"/>
                <w:color w:val="000000"/>
                <w:sz w:val="20"/>
              </w:rPr>
              <w:t>әлеуметтік сұрауларға,</w:t>
            </w:r>
            <w:r>
              <w:br/>
            </w:r>
            <w:r>
              <w:rPr>
                <w:rFonts w:ascii="Times New Roman"/>
                <w:b w:val="false"/>
                <w:i w:val="false"/>
                <w:color w:val="000000"/>
                <w:sz w:val="20"/>
              </w:rPr>
              <w:t>
</w:t>
            </w:r>
            <w:r>
              <w:rPr>
                <w:rFonts w:ascii="Times New Roman"/>
                <w:b w:val="false"/>
                <w:i w:val="false"/>
                <w:color w:val="000000"/>
                <w:sz w:val="20"/>
              </w:rPr>
              <w:t>шаруашылық кітаптарды</w:t>
            </w:r>
            <w:r>
              <w:br/>
            </w:r>
            <w:r>
              <w:rPr>
                <w:rFonts w:ascii="Times New Roman"/>
                <w:b w:val="false"/>
                <w:i w:val="false"/>
                <w:color w:val="000000"/>
                <w:sz w:val="20"/>
              </w:rPr>
              <w:t>
</w:t>
            </w:r>
            <w:r>
              <w:rPr>
                <w:rFonts w:ascii="Times New Roman"/>
                <w:b w:val="false"/>
                <w:i w:val="false"/>
                <w:color w:val="000000"/>
                <w:sz w:val="20"/>
              </w:rPr>
              <w:t>өткізуге қатысу,</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күзету,</w:t>
            </w:r>
            <w:r>
              <w:br/>
            </w:r>
            <w:r>
              <w:rPr>
                <w:rFonts w:ascii="Times New Roman"/>
                <w:b w:val="false"/>
                <w:i w:val="false"/>
                <w:color w:val="000000"/>
                <w:sz w:val="20"/>
              </w:rPr>
              <w:t>
</w:t>
            </w:r>
            <w:r>
              <w:rPr>
                <w:rFonts w:ascii="Times New Roman"/>
                <w:b w:val="false"/>
                <w:i w:val="false"/>
                <w:color w:val="000000"/>
                <w:sz w:val="20"/>
              </w:rPr>
              <w:t>құқық тәртібін қорғау,</w:t>
            </w:r>
            <w:r>
              <w:br/>
            </w:r>
            <w:r>
              <w:rPr>
                <w:rFonts w:ascii="Times New Roman"/>
                <w:b w:val="false"/>
                <w:i w:val="false"/>
                <w:color w:val="000000"/>
                <w:sz w:val="20"/>
              </w:rPr>
              <w:t>
</w:t>
            </w:r>
            <w:r>
              <w:rPr>
                <w:rFonts w:ascii="Times New Roman"/>
                <w:b w:val="false"/>
                <w:i w:val="false"/>
                <w:color w:val="000000"/>
                <w:sz w:val="20"/>
              </w:rPr>
              <w:t>консьерждер, мерзімдік</w:t>
            </w:r>
            <w:r>
              <w:br/>
            </w:r>
            <w:r>
              <w:rPr>
                <w:rFonts w:ascii="Times New Roman"/>
                <w:b w:val="false"/>
                <w:i w:val="false"/>
                <w:color w:val="000000"/>
                <w:sz w:val="20"/>
              </w:rPr>
              <w:t>
</w:t>
            </w:r>
            <w:r>
              <w:rPr>
                <w:rFonts w:ascii="Times New Roman"/>
                <w:b w:val="false"/>
                <w:i w:val="false"/>
                <w:color w:val="000000"/>
                <w:sz w:val="20"/>
              </w:rPr>
              <w:t>жылыту жұмыстары және</w:t>
            </w:r>
            <w:r>
              <w:br/>
            </w:r>
            <w:r>
              <w:rPr>
                <w:rFonts w:ascii="Times New Roman"/>
                <w:b w:val="false"/>
                <w:i w:val="false"/>
                <w:color w:val="000000"/>
                <w:sz w:val="20"/>
              </w:rPr>
              <w:t>
</w:t>
            </w:r>
            <w:r>
              <w:rPr>
                <w:rFonts w:ascii="Times New Roman"/>
                <w:b w:val="false"/>
                <w:i w:val="false"/>
                <w:color w:val="000000"/>
                <w:sz w:val="20"/>
              </w:rPr>
              <w:t>жұмыстың басқа 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"Алмасай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Әлеуметтік- мәдени объектілерді жөндеу,  тұрғын үйлерді жаңарту;  құрылыс жұмыстары,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мәдени бағыттағы көлемді шараларды ұйымдастыруға көмек көрсету, мал дәрігерлік санитарлық- профилактикалық шараларға қатысу, ауру және қарт адамдарды күту, құқық тәртібін және обьектілерді қорғау, консьерждер, мерзімдік жылыту жұмыстары  және  жұмыстардың басқа түрлері. Аймақтарды экологиялық сауықтандыру,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 ФАП, 2 мектептерді</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арықтарды тазалау,</w:t>
            </w:r>
            <w:r>
              <w:br/>
            </w:r>
            <w:r>
              <w:rPr>
                <w:rFonts w:ascii="Times New Roman"/>
                <w:b w:val="false"/>
                <w:i w:val="false"/>
                <w:color w:val="000000"/>
                <w:sz w:val="20"/>
              </w:rPr>
              <w:t>
</w:t>
            </w:r>
            <w:r>
              <w:rPr>
                <w:rFonts w:ascii="Times New Roman"/>
                <w:b w:val="false"/>
                <w:i w:val="false"/>
                <w:color w:val="000000"/>
                <w:sz w:val="20"/>
              </w:rPr>
              <w:t>бұлақтардың көзін ашу,</w:t>
            </w:r>
            <w:r>
              <w:br/>
            </w:r>
            <w:r>
              <w:rPr>
                <w:rFonts w:ascii="Times New Roman"/>
                <w:b w:val="false"/>
                <w:i w:val="false"/>
                <w:color w:val="000000"/>
                <w:sz w:val="20"/>
              </w:rPr>
              <w:t>
</w:t>
            </w:r>
            <w:r>
              <w:rPr>
                <w:rFonts w:ascii="Times New Roman"/>
                <w:b w:val="false"/>
                <w:i w:val="false"/>
                <w:color w:val="000000"/>
                <w:sz w:val="20"/>
              </w:rPr>
              <w:t>су тасқынына қарсы</w:t>
            </w:r>
            <w:r>
              <w:br/>
            </w:r>
            <w:r>
              <w:rPr>
                <w:rFonts w:ascii="Times New Roman"/>
                <w:b w:val="false"/>
                <w:i w:val="false"/>
                <w:color w:val="000000"/>
                <w:sz w:val="20"/>
              </w:rPr>
              <w:t>
</w:t>
            </w:r>
            <w:r>
              <w:rPr>
                <w:rFonts w:ascii="Times New Roman"/>
                <w:b w:val="false"/>
                <w:i w:val="false"/>
                <w:color w:val="000000"/>
                <w:sz w:val="20"/>
              </w:rPr>
              <w:t>жұмыстар,  ағаш егу,</w:t>
            </w:r>
            <w:r>
              <w:br/>
            </w:r>
            <w:r>
              <w:rPr>
                <w:rFonts w:ascii="Times New Roman"/>
                <w:b w:val="false"/>
                <w:i w:val="false"/>
                <w:color w:val="000000"/>
                <w:sz w:val="20"/>
              </w:rPr>
              <w:t>
</w:t>
            </w:r>
            <w:r>
              <w:rPr>
                <w:rFonts w:ascii="Times New Roman"/>
                <w:b w:val="false"/>
                <w:i w:val="false"/>
                <w:color w:val="000000"/>
                <w:sz w:val="20"/>
              </w:rPr>
              <w:t>суару,  тазалық</w:t>
            </w:r>
            <w:r>
              <w:br/>
            </w:r>
            <w:r>
              <w:rPr>
                <w:rFonts w:ascii="Times New Roman"/>
                <w:b w:val="false"/>
                <w:i w:val="false"/>
                <w:color w:val="000000"/>
                <w:sz w:val="20"/>
              </w:rPr>
              <w:t>
</w:t>
            </w:r>
            <w:r>
              <w:rPr>
                <w:rFonts w:ascii="Times New Roman"/>
                <w:b w:val="false"/>
                <w:i w:val="false"/>
                <w:color w:val="000000"/>
                <w:sz w:val="20"/>
              </w:rPr>
              <w:t>жұмыстарын жүргiзу,</w:t>
            </w:r>
            <w:r>
              <w:br/>
            </w:r>
            <w:r>
              <w:rPr>
                <w:rFonts w:ascii="Times New Roman"/>
                <w:b w:val="false"/>
                <w:i w:val="false"/>
                <w:color w:val="000000"/>
                <w:sz w:val="20"/>
              </w:rPr>
              <w:t>
</w:t>
            </w:r>
            <w:r>
              <w:rPr>
                <w:rFonts w:ascii="Times New Roman"/>
                <w:b w:val="false"/>
                <w:i w:val="false"/>
                <w:color w:val="000000"/>
                <w:sz w:val="20"/>
              </w:rPr>
              <w:t>күзету,  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w:t>
            </w:r>
            <w:r>
              <w:br/>
            </w:r>
            <w:r>
              <w:rPr>
                <w:rFonts w:ascii="Times New Roman"/>
                <w:b w:val="false"/>
                <w:i w:val="false"/>
                <w:color w:val="000000"/>
                <w:sz w:val="20"/>
              </w:rPr>
              <w:t>
</w:t>
            </w:r>
            <w:r>
              <w:rPr>
                <w:rFonts w:ascii="Times New Roman"/>
                <w:b w:val="false"/>
                <w:i w:val="false"/>
                <w:color w:val="000000"/>
                <w:sz w:val="20"/>
              </w:rPr>
              <w:t>кәгалдандыру және</w:t>
            </w:r>
            <w:r>
              <w:br/>
            </w:r>
            <w:r>
              <w:rPr>
                <w:rFonts w:ascii="Times New Roman"/>
                <w:b w:val="false"/>
                <w:i w:val="false"/>
                <w:color w:val="000000"/>
                <w:sz w:val="20"/>
              </w:rPr>
              <w:t>
</w:t>
            </w:r>
            <w:r>
              <w:rPr>
                <w:rFonts w:ascii="Times New Roman"/>
                <w:b w:val="false"/>
                <w:i w:val="false"/>
                <w:color w:val="000000"/>
                <w:sz w:val="20"/>
              </w:rPr>
              <w:t>көркейту,республикалық</w:t>
            </w:r>
            <w:r>
              <w:br/>
            </w:r>
            <w:r>
              <w:rPr>
                <w:rFonts w:ascii="Times New Roman"/>
                <w:b w:val="false"/>
                <w:i w:val="false"/>
                <w:color w:val="000000"/>
                <w:sz w:val="20"/>
              </w:rPr>
              <w:t>
</w:t>
            </w:r>
            <w:r>
              <w:rPr>
                <w:rFonts w:ascii="Times New Roman"/>
                <w:b w:val="false"/>
                <w:i w:val="false"/>
                <w:color w:val="000000"/>
                <w:sz w:val="20"/>
              </w:rPr>
              <w:t>және аймақтық қоғамдық</w:t>
            </w:r>
            <w:r>
              <w:br/>
            </w:r>
            <w:r>
              <w:rPr>
                <w:rFonts w:ascii="Times New Roman"/>
                <w:b w:val="false"/>
                <w:i w:val="false"/>
                <w:color w:val="000000"/>
                <w:sz w:val="20"/>
              </w:rPr>
              <w:t>
</w:t>
            </w:r>
            <w:r>
              <w:rPr>
                <w:rFonts w:ascii="Times New Roman"/>
                <w:b w:val="false"/>
                <w:i w:val="false"/>
                <w:color w:val="000000"/>
                <w:sz w:val="20"/>
              </w:rPr>
              <w:t>науқандар өткізуге</w:t>
            </w:r>
            <w:r>
              <w:br/>
            </w:r>
            <w:r>
              <w:rPr>
                <w:rFonts w:ascii="Times New Roman"/>
                <w:b w:val="false"/>
                <w:i w:val="false"/>
                <w:color w:val="000000"/>
                <w:sz w:val="20"/>
              </w:rPr>
              <w:t>
</w:t>
            </w:r>
            <w:r>
              <w:rPr>
                <w:rFonts w:ascii="Times New Roman"/>
                <w:b w:val="false"/>
                <w:i w:val="false"/>
                <w:color w:val="000000"/>
                <w:sz w:val="20"/>
              </w:rPr>
              <w:t>көмек көрсету,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мұрағаттық</w:t>
            </w:r>
            <w:r>
              <w:br/>
            </w:r>
            <w:r>
              <w:rPr>
                <w:rFonts w:ascii="Times New Roman"/>
                <w:b w:val="false"/>
                <w:i w:val="false"/>
                <w:color w:val="000000"/>
                <w:sz w:val="20"/>
              </w:rPr>
              <w:t>
</w:t>
            </w:r>
            <w:r>
              <w:rPr>
                <w:rFonts w:ascii="Times New Roman"/>
                <w:b w:val="false"/>
                <w:i w:val="false"/>
                <w:color w:val="000000"/>
                <w:sz w:val="20"/>
              </w:rPr>
              <w:t>құжаттармен жұмыс</w:t>
            </w:r>
            <w:r>
              <w:br/>
            </w:r>
            <w:r>
              <w:rPr>
                <w:rFonts w:ascii="Times New Roman"/>
                <w:b w:val="false"/>
                <w:i w:val="false"/>
                <w:color w:val="000000"/>
                <w:sz w:val="20"/>
              </w:rPr>
              <w:t>
</w:t>
            </w:r>
            <w:r>
              <w:rPr>
                <w:rFonts w:ascii="Times New Roman"/>
                <w:b w:val="false"/>
                <w:i w:val="false"/>
                <w:color w:val="000000"/>
                <w:sz w:val="20"/>
              </w:rPr>
              <w:t>істеуге қатысу, мәдени</w:t>
            </w:r>
            <w:r>
              <w:br/>
            </w:r>
            <w:r>
              <w:rPr>
                <w:rFonts w:ascii="Times New Roman"/>
                <w:b w:val="false"/>
                <w:i w:val="false"/>
                <w:color w:val="000000"/>
                <w:sz w:val="20"/>
              </w:rPr>
              <w:t>
</w:t>
            </w:r>
            <w:r>
              <w:rPr>
                <w:rFonts w:ascii="Times New Roman"/>
                <w:b w:val="false"/>
                <w:i w:val="false"/>
                <w:color w:val="000000"/>
                <w:sz w:val="20"/>
              </w:rPr>
              <w:t>бағыттағы көлемді</w:t>
            </w:r>
            <w:r>
              <w:br/>
            </w:r>
            <w:r>
              <w:rPr>
                <w:rFonts w:ascii="Times New Roman"/>
                <w:b w:val="false"/>
                <w:i w:val="false"/>
                <w:color w:val="000000"/>
                <w:sz w:val="20"/>
              </w:rPr>
              <w:t>
</w:t>
            </w:r>
            <w:r>
              <w:rPr>
                <w:rFonts w:ascii="Times New Roman"/>
                <w:b w:val="false"/>
                <w:i w:val="false"/>
                <w:color w:val="000000"/>
                <w:sz w:val="20"/>
              </w:rPr>
              <w:t>шараларды ұйымдастыруға</w:t>
            </w:r>
            <w:r>
              <w:br/>
            </w:r>
            <w:r>
              <w:rPr>
                <w:rFonts w:ascii="Times New Roman"/>
                <w:b w:val="false"/>
                <w:i w:val="false"/>
                <w:color w:val="000000"/>
                <w:sz w:val="20"/>
              </w:rPr>
              <w:t>
</w:t>
            </w:r>
            <w:r>
              <w:rPr>
                <w:rFonts w:ascii="Times New Roman"/>
                <w:b w:val="false"/>
                <w:i w:val="false"/>
                <w:color w:val="000000"/>
                <w:sz w:val="20"/>
              </w:rPr>
              <w:t>көмек көрсету, мал</w:t>
            </w:r>
            <w:r>
              <w:br/>
            </w:r>
            <w:r>
              <w:rPr>
                <w:rFonts w:ascii="Times New Roman"/>
                <w:b w:val="false"/>
                <w:i w:val="false"/>
                <w:color w:val="000000"/>
                <w:sz w:val="20"/>
              </w:rPr>
              <w:t>
</w:t>
            </w:r>
            <w:r>
              <w:rPr>
                <w:rFonts w:ascii="Times New Roman"/>
                <w:b w:val="false"/>
                <w:i w:val="false"/>
                <w:color w:val="000000"/>
                <w:sz w:val="20"/>
              </w:rPr>
              <w:t>дәрігерлік 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 қатысу</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"Азовое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әлеуметтік-мәдени объектілерді жөндеу, тұрғын үйлерді жаңарту; құрылыс жұмыстары, мәдени бағыттағы көлемді шараларды ұйымдастыруға көмек көрсету, (спорттық жарыстар, фестивальдар,мейрамдар,  халық шығармашылығының байқауы және тағы басқалар, тұрғылықты жер бойынша балалар мен жасөспірімдердің дем алуын ұйымдастыру),  құқық тәртібін қорғау, консьерждер және жұмыстардың басқа түрлері. Аймақтарды экологиялық сауықтандыру ,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Мектептi жөндеу,</w:t>
            </w:r>
            <w:r>
              <w:br/>
            </w:r>
            <w:r>
              <w:rPr>
                <w:rFonts w:ascii="Times New Roman"/>
                <w:b w:val="false"/>
                <w:i w:val="false"/>
                <w:color w:val="000000"/>
                <w:sz w:val="20"/>
              </w:rPr>
              <w:t>
</w:t>
            </w:r>
            <w:r>
              <w:rPr>
                <w:rFonts w:ascii="Times New Roman"/>
                <w:b w:val="false"/>
                <w:i w:val="false"/>
                <w:color w:val="000000"/>
                <w:sz w:val="20"/>
              </w:rPr>
              <w:t>көркейту, 20 түп  ағаш</w:t>
            </w:r>
            <w:r>
              <w:br/>
            </w:r>
            <w:r>
              <w:rPr>
                <w:rFonts w:ascii="Times New Roman"/>
                <w:b w:val="false"/>
                <w:i w:val="false"/>
                <w:color w:val="000000"/>
                <w:sz w:val="20"/>
              </w:rPr>
              <w:t>
</w:t>
            </w:r>
            <w:r>
              <w:rPr>
                <w:rFonts w:ascii="Times New Roman"/>
                <w:b w:val="false"/>
                <w:i w:val="false"/>
                <w:color w:val="000000"/>
                <w:sz w:val="20"/>
              </w:rPr>
              <w:t>егү, суару, күту, қарт</w:t>
            </w:r>
            <w:r>
              <w:br/>
            </w:r>
            <w:r>
              <w:rPr>
                <w:rFonts w:ascii="Times New Roman"/>
                <w:b w:val="false"/>
                <w:i w:val="false"/>
                <w:color w:val="000000"/>
                <w:sz w:val="20"/>
              </w:rPr>
              <w:t>
</w:t>
            </w:r>
            <w:r>
              <w:rPr>
                <w:rFonts w:ascii="Times New Roman"/>
                <w:b w:val="false"/>
                <w:i w:val="false"/>
                <w:color w:val="000000"/>
                <w:sz w:val="20"/>
              </w:rPr>
              <w:t>адамдарға көмек</w:t>
            </w:r>
            <w:r>
              <w:br/>
            </w:r>
            <w:r>
              <w:rPr>
                <w:rFonts w:ascii="Times New Roman"/>
                <w:b w:val="false"/>
                <w:i w:val="false"/>
                <w:color w:val="000000"/>
                <w:sz w:val="20"/>
              </w:rPr>
              <w:t>
</w:t>
            </w:r>
            <w:r>
              <w:rPr>
                <w:rFonts w:ascii="Times New Roman"/>
                <w:b w:val="false"/>
                <w:i w:val="false"/>
                <w:color w:val="000000"/>
                <w:sz w:val="20"/>
              </w:rPr>
              <w:t>көрсету, үй ағарту,</w:t>
            </w:r>
            <w:r>
              <w:br/>
            </w:r>
            <w:r>
              <w:rPr>
                <w:rFonts w:ascii="Times New Roman"/>
                <w:b w:val="false"/>
                <w:i w:val="false"/>
                <w:color w:val="000000"/>
                <w:sz w:val="20"/>
              </w:rPr>
              <w:t>
</w:t>
            </w:r>
            <w:r>
              <w:rPr>
                <w:rFonts w:ascii="Times New Roman"/>
                <w:b w:val="false"/>
                <w:i w:val="false"/>
                <w:color w:val="000000"/>
                <w:sz w:val="20"/>
              </w:rPr>
              <w:t>отын жару, су тасу,</w:t>
            </w:r>
            <w:r>
              <w:br/>
            </w:r>
            <w:r>
              <w:rPr>
                <w:rFonts w:ascii="Times New Roman"/>
                <w:b w:val="false"/>
                <w:i w:val="false"/>
                <w:color w:val="000000"/>
                <w:sz w:val="20"/>
              </w:rPr>
              <w:t>
</w:t>
            </w:r>
            <w:r>
              <w:rPr>
                <w:rFonts w:ascii="Times New Roman"/>
                <w:b w:val="false"/>
                <w:i w:val="false"/>
                <w:color w:val="000000"/>
                <w:sz w:val="20"/>
              </w:rPr>
              <w:t>спорттық жарыстар,</w:t>
            </w:r>
            <w:r>
              <w:br/>
            </w:r>
            <w:r>
              <w:rPr>
                <w:rFonts w:ascii="Times New Roman"/>
                <w:b w:val="false"/>
                <w:i w:val="false"/>
                <w:color w:val="000000"/>
                <w:sz w:val="20"/>
              </w:rPr>
              <w:t>
</w:t>
            </w:r>
            <w:r>
              <w:rPr>
                <w:rFonts w:ascii="Times New Roman"/>
                <w:b w:val="false"/>
                <w:i w:val="false"/>
                <w:color w:val="000000"/>
                <w:sz w:val="20"/>
              </w:rPr>
              <w:t>фестивальдар,</w:t>
            </w:r>
            <w:r>
              <w:br/>
            </w:r>
            <w:r>
              <w:rPr>
                <w:rFonts w:ascii="Times New Roman"/>
                <w:b w:val="false"/>
                <w:i w:val="false"/>
                <w:color w:val="000000"/>
                <w:sz w:val="20"/>
              </w:rPr>
              <w:t>
</w:t>
            </w:r>
            <w:r>
              <w:rPr>
                <w:rFonts w:ascii="Times New Roman"/>
                <w:b w:val="false"/>
                <w:i w:val="false"/>
                <w:color w:val="000000"/>
                <w:sz w:val="20"/>
              </w:rPr>
              <w:t>мейрамдар,  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 және тағы</w:t>
            </w:r>
            <w:r>
              <w:br/>
            </w:r>
            <w:r>
              <w:rPr>
                <w:rFonts w:ascii="Times New Roman"/>
                <w:b w:val="false"/>
                <w:i w:val="false"/>
                <w:color w:val="000000"/>
                <w:sz w:val="20"/>
              </w:rPr>
              <w:t>
</w:t>
            </w:r>
            <w:r>
              <w:rPr>
                <w:rFonts w:ascii="Times New Roman"/>
                <w:b w:val="false"/>
                <w:i w:val="false"/>
                <w:color w:val="000000"/>
                <w:sz w:val="20"/>
              </w:rPr>
              <w:t>басқалар,  тұрғылықты</w:t>
            </w:r>
            <w:r>
              <w:br/>
            </w:r>
            <w:r>
              <w:rPr>
                <w:rFonts w:ascii="Times New Roman"/>
                <w:b w:val="false"/>
                <w:i w:val="false"/>
                <w:color w:val="000000"/>
                <w:sz w:val="20"/>
              </w:rPr>
              <w:t>
</w:t>
            </w:r>
            <w:r>
              <w:rPr>
                <w:rFonts w:ascii="Times New Roman"/>
                <w:b w:val="false"/>
                <w:i w:val="false"/>
                <w:color w:val="000000"/>
                <w:sz w:val="20"/>
              </w:rPr>
              <w:t>жер бойынша балалар мен</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 ұйымдастыру  және</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  құқық</w:t>
            </w:r>
            <w:r>
              <w:br/>
            </w:r>
            <w:r>
              <w:rPr>
                <w:rFonts w:ascii="Times New Roman"/>
                <w:b w:val="false"/>
                <w:i w:val="false"/>
                <w:color w:val="000000"/>
                <w:sz w:val="20"/>
              </w:rPr>
              <w:t>
</w:t>
            </w:r>
            <w:r>
              <w:rPr>
                <w:rFonts w:ascii="Times New Roman"/>
                <w:b w:val="false"/>
                <w:i w:val="false"/>
                <w:color w:val="000000"/>
                <w:sz w:val="20"/>
              </w:rPr>
              <w:t>тәртібін қорғау,</w:t>
            </w:r>
            <w:r>
              <w:br/>
            </w:r>
            <w:r>
              <w:rPr>
                <w:rFonts w:ascii="Times New Roman"/>
                <w:b w:val="false"/>
                <w:i w:val="false"/>
                <w:color w:val="000000"/>
                <w:sz w:val="20"/>
              </w:rPr>
              <w:t>
</w:t>
            </w:r>
            <w:r>
              <w:rPr>
                <w:rFonts w:ascii="Times New Roman"/>
                <w:b w:val="false"/>
                <w:i w:val="false"/>
                <w:color w:val="000000"/>
                <w:sz w:val="20"/>
              </w:rPr>
              <w:t>консьерждер және</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 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 ,</w:t>
            </w:r>
            <w:r>
              <w:br/>
            </w:r>
            <w:r>
              <w:rPr>
                <w:rFonts w:ascii="Times New Roman"/>
                <w:b w:val="false"/>
                <w:i w:val="false"/>
                <w:color w:val="000000"/>
                <w:sz w:val="20"/>
              </w:rPr>
              <w:t>
</w:t>
            </w:r>
            <w:r>
              <w:rPr>
                <w:rFonts w:ascii="Times New Roman"/>
                <w:b w:val="false"/>
                <w:i w:val="false"/>
                <w:color w:val="000000"/>
                <w:sz w:val="20"/>
              </w:rPr>
              <w:t>көгалдандыру, көркейту</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0"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"Асу-Бұлақ кенттік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өндірістік</w:t>
            </w:r>
            <w:r>
              <w:br/>
            </w:r>
            <w:r>
              <w:rPr>
                <w:rFonts w:ascii="Times New Roman"/>
                <w:b w:val="false"/>
                <w:i w:val="false"/>
                <w:color w:val="000000"/>
                <w:sz w:val="20"/>
              </w:rPr>
              <w:t>
</w:t>
            </w: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тазартуда</w:t>
            </w:r>
            <w:r>
              <w:br/>
            </w:r>
            <w:r>
              <w:rPr>
                <w:rFonts w:ascii="Times New Roman"/>
                <w:b w:val="false"/>
                <w:i w:val="false"/>
                <w:color w:val="000000"/>
                <w:sz w:val="20"/>
              </w:rPr>
              <w:t>
</w:t>
            </w:r>
            <w:r>
              <w:rPr>
                <w:rFonts w:ascii="Times New Roman"/>
                <w:b w:val="false"/>
                <w:i w:val="false"/>
                <w:color w:val="000000"/>
                <w:sz w:val="20"/>
              </w:rPr>
              <w:t>тұрмыстық-</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 ұйымдарына</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объектілерді</w:t>
            </w:r>
            <w:r>
              <w:br/>
            </w:r>
            <w:r>
              <w:rPr>
                <w:rFonts w:ascii="Times New Roman"/>
                <w:b w:val="false"/>
                <w:i w:val="false"/>
                <w:color w:val="000000"/>
                <w:sz w:val="20"/>
              </w:rPr>
              <w:t>
</w:t>
            </w:r>
            <w:r>
              <w:rPr>
                <w:rFonts w:ascii="Times New Roman"/>
                <w:b w:val="false"/>
                <w:i w:val="false"/>
                <w:color w:val="000000"/>
                <w:sz w:val="20"/>
              </w:rPr>
              <w:t>ұстауды</w:t>
            </w:r>
            <w:r>
              <w:br/>
            </w:r>
            <w:r>
              <w:rPr>
                <w:rFonts w:ascii="Times New Roman"/>
                <w:b w:val="false"/>
                <w:i w:val="false"/>
                <w:color w:val="000000"/>
                <w:sz w:val="20"/>
              </w:rPr>
              <w:t>
</w:t>
            </w:r>
            <w:r>
              <w:rPr>
                <w:rFonts w:ascii="Times New Roman"/>
                <w:b w:val="false"/>
                <w:i w:val="false"/>
                <w:color w:val="000000"/>
                <w:sz w:val="20"/>
              </w:rPr>
              <w:t>жақсартудағы</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мекемелерге</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әлеуметтік-мәдени обьектілерді</w:t>
            </w:r>
            <w:r>
              <w:br/>
            </w:r>
            <w:r>
              <w:rPr>
                <w:rFonts w:ascii="Times New Roman"/>
                <w:b w:val="false"/>
                <w:i w:val="false"/>
                <w:color w:val="000000"/>
                <w:sz w:val="20"/>
              </w:rPr>
              <w:t>
</w:t>
            </w:r>
            <w:r>
              <w:rPr>
                <w:rFonts w:ascii="Times New Roman"/>
                <w:b w:val="false"/>
                <w:i w:val="false"/>
                <w:color w:val="000000"/>
                <w:sz w:val="20"/>
              </w:rPr>
              <w:t>жөндеу, құрылыс</w:t>
            </w:r>
            <w:r>
              <w:br/>
            </w:r>
            <w:r>
              <w:rPr>
                <w:rFonts w:ascii="Times New Roman"/>
                <w:b w:val="false"/>
                <w:i w:val="false"/>
                <w:color w:val="000000"/>
                <w:sz w:val="20"/>
              </w:rPr>
              <w:t>
</w:t>
            </w:r>
            <w:r>
              <w:rPr>
                <w:rFonts w:ascii="Times New Roman"/>
                <w:b w:val="false"/>
                <w:i w:val="false"/>
                <w:color w:val="000000"/>
                <w:sz w:val="20"/>
              </w:rPr>
              <w:t>жұмыстары, ауру</w:t>
            </w:r>
            <w:r>
              <w:br/>
            </w:r>
            <w:r>
              <w:rPr>
                <w:rFonts w:ascii="Times New Roman"/>
                <w:b w:val="false"/>
                <w:i w:val="false"/>
                <w:color w:val="000000"/>
                <w:sz w:val="20"/>
              </w:rPr>
              <w:t>
</w:t>
            </w:r>
            <w:r>
              <w:rPr>
                <w:rFonts w:ascii="Times New Roman"/>
                <w:b w:val="false"/>
                <w:i w:val="false"/>
                <w:color w:val="000000"/>
                <w:sz w:val="20"/>
              </w:rPr>
              <w:t>және қарт</w:t>
            </w:r>
            <w:r>
              <w:br/>
            </w:r>
            <w:r>
              <w:rPr>
                <w:rFonts w:ascii="Times New Roman"/>
                <w:b w:val="false"/>
                <w:i w:val="false"/>
                <w:color w:val="000000"/>
                <w:sz w:val="20"/>
              </w:rPr>
              <w:t>
</w:t>
            </w:r>
            <w:r>
              <w:rPr>
                <w:rFonts w:ascii="Times New Roman"/>
                <w:b w:val="false"/>
                <w:i w:val="false"/>
                <w:color w:val="000000"/>
                <w:sz w:val="20"/>
              </w:rPr>
              <w:t>адамдарды күту,</w:t>
            </w:r>
            <w:r>
              <w:br/>
            </w:r>
            <w:r>
              <w:rPr>
                <w:rFonts w:ascii="Times New Roman"/>
                <w:b w:val="false"/>
                <w:i w:val="false"/>
                <w:color w:val="000000"/>
                <w:sz w:val="20"/>
              </w:rPr>
              <w:t>
</w:t>
            </w:r>
            <w:r>
              <w:rPr>
                <w:rFonts w:ascii="Times New Roman"/>
                <w:b w:val="false"/>
                <w:i w:val="false"/>
                <w:color w:val="000000"/>
                <w:sz w:val="20"/>
              </w:rPr>
              <w:t>баспасөз</w:t>
            </w:r>
            <w:r>
              <w:br/>
            </w:r>
            <w:r>
              <w:rPr>
                <w:rFonts w:ascii="Times New Roman"/>
                <w:b w:val="false"/>
                <w:i w:val="false"/>
                <w:color w:val="000000"/>
                <w:sz w:val="20"/>
              </w:rPr>
              <w:t>
</w:t>
            </w:r>
            <w:r>
              <w:rPr>
                <w:rFonts w:ascii="Times New Roman"/>
                <w:b w:val="false"/>
                <w:i w:val="false"/>
                <w:color w:val="000000"/>
                <w:sz w:val="20"/>
              </w:rPr>
              <w:t>басылымдарын</w:t>
            </w:r>
            <w:r>
              <w:br/>
            </w:r>
            <w:r>
              <w:rPr>
                <w:rFonts w:ascii="Times New Roman"/>
                <w:b w:val="false"/>
                <w:i w:val="false"/>
                <w:color w:val="000000"/>
                <w:sz w:val="20"/>
              </w:rPr>
              <w:t>
</w:t>
            </w:r>
            <w:r>
              <w:rPr>
                <w:rFonts w:ascii="Times New Roman"/>
                <w:b w:val="false"/>
                <w:i w:val="false"/>
                <w:color w:val="000000"/>
                <w:sz w:val="20"/>
              </w:rPr>
              <w:t>жеткізу,</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 ФАП, 1 мектептерді,</w:t>
            </w:r>
            <w:r>
              <w:br/>
            </w:r>
            <w:r>
              <w:rPr>
                <w:rFonts w:ascii="Times New Roman"/>
                <w:b w:val="false"/>
                <w:i w:val="false"/>
                <w:color w:val="000000"/>
                <w:sz w:val="20"/>
              </w:rPr>
              <w:t>
</w:t>
            </w:r>
            <w:r>
              <w:rPr>
                <w:rFonts w:ascii="Times New Roman"/>
                <w:b w:val="false"/>
                <w:i w:val="false"/>
                <w:color w:val="000000"/>
                <w:sz w:val="20"/>
              </w:rPr>
              <w:t>емхананы ағарту,</w:t>
            </w:r>
            <w:r>
              <w:br/>
            </w:r>
            <w:r>
              <w:rPr>
                <w:rFonts w:ascii="Times New Roman"/>
                <w:b w:val="false"/>
                <w:i w:val="false"/>
                <w:color w:val="000000"/>
                <w:sz w:val="20"/>
              </w:rPr>
              <w:t>
</w:t>
            </w:r>
            <w:r>
              <w:rPr>
                <w:rFonts w:ascii="Times New Roman"/>
                <w:b w:val="false"/>
                <w:i w:val="false"/>
                <w:color w:val="000000"/>
                <w:sz w:val="20"/>
              </w:rPr>
              <w:t>сырлау, көшелерді</w:t>
            </w:r>
            <w:r>
              <w:br/>
            </w:r>
            <w:r>
              <w:rPr>
                <w:rFonts w:ascii="Times New Roman"/>
                <w:b w:val="false"/>
                <w:i w:val="false"/>
                <w:color w:val="000000"/>
                <w:sz w:val="20"/>
              </w:rPr>
              <w:t>
</w:t>
            </w:r>
            <w:r>
              <w:rPr>
                <w:rFonts w:ascii="Times New Roman"/>
                <w:b w:val="false"/>
                <w:i w:val="false"/>
                <w:color w:val="000000"/>
                <w:sz w:val="20"/>
              </w:rPr>
              <w:t>көпiрлердi мұздан,</w:t>
            </w:r>
            <w:r>
              <w:br/>
            </w:r>
            <w:r>
              <w:rPr>
                <w:rFonts w:ascii="Times New Roman"/>
                <w:b w:val="false"/>
                <w:i w:val="false"/>
                <w:color w:val="000000"/>
                <w:sz w:val="20"/>
              </w:rPr>
              <w:t>
</w:t>
            </w:r>
            <w:r>
              <w:rPr>
                <w:rFonts w:ascii="Times New Roman"/>
                <w:b w:val="false"/>
                <w:i w:val="false"/>
                <w:color w:val="000000"/>
                <w:sz w:val="20"/>
              </w:rPr>
              <w:t>қардан, арам шөптерден</w:t>
            </w:r>
            <w:r>
              <w:br/>
            </w:r>
            <w:r>
              <w:rPr>
                <w:rFonts w:ascii="Times New Roman"/>
                <w:b w:val="false"/>
                <w:i w:val="false"/>
                <w:color w:val="000000"/>
                <w:sz w:val="20"/>
              </w:rPr>
              <w:t>
</w:t>
            </w:r>
            <w:r>
              <w:rPr>
                <w:rFonts w:ascii="Times New Roman"/>
                <w:b w:val="false"/>
                <w:i w:val="false"/>
                <w:color w:val="000000"/>
                <w:sz w:val="20"/>
              </w:rPr>
              <w:t>тазарту, 50 түп ағаш</w:t>
            </w:r>
            <w:r>
              <w:br/>
            </w:r>
            <w:r>
              <w:rPr>
                <w:rFonts w:ascii="Times New Roman"/>
                <w:b w:val="false"/>
                <w:i w:val="false"/>
                <w:color w:val="000000"/>
                <w:sz w:val="20"/>
              </w:rPr>
              <w:t>
</w:t>
            </w:r>
            <w:r>
              <w:rPr>
                <w:rFonts w:ascii="Times New Roman"/>
                <w:b w:val="false"/>
                <w:i w:val="false"/>
                <w:color w:val="000000"/>
                <w:sz w:val="20"/>
              </w:rPr>
              <w:t>егу, суару тазалық</w:t>
            </w:r>
            <w:r>
              <w:br/>
            </w:r>
            <w:r>
              <w:rPr>
                <w:rFonts w:ascii="Times New Roman"/>
                <w:b w:val="false"/>
                <w:i w:val="false"/>
                <w:color w:val="000000"/>
                <w:sz w:val="20"/>
              </w:rPr>
              <w:t>
</w:t>
            </w:r>
            <w:r>
              <w:rPr>
                <w:rFonts w:ascii="Times New Roman"/>
                <w:b w:val="false"/>
                <w:i w:val="false"/>
                <w:color w:val="000000"/>
                <w:sz w:val="20"/>
              </w:rPr>
              <w:t>жұмыстарын жүргiзу,</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жұмыстары, ауру және</w:t>
            </w:r>
            <w:r>
              <w:br/>
            </w:r>
            <w:r>
              <w:rPr>
                <w:rFonts w:ascii="Times New Roman"/>
                <w:b w:val="false"/>
                <w:i w:val="false"/>
                <w:color w:val="000000"/>
                <w:sz w:val="20"/>
              </w:rPr>
              <w:t>
</w:t>
            </w:r>
            <w:r>
              <w:rPr>
                <w:rFonts w:ascii="Times New Roman"/>
                <w:b w:val="false"/>
                <w:i w:val="false"/>
                <w:color w:val="000000"/>
                <w:sz w:val="20"/>
              </w:rPr>
              <w:t>қарт адамдарды күту,</w:t>
            </w:r>
            <w:r>
              <w:br/>
            </w:r>
            <w:r>
              <w:rPr>
                <w:rFonts w:ascii="Times New Roman"/>
                <w:b w:val="false"/>
                <w:i w:val="false"/>
                <w:color w:val="000000"/>
                <w:sz w:val="20"/>
              </w:rPr>
              <w:t>
</w:t>
            </w:r>
            <w:r>
              <w:rPr>
                <w:rFonts w:ascii="Times New Roman"/>
                <w:b w:val="false"/>
                <w:i w:val="false"/>
                <w:color w:val="000000"/>
                <w:sz w:val="20"/>
              </w:rPr>
              <w:t>баспасөз басылымдарын</w:t>
            </w:r>
            <w:r>
              <w:br/>
            </w:r>
            <w:r>
              <w:rPr>
                <w:rFonts w:ascii="Times New Roman"/>
                <w:b w:val="false"/>
                <w:i w:val="false"/>
                <w:color w:val="000000"/>
                <w:sz w:val="20"/>
              </w:rPr>
              <w:t>
</w:t>
            </w:r>
            <w:r>
              <w:rPr>
                <w:rFonts w:ascii="Times New Roman"/>
                <w:b w:val="false"/>
                <w:i w:val="false"/>
                <w:color w:val="000000"/>
                <w:sz w:val="20"/>
              </w:rPr>
              <w:t>жеткізу, жұмыстардың</w:t>
            </w:r>
            <w:r>
              <w:br/>
            </w:r>
            <w:r>
              <w:rPr>
                <w:rFonts w:ascii="Times New Roman"/>
                <w:b w:val="false"/>
                <w:i w:val="false"/>
                <w:color w:val="000000"/>
                <w:sz w:val="20"/>
              </w:rPr>
              <w:t>
</w:t>
            </w:r>
            <w:r>
              <w:rPr>
                <w:rFonts w:ascii="Times New Roman"/>
                <w:b w:val="false"/>
                <w:i w:val="false"/>
                <w:color w:val="000000"/>
                <w:sz w:val="20"/>
              </w:rPr>
              <w:t>басқа 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"Багратион ауылдық округі"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өндірістік</w:t>
            </w:r>
            <w:r>
              <w:br/>
            </w:r>
            <w:r>
              <w:rPr>
                <w:rFonts w:ascii="Times New Roman"/>
                <w:b w:val="false"/>
                <w:i w:val="false"/>
                <w:color w:val="000000"/>
                <w:sz w:val="20"/>
              </w:rPr>
              <w:t>
</w:t>
            </w: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тазартуда</w:t>
            </w:r>
            <w:r>
              <w:br/>
            </w:r>
            <w:r>
              <w:rPr>
                <w:rFonts w:ascii="Times New Roman"/>
                <w:b w:val="false"/>
                <w:i w:val="false"/>
                <w:color w:val="000000"/>
                <w:sz w:val="20"/>
              </w:rPr>
              <w:t>
</w:t>
            </w:r>
            <w:r>
              <w:rPr>
                <w:rFonts w:ascii="Times New Roman"/>
                <w:b w:val="false"/>
                <w:i w:val="false"/>
                <w:color w:val="000000"/>
                <w:sz w:val="20"/>
              </w:rPr>
              <w:t>тұрмыстық-коммуналдық шаруа</w:t>
            </w:r>
            <w:r>
              <w:br/>
            </w:r>
            <w:r>
              <w:rPr>
                <w:rFonts w:ascii="Times New Roman"/>
                <w:b w:val="false"/>
                <w:i w:val="false"/>
                <w:color w:val="000000"/>
                <w:sz w:val="20"/>
              </w:rPr>
              <w:t>
</w:t>
            </w:r>
            <w:r>
              <w:rPr>
                <w:rFonts w:ascii="Times New Roman"/>
                <w:b w:val="false"/>
                <w:i w:val="false"/>
                <w:color w:val="000000"/>
                <w:sz w:val="20"/>
              </w:rPr>
              <w:t>ұйымдарына 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және аймақтық</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науқандар</w:t>
            </w:r>
            <w:r>
              <w:br/>
            </w:r>
            <w:r>
              <w:rPr>
                <w:rFonts w:ascii="Times New Roman"/>
                <w:b w:val="false"/>
                <w:i w:val="false"/>
                <w:color w:val="000000"/>
                <w:sz w:val="20"/>
              </w:rPr>
              <w:t>
</w:t>
            </w:r>
            <w:r>
              <w:rPr>
                <w:rFonts w:ascii="Times New Roman"/>
                <w:b w:val="false"/>
                <w:i w:val="false"/>
                <w:color w:val="000000"/>
                <w:sz w:val="20"/>
              </w:rPr>
              <w:t>өткізуге көмек</w:t>
            </w:r>
            <w:r>
              <w:br/>
            </w:r>
            <w:r>
              <w:rPr>
                <w:rFonts w:ascii="Times New Roman"/>
                <w:b w:val="false"/>
                <w:i w:val="false"/>
                <w:color w:val="000000"/>
                <w:sz w:val="20"/>
              </w:rPr>
              <w:t>
</w:t>
            </w:r>
            <w:r>
              <w:rPr>
                <w:rFonts w:ascii="Times New Roman"/>
                <w:b w:val="false"/>
                <w:i w:val="false"/>
                <w:color w:val="000000"/>
                <w:sz w:val="20"/>
              </w:rPr>
              <w:t>көрсету, 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 істеуге</w:t>
            </w:r>
            <w:r>
              <w:br/>
            </w:r>
            <w:r>
              <w:rPr>
                <w:rFonts w:ascii="Times New Roman"/>
                <w:b w:val="false"/>
                <w:i w:val="false"/>
                <w:color w:val="000000"/>
                <w:sz w:val="20"/>
              </w:rPr>
              <w:t>
</w:t>
            </w:r>
            <w:r>
              <w:rPr>
                <w:rFonts w:ascii="Times New Roman"/>
                <w:b w:val="false"/>
                <w:i w:val="false"/>
                <w:color w:val="000000"/>
                <w:sz w:val="20"/>
              </w:rPr>
              <w:t>қатысу,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 құқық</w:t>
            </w:r>
            <w:r>
              <w:br/>
            </w:r>
            <w:r>
              <w:rPr>
                <w:rFonts w:ascii="Times New Roman"/>
                <w:b w:val="false"/>
                <w:i w:val="false"/>
                <w:color w:val="000000"/>
                <w:sz w:val="20"/>
              </w:rPr>
              <w:t>
</w:t>
            </w:r>
            <w:r>
              <w:rPr>
                <w:rFonts w:ascii="Times New Roman"/>
                <w:b w:val="false"/>
                <w:i w:val="false"/>
                <w:color w:val="000000"/>
                <w:sz w:val="20"/>
              </w:rPr>
              <w:t>тәртібін және</w:t>
            </w:r>
            <w:r>
              <w:br/>
            </w:r>
            <w:r>
              <w:rPr>
                <w:rFonts w:ascii="Times New Roman"/>
                <w:b w:val="false"/>
                <w:i w:val="false"/>
                <w:color w:val="000000"/>
                <w:sz w:val="20"/>
              </w:rPr>
              <w:t>
</w:t>
            </w:r>
            <w:r>
              <w:rPr>
                <w:rFonts w:ascii="Times New Roman"/>
                <w:b w:val="false"/>
                <w:i w:val="false"/>
                <w:color w:val="000000"/>
                <w:sz w:val="20"/>
              </w:rPr>
              <w:t>обьектілерді</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 қардан, арам</w:t>
            </w:r>
            <w:r>
              <w:br/>
            </w:r>
            <w:r>
              <w:rPr>
                <w:rFonts w:ascii="Times New Roman"/>
                <w:b w:val="false"/>
                <w:i w:val="false"/>
                <w:color w:val="000000"/>
                <w:sz w:val="20"/>
              </w:rPr>
              <w:t>
</w:t>
            </w:r>
            <w:r>
              <w:rPr>
                <w:rFonts w:ascii="Times New Roman"/>
                <w:b w:val="false"/>
                <w:i w:val="false"/>
                <w:color w:val="000000"/>
                <w:sz w:val="20"/>
              </w:rPr>
              <w:t>шөптерден тазарту ,</w:t>
            </w:r>
            <w:r>
              <w:br/>
            </w:r>
            <w:r>
              <w:rPr>
                <w:rFonts w:ascii="Times New Roman"/>
                <w:b w:val="false"/>
                <w:i w:val="false"/>
                <w:color w:val="000000"/>
                <w:sz w:val="20"/>
              </w:rPr>
              <w:t>
</w:t>
            </w:r>
            <w:r>
              <w:rPr>
                <w:rFonts w:ascii="Times New Roman"/>
                <w:b w:val="false"/>
                <w:i w:val="false"/>
                <w:color w:val="000000"/>
                <w:sz w:val="20"/>
              </w:rPr>
              <w:t>көгалдандыру, жөндеу</w:t>
            </w:r>
            <w:r>
              <w:br/>
            </w:r>
            <w:r>
              <w:rPr>
                <w:rFonts w:ascii="Times New Roman"/>
                <w:b w:val="false"/>
                <w:i w:val="false"/>
                <w:color w:val="000000"/>
                <w:sz w:val="20"/>
              </w:rPr>
              <w:t>
</w:t>
            </w:r>
            <w:r>
              <w:rPr>
                <w:rFonts w:ascii="Times New Roman"/>
                <w:b w:val="false"/>
                <w:i w:val="false"/>
                <w:color w:val="000000"/>
                <w:sz w:val="20"/>
              </w:rPr>
              <w:t>жұмыс тары, 300 м. арық</w:t>
            </w:r>
            <w:r>
              <w:br/>
            </w:r>
            <w:r>
              <w:rPr>
                <w:rFonts w:ascii="Times New Roman"/>
                <w:b w:val="false"/>
                <w:i w:val="false"/>
                <w:color w:val="000000"/>
                <w:sz w:val="20"/>
              </w:rPr>
              <w:t>
</w:t>
            </w:r>
            <w:r>
              <w:rPr>
                <w:rFonts w:ascii="Times New Roman"/>
                <w:b w:val="false"/>
                <w:i w:val="false"/>
                <w:color w:val="000000"/>
                <w:sz w:val="20"/>
              </w:rPr>
              <w:t>тазалау, мал егуге</w:t>
            </w:r>
            <w:r>
              <w:br/>
            </w:r>
            <w:r>
              <w:rPr>
                <w:rFonts w:ascii="Times New Roman"/>
                <w:b w:val="false"/>
                <w:i w:val="false"/>
                <w:color w:val="000000"/>
                <w:sz w:val="20"/>
              </w:rPr>
              <w:t>
</w:t>
            </w:r>
            <w:r>
              <w:rPr>
                <w:rFonts w:ascii="Times New Roman"/>
                <w:b w:val="false"/>
                <w:i w:val="false"/>
                <w:color w:val="000000"/>
                <w:sz w:val="20"/>
              </w:rPr>
              <w:t>көмектесу, құқық</w:t>
            </w:r>
            <w:r>
              <w:br/>
            </w:r>
            <w:r>
              <w:rPr>
                <w:rFonts w:ascii="Times New Roman"/>
                <w:b w:val="false"/>
                <w:i w:val="false"/>
                <w:color w:val="000000"/>
                <w:sz w:val="20"/>
              </w:rPr>
              <w:t>
</w:t>
            </w:r>
            <w:r>
              <w:rPr>
                <w:rFonts w:ascii="Times New Roman"/>
                <w:b w:val="false"/>
                <w:i w:val="false"/>
                <w:color w:val="000000"/>
                <w:sz w:val="20"/>
              </w:rPr>
              <w:t>тәртібін қорғауға</w:t>
            </w:r>
            <w:r>
              <w:br/>
            </w:r>
            <w:r>
              <w:rPr>
                <w:rFonts w:ascii="Times New Roman"/>
                <w:b w:val="false"/>
                <w:i w:val="false"/>
                <w:color w:val="000000"/>
                <w:sz w:val="20"/>
              </w:rPr>
              <w:t>
</w:t>
            </w:r>
            <w:r>
              <w:rPr>
                <w:rFonts w:ascii="Times New Roman"/>
                <w:b w:val="false"/>
                <w:i w:val="false"/>
                <w:color w:val="000000"/>
                <w:sz w:val="20"/>
              </w:rPr>
              <w:t>қатысу, консьерждер,</w:t>
            </w:r>
            <w:r>
              <w:br/>
            </w:r>
            <w:r>
              <w:rPr>
                <w:rFonts w:ascii="Times New Roman"/>
                <w:b w:val="false"/>
                <w:i w:val="false"/>
                <w:color w:val="000000"/>
                <w:sz w:val="20"/>
              </w:rPr>
              <w:t>
</w:t>
            </w:r>
            <w:r>
              <w:rPr>
                <w:rFonts w:ascii="Times New Roman"/>
                <w:b w:val="false"/>
                <w:i w:val="false"/>
                <w:color w:val="000000"/>
                <w:sz w:val="20"/>
              </w:rPr>
              <w:t>республикалық және</w:t>
            </w:r>
            <w:r>
              <w:br/>
            </w:r>
            <w:r>
              <w:rPr>
                <w:rFonts w:ascii="Times New Roman"/>
                <w:b w:val="false"/>
                <w:i w:val="false"/>
                <w:color w:val="000000"/>
                <w:sz w:val="20"/>
              </w:rPr>
              <w:t>
</w:t>
            </w:r>
            <w:r>
              <w:rPr>
                <w:rFonts w:ascii="Times New Roman"/>
                <w:b w:val="false"/>
                <w:i w:val="false"/>
                <w:color w:val="000000"/>
                <w:sz w:val="20"/>
              </w:rPr>
              <w:t>аймақтық қоғамдық</w:t>
            </w:r>
            <w:r>
              <w:br/>
            </w:r>
            <w:r>
              <w:rPr>
                <w:rFonts w:ascii="Times New Roman"/>
                <w:b w:val="false"/>
                <w:i w:val="false"/>
                <w:color w:val="000000"/>
                <w:sz w:val="20"/>
              </w:rPr>
              <w:t>
</w:t>
            </w:r>
            <w:r>
              <w:rPr>
                <w:rFonts w:ascii="Times New Roman"/>
                <w:b w:val="false"/>
                <w:i w:val="false"/>
                <w:color w:val="000000"/>
                <w:sz w:val="20"/>
              </w:rPr>
              <w:t>науқандар өткізуге</w:t>
            </w:r>
            <w:r>
              <w:br/>
            </w:r>
            <w:r>
              <w:rPr>
                <w:rFonts w:ascii="Times New Roman"/>
                <w:b w:val="false"/>
                <w:i w:val="false"/>
                <w:color w:val="000000"/>
                <w:sz w:val="20"/>
              </w:rPr>
              <w:t>
</w:t>
            </w:r>
            <w:r>
              <w:rPr>
                <w:rFonts w:ascii="Times New Roman"/>
                <w:b w:val="false"/>
                <w:i w:val="false"/>
                <w:color w:val="000000"/>
                <w:sz w:val="20"/>
              </w:rPr>
              <w:t>көмек көрсету,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мұрағаттық</w:t>
            </w:r>
            <w:r>
              <w:br/>
            </w:r>
            <w:r>
              <w:rPr>
                <w:rFonts w:ascii="Times New Roman"/>
                <w:b w:val="false"/>
                <w:i w:val="false"/>
                <w:color w:val="000000"/>
                <w:sz w:val="20"/>
              </w:rPr>
              <w:t>
</w:t>
            </w:r>
            <w:r>
              <w:rPr>
                <w:rFonts w:ascii="Times New Roman"/>
                <w:b w:val="false"/>
                <w:i w:val="false"/>
                <w:color w:val="000000"/>
                <w:sz w:val="20"/>
              </w:rPr>
              <w:t>құжаттармен жұмыс</w:t>
            </w:r>
            <w:r>
              <w:br/>
            </w:r>
            <w:r>
              <w:rPr>
                <w:rFonts w:ascii="Times New Roman"/>
                <w:b w:val="false"/>
                <w:i w:val="false"/>
                <w:color w:val="000000"/>
                <w:sz w:val="20"/>
              </w:rPr>
              <w:t>
</w:t>
            </w:r>
            <w:r>
              <w:rPr>
                <w:rFonts w:ascii="Times New Roman"/>
                <w:b w:val="false"/>
                <w:i w:val="false"/>
                <w:color w:val="000000"/>
                <w:sz w:val="20"/>
              </w:rPr>
              <w:t>істеуге қатысу,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санитарлық-профилактикалық шараларға қатысу,</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p>
        </w:tc>
      </w:tr>
      <w:tr>
        <w:trPr>
          <w:trHeight w:val="2220"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"Белогор кенттік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жол жөндеу жұмыстары, медициналық объектілерді ұстауды жақсартудағы медициналық мекемелерге көмек, республикалық және аймақтық қоғамдық науқандар өткізуге көмек, мал дәрігерлік санитарлық-профилактикалық шараларға қатысу, мерзімдік жылыту жұмыстары, үй-жайларды тазалау, жұмыстардың басқа түрлері. Аймақтарды экологиялық сауықтандыру ,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 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көгалдандыру, сырлау,</w:t>
            </w:r>
            <w:r>
              <w:br/>
            </w:r>
            <w:r>
              <w:rPr>
                <w:rFonts w:ascii="Times New Roman"/>
                <w:b w:val="false"/>
                <w:i w:val="false"/>
                <w:color w:val="000000"/>
                <w:sz w:val="20"/>
              </w:rPr>
              <w:t>
</w:t>
            </w:r>
            <w:r>
              <w:rPr>
                <w:rFonts w:ascii="Times New Roman"/>
                <w:b w:val="false"/>
                <w:i w:val="false"/>
                <w:color w:val="000000"/>
                <w:sz w:val="20"/>
              </w:rPr>
              <w:t>ағарту, 50 түп ағаш</w:t>
            </w:r>
            <w:r>
              <w:br/>
            </w:r>
            <w:r>
              <w:rPr>
                <w:rFonts w:ascii="Times New Roman"/>
                <w:b w:val="false"/>
                <w:i w:val="false"/>
                <w:color w:val="000000"/>
                <w:sz w:val="20"/>
              </w:rPr>
              <w:t>
</w:t>
            </w:r>
            <w:r>
              <w:rPr>
                <w:rFonts w:ascii="Times New Roman"/>
                <w:b w:val="false"/>
                <w:i w:val="false"/>
                <w:color w:val="000000"/>
                <w:sz w:val="20"/>
              </w:rPr>
              <w:t>егу,суару,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қарт</w:t>
            </w:r>
            <w:r>
              <w:br/>
            </w:r>
            <w:r>
              <w:rPr>
                <w:rFonts w:ascii="Times New Roman"/>
                <w:b w:val="false"/>
                <w:i w:val="false"/>
                <w:color w:val="000000"/>
                <w:sz w:val="20"/>
              </w:rPr>
              <w:t>
</w:t>
            </w:r>
            <w:r>
              <w:rPr>
                <w:rFonts w:ascii="Times New Roman"/>
                <w:b w:val="false"/>
                <w:i w:val="false"/>
                <w:color w:val="000000"/>
                <w:sz w:val="20"/>
              </w:rPr>
              <w:t>адамдарға көмек</w:t>
            </w:r>
            <w:r>
              <w:br/>
            </w:r>
            <w:r>
              <w:rPr>
                <w:rFonts w:ascii="Times New Roman"/>
                <w:b w:val="false"/>
                <w:i w:val="false"/>
                <w:color w:val="000000"/>
                <w:sz w:val="20"/>
              </w:rPr>
              <w:t>
</w:t>
            </w:r>
            <w:r>
              <w:rPr>
                <w:rFonts w:ascii="Times New Roman"/>
                <w:b w:val="false"/>
                <w:i w:val="false"/>
                <w:color w:val="000000"/>
                <w:sz w:val="20"/>
              </w:rPr>
              <w:t>көрсету, үй ағарту,</w:t>
            </w:r>
            <w:r>
              <w:br/>
            </w:r>
            <w:r>
              <w:rPr>
                <w:rFonts w:ascii="Times New Roman"/>
                <w:b w:val="false"/>
                <w:i w:val="false"/>
                <w:color w:val="000000"/>
                <w:sz w:val="20"/>
              </w:rPr>
              <w:t>
</w:t>
            </w:r>
            <w:r>
              <w:rPr>
                <w:rFonts w:ascii="Times New Roman"/>
                <w:b w:val="false"/>
                <w:i w:val="false"/>
                <w:color w:val="000000"/>
                <w:sz w:val="20"/>
              </w:rPr>
              <w:t>отын жару, су тасу,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санитарлық-профилактикаық шараларға қатысу,</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жұмыстары, үй-жайларды</w:t>
            </w:r>
            <w:r>
              <w:br/>
            </w:r>
            <w:r>
              <w:rPr>
                <w:rFonts w:ascii="Times New Roman"/>
                <w:b w:val="false"/>
                <w:i w:val="false"/>
                <w:color w:val="000000"/>
                <w:sz w:val="20"/>
              </w:rPr>
              <w:t>
</w:t>
            </w:r>
            <w:r>
              <w:rPr>
                <w:rFonts w:ascii="Times New Roman"/>
                <w:b w:val="false"/>
                <w:i w:val="false"/>
                <w:color w:val="000000"/>
                <w:sz w:val="20"/>
              </w:rPr>
              <w:t>тазалау, жұмыстардың</w:t>
            </w:r>
            <w:r>
              <w:br/>
            </w:r>
            <w:r>
              <w:rPr>
                <w:rFonts w:ascii="Times New Roman"/>
                <w:b w:val="false"/>
                <w:i w:val="false"/>
                <w:color w:val="000000"/>
                <w:sz w:val="20"/>
              </w:rPr>
              <w:t>
</w:t>
            </w:r>
            <w:r>
              <w:rPr>
                <w:rFonts w:ascii="Times New Roman"/>
                <w:b w:val="false"/>
                <w:i w:val="false"/>
                <w:color w:val="000000"/>
                <w:sz w:val="20"/>
              </w:rPr>
              <w:t>басқа 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"Бозанбай ауылдық округі"</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жол жөндеу жұмысы, медициналық объектілерді ұстауды жақсартудағы, медициналық мекемелерге көмек, су тасқынына қарсы жұмыстар, әлеуметтік-мәдени объектілерді жөндеу, тұрғын үйлерді жаңарту; құрылыс жұмыстары, тарихи-сәулеттік ескерткіштерді, кешендерді қалпына келтіру, мәдени бағыттағы көлемді шараларды ұйымдастыруға көмек көрсету, республикалық және аймақтық қоғамдық науқандар өткізуге көмек көрсету,мал дәрігерлік санитарлық-профилактикалық шараларға қатысу, ауру және қарт адамдарды күту, құқық тәртібін қорғау (консьерждер), мерзімдік жылыту жұмыстары, үй-жайларды тазалау, наубайханада, мектеп асханасындағы қосалқы жұмыстар, жұмыстардың басқа түрлері. Аймақтарды экологиялық сауықтандыру,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 түп ағаш</w:t>
            </w:r>
            <w:r>
              <w:br/>
            </w:r>
            <w:r>
              <w:rPr>
                <w:rFonts w:ascii="Times New Roman"/>
                <w:b w:val="false"/>
                <w:i w:val="false"/>
                <w:color w:val="000000"/>
                <w:sz w:val="20"/>
              </w:rPr>
              <w:t>
</w:t>
            </w:r>
            <w:r>
              <w:rPr>
                <w:rFonts w:ascii="Times New Roman"/>
                <w:b w:val="false"/>
                <w:i w:val="false"/>
                <w:color w:val="000000"/>
                <w:sz w:val="20"/>
              </w:rPr>
              <w:t>егу,суару,бақша</w:t>
            </w:r>
            <w:r>
              <w:br/>
            </w:r>
            <w:r>
              <w:rPr>
                <w:rFonts w:ascii="Times New Roman"/>
                <w:b w:val="false"/>
                <w:i w:val="false"/>
                <w:color w:val="000000"/>
                <w:sz w:val="20"/>
              </w:rPr>
              <w:t>
</w:t>
            </w:r>
            <w:r>
              <w:rPr>
                <w:rFonts w:ascii="Times New Roman"/>
                <w:b w:val="false"/>
                <w:i w:val="false"/>
                <w:color w:val="000000"/>
                <w:sz w:val="20"/>
              </w:rPr>
              <w:t>егу,ағымдағы жөндеу, 3</w:t>
            </w:r>
            <w:r>
              <w:br/>
            </w:r>
            <w:r>
              <w:rPr>
                <w:rFonts w:ascii="Times New Roman"/>
                <w:b w:val="false"/>
                <w:i w:val="false"/>
                <w:color w:val="000000"/>
                <w:sz w:val="20"/>
              </w:rPr>
              <w:t>
</w:t>
            </w:r>
            <w:r>
              <w:rPr>
                <w:rFonts w:ascii="Times New Roman"/>
                <w:b w:val="false"/>
                <w:i w:val="false"/>
                <w:color w:val="000000"/>
                <w:sz w:val="20"/>
              </w:rPr>
              <w:t>мектеп, кітапхана, 3</w:t>
            </w:r>
            <w:r>
              <w:br/>
            </w:r>
            <w:r>
              <w:rPr>
                <w:rFonts w:ascii="Times New Roman"/>
                <w:b w:val="false"/>
                <w:i w:val="false"/>
                <w:color w:val="000000"/>
                <w:sz w:val="20"/>
              </w:rPr>
              <w:t>
</w:t>
            </w:r>
            <w:r>
              <w:rPr>
                <w:rFonts w:ascii="Times New Roman"/>
                <w:b w:val="false"/>
                <w:i w:val="false"/>
                <w:color w:val="000000"/>
                <w:sz w:val="20"/>
              </w:rPr>
              <w:t>ФАП, 2 селолық клуб, 3</w:t>
            </w:r>
            <w:r>
              <w:br/>
            </w:r>
            <w:r>
              <w:rPr>
                <w:rFonts w:ascii="Times New Roman"/>
                <w:b w:val="false"/>
                <w:i w:val="false"/>
                <w:color w:val="000000"/>
                <w:sz w:val="20"/>
              </w:rPr>
              <w:t>
</w:t>
            </w:r>
            <w:r>
              <w:rPr>
                <w:rFonts w:ascii="Times New Roman"/>
                <w:b w:val="false"/>
                <w:i w:val="false"/>
                <w:color w:val="000000"/>
                <w:sz w:val="20"/>
              </w:rPr>
              <w:t>пошта бөлімі, емхананы</w:t>
            </w:r>
            <w:r>
              <w:br/>
            </w:r>
            <w:r>
              <w:rPr>
                <w:rFonts w:ascii="Times New Roman"/>
                <w:b w:val="false"/>
                <w:i w:val="false"/>
                <w:color w:val="000000"/>
                <w:sz w:val="20"/>
              </w:rPr>
              <w:t>
</w:t>
            </w:r>
            <w:r>
              <w:rPr>
                <w:rFonts w:ascii="Times New Roman"/>
                <w:b w:val="false"/>
                <w:i w:val="false"/>
                <w:color w:val="000000"/>
                <w:sz w:val="20"/>
              </w:rPr>
              <w:t>күрделі жұмыстарды</w:t>
            </w:r>
            <w:r>
              <w:br/>
            </w:r>
            <w:r>
              <w:rPr>
                <w:rFonts w:ascii="Times New Roman"/>
                <w:b w:val="false"/>
                <w:i w:val="false"/>
                <w:color w:val="000000"/>
                <w:sz w:val="20"/>
              </w:rPr>
              <w:t>
</w:t>
            </w:r>
            <w:r>
              <w:rPr>
                <w:rFonts w:ascii="Times New Roman"/>
                <w:b w:val="false"/>
                <w:i w:val="false"/>
                <w:color w:val="000000"/>
                <w:sz w:val="20"/>
              </w:rPr>
              <w:t>атқаруға көмектесу,</w:t>
            </w:r>
            <w:r>
              <w:br/>
            </w:r>
            <w:r>
              <w:rPr>
                <w:rFonts w:ascii="Times New Roman"/>
                <w:b w:val="false"/>
                <w:i w:val="false"/>
                <w:color w:val="000000"/>
                <w:sz w:val="20"/>
              </w:rPr>
              <w:t>
</w:t>
            </w:r>
            <w:r>
              <w:rPr>
                <w:rFonts w:ascii="Times New Roman"/>
                <w:b w:val="false"/>
                <w:i w:val="false"/>
                <w:color w:val="000000"/>
                <w:sz w:val="20"/>
              </w:rPr>
              <w:t>ағарту, сырлау, күзету,</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 ұйымдастыру қарт</w:t>
            </w:r>
            <w:r>
              <w:br/>
            </w:r>
            <w:r>
              <w:rPr>
                <w:rFonts w:ascii="Times New Roman"/>
                <w:b w:val="false"/>
                <w:i w:val="false"/>
                <w:color w:val="000000"/>
                <w:sz w:val="20"/>
              </w:rPr>
              <w:t>
</w:t>
            </w:r>
            <w:r>
              <w:rPr>
                <w:rFonts w:ascii="Times New Roman"/>
                <w:b w:val="false"/>
                <w:i w:val="false"/>
                <w:color w:val="000000"/>
                <w:sz w:val="20"/>
              </w:rPr>
              <w:t>адамдарға көмек көрсету</w:t>
            </w:r>
            <w:r>
              <w:br/>
            </w:r>
            <w:r>
              <w:rPr>
                <w:rFonts w:ascii="Times New Roman"/>
                <w:b w:val="false"/>
                <w:i w:val="false"/>
                <w:color w:val="000000"/>
                <w:sz w:val="20"/>
              </w:rPr>
              <w:t>
</w:t>
            </w:r>
            <w:r>
              <w:rPr>
                <w:rFonts w:ascii="Times New Roman"/>
                <w:b w:val="false"/>
                <w:i w:val="false"/>
                <w:color w:val="000000"/>
                <w:sz w:val="20"/>
              </w:rPr>
              <w:t>үй ағарту, отын жару,</w:t>
            </w:r>
            <w:r>
              <w:br/>
            </w:r>
            <w:r>
              <w:rPr>
                <w:rFonts w:ascii="Times New Roman"/>
                <w:b w:val="false"/>
                <w:i w:val="false"/>
                <w:color w:val="000000"/>
                <w:sz w:val="20"/>
              </w:rPr>
              <w:t>
</w:t>
            </w:r>
            <w:r>
              <w:rPr>
                <w:rFonts w:ascii="Times New Roman"/>
                <w:b w:val="false"/>
                <w:i w:val="false"/>
                <w:color w:val="000000"/>
                <w:sz w:val="20"/>
              </w:rPr>
              <w:t>су тасу, құқық тәртібін</w:t>
            </w:r>
            <w:r>
              <w:br/>
            </w:r>
            <w:r>
              <w:rPr>
                <w:rFonts w:ascii="Times New Roman"/>
                <w:b w:val="false"/>
                <w:i w:val="false"/>
                <w:color w:val="000000"/>
                <w:sz w:val="20"/>
              </w:rPr>
              <w:t>
</w:t>
            </w:r>
            <w:r>
              <w:rPr>
                <w:rFonts w:ascii="Times New Roman"/>
                <w:b w:val="false"/>
                <w:i w:val="false"/>
                <w:color w:val="000000"/>
                <w:sz w:val="20"/>
              </w:rPr>
              <w:t>қорғау (консьерждер),</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жұмыстары, үй-жайларды</w:t>
            </w:r>
            <w:r>
              <w:br/>
            </w:r>
            <w:r>
              <w:rPr>
                <w:rFonts w:ascii="Times New Roman"/>
                <w:b w:val="false"/>
                <w:i w:val="false"/>
                <w:color w:val="000000"/>
                <w:sz w:val="20"/>
              </w:rPr>
              <w:t>
</w:t>
            </w:r>
            <w:r>
              <w:rPr>
                <w:rFonts w:ascii="Times New Roman"/>
                <w:b w:val="false"/>
                <w:i w:val="false"/>
                <w:color w:val="000000"/>
                <w:sz w:val="20"/>
              </w:rPr>
              <w:t>тазалау, салық</w:t>
            </w:r>
            <w:r>
              <w:br/>
            </w:r>
            <w:r>
              <w:rPr>
                <w:rFonts w:ascii="Times New Roman"/>
                <w:b w:val="false"/>
                <w:i w:val="false"/>
                <w:color w:val="000000"/>
                <w:sz w:val="20"/>
              </w:rPr>
              <w:t>
</w:t>
            </w:r>
            <w:r>
              <w:rPr>
                <w:rFonts w:ascii="Times New Roman"/>
                <w:b w:val="false"/>
                <w:i w:val="false"/>
                <w:color w:val="000000"/>
                <w:sz w:val="20"/>
              </w:rPr>
              <w:t>органдарына көмек,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санитарлық-профилактикаық шараларға қатысу,</w:t>
            </w:r>
            <w:r>
              <w:br/>
            </w:r>
            <w:r>
              <w:rPr>
                <w:rFonts w:ascii="Times New Roman"/>
                <w:b w:val="false"/>
                <w:i w:val="false"/>
                <w:color w:val="000000"/>
                <w:sz w:val="20"/>
              </w:rPr>
              <w:t>
</w:t>
            </w:r>
            <w:r>
              <w:rPr>
                <w:rFonts w:ascii="Times New Roman"/>
                <w:b w:val="false"/>
                <w:i w:val="false"/>
                <w:color w:val="000000"/>
                <w:sz w:val="20"/>
              </w:rPr>
              <w:t>әлеуметтік жәрдемақы</w:t>
            </w:r>
            <w:r>
              <w:br/>
            </w:r>
            <w:r>
              <w:rPr>
                <w:rFonts w:ascii="Times New Roman"/>
                <w:b w:val="false"/>
                <w:i w:val="false"/>
                <w:color w:val="000000"/>
                <w:sz w:val="20"/>
              </w:rPr>
              <w:t>
</w:t>
            </w:r>
            <w:r>
              <w:rPr>
                <w:rFonts w:ascii="Times New Roman"/>
                <w:b w:val="false"/>
                <w:i w:val="false"/>
                <w:color w:val="000000"/>
                <w:sz w:val="20"/>
              </w:rPr>
              <w:t>алуға және экологиялық</w:t>
            </w:r>
            <w:r>
              <w:br/>
            </w:r>
            <w:r>
              <w:rPr>
                <w:rFonts w:ascii="Times New Roman"/>
                <w:b w:val="false"/>
                <w:i w:val="false"/>
                <w:color w:val="000000"/>
                <w:sz w:val="20"/>
              </w:rPr>
              <w:t>
</w:t>
            </w:r>
            <w:r>
              <w:rPr>
                <w:rFonts w:ascii="Times New Roman"/>
                <w:b w:val="false"/>
                <w:i w:val="false"/>
                <w:color w:val="000000"/>
                <w:sz w:val="20"/>
              </w:rPr>
              <w:t>құжаттарды қайтадан</w:t>
            </w:r>
            <w:r>
              <w:br/>
            </w:r>
            <w:r>
              <w:rPr>
                <w:rFonts w:ascii="Times New Roman"/>
                <w:b w:val="false"/>
                <w:i w:val="false"/>
                <w:color w:val="000000"/>
                <w:sz w:val="20"/>
              </w:rPr>
              <w:t>
</w:t>
            </w:r>
            <w:r>
              <w:rPr>
                <w:rFonts w:ascii="Times New Roman"/>
                <w:b w:val="false"/>
                <w:i w:val="false"/>
                <w:color w:val="000000"/>
                <w:sz w:val="20"/>
              </w:rPr>
              <w:t>тіркеу жұмыстарына</w:t>
            </w:r>
            <w:r>
              <w:br/>
            </w:r>
            <w:r>
              <w:rPr>
                <w:rFonts w:ascii="Times New Roman"/>
                <w:b w:val="false"/>
                <w:i w:val="false"/>
                <w:color w:val="000000"/>
                <w:sz w:val="20"/>
              </w:rPr>
              <w:t>
</w:t>
            </w:r>
            <w:r>
              <w:rPr>
                <w:rFonts w:ascii="Times New Roman"/>
                <w:b w:val="false"/>
                <w:i w:val="false"/>
                <w:color w:val="000000"/>
                <w:sz w:val="20"/>
              </w:rPr>
              <w:t>қатысу, жұмыстардың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наубайханада, мектеп</w:t>
            </w:r>
            <w:r>
              <w:br/>
            </w:r>
            <w:r>
              <w:rPr>
                <w:rFonts w:ascii="Times New Roman"/>
                <w:b w:val="false"/>
                <w:i w:val="false"/>
                <w:color w:val="000000"/>
                <w:sz w:val="20"/>
              </w:rPr>
              <w:t>
</w:t>
            </w:r>
            <w:r>
              <w:rPr>
                <w:rFonts w:ascii="Times New Roman"/>
                <w:b w:val="false"/>
                <w:i w:val="false"/>
                <w:color w:val="000000"/>
                <w:sz w:val="20"/>
              </w:rPr>
              <w:t>асханасындағы қосалқы</w:t>
            </w:r>
            <w:r>
              <w:br/>
            </w:r>
            <w:r>
              <w:rPr>
                <w:rFonts w:ascii="Times New Roman"/>
                <w:b w:val="false"/>
                <w:i w:val="false"/>
                <w:color w:val="000000"/>
                <w:sz w:val="20"/>
              </w:rPr>
              <w:t>
</w:t>
            </w:r>
            <w:r>
              <w:rPr>
                <w:rFonts w:ascii="Times New Roman"/>
                <w:b w:val="false"/>
                <w:i w:val="false"/>
                <w:color w:val="000000"/>
                <w:sz w:val="20"/>
              </w:rPr>
              <w:t>жұмыстар, сауықтандыру,</w:t>
            </w:r>
            <w:r>
              <w:br/>
            </w:r>
            <w:r>
              <w:rPr>
                <w:rFonts w:ascii="Times New Roman"/>
                <w:b w:val="false"/>
                <w:i w:val="false"/>
                <w:color w:val="000000"/>
                <w:sz w:val="20"/>
              </w:rPr>
              <w:t>
</w:t>
            </w: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көркейту жұмыстары</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"Гагарин ауылдық округі"</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республикалық және аймақтық қоғамдық науқандар өткізуге көмек көрсету, мал дәрігерлік санитарлық-профилактикалық шараларға қатысу, құқық тәртібін қорғау (консьерждер), экологиялық құжаттарды қайтадан тіркеу жұмыстарына қатысу, жұмыстардың басқа түрлері. Аймақтарды экологиялық сауықтандыру ,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ФАП, мектеп, әкімшілік</w:t>
            </w:r>
            <w:r>
              <w:br/>
            </w:r>
            <w:r>
              <w:rPr>
                <w:rFonts w:ascii="Times New Roman"/>
                <w:b w:val="false"/>
                <w:i w:val="false"/>
                <w:color w:val="000000"/>
                <w:sz w:val="20"/>
              </w:rPr>
              <w:t>
</w:t>
            </w:r>
            <w:r>
              <w:rPr>
                <w:rFonts w:ascii="Times New Roman"/>
                <w:b w:val="false"/>
                <w:i w:val="false"/>
                <w:color w:val="000000"/>
                <w:sz w:val="20"/>
              </w:rPr>
              <w:t>мекемелерін ағымды</w:t>
            </w:r>
            <w:r>
              <w:br/>
            </w:r>
            <w:r>
              <w:rPr>
                <w:rFonts w:ascii="Times New Roman"/>
                <w:b w:val="false"/>
                <w:i w:val="false"/>
                <w:color w:val="000000"/>
                <w:sz w:val="20"/>
              </w:rPr>
              <w:t>
</w:t>
            </w:r>
            <w:r>
              <w:rPr>
                <w:rFonts w:ascii="Times New Roman"/>
                <w:b w:val="false"/>
                <w:i w:val="false"/>
                <w:color w:val="000000"/>
                <w:sz w:val="20"/>
              </w:rPr>
              <w:t>жөндеу (ағарту, сырлау,</w:t>
            </w:r>
            <w:r>
              <w:br/>
            </w:r>
            <w:r>
              <w:rPr>
                <w:rFonts w:ascii="Times New Roman"/>
                <w:b w:val="false"/>
                <w:i w:val="false"/>
                <w:color w:val="000000"/>
                <w:sz w:val="20"/>
              </w:rPr>
              <w:t>
</w:t>
            </w:r>
            <w:r>
              <w:rPr>
                <w:rFonts w:ascii="Times New Roman"/>
                <w:b w:val="false"/>
                <w:i w:val="false"/>
                <w:color w:val="000000"/>
                <w:sz w:val="20"/>
              </w:rPr>
              <w:t>жинау), қардан, шөптен</w:t>
            </w:r>
            <w:r>
              <w:br/>
            </w:r>
            <w:r>
              <w:rPr>
                <w:rFonts w:ascii="Times New Roman"/>
                <w:b w:val="false"/>
                <w:i w:val="false"/>
                <w:color w:val="000000"/>
                <w:sz w:val="20"/>
              </w:rPr>
              <w:t>
</w:t>
            </w:r>
            <w:r>
              <w:rPr>
                <w:rFonts w:ascii="Times New Roman"/>
                <w:b w:val="false"/>
                <w:i w:val="false"/>
                <w:color w:val="000000"/>
                <w:sz w:val="20"/>
              </w:rPr>
              <w:t>тазалау, көгалдандыру,</w:t>
            </w:r>
            <w:r>
              <w:br/>
            </w:r>
            <w:r>
              <w:rPr>
                <w:rFonts w:ascii="Times New Roman"/>
                <w:b w:val="false"/>
                <w:i w:val="false"/>
                <w:color w:val="000000"/>
                <w:sz w:val="20"/>
              </w:rPr>
              <w:t>
</w:t>
            </w:r>
            <w:r>
              <w:rPr>
                <w:rFonts w:ascii="Times New Roman"/>
                <w:b w:val="false"/>
                <w:i w:val="false"/>
                <w:color w:val="000000"/>
                <w:sz w:val="20"/>
              </w:rPr>
              <w:t>10 түп ағаш егу, 400 м</w:t>
            </w:r>
            <w:r>
              <w:br/>
            </w:r>
            <w:r>
              <w:rPr>
                <w:rFonts w:ascii="Times New Roman"/>
                <w:b w:val="false"/>
                <w:i w:val="false"/>
                <w:color w:val="000000"/>
                <w:sz w:val="20"/>
              </w:rPr>
              <w:t>
</w:t>
            </w:r>
            <w:r>
              <w:rPr>
                <w:rFonts w:ascii="Times New Roman"/>
                <w:b w:val="false"/>
                <w:i w:val="false"/>
                <w:color w:val="000000"/>
                <w:sz w:val="20"/>
              </w:rPr>
              <w:t>арық тазалау, малдарды</w:t>
            </w:r>
            <w:r>
              <w:br/>
            </w:r>
            <w:r>
              <w:rPr>
                <w:rFonts w:ascii="Times New Roman"/>
                <w:b w:val="false"/>
                <w:i w:val="false"/>
                <w:color w:val="000000"/>
                <w:sz w:val="20"/>
              </w:rPr>
              <w:t>
</w:t>
            </w:r>
            <w:r>
              <w:rPr>
                <w:rFonts w:ascii="Times New Roman"/>
                <w:b w:val="false"/>
                <w:i w:val="false"/>
                <w:color w:val="000000"/>
                <w:sz w:val="20"/>
              </w:rPr>
              <w:t>егуге көмектесу,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құқық</w:t>
            </w:r>
            <w:r>
              <w:br/>
            </w:r>
            <w:r>
              <w:rPr>
                <w:rFonts w:ascii="Times New Roman"/>
                <w:b w:val="false"/>
                <w:i w:val="false"/>
                <w:color w:val="000000"/>
                <w:sz w:val="20"/>
              </w:rPr>
              <w:t>
</w:t>
            </w:r>
            <w:r>
              <w:rPr>
                <w:rFonts w:ascii="Times New Roman"/>
                <w:b w:val="false"/>
                <w:i w:val="false"/>
                <w:color w:val="000000"/>
                <w:sz w:val="20"/>
              </w:rPr>
              <w:t>тәртібін 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448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"Егінсу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жол жөндеу жұмыстары, республикалық және аймақтық қоғамдық науқандар өткізуге көмек көрсету, құқық тәртібін қорғау (консьерждер), мерзімдік жылыту жұмыстары, жұмыстардың басқа түрлері. Аймақтарды экологиялық сауықтандыру ,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 ФАП, 3 мектептерді</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арықтарды жөндеу, ағаш</w:t>
            </w:r>
            <w:r>
              <w:br/>
            </w:r>
            <w:r>
              <w:rPr>
                <w:rFonts w:ascii="Times New Roman"/>
                <w:b w:val="false"/>
                <w:i w:val="false"/>
                <w:color w:val="000000"/>
                <w:sz w:val="20"/>
              </w:rPr>
              <w:t>
</w:t>
            </w:r>
            <w:r>
              <w:rPr>
                <w:rFonts w:ascii="Times New Roman"/>
                <w:b w:val="false"/>
                <w:i w:val="false"/>
                <w:color w:val="000000"/>
                <w:sz w:val="20"/>
              </w:rPr>
              <w:t>егу,суару тазалық</w:t>
            </w:r>
            <w:r>
              <w:br/>
            </w:r>
            <w:r>
              <w:rPr>
                <w:rFonts w:ascii="Times New Roman"/>
                <w:b w:val="false"/>
                <w:i w:val="false"/>
                <w:color w:val="000000"/>
                <w:sz w:val="20"/>
              </w:rPr>
              <w:t>
</w:t>
            </w:r>
            <w:r>
              <w:rPr>
                <w:rFonts w:ascii="Times New Roman"/>
                <w:b w:val="false"/>
                <w:i w:val="false"/>
                <w:color w:val="000000"/>
                <w:sz w:val="20"/>
              </w:rPr>
              <w:t>жұмыстарын жүргiзу,</w:t>
            </w:r>
            <w:r>
              <w:br/>
            </w:r>
            <w:r>
              <w:rPr>
                <w:rFonts w:ascii="Times New Roman"/>
                <w:b w:val="false"/>
                <w:i w:val="false"/>
                <w:color w:val="000000"/>
                <w:sz w:val="20"/>
              </w:rPr>
              <w:t>
</w:t>
            </w:r>
            <w:r>
              <w:rPr>
                <w:rFonts w:ascii="Times New Roman"/>
                <w:b w:val="false"/>
                <w:i w:val="false"/>
                <w:color w:val="000000"/>
                <w:sz w:val="20"/>
              </w:rPr>
              <w:t>халық санағын,</w:t>
            </w:r>
            <w:r>
              <w:br/>
            </w:r>
            <w:r>
              <w:rPr>
                <w:rFonts w:ascii="Times New Roman"/>
                <w:b w:val="false"/>
                <w:i w:val="false"/>
                <w:color w:val="000000"/>
                <w:sz w:val="20"/>
              </w:rPr>
              <w:t>
</w:t>
            </w:r>
            <w:r>
              <w:rPr>
                <w:rFonts w:ascii="Times New Roman"/>
                <w:b w:val="false"/>
                <w:i w:val="false"/>
                <w:color w:val="000000"/>
                <w:sz w:val="20"/>
              </w:rPr>
              <w:t>әлеуметтік сұрауларға,</w:t>
            </w:r>
            <w:r>
              <w:br/>
            </w:r>
            <w:r>
              <w:rPr>
                <w:rFonts w:ascii="Times New Roman"/>
                <w:b w:val="false"/>
                <w:i w:val="false"/>
                <w:color w:val="000000"/>
                <w:sz w:val="20"/>
              </w:rPr>
              <w:t>
</w:t>
            </w:r>
            <w:r>
              <w:rPr>
                <w:rFonts w:ascii="Times New Roman"/>
                <w:b w:val="false"/>
                <w:i w:val="false"/>
                <w:color w:val="000000"/>
                <w:sz w:val="20"/>
              </w:rPr>
              <w:t>шаруашылық кітаптарды</w:t>
            </w:r>
            <w:r>
              <w:br/>
            </w:r>
            <w:r>
              <w:rPr>
                <w:rFonts w:ascii="Times New Roman"/>
                <w:b w:val="false"/>
                <w:i w:val="false"/>
                <w:color w:val="000000"/>
                <w:sz w:val="20"/>
              </w:rPr>
              <w:t>
</w:t>
            </w:r>
            <w:r>
              <w:rPr>
                <w:rFonts w:ascii="Times New Roman"/>
                <w:b w:val="false"/>
                <w:i w:val="false"/>
                <w:color w:val="000000"/>
                <w:sz w:val="20"/>
              </w:rPr>
              <w:t>өткізуге, 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құқық</w:t>
            </w:r>
            <w:r>
              <w:br/>
            </w:r>
            <w:r>
              <w:rPr>
                <w:rFonts w:ascii="Times New Roman"/>
                <w:b w:val="false"/>
                <w:i w:val="false"/>
                <w:color w:val="000000"/>
                <w:sz w:val="20"/>
              </w:rPr>
              <w:t>
</w:t>
            </w:r>
            <w:r>
              <w:rPr>
                <w:rFonts w:ascii="Times New Roman"/>
                <w:b w:val="false"/>
                <w:i w:val="false"/>
                <w:color w:val="000000"/>
                <w:sz w:val="20"/>
              </w:rPr>
              <w:t>тәртібін 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"Молодежный кенттік округі</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Елді мекен, өндірістік кәсіпорындар аумақтарын тазартуда тұрмыстық-коммуналдық шаруа ұйымдарына көмек көрсету, жол жөндеу жұмыстары, әлеуметтік- мәдени объектілерді жөндеу, тұрғын үйлерді жаңарту; құрылыс жұмыстары, мәдени бағыттағы көлемді шараларды ұйымдастыруға көмек көрсету, республикалық және аймақтық қоғамдық науқандар өткізуге көмек көрсету (халық санағын, әлеуметтік сұрауларға, қорғаныс істері жөніндегі бөліміне, салық органдарына), мал дәрігерлік санитарлық- профилактикалық шараларға қатысу, ауыл шаруашылығының зиянкестерімен күрес жүргізу, құқық тәртібін қорғау (консьерждер), үй-жайларды тазалау, экологиялық құжаттарды қайтадан тіркеу жұмыстарына қатысу, жұмыстардың басқа түрлері.  Аймақтарды экологиялық сауықтандыру , көгалдандыру және көркейту </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Ағаш кесу,суару, 2</w:t>
            </w:r>
            <w:r>
              <w:br/>
            </w:r>
            <w:r>
              <w:rPr>
                <w:rFonts w:ascii="Times New Roman"/>
                <w:b w:val="false"/>
                <w:i w:val="false"/>
                <w:color w:val="000000"/>
                <w:sz w:val="20"/>
              </w:rPr>
              <w:t>
</w:t>
            </w:r>
            <w:r>
              <w:rPr>
                <w:rFonts w:ascii="Times New Roman"/>
                <w:b w:val="false"/>
                <w:i w:val="false"/>
                <w:color w:val="000000"/>
                <w:sz w:val="20"/>
              </w:rPr>
              <w:t>мектеп, емхананы</w:t>
            </w:r>
            <w:r>
              <w:br/>
            </w:r>
            <w:r>
              <w:rPr>
                <w:rFonts w:ascii="Times New Roman"/>
                <w:b w:val="false"/>
                <w:i w:val="false"/>
                <w:color w:val="000000"/>
                <w:sz w:val="20"/>
              </w:rPr>
              <w:t>
</w:t>
            </w:r>
            <w:r>
              <w:rPr>
                <w:rFonts w:ascii="Times New Roman"/>
                <w:b w:val="false"/>
                <w:i w:val="false"/>
                <w:color w:val="000000"/>
                <w:sz w:val="20"/>
              </w:rPr>
              <w:t>күрделі жұмыстарды</w:t>
            </w:r>
            <w:r>
              <w:br/>
            </w:r>
            <w:r>
              <w:rPr>
                <w:rFonts w:ascii="Times New Roman"/>
                <w:b w:val="false"/>
                <w:i w:val="false"/>
                <w:color w:val="000000"/>
                <w:sz w:val="20"/>
              </w:rPr>
              <w:t>
</w:t>
            </w:r>
            <w:r>
              <w:rPr>
                <w:rFonts w:ascii="Times New Roman"/>
                <w:b w:val="false"/>
                <w:i w:val="false"/>
                <w:color w:val="000000"/>
                <w:sz w:val="20"/>
              </w:rPr>
              <w:t>атқаруға көмектесу,</w:t>
            </w:r>
            <w:r>
              <w:br/>
            </w:r>
            <w:r>
              <w:rPr>
                <w:rFonts w:ascii="Times New Roman"/>
                <w:b w:val="false"/>
                <w:i w:val="false"/>
                <w:color w:val="000000"/>
                <w:sz w:val="20"/>
              </w:rPr>
              <w:t>
</w:t>
            </w:r>
            <w:r>
              <w:rPr>
                <w:rFonts w:ascii="Times New Roman"/>
                <w:b w:val="false"/>
                <w:i w:val="false"/>
                <w:color w:val="000000"/>
                <w:sz w:val="20"/>
              </w:rPr>
              <w:t>ағарту, сырлау, күзету,</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 ұйымдастыру,халық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шаруашылық</w:t>
            </w:r>
            <w:r>
              <w:br/>
            </w:r>
            <w:r>
              <w:rPr>
                <w:rFonts w:ascii="Times New Roman"/>
                <w:b w:val="false"/>
                <w:i w:val="false"/>
                <w:color w:val="000000"/>
                <w:sz w:val="20"/>
              </w:rPr>
              <w:t>
</w:t>
            </w:r>
            <w:r>
              <w:rPr>
                <w:rFonts w:ascii="Times New Roman"/>
                <w:b w:val="false"/>
                <w:i w:val="false"/>
                <w:color w:val="000000"/>
                <w:sz w:val="20"/>
              </w:rPr>
              <w:t>кітаптарды өткізуге,</w:t>
            </w:r>
            <w:r>
              <w:br/>
            </w:r>
            <w:r>
              <w:rPr>
                <w:rFonts w:ascii="Times New Roman"/>
                <w:b w:val="false"/>
                <w:i w:val="false"/>
                <w:color w:val="000000"/>
                <w:sz w:val="20"/>
              </w:rPr>
              <w:t>
</w:t>
            </w:r>
            <w:r>
              <w:rPr>
                <w:rFonts w:ascii="Times New Roman"/>
                <w:b w:val="false"/>
                <w:i w:val="false"/>
                <w:color w:val="000000"/>
                <w:sz w:val="20"/>
              </w:rPr>
              <w:t>қорғаныс істері</w:t>
            </w:r>
            <w:r>
              <w:br/>
            </w:r>
            <w:r>
              <w:rPr>
                <w:rFonts w:ascii="Times New Roman"/>
                <w:b w:val="false"/>
                <w:i w:val="false"/>
                <w:color w:val="000000"/>
                <w:sz w:val="20"/>
              </w:rPr>
              <w:t>
</w:t>
            </w:r>
            <w:r>
              <w:rPr>
                <w:rFonts w:ascii="Times New Roman"/>
                <w:b w:val="false"/>
                <w:i w:val="false"/>
                <w:color w:val="000000"/>
                <w:sz w:val="20"/>
              </w:rPr>
              <w:t>жөніндегі бөлімінде,</w:t>
            </w:r>
            <w:r>
              <w:br/>
            </w:r>
            <w:r>
              <w:rPr>
                <w:rFonts w:ascii="Times New Roman"/>
                <w:b w:val="false"/>
                <w:i w:val="false"/>
                <w:color w:val="000000"/>
                <w:sz w:val="20"/>
              </w:rPr>
              <w:t>
</w:t>
            </w:r>
            <w:r>
              <w:rPr>
                <w:rFonts w:ascii="Times New Roman"/>
                <w:b w:val="false"/>
                <w:i w:val="false"/>
                <w:color w:val="000000"/>
                <w:sz w:val="20"/>
              </w:rPr>
              <w:t>салық 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зейнетақы</w:t>
            </w:r>
            <w:r>
              <w:br/>
            </w:r>
            <w:r>
              <w:rPr>
                <w:rFonts w:ascii="Times New Roman"/>
                <w:b w:val="false"/>
                <w:i w:val="false"/>
                <w:color w:val="000000"/>
                <w:sz w:val="20"/>
              </w:rPr>
              <w:t>
</w:t>
            </w:r>
            <w:r>
              <w:rPr>
                <w:rFonts w:ascii="Times New Roman"/>
                <w:b w:val="false"/>
                <w:i w:val="false"/>
                <w:color w:val="000000"/>
                <w:sz w:val="20"/>
              </w:rPr>
              <w:t>төлеу орталығына көмек</w:t>
            </w:r>
            <w:r>
              <w:br/>
            </w:r>
            <w:r>
              <w:rPr>
                <w:rFonts w:ascii="Times New Roman"/>
                <w:b w:val="false"/>
                <w:i w:val="false"/>
                <w:color w:val="000000"/>
                <w:sz w:val="20"/>
              </w:rPr>
              <w:t>
</w:t>
            </w:r>
            <w:r>
              <w:rPr>
                <w:rFonts w:ascii="Times New Roman"/>
                <w:b w:val="false"/>
                <w:i w:val="false"/>
                <w:color w:val="000000"/>
                <w:sz w:val="20"/>
              </w:rPr>
              <w:t>жұмыстары, мал егуге</w:t>
            </w:r>
            <w:r>
              <w:br/>
            </w:r>
            <w:r>
              <w:rPr>
                <w:rFonts w:ascii="Times New Roman"/>
                <w:b w:val="false"/>
                <w:i w:val="false"/>
                <w:color w:val="000000"/>
                <w:sz w:val="20"/>
              </w:rPr>
              <w:t>
</w:t>
            </w:r>
            <w:r>
              <w:rPr>
                <w:rFonts w:ascii="Times New Roman"/>
                <w:b w:val="false"/>
                <w:i w:val="false"/>
                <w:color w:val="000000"/>
                <w:sz w:val="20"/>
              </w:rPr>
              <w:t>көмектесу, құқық</w:t>
            </w:r>
            <w:r>
              <w:br/>
            </w:r>
            <w:r>
              <w:rPr>
                <w:rFonts w:ascii="Times New Roman"/>
                <w:b w:val="false"/>
                <w:i w:val="false"/>
                <w:color w:val="000000"/>
                <w:sz w:val="20"/>
              </w:rPr>
              <w:t>
</w:t>
            </w:r>
            <w:r>
              <w:rPr>
                <w:rFonts w:ascii="Times New Roman"/>
                <w:b w:val="false"/>
                <w:i w:val="false"/>
                <w:color w:val="000000"/>
                <w:sz w:val="20"/>
              </w:rPr>
              <w:t>тәртібін 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үй-жайларды тазалау,</w:t>
            </w:r>
            <w:r>
              <w:br/>
            </w:r>
            <w:r>
              <w:rPr>
                <w:rFonts w:ascii="Times New Roman"/>
                <w:b w:val="false"/>
                <w:i w:val="false"/>
                <w:color w:val="000000"/>
                <w:sz w:val="20"/>
              </w:rPr>
              <w:t>
</w:t>
            </w:r>
            <w:r>
              <w:rPr>
                <w:rFonts w:ascii="Times New Roman"/>
                <w:b w:val="false"/>
                <w:i w:val="false"/>
                <w:color w:val="000000"/>
                <w:sz w:val="20"/>
              </w:rPr>
              <w:t>экологиялық құжаттарды</w:t>
            </w:r>
            <w:r>
              <w:br/>
            </w:r>
            <w:r>
              <w:rPr>
                <w:rFonts w:ascii="Times New Roman"/>
                <w:b w:val="false"/>
                <w:i w:val="false"/>
                <w:color w:val="000000"/>
                <w:sz w:val="20"/>
              </w:rPr>
              <w:t>
</w:t>
            </w:r>
            <w:r>
              <w:rPr>
                <w:rFonts w:ascii="Times New Roman"/>
                <w:b w:val="false"/>
                <w:i w:val="false"/>
                <w:color w:val="000000"/>
                <w:sz w:val="20"/>
              </w:rPr>
              <w:t>қайтадан тіркеу</w:t>
            </w:r>
            <w:r>
              <w:br/>
            </w:r>
            <w:r>
              <w:rPr>
                <w:rFonts w:ascii="Times New Roman"/>
                <w:b w:val="false"/>
                <w:i w:val="false"/>
                <w:color w:val="000000"/>
                <w:sz w:val="20"/>
              </w:rPr>
              <w:t>
</w:t>
            </w:r>
            <w:r>
              <w:rPr>
                <w:rFonts w:ascii="Times New Roman"/>
                <w:b w:val="false"/>
                <w:i w:val="false"/>
                <w:color w:val="000000"/>
                <w:sz w:val="20"/>
              </w:rPr>
              <w:t>жұмыстарына қатысу,</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p>
        </w:tc>
      </w:tr>
      <w:tr>
        <w:trPr>
          <w:trHeight w:val="520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"Огневка" кенттік округі</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жұмыстары, медициналық мекемеге көмек, әлеуметтік-мәдени объектілерді жөндеу, тұрғын үйлерді жаңарту; құрылыс жұмыстары, республикалық және аймақтық қоғамдық науқандар өткізуге көмек көрсету, ауру және қарт адамдарды күту, құқық тәртібін  қорғау (консьерждер), мерзімдік жылыту жұмыстары, жұмыстардың басқа түрлері. Аймақтарды экологиялық сауықтандыру,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 ФАП, мектепті ағарту,</w:t>
            </w:r>
            <w:r>
              <w:br/>
            </w:r>
            <w:r>
              <w:rPr>
                <w:rFonts w:ascii="Times New Roman"/>
                <w:b w:val="false"/>
                <w:i w:val="false"/>
                <w:color w:val="000000"/>
                <w:sz w:val="20"/>
              </w:rPr>
              <w:t>
</w:t>
            </w:r>
            <w:r>
              <w:rPr>
                <w:rFonts w:ascii="Times New Roman"/>
                <w:b w:val="false"/>
                <w:i w:val="false"/>
                <w:color w:val="000000"/>
                <w:sz w:val="20"/>
              </w:rPr>
              <w:t>сырлау, көшелерді</w:t>
            </w:r>
            <w:r>
              <w:br/>
            </w:r>
            <w:r>
              <w:rPr>
                <w:rFonts w:ascii="Times New Roman"/>
                <w:b w:val="false"/>
                <w:i w:val="false"/>
                <w:color w:val="000000"/>
                <w:sz w:val="20"/>
              </w:rPr>
              <w:t>
</w:t>
            </w:r>
            <w:r>
              <w:rPr>
                <w:rFonts w:ascii="Times New Roman"/>
                <w:b w:val="false"/>
                <w:i w:val="false"/>
                <w:color w:val="000000"/>
                <w:sz w:val="20"/>
              </w:rPr>
              <w:t>көпiрлердi мұздан,</w:t>
            </w:r>
            <w:r>
              <w:br/>
            </w:r>
            <w:r>
              <w:rPr>
                <w:rFonts w:ascii="Times New Roman"/>
                <w:b w:val="false"/>
                <w:i w:val="false"/>
                <w:color w:val="000000"/>
                <w:sz w:val="20"/>
              </w:rPr>
              <w:t>
</w:t>
            </w:r>
            <w:r>
              <w:rPr>
                <w:rFonts w:ascii="Times New Roman"/>
                <w:b w:val="false"/>
                <w:i w:val="false"/>
                <w:color w:val="000000"/>
                <w:sz w:val="20"/>
              </w:rPr>
              <w:t>қардан, арам шөптерден</w:t>
            </w:r>
            <w:r>
              <w:br/>
            </w:r>
            <w:r>
              <w:rPr>
                <w:rFonts w:ascii="Times New Roman"/>
                <w:b w:val="false"/>
                <w:i w:val="false"/>
                <w:color w:val="000000"/>
                <w:sz w:val="20"/>
              </w:rPr>
              <w:t>
</w:t>
            </w:r>
            <w:r>
              <w:rPr>
                <w:rFonts w:ascii="Times New Roman"/>
                <w:b w:val="false"/>
                <w:i w:val="false"/>
                <w:color w:val="000000"/>
                <w:sz w:val="20"/>
              </w:rPr>
              <w:t>тазарту, ағаш егу,суару</w:t>
            </w:r>
            <w:r>
              <w:br/>
            </w:r>
            <w:r>
              <w:rPr>
                <w:rFonts w:ascii="Times New Roman"/>
                <w:b w:val="false"/>
                <w:i w:val="false"/>
                <w:color w:val="000000"/>
                <w:sz w:val="20"/>
              </w:rPr>
              <w:t>
</w:t>
            </w:r>
            <w:r>
              <w:rPr>
                <w:rFonts w:ascii="Times New Roman"/>
                <w:b w:val="false"/>
                <w:i w:val="false"/>
                <w:color w:val="000000"/>
                <w:sz w:val="20"/>
              </w:rPr>
              <w:t>тазалық жұмыстарын</w:t>
            </w:r>
            <w:r>
              <w:br/>
            </w:r>
            <w:r>
              <w:rPr>
                <w:rFonts w:ascii="Times New Roman"/>
                <w:b w:val="false"/>
                <w:i w:val="false"/>
                <w:color w:val="000000"/>
                <w:sz w:val="20"/>
              </w:rPr>
              <w:t>
</w:t>
            </w:r>
            <w:r>
              <w:rPr>
                <w:rFonts w:ascii="Times New Roman"/>
                <w:b w:val="false"/>
                <w:i w:val="false"/>
                <w:color w:val="000000"/>
                <w:sz w:val="20"/>
              </w:rPr>
              <w:t>жүргiзу,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шаруашылық</w:t>
            </w:r>
            <w:r>
              <w:br/>
            </w:r>
            <w:r>
              <w:rPr>
                <w:rFonts w:ascii="Times New Roman"/>
                <w:b w:val="false"/>
                <w:i w:val="false"/>
                <w:color w:val="000000"/>
                <w:sz w:val="20"/>
              </w:rPr>
              <w:t>
</w:t>
            </w:r>
            <w:r>
              <w:rPr>
                <w:rFonts w:ascii="Times New Roman"/>
                <w:b w:val="false"/>
                <w:i w:val="false"/>
                <w:color w:val="000000"/>
                <w:sz w:val="20"/>
              </w:rPr>
              <w:t>кітаптарды өткізуге,</w:t>
            </w:r>
            <w:r>
              <w:br/>
            </w:r>
            <w:r>
              <w:rPr>
                <w:rFonts w:ascii="Times New Roman"/>
                <w:b w:val="false"/>
                <w:i w:val="false"/>
                <w:color w:val="000000"/>
                <w:sz w:val="20"/>
              </w:rPr>
              <w:t>
</w:t>
            </w:r>
            <w:r>
              <w:rPr>
                <w:rFonts w:ascii="Times New Roman"/>
                <w:b w:val="false"/>
                <w:i w:val="false"/>
                <w:color w:val="000000"/>
                <w:sz w:val="20"/>
              </w:rPr>
              <w:t>салық 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ауру және</w:t>
            </w:r>
            <w:r>
              <w:br/>
            </w:r>
            <w:r>
              <w:rPr>
                <w:rFonts w:ascii="Times New Roman"/>
                <w:b w:val="false"/>
                <w:i w:val="false"/>
                <w:color w:val="000000"/>
                <w:sz w:val="20"/>
              </w:rPr>
              <w:t>
</w:t>
            </w:r>
            <w:r>
              <w:rPr>
                <w:rFonts w:ascii="Times New Roman"/>
                <w:b w:val="false"/>
                <w:i w:val="false"/>
                <w:color w:val="000000"/>
                <w:sz w:val="20"/>
              </w:rPr>
              <w:t>қарт адамдарды күту,</w:t>
            </w:r>
            <w:r>
              <w:br/>
            </w:r>
            <w:r>
              <w:rPr>
                <w:rFonts w:ascii="Times New Roman"/>
                <w:b w:val="false"/>
                <w:i w:val="false"/>
                <w:color w:val="000000"/>
                <w:sz w:val="20"/>
              </w:rPr>
              <w:t>
</w:t>
            </w:r>
            <w:r>
              <w:rPr>
                <w:rFonts w:ascii="Times New Roman"/>
                <w:b w:val="false"/>
                <w:i w:val="false"/>
                <w:color w:val="000000"/>
                <w:sz w:val="20"/>
              </w:rPr>
              <w:t>құқық тәртібін 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мерзімдік жылыту,</w:t>
            </w:r>
            <w:r>
              <w:br/>
            </w:r>
            <w:r>
              <w:rPr>
                <w:rFonts w:ascii="Times New Roman"/>
                <w:b w:val="false"/>
                <w:i w:val="false"/>
                <w:color w:val="000000"/>
                <w:sz w:val="20"/>
              </w:rPr>
              <w:t>
</w:t>
            </w: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көркейту жұмыстары,</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4830"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"Саратовка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Әлеуметтік-мәдени объектілерді жөндеу, тұрғын үйлерді жаңарту, құрылыс жұмыстары, республикалық және аймақтық қоғамдық науқандар өткізуге көмек көрсету), мал дәрігерлік санитарлық-профилактикалық шараларға қатысу,  ауру және қарт адамдарды күту, наубайханада және мектеп асханасындағы қосалқы жұмыстар, жұмыстардың басқа түрлері </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 ФАП, мектептерді</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мұздан,қардан, арам</w:t>
            </w:r>
            <w:r>
              <w:br/>
            </w:r>
            <w:r>
              <w:rPr>
                <w:rFonts w:ascii="Times New Roman"/>
                <w:b w:val="false"/>
                <w:i w:val="false"/>
                <w:color w:val="000000"/>
                <w:sz w:val="20"/>
              </w:rPr>
              <w:t>
</w:t>
            </w:r>
            <w:r>
              <w:rPr>
                <w:rFonts w:ascii="Times New Roman"/>
                <w:b w:val="false"/>
                <w:i w:val="false"/>
                <w:color w:val="000000"/>
                <w:sz w:val="20"/>
              </w:rPr>
              <w:t>шөптерден тазарту, 1</w:t>
            </w:r>
            <w:r>
              <w:br/>
            </w:r>
            <w:r>
              <w:rPr>
                <w:rFonts w:ascii="Times New Roman"/>
                <w:b w:val="false"/>
                <w:i w:val="false"/>
                <w:color w:val="000000"/>
                <w:sz w:val="20"/>
              </w:rPr>
              <w:t>
</w:t>
            </w:r>
            <w:r>
              <w:rPr>
                <w:rFonts w:ascii="Times New Roman"/>
                <w:b w:val="false"/>
                <w:i w:val="false"/>
                <w:color w:val="000000"/>
                <w:sz w:val="20"/>
              </w:rPr>
              <w:t>км. бас арықты жөндеу,</w:t>
            </w:r>
            <w:r>
              <w:br/>
            </w:r>
            <w:r>
              <w:rPr>
                <w:rFonts w:ascii="Times New Roman"/>
                <w:b w:val="false"/>
                <w:i w:val="false"/>
                <w:color w:val="000000"/>
                <w:sz w:val="20"/>
              </w:rPr>
              <w:t>
</w:t>
            </w:r>
            <w:r>
              <w:rPr>
                <w:rFonts w:ascii="Times New Roman"/>
                <w:b w:val="false"/>
                <w:i w:val="false"/>
                <w:color w:val="000000"/>
                <w:sz w:val="20"/>
              </w:rPr>
              <w:t>күзету, халық санағын,</w:t>
            </w:r>
            <w:r>
              <w:br/>
            </w:r>
            <w:r>
              <w:rPr>
                <w:rFonts w:ascii="Times New Roman"/>
                <w:b w:val="false"/>
                <w:i w:val="false"/>
                <w:color w:val="000000"/>
                <w:sz w:val="20"/>
              </w:rPr>
              <w:t>
</w:t>
            </w:r>
            <w:r>
              <w:rPr>
                <w:rFonts w:ascii="Times New Roman"/>
                <w:b w:val="false"/>
                <w:i w:val="false"/>
                <w:color w:val="000000"/>
                <w:sz w:val="20"/>
              </w:rPr>
              <w:t>әлеуметтік сұрауларға,</w:t>
            </w:r>
            <w:r>
              <w:br/>
            </w:r>
            <w:r>
              <w:rPr>
                <w:rFonts w:ascii="Times New Roman"/>
                <w:b w:val="false"/>
                <w:i w:val="false"/>
                <w:color w:val="000000"/>
                <w:sz w:val="20"/>
              </w:rPr>
              <w:t>
</w:t>
            </w:r>
            <w:r>
              <w:rPr>
                <w:rFonts w:ascii="Times New Roman"/>
                <w:b w:val="false"/>
                <w:i w:val="false"/>
                <w:color w:val="000000"/>
                <w:sz w:val="20"/>
              </w:rPr>
              <w:t>шаруашылық кітаптарды</w:t>
            </w:r>
            <w:r>
              <w:br/>
            </w:r>
            <w:r>
              <w:rPr>
                <w:rFonts w:ascii="Times New Roman"/>
                <w:b w:val="false"/>
                <w:i w:val="false"/>
                <w:color w:val="000000"/>
                <w:sz w:val="20"/>
              </w:rPr>
              <w:t>
</w:t>
            </w:r>
            <w:r>
              <w:rPr>
                <w:rFonts w:ascii="Times New Roman"/>
                <w:b w:val="false"/>
                <w:i w:val="false"/>
                <w:color w:val="000000"/>
                <w:sz w:val="20"/>
              </w:rPr>
              <w:t>өткізуге, 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санитарлық-профилактикалық шараларға қатысу,</w:t>
            </w:r>
            <w:r>
              <w:br/>
            </w:r>
            <w:r>
              <w:rPr>
                <w:rFonts w:ascii="Times New Roman"/>
                <w:b w:val="false"/>
                <w:i w:val="false"/>
                <w:color w:val="000000"/>
                <w:sz w:val="20"/>
              </w:rPr>
              <w:t>
</w:t>
            </w:r>
            <w:r>
              <w:rPr>
                <w:rFonts w:ascii="Times New Roman"/>
                <w:b w:val="false"/>
                <w:i w:val="false"/>
                <w:color w:val="000000"/>
                <w:sz w:val="20"/>
              </w:rPr>
              <w:t>ауру және қарт</w:t>
            </w:r>
            <w:r>
              <w:br/>
            </w:r>
            <w:r>
              <w:rPr>
                <w:rFonts w:ascii="Times New Roman"/>
                <w:b w:val="false"/>
                <w:i w:val="false"/>
                <w:color w:val="000000"/>
                <w:sz w:val="20"/>
              </w:rPr>
              <w:t>
</w:t>
            </w:r>
            <w:r>
              <w:rPr>
                <w:rFonts w:ascii="Times New Roman"/>
                <w:b w:val="false"/>
                <w:i w:val="false"/>
                <w:color w:val="000000"/>
                <w:sz w:val="20"/>
              </w:rPr>
              <w:t>адамдарды күту,</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"Таврия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жұмыстары, медициналық мекемелерге көмек, әлеуметтік-мәдени объектілерді жөндеу,тұрғын үйлерді жаңарту; құрылыс жұмыстары, республикалық және аймақтық қоғамдық науқандар өткізуге көмек көрсету, ауру және қарт адамдарды күту, құқық тәртібін қорғау (консьерждер), мерзімдік жылыту жұмыстары, жұмыстардың басқа түрлері. Аймақтарды экологиялық сауықтандыру,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 ФАП, мектептерді,</w:t>
            </w:r>
            <w:r>
              <w:br/>
            </w:r>
            <w:r>
              <w:rPr>
                <w:rFonts w:ascii="Times New Roman"/>
                <w:b w:val="false"/>
                <w:i w:val="false"/>
                <w:color w:val="000000"/>
                <w:sz w:val="20"/>
              </w:rPr>
              <w:t>
</w:t>
            </w:r>
            <w:r>
              <w:rPr>
                <w:rFonts w:ascii="Times New Roman"/>
                <w:b w:val="false"/>
                <w:i w:val="false"/>
                <w:color w:val="000000"/>
                <w:sz w:val="20"/>
              </w:rPr>
              <w:t>селолық мәдениет үйін</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 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арықты жөндеу, ағаш</w:t>
            </w:r>
            <w:r>
              <w:br/>
            </w:r>
            <w:r>
              <w:rPr>
                <w:rFonts w:ascii="Times New Roman"/>
                <w:b w:val="false"/>
                <w:i w:val="false"/>
                <w:color w:val="000000"/>
                <w:sz w:val="20"/>
              </w:rPr>
              <w:t>
</w:t>
            </w:r>
            <w:r>
              <w:rPr>
                <w:rFonts w:ascii="Times New Roman"/>
                <w:b w:val="false"/>
                <w:i w:val="false"/>
                <w:color w:val="000000"/>
                <w:sz w:val="20"/>
              </w:rPr>
              <w:t>егу, суару тазалық</w:t>
            </w:r>
            <w:r>
              <w:br/>
            </w:r>
            <w:r>
              <w:rPr>
                <w:rFonts w:ascii="Times New Roman"/>
                <w:b w:val="false"/>
                <w:i w:val="false"/>
                <w:color w:val="000000"/>
                <w:sz w:val="20"/>
              </w:rPr>
              <w:t>
</w:t>
            </w:r>
            <w:r>
              <w:rPr>
                <w:rFonts w:ascii="Times New Roman"/>
                <w:b w:val="false"/>
                <w:i w:val="false"/>
                <w:color w:val="000000"/>
                <w:sz w:val="20"/>
              </w:rPr>
              <w:t>жұмыстарын жүргiзу,</w:t>
            </w:r>
            <w:r>
              <w:br/>
            </w:r>
            <w:r>
              <w:rPr>
                <w:rFonts w:ascii="Times New Roman"/>
                <w:b w:val="false"/>
                <w:i w:val="false"/>
                <w:color w:val="000000"/>
                <w:sz w:val="20"/>
              </w:rPr>
              <w:t>
</w:t>
            </w:r>
            <w:r>
              <w:rPr>
                <w:rFonts w:ascii="Times New Roman"/>
                <w:b w:val="false"/>
                <w:i w:val="false"/>
                <w:color w:val="000000"/>
                <w:sz w:val="20"/>
              </w:rPr>
              <w:t>халық санағын,</w:t>
            </w:r>
            <w:r>
              <w:br/>
            </w:r>
            <w:r>
              <w:rPr>
                <w:rFonts w:ascii="Times New Roman"/>
                <w:b w:val="false"/>
                <w:i w:val="false"/>
                <w:color w:val="000000"/>
                <w:sz w:val="20"/>
              </w:rPr>
              <w:t>
</w:t>
            </w:r>
            <w:r>
              <w:rPr>
                <w:rFonts w:ascii="Times New Roman"/>
                <w:b w:val="false"/>
                <w:i w:val="false"/>
                <w:color w:val="000000"/>
                <w:sz w:val="20"/>
              </w:rPr>
              <w:t>әлеуметтік сұрауларға,</w:t>
            </w:r>
            <w:r>
              <w:br/>
            </w:r>
            <w:r>
              <w:rPr>
                <w:rFonts w:ascii="Times New Roman"/>
                <w:b w:val="false"/>
                <w:i w:val="false"/>
                <w:color w:val="000000"/>
                <w:sz w:val="20"/>
              </w:rPr>
              <w:t>
</w:t>
            </w:r>
            <w:r>
              <w:rPr>
                <w:rFonts w:ascii="Times New Roman"/>
                <w:b w:val="false"/>
                <w:i w:val="false"/>
                <w:color w:val="000000"/>
                <w:sz w:val="20"/>
              </w:rPr>
              <w:t>шаруашылық кітаптарды</w:t>
            </w:r>
            <w:r>
              <w:br/>
            </w:r>
            <w:r>
              <w:rPr>
                <w:rFonts w:ascii="Times New Roman"/>
                <w:b w:val="false"/>
                <w:i w:val="false"/>
                <w:color w:val="000000"/>
                <w:sz w:val="20"/>
              </w:rPr>
              <w:t>
</w:t>
            </w:r>
            <w:r>
              <w:rPr>
                <w:rFonts w:ascii="Times New Roman"/>
                <w:b w:val="false"/>
                <w:i w:val="false"/>
                <w:color w:val="000000"/>
                <w:sz w:val="20"/>
              </w:rPr>
              <w:t>өткізуге, 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w:t>
            </w:r>
            <w:r>
              <w:br/>
            </w:r>
            <w:r>
              <w:rPr>
                <w:rFonts w:ascii="Times New Roman"/>
                <w:b w:val="false"/>
                <w:i w:val="false"/>
                <w:color w:val="000000"/>
                <w:sz w:val="20"/>
              </w:rPr>
              <w:t>
</w:t>
            </w:r>
            <w:r>
              <w:rPr>
                <w:rFonts w:ascii="Times New Roman"/>
                <w:b w:val="false"/>
                <w:i w:val="false"/>
                <w:color w:val="000000"/>
                <w:sz w:val="20"/>
              </w:rPr>
              <w:t>консьерждер, ауру және</w:t>
            </w:r>
            <w:r>
              <w:br/>
            </w:r>
            <w:r>
              <w:rPr>
                <w:rFonts w:ascii="Times New Roman"/>
                <w:b w:val="false"/>
                <w:i w:val="false"/>
                <w:color w:val="000000"/>
                <w:sz w:val="20"/>
              </w:rPr>
              <w:t>
</w:t>
            </w:r>
            <w:r>
              <w:rPr>
                <w:rFonts w:ascii="Times New Roman"/>
                <w:b w:val="false"/>
                <w:i w:val="false"/>
                <w:color w:val="000000"/>
                <w:sz w:val="20"/>
              </w:rPr>
              <w:t>қарт адамдарды күту,</w:t>
            </w:r>
            <w:r>
              <w:br/>
            </w:r>
            <w:r>
              <w:rPr>
                <w:rFonts w:ascii="Times New Roman"/>
                <w:b w:val="false"/>
                <w:i w:val="false"/>
                <w:color w:val="000000"/>
                <w:sz w:val="20"/>
              </w:rPr>
              <w:t>
</w:t>
            </w:r>
            <w:r>
              <w:rPr>
                <w:rFonts w:ascii="Times New Roman"/>
                <w:b w:val="false"/>
                <w:i w:val="false"/>
                <w:color w:val="000000"/>
                <w:sz w:val="20"/>
              </w:rPr>
              <w:t>үй-жайларды тазалау, аймақтарды  көгалдандыру және көркейту, жұмыстың басқа 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r>
      <w:tr>
        <w:trPr>
          <w:trHeight w:val="1710"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"Төлеген-Тоқтаров ауылдық округі"</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Аймақтарды экологиялық сауықтандыру, көгалдандыру және көркейту </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Көшелерді, көпiрлердi</w:t>
            </w:r>
            <w:r>
              <w:br/>
            </w:r>
            <w:r>
              <w:rPr>
                <w:rFonts w:ascii="Times New Roman"/>
                <w:b w:val="false"/>
                <w:i w:val="false"/>
                <w:color w:val="000000"/>
                <w:sz w:val="20"/>
              </w:rPr>
              <w:t>
</w:t>
            </w:r>
            <w:r>
              <w:rPr>
                <w:rFonts w:ascii="Times New Roman"/>
                <w:b w:val="false"/>
                <w:i w:val="false"/>
                <w:color w:val="000000"/>
                <w:sz w:val="20"/>
              </w:rPr>
              <w:t>мұздан, қардан, арам</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арықтарды тазалау,</w:t>
            </w:r>
            <w:r>
              <w:br/>
            </w:r>
            <w:r>
              <w:rPr>
                <w:rFonts w:ascii="Times New Roman"/>
                <w:b w:val="false"/>
                <w:i w:val="false"/>
                <w:color w:val="000000"/>
                <w:sz w:val="20"/>
              </w:rPr>
              <w:t>
</w:t>
            </w:r>
            <w:r>
              <w:rPr>
                <w:rFonts w:ascii="Times New Roman"/>
                <w:b w:val="false"/>
                <w:i w:val="false"/>
                <w:color w:val="000000"/>
                <w:sz w:val="20"/>
              </w:rPr>
              <w:t>бұлақтардың көзін ашу,</w:t>
            </w:r>
            <w:r>
              <w:br/>
            </w:r>
            <w:r>
              <w:rPr>
                <w:rFonts w:ascii="Times New Roman"/>
                <w:b w:val="false"/>
                <w:i w:val="false"/>
                <w:color w:val="000000"/>
                <w:sz w:val="20"/>
              </w:rPr>
              <w:t>
</w:t>
            </w:r>
            <w:r>
              <w:rPr>
                <w:rFonts w:ascii="Times New Roman"/>
                <w:b w:val="false"/>
                <w:i w:val="false"/>
                <w:color w:val="000000"/>
                <w:sz w:val="20"/>
              </w:rPr>
              <w:t>ағаш егу, суару тазалық</w:t>
            </w:r>
            <w:r>
              <w:br/>
            </w:r>
            <w:r>
              <w:rPr>
                <w:rFonts w:ascii="Times New Roman"/>
                <w:b w:val="false"/>
                <w:i w:val="false"/>
                <w:color w:val="000000"/>
                <w:sz w:val="20"/>
              </w:rPr>
              <w:t>
</w:t>
            </w:r>
            <w:r>
              <w:rPr>
                <w:rFonts w:ascii="Times New Roman"/>
                <w:b w:val="false"/>
                <w:i w:val="false"/>
                <w:color w:val="000000"/>
                <w:sz w:val="20"/>
              </w:rPr>
              <w:t>жұмыстарын жүргiзу және</w:t>
            </w:r>
            <w:r>
              <w:br/>
            </w:r>
            <w:r>
              <w:rPr>
                <w:rFonts w:ascii="Times New Roman"/>
                <w:b w:val="false"/>
                <w:i w:val="false"/>
                <w:color w:val="000000"/>
                <w:sz w:val="20"/>
              </w:rPr>
              <w:t>
</w:t>
            </w:r>
            <w:r>
              <w:rPr>
                <w:rFonts w:ascii="Times New Roman"/>
                <w:b w:val="false"/>
                <w:i w:val="false"/>
                <w:color w:val="000000"/>
                <w:sz w:val="20"/>
              </w:rPr>
              <w:t xml:space="preserve">басқа жұмыстар </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r>
      <w:tr>
        <w:trPr>
          <w:trHeight w:val="577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"Тарғын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Жол жөндеу жұмыстары, медициналық объектілерді ұстауды жақсартудағы медициналық мекемелерге көмек, су тасқынына қарсы жұмыстар, үлкен және кіші өзендерді тазалау, мәдени бағыттағы көлемді шараларды ұйымдастыруға көмек көрсету, республикалық және аймақтық қоғамдық науқандар өткізуге көмек көрсету, мал дәрігерлік санитарлық- профилактикалық шараларға қатысу, ауру және қарт адамдарды күту, құқық тәртібін қорғау (консьерждер), мерзімдік жылыту жұмыстары, баспасөз басылымдарын жеткізу, үй-жайларды тазалау, жұмыстардың басқа түрлері. Аймақтарды экологиялық сауықтандыру,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500 түп ағаш егу,суару,</w:t>
            </w:r>
            <w:r>
              <w:br/>
            </w:r>
            <w:r>
              <w:rPr>
                <w:rFonts w:ascii="Times New Roman"/>
                <w:b w:val="false"/>
                <w:i w:val="false"/>
                <w:color w:val="000000"/>
                <w:sz w:val="20"/>
              </w:rPr>
              <w:t>
</w:t>
            </w:r>
            <w:r>
              <w:rPr>
                <w:rFonts w:ascii="Times New Roman"/>
                <w:b w:val="false"/>
                <w:i w:val="false"/>
                <w:color w:val="000000"/>
                <w:sz w:val="20"/>
              </w:rPr>
              <w:t>мектеп, ФАП, 2 селолық</w:t>
            </w:r>
            <w:r>
              <w:br/>
            </w:r>
            <w:r>
              <w:rPr>
                <w:rFonts w:ascii="Times New Roman"/>
                <w:b w:val="false"/>
                <w:i w:val="false"/>
                <w:color w:val="000000"/>
                <w:sz w:val="20"/>
              </w:rPr>
              <w:t>
</w:t>
            </w:r>
            <w:r>
              <w:rPr>
                <w:rFonts w:ascii="Times New Roman"/>
                <w:b w:val="false"/>
                <w:i w:val="false"/>
                <w:color w:val="000000"/>
                <w:sz w:val="20"/>
              </w:rPr>
              <w:t>клуб, 3 пошта бөлімінде</w:t>
            </w:r>
            <w:r>
              <w:br/>
            </w:r>
            <w:r>
              <w:rPr>
                <w:rFonts w:ascii="Times New Roman"/>
                <w:b w:val="false"/>
                <w:i w:val="false"/>
                <w:color w:val="000000"/>
                <w:sz w:val="20"/>
              </w:rPr>
              <w:t>
</w:t>
            </w:r>
            <w:r>
              <w:rPr>
                <w:rFonts w:ascii="Times New Roman"/>
                <w:b w:val="false"/>
                <w:i w:val="false"/>
                <w:color w:val="000000"/>
                <w:sz w:val="20"/>
              </w:rPr>
              <w:t>күрделі жұмыстарды</w:t>
            </w:r>
            <w:r>
              <w:br/>
            </w:r>
            <w:r>
              <w:rPr>
                <w:rFonts w:ascii="Times New Roman"/>
                <w:b w:val="false"/>
                <w:i w:val="false"/>
                <w:color w:val="000000"/>
                <w:sz w:val="20"/>
              </w:rPr>
              <w:t>
</w:t>
            </w:r>
            <w:r>
              <w:rPr>
                <w:rFonts w:ascii="Times New Roman"/>
                <w:b w:val="false"/>
                <w:i w:val="false"/>
                <w:color w:val="000000"/>
                <w:sz w:val="20"/>
              </w:rPr>
              <w:t>атқаруға көмектесу,</w:t>
            </w:r>
            <w:r>
              <w:br/>
            </w:r>
            <w:r>
              <w:rPr>
                <w:rFonts w:ascii="Times New Roman"/>
                <w:b w:val="false"/>
                <w:i w:val="false"/>
                <w:color w:val="000000"/>
                <w:sz w:val="20"/>
              </w:rPr>
              <w:t>
</w:t>
            </w:r>
            <w:r>
              <w:rPr>
                <w:rFonts w:ascii="Times New Roman"/>
                <w:b w:val="false"/>
                <w:i w:val="false"/>
                <w:color w:val="000000"/>
                <w:sz w:val="20"/>
              </w:rPr>
              <w:t>ағарту, сырлау,</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 ұйымдастыру халық</w:t>
            </w:r>
            <w:r>
              <w:br/>
            </w:r>
            <w:r>
              <w:rPr>
                <w:rFonts w:ascii="Times New Roman"/>
                <w:b w:val="false"/>
                <w:i w:val="false"/>
                <w:color w:val="000000"/>
                <w:sz w:val="20"/>
              </w:rPr>
              <w:t>
</w:t>
            </w:r>
            <w:r>
              <w:rPr>
                <w:rFonts w:ascii="Times New Roman"/>
                <w:b w:val="false"/>
                <w:i w:val="false"/>
                <w:color w:val="000000"/>
                <w:sz w:val="20"/>
              </w:rPr>
              <w:t>санағын, әлеуметтік</w:t>
            </w:r>
            <w:r>
              <w:br/>
            </w:r>
            <w:r>
              <w:rPr>
                <w:rFonts w:ascii="Times New Roman"/>
                <w:b w:val="false"/>
                <w:i w:val="false"/>
                <w:color w:val="000000"/>
                <w:sz w:val="20"/>
              </w:rPr>
              <w:t>
</w:t>
            </w:r>
            <w:r>
              <w:rPr>
                <w:rFonts w:ascii="Times New Roman"/>
                <w:b w:val="false"/>
                <w:i w:val="false"/>
                <w:color w:val="000000"/>
                <w:sz w:val="20"/>
              </w:rPr>
              <w:t>сұрауларға, шаруашылық</w:t>
            </w:r>
            <w:r>
              <w:br/>
            </w:r>
            <w:r>
              <w:rPr>
                <w:rFonts w:ascii="Times New Roman"/>
                <w:b w:val="false"/>
                <w:i w:val="false"/>
                <w:color w:val="000000"/>
                <w:sz w:val="20"/>
              </w:rPr>
              <w:t>
</w:t>
            </w:r>
            <w:r>
              <w:rPr>
                <w:rFonts w:ascii="Times New Roman"/>
                <w:b w:val="false"/>
                <w:i w:val="false"/>
                <w:color w:val="000000"/>
                <w:sz w:val="20"/>
              </w:rPr>
              <w:t>кітаптарды өткізуге,</w:t>
            </w:r>
            <w:r>
              <w:br/>
            </w:r>
            <w:r>
              <w:rPr>
                <w:rFonts w:ascii="Times New Roman"/>
                <w:b w:val="false"/>
                <w:i w:val="false"/>
                <w:color w:val="000000"/>
                <w:sz w:val="20"/>
              </w:rPr>
              <w:t>
</w:t>
            </w:r>
            <w:r>
              <w:rPr>
                <w:rFonts w:ascii="Times New Roman"/>
                <w:b w:val="false"/>
                <w:i w:val="false"/>
                <w:color w:val="000000"/>
                <w:sz w:val="20"/>
              </w:rPr>
              <w:t>салық 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 күзету,</w:t>
            </w:r>
            <w:r>
              <w:br/>
            </w:r>
            <w:r>
              <w:rPr>
                <w:rFonts w:ascii="Times New Roman"/>
                <w:b w:val="false"/>
                <w:i w:val="false"/>
                <w:color w:val="000000"/>
                <w:sz w:val="20"/>
              </w:rPr>
              <w:t>
</w:t>
            </w:r>
            <w:r>
              <w:rPr>
                <w:rFonts w:ascii="Times New Roman"/>
                <w:b w:val="false"/>
                <w:i w:val="false"/>
                <w:color w:val="000000"/>
                <w:sz w:val="20"/>
              </w:rPr>
              <w:t>консьерждер, қарт</w:t>
            </w:r>
            <w:r>
              <w:br/>
            </w:r>
            <w:r>
              <w:rPr>
                <w:rFonts w:ascii="Times New Roman"/>
                <w:b w:val="false"/>
                <w:i w:val="false"/>
                <w:color w:val="000000"/>
                <w:sz w:val="20"/>
              </w:rPr>
              <w:t>
</w:t>
            </w:r>
            <w:r>
              <w:rPr>
                <w:rFonts w:ascii="Times New Roman"/>
                <w:b w:val="false"/>
                <w:i w:val="false"/>
                <w:color w:val="000000"/>
                <w:sz w:val="20"/>
              </w:rPr>
              <w:t>адамдарға көмек</w:t>
            </w:r>
            <w:r>
              <w:br/>
            </w:r>
            <w:r>
              <w:rPr>
                <w:rFonts w:ascii="Times New Roman"/>
                <w:b w:val="false"/>
                <w:i w:val="false"/>
                <w:color w:val="000000"/>
                <w:sz w:val="20"/>
              </w:rPr>
              <w:t>
</w:t>
            </w:r>
            <w:r>
              <w:rPr>
                <w:rFonts w:ascii="Times New Roman"/>
                <w:b w:val="false"/>
                <w:i w:val="false"/>
                <w:color w:val="000000"/>
                <w:sz w:val="20"/>
              </w:rPr>
              <w:t>көрсету, үй ағарту,</w:t>
            </w:r>
            <w:r>
              <w:br/>
            </w:r>
            <w:r>
              <w:rPr>
                <w:rFonts w:ascii="Times New Roman"/>
                <w:b w:val="false"/>
                <w:i w:val="false"/>
                <w:color w:val="000000"/>
                <w:sz w:val="20"/>
              </w:rPr>
              <w:t>
</w:t>
            </w:r>
            <w:r>
              <w:rPr>
                <w:rFonts w:ascii="Times New Roman"/>
                <w:b w:val="false"/>
                <w:i w:val="false"/>
                <w:color w:val="000000"/>
                <w:sz w:val="20"/>
              </w:rPr>
              <w:t>отын жару, су тасу,</w:t>
            </w:r>
            <w:r>
              <w:br/>
            </w:r>
            <w:r>
              <w:rPr>
                <w:rFonts w:ascii="Times New Roman"/>
                <w:b w:val="false"/>
                <w:i w:val="false"/>
                <w:color w:val="000000"/>
                <w:sz w:val="20"/>
              </w:rPr>
              <w:t>
</w:t>
            </w:r>
            <w:r>
              <w:rPr>
                <w:rFonts w:ascii="Times New Roman"/>
                <w:b w:val="false"/>
                <w:i w:val="false"/>
                <w:color w:val="000000"/>
                <w:sz w:val="20"/>
              </w:rPr>
              <w:t>баспасөз басылымдарын</w:t>
            </w:r>
            <w:r>
              <w:br/>
            </w:r>
            <w:r>
              <w:rPr>
                <w:rFonts w:ascii="Times New Roman"/>
                <w:b w:val="false"/>
                <w:i w:val="false"/>
                <w:color w:val="000000"/>
                <w:sz w:val="20"/>
              </w:rPr>
              <w:t>
</w:t>
            </w:r>
            <w:r>
              <w:rPr>
                <w:rFonts w:ascii="Times New Roman"/>
                <w:b w:val="false"/>
                <w:i w:val="false"/>
                <w:color w:val="000000"/>
                <w:sz w:val="20"/>
              </w:rPr>
              <w:t>жеткізу, жол жөндеу,</w:t>
            </w:r>
            <w:r>
              <w:br/>
            </w:r>
            <w:r>
              <w:rPr>
                <w:rFonts w:ascii="Times New Roman"/>
                <w:b w:val="false"/>
                <w:i w:val="false"/>
                <w:color w:val="000000"/>
                <w:sz w:val="20"/>
              </w:rPr>
              <w:t>
</w:t>
            </w: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көркейту жұмыстары</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31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"Өскемен ауылдық округі" </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медициналық обьектілерді ұстауды жақсартудағы медициналық мекемелерге көмек, республикалық және аймақтық қоғамдық науқандар өткізуге көмек көрсету, жұмыстардың басқа түрлері. Аймақтарды экологиялық сауықтандыру, көгалдандыру және көркейту</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ФАП (1), әкімшілік</w:t>
            </w:r>
            <w:r>
              <w:br/>
            </w:r>
            <w:r>
              <w:rPr>
                <w:rFonts w:ascii="Times New Roman"/>
                <w:b w:val="false"/>
                <w:i w:val="false"/>
                <w:color w:val="000000"/>
                <w:sz w:val="20"/>
              </w:rPr>
              <w:t>
</w:t>
            </w:r>
            <w:r>
              <w:rPr>
                <w:rFonts w:ascii="Times New Roman"/>
                <w:b w:val="false"/>
                <w:i w:val="false"/>
                <w:color w:val="000000"/>
                <w:sz w:val="20"/>
              </w:rPr>
              <w:t>мекемесін аумақты</w:t>
            </w:r>
            <w:r>
              <w:br/>
            </w:r>
            <w:r>
              <w:rPr>
                <w:rFonts w:ascii="Times New Roman"/>
                <w:b w:val="false"/>
                <w:i w:val="false"/>
                <w:color w:val="000000"/>
                <w:sz w:val="20"/>
              </w:rPr>
              <w:t>
</w:t>
            </w:r>
            <w:r>
              <w:rPr>
                <w:rFonts w:ascii="Times New Roman"/>
                <w:b w:val="false"/>
                <w:i w:val="false"/>
                <w:color w:val="000000"/>
                <w:sz w:val="20"/>
              </w:rPr>
              <w:t>жөндеу, ағарту, сырлау,</w:t>
            </w:r>
            <w:r>
              <w:br/>
            </w:r>
            <w:r>
              <w:rPr>
                <w:rFonts w:ascii="Times New Roman"/>
                <w:b w:val="false"/>
                <w:i w:val="false"/>
                <w:color w:val="000000"/>
                <w:sz w:val="20"/>
              </w:rPr>
              <w:t>
</w:t>
            </w:r>
            <w:r>
              <w:rPr>
                <w:rFonts w:ascii="Times New Roman"/>
                <w:b w:val="false"/>
                <w:i w:val="false"/>
                <w:color w:val="000000"/>
                <w:sz w:val="20"/>
              </w:rPr>
              <w:t>көгалдандыру, сырлау,</w:t>
            </w:r>
            <w:r>
              <w:br/>
            </w:r>
            <w:r>
              <w:rPr>
                <w:rFonts w:ascii="Times New Roman"/>
                <w:b w:val="false"/>
                <w:i w:val="false"/>
                <w:color w:val="000000"/>
                <w:sz w:val="20"/>
              </w:rPr>
              <w:t>
</w:t>
            </w:r>
            <w:r>
              <w:rPr>
                <w:rFonts w:ascii="Times New Roman"/>
                <w:b w:val="false"/>
                <w:i w:val="false"/>
                <w:color w:val="000000"/>
                <w:sz w:val="20"/>
              </w:rPr>
              <w:t>ағарту, 20 түп ағаш</w:t>
            </w:r>
            <w:r>
              <w:br/>
            </w:r>
            <w:r>
              <w:rPr>
                <w:rFonts w:ascii="Times New Roman"/>
                <w:b w:val="false"/>
                <w:i w:val="false"/>
                <w:color w:val="000000"/>
                <w:sz w:val="20"/>
              </w:rPr>
              <w:t>
</w:t>
            </w:r>
            <w:r>
              <w:rPr>
                <w:rFonts w:ascii="Times New Roman"/>
                <w:b w:val="false"/>
                <w:i w:val="false"/>
                <w:color w:val="000000"/>
                <w:sz w:val="20"/>
              </w:rPr>
              <w:t>егу,суару, күзету,</w:t>
            </w:r>
            <w:r>
              <w:br/>
            </w:r>
            <w:r>
              <w:rPr>
                <w:rFonts w:ascii="Times New Roman"/>
                <w:b w:val="false"/>
                <w:i w:val="false"/>
                <w:color w:val="000000"/>
                <w:sz w:val="20"/>
              </w:rPr>
              <w:t>
</w:t>
            </w:r>
            <w:r>
              <w:rPr>
                <w:rFonts w:ascii="Times New Roman"/>
                <w:b w:val="false"/>
                <w:i w:val="false"/>
                <w:color w:val="000000"/>
                <w:sz w:val="20"/>
              </w:rPr>
              <w:t>халық санағын,</w:t>
            </w:r>
            <w:r>
              <w:br/>
            </w:r>
            <w:r>
              <w:rPr>
                <w:rFonts w:ascii="Times New Roman"/>
                <w:b w:val="false"/>
                <w:i w:val="false"/>
                <w:color w:val="000000"/>
                <w:sz w:val="20"/>
              </w:rPr>
              <w:t>
</w:t>
            </w:r>
            <w:r>
              <w:rPr>
                <w:rFonts w:ascii="Times New Roman"/>
                <w:b w:val="false"/>
                <w:i w:val="false"/>
                <w:color w:val="000000"/>
                <w:sz w:val="20"/>
              </w:rPr>
              <w:t>әлеуметтік сұрауларға,</w:t>
            </w:r>
            <w:r>
              <w:br/>
            </w:r>
            <w:r>
              <w:rPr>
                <w:rFonts w:ascii="Times New Roman"/>
                <w:b w:val="false"/>
                <w:i w:val="false"/>
                <w:color w:val="000000"/>
                <w:sz w:val="20"/>
              </w:rPr>
              <w:t>
</w:t>
            </w:r>
            <w:r>
              <w:rPr>
                <w:rFonts w:ascii="Times New Roman"/>
                <w:b w:val="false"/>
                <w:i w:val="false"/>
                <w:color w:val="000000"/>
                <w:sz w:val="20"/>
              </w:rPr>
              <w:t>шаруашылық кітаптарды</w:t>
            </w:r>
            <w:r>
              <w:br/>
            </w:r>
            <w:r>
              <w:rPr>
                <w:rFonts w:ascii="Times New Roman"/>
                <w:b w:val="false"/>
                <w:i w:val="false"/>
                <w:color w:val="000000"/>
                <w:sz w:val="20"/>
              </w:rPr>
              <w:t>
</w:t>
            </w:r>
            <w:r>
              <w:rPr>
                <w:rFonts w:ascii="Times New Roman"/>
                <w:b w:val="false"/>
                <w:i w:val="false"/>
                <w:color w:val="000000"/>
                <w:sz w:val="20"/>
              </w:rPr>
              <w:t>өткізуге, 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 құжаттармен</w:t>
            </w:r>
            <w:r>
              <w:br/>
            </w:r>
            <w:r>
              <w:rPr>
                <w:rFonts w:ascii="Times New Roman"/>
                <w:b w:val="false"/>
                <w:i w:val="false"/>
                <w:color w:val="000000"/>
                <w:sz w:val="20"/>
              </w:rPr>
              <w:t>
</w:t>
            </w:r>
            <w:r>
              <w:rPr>
                <w:rFonts w:ascii="Times New Roman"/>
                <w:b w:val="false"/>
                <w:i w:val="false"/>
                <w:color w:val="000000"/>
                <w:sz w:val="20"/>
              </w:rPr>
              <w:t>жұмыс атқару</w:t>
            </w:r>
            <w:r>
              <w:br/>
            </w:r>
            <w:r>
              <w:rPr>
                <w:rFonts w:ascii="Times New Roman"/>
                <w:b w:val="false"/>
                <w:i w:val="false"/>
                <w:color w:val="000000"/>
                <w:sz w:val="20"/>
              </w:rPr>
              <w:t>
</w:t>
            </w:r>
            <w:r>
              <w:rPr>
                <w:rFonts w:ascii="Times New Roman"/>
                <w:b w:val="false"/>
                <w:i w:val="false"/>
                <w:color w:val="000000"/>
                <w:sz w:val="20"/>
              </w:rPr>
              <w:t>жұмыстардың басқа</w:t>
            </w:r>
            <w:r>
              <w:br/>
            </w:r>
            <w:r>
              <w:rPr>
                <w:rFonts w:ascii="Times New Roman"/>
                <w:b w:val="false"/>
                <w:i w:val="false"/>
                <w:color w:val="000000"/>
                <w:sz w:val="20"/>
              </w:rPr>
              <w:t>
</w:t>
            </w:r>
            <w:r>
              <w:rPr>
                <w:rFonts w:ascii="Times New Roman"/>
                <w:b w:val="false"/>
                <w:i w:val="false"/>
                <w:color w:val="000000"/>
                <w:sz w:val="20"/>
              </w:rPr>
              <w:t>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r>
      <w:tr>
        <w:trPr>
          <w:trHeight w:val="148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Жоба бойынша төлемді қоғамдық жұмыстар</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Азық-түлік  және халық тұтынатын тауарларды шығару және сату, наубайханада және асханалардағы қосалқы жұмыстар, жұмыстардың басқа түрлері</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Азық-түлік  және халық</w:t>
            </w:r>
            <w:r>
              <w:br/>
            </w:r>
            <w:r>
              <w:rPr>
                <w:rFonts w:ascii="Times New Roman"/>
                <w:b w:val="false"/>
                <w:i w:val="false"/>
                <w:color w:val="000000"/>
                <w:sz w:val="20"/>
              </w:rPr>
              <w:t>
</w:t>
            </w:r>
            <w:r>
              <w:rPr>
                <w:rFonts w:ascii="Times New Roman"/>
                <w:b w:val="false"/>
                <w:i w:val="false"/>
                <w:color w:val="000000"/>
                <w:sz w:val="20"/>
              </w:rPr>
              <w:t>тұтынатын тауарларды</w:t>
            </w:r>
            <w:r>
              <w:br/>
            </w:r>
            <w:r>
              <w:rPr>
                <w:rFonts w:ascii="Times New Roman"/>
                <w:b w:val="false"/>
                <w:i w:val="false"/>
                <w:color w:val="000000"/>
                <w:sz w:val="20"/>
              </w:rPr>
              <w:t>
</w:t>
            </w:r>
            <w:r>
              <w:rPr>
                <w:rFonts w:ascii="Times New Roman"/>
                <w:b w:val="false"/>
                <w:i w:val="false"/>
                <w:color w:val="000000"/>
                <w:sz w:val="20"/>
              </w:rPr>
              <w:t>шығару және сату,</w:t>
            </w:r>
            <w:r>
              <w:br/>
            </w:r>
            <w:r>
              <w:rPr>
                <w:rFonts w:ascii="Times New Roman"/>
                <w:b w:val="false"/>
                <w:i w:val="false"/>
                <w:color w:val="000000"/>
                <w:sz w:val="20"/>
              </w:rPr>
              <w:t>
</w:t>
            </w:r>
            <w:r>
              <w:rPr>
                <w:rFonts w:ascii="Times New Roman"/>
                <w:b w:val="false"/>
                <w:i w:val="false"/>
                <w:color w:val="000000"/>
                <w:sz w:val="20"/>
              </w:rPr>
              <w:t>наубайханада және</w:t>
            </w:r>
            <w:r>
              <w:br/>
            </w:r>
            <w:r>
              <w:rPr>
                <w:rFonts w:ascii="Times New Roman"/>
                <w:b w:val="false"/>
                <w:i w:val="false"/>
                <w:color w:val="000000"/>
                <w:sz w:val="20"/>
              </w:rPr>
              <w:t>
</w:t>
            </w:r>
            <w:r>
              <w:rPr>
                <w:rFonts w:ascii="Times New Roman"/>
                <w:b w:val="false"/>
                <w:i w:val="false"/>
                <w:color w:val="000000"/>
                <w:sz w:val="20"/>
              </w:rPr>
              <w:t>асханалардағы қосалқы</w:t>
            </w:r>
            <w:r>
              <w:br/>
            </w:r>
            <w:r>
              <w:rPr>
                <w:rFonts w:ascii="Times New Roman"/>
                <w:b w:val="false"/>
                <w:i w:val="false"/>
                <w:color w:val="000000"/>
                <w:sz w:val="20"/>
              </w:rPr>
              <w:t>
</w:t>
            </w:r>
            <w:r>
              <w:rPr>
                <w:rFonts w:ascii="Times New Roman"/>
                <w:b w:val="false"/>
                <w:i w:val="false"/>
                <w:color w:val="000000"/>
                <w:sz w:val="20"/>
              </w:rPr>
              <w:t>жұмыстар, жұмыстардың</w:t>
            </w:r>
            <w:r>
              <w:br/>
            </w:r>
            <w:r>
              <w:rPr>
                <w:rFonts w:ascii="Times New Roman"/>
                <w:b w:val="false"/>
                <w:i w:val="false"/>
                <w:color w:val="000000"/>
                <w:sz w:val="20"/>
              </w:rPr>
              <w:t>
</w:t>
            </w:r>
            <w:r>
              <w:rPr>
                <w:rFonts w:ascii="Times New Roman"/>
                <w:b w:val="false"/>
                <w:i w:val="false"/>
                <w:color w:val="000000"/>
                <w:sz w:val="20"/>
              </w:rPr>
              <w:t>басқа түрлері</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555" w:hRule="atLeast"/>
        </w:trPr>
        <w:tc>
          <w:tcPr>
            <w:tcW w:w="61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Барлығы</w:t>
            </w:r>
          </w:p>
        </w:tc>
        <w:tc>
          <w:tcPr>
            <w:tcW w:w="341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630</w:t>
            </w:r>
          </w:p>
        </w:tc>
        <w:tc>
          <w:tcPr>
            <w:tcW w:w="1344"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913"/>
        <w:gridCol w:w="2707"/>
        <w:gridCol w:w="2460"/>
        <w:gridCol w:w="1428"/>
        <w:gridCol w:w="1368"/>
        <w:gridCol w:w="1570"/>
        <w:gridCol w:w="1835"/>
      </w:tblGrid>
      <w:tr>
        <w:trPr>
          <w:trHeight w:val="480" w:hRule="atLeast"/>
        </w:trPr>
        <w:tc>
          <w:tcPr>
            <w:tcW w:w="599"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Р/с</w:t>
            </w:r>
          </w:p>
        </w:tc>
        <w:tc>
          <w:tcPr>
            <w:tcW w:w="1913"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атауы</w:t>
            </w:r>
          </w:p>
        </w:tc>
        <w:tc>
          <w:tcPr>
            <w:tcW w:w="2707"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w:t>
            </w:r>
            <w:r>
              <w:br/>
            </w:r>
            <w:r>
              <w:rPr>
                <w:rFonts w:ascii="Times New Roman"/>
                <w:b w:val="false"/>
                <w:i w:val="false"/>
                <w:color w:val="000000"/>
                <w:sz w:val="20"/>
              </w:rPr>
              <w:t>
түрлерi</w:t>
            </w:r>
          </w:p>
        </w:tc>
        <w:tc>
          <w:tcPr>
            <w:tcW w:w="2460"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w:t>
            </w:r>
            <w:r>
              <w:br/>
            </w:r>
            <w:r>
              <w:rPr>
                <w:rFonts w:ascii="Times New Roman"/>
                <w:b w:val="false"/>
                <w:i w:val="false"/>
                <w:color w:val="000000"/>
                <w:sz w:val="20"/>
              </w:rPr>
              <w:t>
көлемi</w:t>
            </w:r>
          </w:p>
        </w:tc>
        <w:tc>
          <w:tcPr>
            <w:tcW w:w="0" w:type="auto"/>
            <w:gridSpan w:val="2"/>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c>
          <w:tcPr>
            <w:tcW w:w="1570"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xml:space="preserve">
ақы </w:t>
            </w:r>
            <w:r>
              <w:br/>
            </w: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w:t>
            </w:r>
          </w:p>
        </w:tc>
        <w:tc>
          <w:tcPr>
            <w:tcW w:w="1835" w:type="dxa"/>
            <w:vMerge w:val="restart"/>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жағдайы</w:t>
            </w:r>
          </w:p>
          <w:p>
            <w:pPr>
              <w:spacing w:after="20"/>
              <w:ind w:left="20"/>
              <w:jc w:val="both"/>
            </w:pP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жұмыс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r>
      <w:tr>
        <w:trPr>
          <w:trHeight w:val="619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"Аблакет ауылдық округi</w:t>
            </w:r>
            <w:r>
              <w:rPr>
                <w:rFonts w:ascii="Times New Roman"/>
                <w:b w:val="false"/>
                <w:i w:val="false"/>
                <w:color w:val="000000"/>
                <w:sz w:val="20"/>
              </w:rPr>
              <w:t>"</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әлеуметтік- мәдени объектілерді жөндеу, тұрғын үйлерді жаңарту; құрылыс жұмыстары,  мәдени бағыттағы көлемді шараларды ұйымдастыруға көмек көрсету,  (спорттық жарыстар, фестивальдар, мейрамдар, халық шығармашылығының байқауы және тағы басқалар, тұрғылықты жер бойынша балалар мен жасөспірімдердің дем алуын ұйымдастыру),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мал дәрігерлік санитарлық- профилактикалық шараларға қатысу,  құқық тәртібін қорғау, мерзімдік жылыту жұмыстары, баспасөз басылымдарын жеткізу, үй- жайларды тазалау,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 ФАП, 3</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обьектілерді күзету,</w:t>
            </w:r>
            <w:r>
              <w:br/>
            </w:r>
            <w:r>
              <w:rPr>
                <w:rFonts w:ascii="Times New Roman"/>
                <w:b w:val="false"/>
                <w:i w:val="false"/>
                <w:color w:val="000000"/>
                <w:sz w:val="20"/>
              </w:rPr>
              <w:t>
</w:t>
            </w:r>
            <w:r>
              <w:rPr>
                <w:rFonts w:ascii="Times New Roman"/>
                <w:b w:val="false"/>
                <w:i w:val="false"/>
                <w:color w:val="000000"/>
                <w:sz w:val="20"/>
              </w:rPr>
              <w:t>спорттық</w:t>
            </w:r>
            <w:r>
              <w:br/>
            </w:r>
            <w:r>
              <w:rPr>
                <w:rFonts w:ascii="Times New Roman"/>
                <w:b w:val="false"/>
                <w:i w:val="false"/>
                <w:color w:val="000000"/>
                <w:sz w:val="20"/>
              </w:rPr>
              <w:t>
</w:t>
            </w:r>
            <w:r>
              <w:rPr>
                <w:rFonts w:ascii="Times New Roman"/>
                <w:b w:val="false"/>
                <w:i w:val="false"/>
                <w:color w:val="000000"/>
                <w:sz w:val="20"/>
              </w:rPr>
              <w:t>жарыстар,</w:t>
            </w:r>
            <w:r>
              <w:br/>
            </w:r>
            <w:r>
              <w:rPr>
                <w:rFonts w:ascii="Times New Roman"/>
                <w:b w:val="false"/>
                <w:i w:val="false"/>
                <w:color w:val="000000"/>
                <w:sz w:val="20"/>
              </w:rPr>
              <w:t>
</w:t>
            </w:r>
            <w:r>
              <w:rPr>
                <w:rFonts w:ascii="Times New Roman"/>
                <w:b w:val="false"/>
                <w:i w:val="false"/>
                <w:color w:val="000000"/>
                <w:sz w:val="20"/>
              </w:rPr>
              <w:t>фестивальдар,</w:t>
            </w:r>
            <w:r>
              <w:br/>
            </w:r>
            <w:r>
              <w:rPr>
                <w:rFonts w:ascii="Times New Roman"/>
                <w:b w:val="false"/>
                <w:i w:val="false"/>
                <w:color w:val="000000"/>
                <w:sz w:val="20"/>
              </w:rPr>
              <w:t>
</w:t>
            </w:r>
            <w:r>
              <w:rPr>
                <w:rFonts w:ascii="Times New Roman"/>
                <w:b w:val="false"/>
                <w:i w:val="false"/>
                <w:color w:val="000000"/>
                <w:sz w:val="20"/>
              </w:rPr>
              <w:t>мейрамдар,</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w:t>
            </w:r>
            <w:r>
              <w:br/>
            </w:r>
            <w:r>
              <w:rPr>
                <w:rFonts w:ascii="Times New Roman"/>
                <w:b w:val="false"/>
                <w:i w:val="false"/>
                <w:color w:val="000000"/>
                <w:sz w:val="20"/>
              </w:rPr>
              <w:t>
</w:t>
            </w:r>
            <w:r>
              <w:rPr>
                <w:rFonts w:ascii="Times New Roman"/>
                <w:b w:val="false"/>
                <w:i w:val="false"/>
                <w:color w:val="000000"/>
                <w:sz w:val="20"/>
              </w:rPr>
              <w:t>және тағы</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тұрғылықты</w:t>
            </w:r>
            <w:r>
              <w:br/>
            </w:r>
            <w:r>
              <w:rPr>
                <w:rFonts w:ascii="Times New Roman"/>
                <w:b w:val="false"/>
                <w:i w:val="false"/>
                <w:color w:val="000000"/>
                <w:sz w:val="20"/>
              </w:rPr>
              <w:t>
</w:t>
            </w:r>
            <w:r>
              <w:rPr>
                <w:rFonts w:ascii="Times New Roman"/>
                <w:b w:val="false"/>
                <w:i w:val="false"/>
                <w:color w:val="000000"/>
                <w:sz w:val="20"/>
              </w:rPr>
              <w:t>жер бойынша</w:t>
            </w:r>
            <w:r>
              <w:br/>
            </w:r>
            <w:r>
              <w:rPr>
                <w:rFonts w:ascii="Times New Roman"/>
                <w:b w:val="false"/>
                <w:i w:val="false"/>
                <w:color w:val="000000"/>
                <w:sz w:val="20"/>
              </w:rPr>
              <w:t>
</w:t>
            </w:r>
            <w:r>
              <w:rPr>
                <w:rFonts w:ascii="Times New Roman"/>
                <w:b w:val="false"/>
                <w:i w:val="false"/>
                <w:color w:val="000000"/>
                <w:sz w:val="20"/>
              </w:rPr>
              <w:t>балалар мен</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істеуге</w:t>
            </w:r>
            <w:r>
              <w:br/>
            </w:r>
            <w:r>
              <w:rPr>
                <w:rFonts w:ascii="Times New Roman"/>
                <w:b w:val="false"/>
                <w:i w:val="false"/>
                <w:color w:val="000000"/>
                <w:sz w:val="20"/>
              </w:rPr>
              <w:t>
</w:t>
            </w:r>
            <w:r>
              <w:rPr>
                <w:rFonts w:ascii="Times New Roman"/>
                <w:b w:val="false"/>
                <w:i w:val="false"/>
                <w:color w:val="000000"/>
                <w:sz w:val="20"/>
              </w:rPr>
              <w:t>қатысу,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мерзімдік</w:t>
            </w:r>
            <w:r>
              <w:br/>
            </w:r>
            <w:r>
              <w:rPr>
                <w:rFonts w:ascii="Times New Roman"/>
                <w:b w:val="false"/>
                <w:i w:val="false"/>
                <w:color w:val="000000"/>
                <w:sz w:val="20"/>
              </w:rPr>
              <w:t>
</w:t>
            </w:r>
            <w:r>
              <w:rPr>
                <w:rFonts w:ascii="Times New Roman"/>
                <w:b w:val="false"/>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жәрдемақы</w:t>
            </w:r>
            <w:r>
              <w:br/>
            </w:r>
            <w:r>
              <w:rPr>
                <w:rFonts w:ascii="Times New Roman"/>
                <w:b w:val="false"/>
                <w:i w:val="false"/>
                <w:color w:val="000000"/>
                <w:sz w:val="20"/>
              </w:rPr>
              <w:t>
</w:t>
            </w:r>
            <w:r>
              <w:rPr>
                <w:rFonts w:ascii="Times New Roman"/>
                <w:b w:val="false"/>
                <w:i w:val="false"/>
                <w:color w:val="000000"/>
                <w:sz w:val="20"/>
              </w:rPr>
              <w:t>алуға және</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қайтадан</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баспасөз</w:t>
            </w:r>
            <w:r>
              <w:br/>
            </w:r>
            <w:r>
              <w:rPr>
                <w:rFonts w:ascii="Times New Roman"/>
                <w:b w:val="false"/>
                <w:i w:val="false"/>
                <w:color w:val="000000"/>
                <w:sz w:val="20"/>
              </w:rPr>
              <w:t>
</w:t>
            </w:r>
            <w:r>
              <w:rPr>
                <w:rFonts w:ascii="Times New Roman"/>
                <w:b w:val="false"/>
                <w:i w:val="false"/>
                <w:color w:val="000000"/>
                <w:sz w:val="20"/>
              </w:rPr>
              <w:t>басылымдарын жеткізу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 және</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Жалақының 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2 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4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"Айыртау ауылдық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Су тасқынына қарсы шара өткізуге, үлкен және кіші көпірлерді, өзендерді тазалау, мәдени бағыттағы көлемді шараларды ұйымдастыруға көмек көрсету, (спорттық жарыстар, фестивальдар,мейрамдар, халық шығармашылығының байқауы және тағы басқалар, тұрғылықты жер бойынша балалар мен жасөспірімдердің дем алуын ұйымдастыру),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мал дәрігерлік санитарлық-профилактикалық шараларға көмектесу, құқық тәртібін қорғау, консьерждер, мерзімдік жылыту жұмыстары және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 ФАП, 2</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 су</w:t>
            </w:r>
            <w:r>
              <w:br/>
            </w:r>
            <w:r>
              <w:rPr>
                <w:rFonts w:ascii="Times New Roman"/>
                <w:b w:val="false"/>
                <w:i w:val="false"/>
                <w:color w:val="000000"/>
                <w:sz w:val="20"/>
              </w:rPr>
              <w:t>
</w:t>
            </w:r>
            <w:r>
              <w:rPr>
                <w:rFonts w:ascii="Times New Roman"/>
                <w:b w:val="false"/>
                <w:i w:val="false"/>
                <w:color w:val="000000"/>
                <w:sz w:val="20"/>
              </w:rPr>
              <w:t>тасқынына</w:t>
            </w:r>
            <w:r>
              <w:br/>
            </w:r>
            <w:r>
              <w:rPr>
                <w:rFonts w:ascii="Times New Roman"/>
                <w:b w:val="false"/>
                <w:i w:val="false"/>
                <w:color w:val="000000"/>
                <w:sz w:val="20"/>
              </w:rPr>
              <w:t>
</w:t>
            </w:r>
            <w:r>
              <w:rPr>
                <w:rFonts w:ascii="Times New Roman"/>
                <w:b w:val="false"/>
                <w:i w:val="false"/>
                <w:color w:val="000000"/>
                <w:sz w:val="20"/>
              </w:rPr>
              <w:t>қарсы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спорттық</w:t>
            </w:r>
            <w:r>
              <w:br/>
            </w:r>
            <w:r>
              <w:rPr>
                <w:rFonts w:ascii="Times New Roman"/>
                <w:b w:val="false"/>
                <w:i w:val="false"/>
                <w:color w:val="000000"/>
                <w:sz w:val="20"/>
              </w:rPr>
              <w:t>
</w:t>
            </w:r>
            <w:r>
              <w:rPr>
                <w:rFonts w:ascii="Times New Roman"/>
                <w:b w:val="false"/>
                <w:i w:val="false"/>
                <w:color w:val="000000"/>
                <w:sz w:val="20"/>
              </w:rPr>
              <w:t>жарыстар,</w:t>
            </w:r>
            <w:r>
              <w:br/>
            </w:r>
            <w:r>
              <w:rPr>
                <w:rFonts w:ascii="Times New Roman"/>
                <w:b w:val="false"/>
                <w:i w:val="false"/>
                <w:color w:val="000000"/>
                <w:sz w:val="20"/>
              </w:rPr>
              <w:t>
</w:t>
            </w:r>
            <w:r>
              <w:rPr>
                <w:rFonts w:ascii="Times New Roman"/>
                <w:b w:val="false"/>
                <w:i w:val="false"/>
                <w:color w:val="000000"/>
                <w:sz w:val="20"/>
              </w:rPr>
              <w:t>фестивальдар,</w:t>
            </w:r>
            <w:r>
              <w:br/>
            </w:r>
            <w:r>
              <w:rPr>
                <w:rFonts w:ascii="Times New Roman"/>
                <w:b w:val="false"/>
                <w:i w:val="false"/>
                <w:color w:val="000000"/>
                <w:sz w:val="20"/>
              </w:rPr>
              <w:t>
</w:t>
            </w:r>
            <w:r>
              <w:rPr>
                <w:rFonts w:ascii="Times New Roman"/>
                <w:b w:val="false"/>
                <w:i w:val="false"/>
                <w:color w:val="000000"/>
                <w:sz w:val="20"/>
              </w:rPr>
              <w:t>мейрамдар,</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w:t>
            </w:r>
            <w:r>
              <w:br/>
            </w:r>
            <w:r>
              <w:rPr>
                <w:rFonts w:ascii="Times New Roman"/>
                <w:b w:val="false"/>
                <w:i w:val="false"/>
                <w:color w:val="000000"/>
                <w:sz w:val="20"/>
              </w:rPr>
              <w:t>
</w:t>
            </w:r>
            <w:r>
              <w:rPr>
                <w:rFonts w:ascii="Times New Roman"/>
                <w:b w:val="false"/>
                <w:i w:val="false"/>
                <w:color w:val="000000"/>
                <w:sz w:val="20"/>
              </w:rPr>
              <w:t>және тағы басқалар,</w:t>
            </w:r>
            <w:r>
              <w:br/>
            </w:r>
            <w:r>
              <w:rPr>
                <w:rFonts w:ascii="Times New Roman"/>
                <w:b w:val="false"/>
                <w:i w:val="false"/>
                <w:color w:val="000000"/>
                <w:sz w:val="20"/>
              </w:rPr>
              <w:t>
</w:t>
            </w:r>
            <w:r>
              <w:rPr>
                <w:rFonts w:ascii="Times New Roman"/>
                <w:b w:val="false"/>
                <w:i w:val="false"/>
                <w:color w:val="000000"/>
                <w:sz w:val="20"/>
              </w:rPr>
              <w:t>малдарды</w:t>
            </w:r>
            <w:r>
              <w:br/>
            </w:r>
            <w:r>
              <w:rPr>
                <w:rFonts w:ascii="Times New Roman"/>
                <w:b w:val="false"/>
                <w:i w:val="false"/>
                <w:color w:val="000000"/>
                <w:sz w:val="20"/>
              </w:rPr>
              <w:t>
</w:t>
            </w:r>
            <w:r>
              <w:rPr>
                <w:rFonts w:ascii="Times New Roman"/>
                <w:b w:val="false"/>
                <w:i w:val="false"/>
                <w:color w:val="000000"/>
                <w:sz w:val="20"/>
              </w:rPr>
              <w:t>егуге</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тұрғылықты</w:t>
            </w:r>
            <w:r>
              <w:br/>
            </w:r>
            <w:r>
              <w:rPr>
                <w:rFonts w:ascii="Times New Roman"/>
                <w:b w:val="false"/>
                <w:i w:val="false"/>
                <w:color w:val="000000"/>
                <w:sz w:val="20"/>
              </w:rPr>
              <w:t>
</w:t>
            </w:r>
            <w:r>
              <w:rPr>
                <w:rFonts w:ascii="Times New Roman"/>
                <w:b w:val="false"/>
                <w:i w:val="false"/>
                <w:color w:val="000000"/>
                <w:sz w:val="20"/>
              </w:rPr>
              <w:t>жер бойынша</w:t>
            </w:r>
            <w:r>
              <w:br/>
            </w:r>
            <w:r>
              <w:rPr>
                <w:rFonts w:ascii="Times New Roman"/>
                <w:b w:val="false"/>
                <w:i w:val="false"/>
                <w:color w:val="000000"/>
                <w:sz w:val="20"/>
              </w:rPr>
              <w:t>
</w:t>
            </w:r>
            <w:r>
              <w:rPr>
                <w:rFonts w:ascii="Times New Roman"/>
                <w:b w:val="false"/>
                <w:i w:val="false"/>
                <w:color w:val="000000"/>
                <w:sz w:val="20"/>
              </w:rPr>
              <w:t>балалар мен</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w:t>
            </w:r>
            <w:r>
              <w:br/>
            </w:r>
            <w:r>
              <w:rPr>
                <w:rFonts w:ascii="Times New Roman"/>
                <w:b w:val="false"/>
                <w:i w:val="false"/>
                <w:color w:val="000000"/>
                <w:sz w:val="20"/>
              </w:rPr>
              <w:t>
</w:t>
            </w:r>
            <w:r>
              <w:rPr>
                <w:rFonts w:ascii="Times New Roman"/>
                <w:b w:val="false"/>
                <w:i w:val="false"/>
                <w:color w:val="000000"/>
                <w:sz w:val="20"/>
              </w:rPr>
              <w:t>ұйымдастыру , 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мерзімдік</w:t>
            </w:r>
            <w:r>
              <w:br/>
            </w:r>
            <w:r>
              <w:rPr>
                <w:rFonts w:ascii="Times New Roman"/>
                <w:b w:val="false"/>
                <w:i w:val="false"/>
                <w:color w:val="000000"/>
                <w:sz w:val="20"/>
              </w:rPr>
              <w:t>
</w:t>
            </w:r>
            <w:r>
              <w:rPr>
                <w:rFonts w:ascii="Times New Roman"/>
                <w:b w:val="false"/>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"Алмасай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Әлеуметтік- мәдени объектілерді жөндеу,  тұрғын үйлерді жаңарту;  құрылыс жұмыстары,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мәдени бағыттағы көлемді шараларды ұйымдастыруға көмек көрсету, мал дәрігерлік санитарлық- профилактикалық шараларға қатысу, ауру және қарт адамдарды күту, құқық тәртібін және обьектілерді қорғау, консьерждер, мерзімдік жылыту жұмыстары  және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 ФАП, 2</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мұздан,қардан, 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арықтарды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бұлақтардың</w:t>
            </w:r>
            <w:r>
              <w:br/>
            </w:r>
            <w:r>
              <w:rPr>
                <w:rFonts w:ascii="Times New Roman"/>
                <w:b w:val="false"/>
                <w:i w:val="false"/>
                <w:color w:val="000000"/>
                <w:sz w:val="20"/>
              </w:rPr>
              <w:t>
</w:t>
            </w:r>
            <w:r>
              <w:rPr>
                <w:rFonts w:ascii="Times New Roman"/>
                <w:b w:val="false"/>
                <w:i w:val="false"/>
                <w:color w:val="000000"/>
                <w:sz w:val="20"/>
              </w:rPr>
              <w:t>көзін ашу,</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тасқынына</w:t>
            </w:r>
            <w:r>
              <w:br/>
            </w:r>
            <w:r>
              <w:rPr>
                <w:rFonts w:ascii="Times New Roman"/>
                <w:b w:val="false"/>
                <w:i w:val="false"/>
                <w:color w:val="000000"/>
                <w:sz w:val="20"/>
              </w:rPr>
              <w:t>
</w:t>
            </w:r>
            <w:r>
              <w:rPr>
                <w:rFonts w:ascii="Times New Roman"/>
                <w:b w:val="false"/>
                <w:i w:val="false"/>
                <w:color w:val="000000"/>
                <w:sz w:val="20"/>
              </w:rPr>
              <w:t>қарсы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ағаш егу,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w:t>
            </w:r>
            <w:r>
              <w:br/>
            </w:r>
            <w:r>
              <w:rPr>
                <w:rFonts w:ascii="Times New Roman"/>
                <w:b w:val="false"/>
                <w:i w:val="false"/>
                <w:color w:val="000000"/>
                <w:sz w:val="20"/>
              </w:rPr>
              <w:t>
</w:t>
            </w:r>
            <w:r>
              <w:rPr>
                <w:rFonts w:ascii="Times New Roman"/>
                <w:b w:val="false"/>
                <w:i w:val="false"/>
                <w:color w:val="000000"/>
                <w:sz w:val="20"/>
              </w:rPr>
              <w:t>кәгалдандыр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көркейту,республикалық</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аймақтық</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науқандар</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істеуге</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бағыттағы</w:t>
            </w:r>
            <w:r>
              <w:br/>
            </w:r>
            <w:r>
              <w:rPr>
                <w:rFonts w:ascii="Times New Roman"/>
                <w:b w:val="false"/>
                <w:i w:val="false"/>
                <w:color w:val="000000"/>
                <w:sz w:val="20"/>
              </w:rPr>
              <w:t>
</w:t>
            </w:r>
            <w:r>
              <w:rPr>
                <w:rFonts w:ascii="Times New Roman"/>
                <w:b w:val="false"/>
                <w:i w:val="false"/>
                <w:color w:val="000000"/>
                <w:sz w:val="20"/>
              </w:rPr>
              <w:t>көлемді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ұйымдастыруға 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w:t>
            </w:r>
            <w:r>
              <w:br/>
            </w:r>
            <w:r>
              <w:rPr>
                <w:rFonts w:ascii="Times New Roman"/>
                <w:b w:val="false"/>
                <w:i w:val="false"/>
                <w:color w:val="000000"/>
                <w:sz w:val="20"/>
              </w:rPr>
              <w:t>
</w:t>
            </w:r>
            <w:r>
              <w:rPr>
                <w:rFonts w:ascii="Times New Roman"/>
                <w:b w:val="false"/>
                <w:i w:val="false"/>
                <w:color w:val="000000"/>
                <w:sz w:val="20"/>
              </w:rPr>
              <w:t>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"Азовое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әлеуметтік-мәдени объектілерді жөндеу, тұрғын үйлерді жаңарту; құрылыс жұмыстары, мәдени бағыттағы көлемді шараларды ұйымдастыруға көмек көрсету, (спорттық жарыстар, фестивальдар,мейрамдар,  халық шығармашылығының байқауы және тағы басқалар, тұрғылықты жер бойынша балалар мен жасөспірімдердің дем алуын ұйымдастыру),  құқық тәртібін қорғау, консьерждер және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Мектептi</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 xml:space="preserve">20 түп </w:t>
            </w:r>
            <w:r>
              <w:br/>
            </w:r>
            <w:r>
              <w:rPr>
                <w:rFonts w:ascii="Times New Roman"/>
                <w:b w:val="false"/>
                <w:i w:val="false"/>
                <w:color w:val="000000"/>
                <w:sz w:val="20"/>
              </w:rPr>
              <w:t>
</w:t>
            </w:r>
            <w:r>
              <w:rPr>
                <w:rFonts w:ascii="Times New Roman"/>
                <w:b w:val="false"/>
                <w:i w:val="false"/>
                <w:color w:val="000000"/>
                <w:sz w:val="20"/>
              </w:rPr>
              <w:t>ағаш егү,</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күту, қарт</w:t>
            </w:r>
            <w:r>
              <w:br/>
            </w:r>
            <w:r>
              <w:rPr>
                <w:rFonts w:ascii="Times New Roman"/>
                <w:b w:val="false"/>
                <w:i w:val="false"/>
                <w:color w:val="000000"/>
                <w:sz w:val="20"/>
              </w:rPr>
              <w:t>
</w:t>
            </w:r>
            <w:r>
              <w:rPr>
                <w:rFonts w:ascii="Times New Roman"/>
                <w:b w:val="false"/>
                <w:i w:val="false"/>
                <w:color w:val="000000"/>
                <w:sz w:val="20"/>
              </w:rPr>
              <w:t>адамдарға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 үй</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отын жару,</w:t>
            </w:r>
            <w:r>
              <w:br/>
            </w:r>
            <w:r>
              <w:rPr>
                <w:rFonts w:ascii="Times New Roman"/>
                <w:b w:val="false"/>
                <w:i w:val="false"/>
                <w:color w:val="000000"/>
                <w:sz w:val="20"/>
              </w:rPr>
              <w:t>
</w:t>
            </w:r>
            <w:r>
              <w:rPr>
                <w:rFonts w:ascii="Times New Roman"/>
                <w:b w:val="false"/>
                <w:i w:val="false"/>
                <w:color w:val="000000"/>
                <w:sz w:val="20"/>
              </w:rPr>
              <w:t>су тасу,</w:t>
            </w:r>
            <w:r>
              <w:br/>
            </w:r>
            <w:r>
              <w:rPr>
                <w:rFonts w:ascii="Times New Roman"/>
                <w:b w:val="false"/>
                <w:i w:val="false"/>
                <w:color w:val="000000"/>
                <w:sz w:val="20"/>
              </w:rPr>
              <w:t>
</w:t>
            </w:r>
            <w:r>
              <w:rPr>
                <w:rFonts w:ascii="Times New Roman"/>
                <w:b w:val="false"/>
                <w:i w:val="false"/>
                <w:color w:val="000000"/>
                <w:sz w:val="20"/>
              </w:rPr>
              <w:t>спорттық</w:t>
            </w:r>
            <w:r>
              <w:br/>
            </w:r>
            <w:r>
              <w:rPr>
                <w:rFonts w:ascii="Times New Roman"/>
                <w:b w:val="false"/>
                <w:i w:val="false"/>
                <w:color w:val="000000"/>
                <w:sz w:val="20"/>
              </w:rPr>
              <w:t>
</w:t>
            </w:r>
            <w:r>
              <w:rPr>
                <w:rFonts w:ascii="Times New Roman"/>
                <w:b w:val="false"/>
                <w:i w:val="false"/>
                <w:color w:val="000000"/>
                <w:sz w:val="20"/>
              </w:rPr>
              <w:t>жарыстар,</w:t>
            </w:r>
            <w:r>
              <w:br/>
            </w:r>
            <w:r>
              <w:rPr>
                <w:rFonts w:ascii="Times New Roman"/>
                <w:b w:val="false"/>
                <w:i w:val="false"/>
                <w:color w:val="000000"/>
                <w:sz w:val="20"/>
              </w:rPr>
              <w:t>
</w:t>
            </w:r>
            <w:r>
              <w:rPr>
                <w:rFonts w:ascii="Times New Roman"/>
                <w:b w:val="false"/>
                <w:i w:val="false"/>
                <w:color w:val="000000"/>
                <w:sz w:val="20"/>
              </w:rPr>
              <w:t>фестивальдар,</w:t>
            </w:r>
            <w:r>
              <w:br/>
            </w:r>
            <w:r>
              <w:rPr>
                <w:rFonts w:ascii="Times New Roman"/>
                <w:b w:val="false"/>
                <w:i w:val="false"/>
                <w:color w:val="000000"/>
                <w:sz w:val="20"/>
              </w:rPr>
              <w:t>
</w:t>
            </w:r>
            <w:r>
              <w:rPr>
                <w:rFonts w:ascii="Times New Roman"/>
                <w:b w:val="false"/>
                <w:i w:val="false"/>
                <w:color w:val="000000"/>
                <w:sz w:val="20"/>
              </w:rPr>
              <w:t>мейрамдар,</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шығармашылығының</w:t>
            </w:r>
            <w:r>
              <w:br/>
            </w:r>
            <w:r>
              <w:rPr>
                <w:rFonts w:ascii="Times New Roman"/>
                <w:b w:val="false"/>
                <w:i w:val="false"/>
                <w:color w:val="000000"/>
                <w:sz w:val="20"/>
              </w:rPr>
              <w:t>
</w:t>
            </w:r>
            <w:r>
              <w:rPr>
                <w:rFonts w:ascii="Times New Roman"/>
                <w:b w:val="false"/>
                <w:i w:val="false"/>
                <w:color w:val="000000"/>
                <w:sz w:val="20"/>
              </w:rPr>
              <w:t>байқауы</w:t>
            </w:r>
            <w:r>
              <w:br/>
            </w:r>
            <w:r>
              <w:rPr>
                <w:rFonts w:ascii="Times New Roman"/>
                <w:b w:val="false"/>
                <w:i w:val="false"/>
                <w:color w:val="000000"/>
                <w:sz w:val="20"/>
              </w:rPr>
              <w:t>
</w:t>
            </w:r>
            <w:r>
              <w:rPr>
                <w:rFonts w:ascii="Times New Roman"/>
                <w:b w:val="false"/>
                <w:i w:val="false"/>
                <w:color w:val="000000"/>
                <w:sz w:val="20"/>
              </w:rPr>
              <w:t>және тағы</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тұрғылықты</w:t>
            </w:r>
            <w:r>
              <w:br/>
            </w:r>
            <w:r>
              <w:rPr>
                <w:rFonts w:ascii="Times New Roman"/>
                <w:b w:val="false"/>
                <w:i w:val="false"/>
                <w:color w:val="000000"/>
                <w:sz w:val="20"/>
              </w:rPr>
              <w:t>
</w:t>
            </w:r>
            <w:r>
              <w:rPr>
                <w:rFonts w:ascii="Times New Roman"/>
                <w:b w:val="false"/>
                <w:i w:val="false"/>
                <w:color w:val="000000"/>
                <w:sz w:val="20"/>
              </w:rPr>
              <w:t>жер бойынша</w:t>
            </w:r>
            <w:r>
              <w:br/>
            </w:r>
            <w:r>
              <w:rPr>
                <w:rFonts w:ascii="Times New Roman"/>
                <w:b w:val="false"/>
                <w:i w:val="false"/>
                <w:color w:val="000000"/>
                <w:sz w:val="20"/>
              </w:rPr>
              <w:t>
</w:t>
            </w:r>
            <w:r>
              <w:rPr>
                <w:rFonts w:ascii="Times New Roman"/>
                <w:b w:val="false"/>
                <w:i w:val="false"/>
                <w:color w:val="000000"/>
                <w:sz w:val="20"/>
              </w:rPr>
              <w:t>балалар мен</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 Аймақтарды</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сауықтандыру ,</w:t>
            </w:r>
            <w:r>
              <w:br/>
            </w:r>
            <w:r>
              <w:rPr>
                <w:rFonts w:ascii="Times New Roman"/>
                <w:b w:val="false"/>
                <w:i w:val="false"/>
                <w:color w:val="000000"/>
                <w:sz w:val="20"/>
              </w:rPr>
              <w:t>
</w:t>
            </w:r>
            <w:r>
              <w:rPr>
                <w:rFonts w:ascii="Times New Roman"/>
                <w:b w:val="false"/>
                <w:i w:val="false"/>
                <w:color w:val="000000"/>
                <w:sz w:val="20"/>
              </w:rPr>
              <w:t>көгалдандыру, көркейту</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w:t>
            </w:r>
            <w:r>
              <w:br/>
            </w:r>
            <w:r>
              <w:rPr>
                <w:rFonts w:ascii="Times New Roman"/>
                <w:b w:val="false"/>
                <w:i w:val="false"/>
                <w:color w:val="000000"/>
                <w:sz w:val="20"/>
              </w:rPr>
              <w:t>
</w:t>
            </w:r>
            <w:r>
              <w:rPr>
                <w:rFonts w:ascii="Times New Roman"/>
                <w:b w:val="false"/>
                <w:i w:val="false"/>
                <w:color w:val="000000"/>
                <w:sz w:val="20"/>
              </w:rPr>
              <w:t>2 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00"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"Асу-Бұлақ кенттік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медициналық объектілерді ұстауды жақсартудағы медициналық мекемелерге көмек, әлеуметтік-мәдени обьектілерді жөндеу, құрылыс жұмыстары, ауру және қарт адамдарды күту, баспасөз басылымдарын жеткізу, мерзімдік жылыту жұмыстары,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 ФАП, 1</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 емхананы</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 50</w:t>
            </w:r>
            <w:r>
              <w:br/>
            </w:r>
            <w:r>
              <w:rPr>
                <w:rFonts w:ascii="Times New Roman"/>
                <w:b w:val="false"/>
                <w:i w:val="false"/>
                <w:color w:val="000000"/>
                <w:sz w:val="20"/>
              </w:rPr>
              <w:t>
</w:t>
            </w:r>
            <w:r>
              <w:rPr>
                <w:rFonts w:ascii="Times New Roman"/>
                <w:b w:val="false"/>
                <w:i w:val="false"/>
                <w:color w:val="000000"/>
                <w:sz w:val="20"/>
              </w:rPr>
              <w:t>түп ағаш</w:t>
            </w:r>
            <w:r>
              <w:br/>
            </w:r>
            <w:r>
              <w:rPr>
                <w:rFonts w:ascii="Times New Roman"/>
                <w:b w:val="false"/>
                <w:i w:val="false"/>
                <w:color w:val="000000"/>
                <w:sz w:val="20"/>
              </w:rPr>
              <w:t>
</w:t>
            </w:r>
            <w:r>
              <w:rPr>
                <w:rFonts w:ascii="Times New Roman"/>
                <w:b w:val="false"/>
                <w:i w:val="false"/>
                <w:color w:val="000000"/>
                <w:sz w:val="20"/>
              </w:rPr>
              <w:t>егу, суару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мерзімдік</w:t>
            </w:r>
            <w:r>
              <w:br/>
            </w:r>
            <w:r>
              <w:rPr>
                <w:rFonts w:ascii="Times New Roman"/>
                <w:b w:val="false"/>
                <w:i w:val="false"/>
                <w:color w:val="000000"/>
                <w:sz w:val="20"/>
              </w:rPr>
              <w:t>
</w:t>
            </w:r>
            <w:r>
              <w:rPr>
                <w:rFonts w:ascii="Times New Roman"/>
                <w:b w:val="false"/>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ауру және</w:t>
            </w:r>
            <w:r>
              <w:br/>
            </w:r>
            <w:r>
              <w:rPr>
                <w:rFonts w:ascii="Times New Roman"/>
                <w:b w:val="false"/>
                <w:i w:val="false"/>
                <w:color w:val="000000"/>
                <w:sz w:val="20"/>
              </w:rPr>
              <w:t>
</w:t>
            </w:r>
            <w:r>
              <w:rPr>
                <w:rFonts w:ascii="Times New Roman"/>
                <w:b w:val="false"/>
                <w:i w:val="false"/>
                <w:color w:val="000000"/>
                <w:sz w:val="20"/>
              </w:rPr>
              <w:t>қарт</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күту,</w:t>
            </w:r>
            <w:r>
              <w:br/>
            </w:r>
            <w:r>
              <w:rPr>
                <w:rFonts w:ascii="Times New Roman"/>
                <w:b w:val="false"/>
                <w:i w:val="false"/>
                <w:color w:val="000000"/>
                <w:sz w:val="20"/>
              </w:rPr>
              <w:t>
</w:t>
            </w:r>
            <w:r>
              <w:rPr>
                <w:rFonts w:ascii="Times New Roman"/>
                <w:b w:val="false"/>
                <w:i w:val="false"/>
                <w:color w:val="000000"/>
                <w:sz w:val="20"/>
              </w:rPr>
              <w:t>баспасөз</w:t>
            </w:r>
            <w:r>
              <w:br/>
            </w:r>
            <w:r>
              <w:rPr>
                <w:rFonts w:ascii="Times New Roman"/>
                <w:b w:val="false"/>
                <w:i w:val="false"/>
                <w:color w:val="000000"/>
                <w:sz w:val="20"/>
              </w:rPr>
              <w:t>
</w:t>
            </w:r>
            <w:r>
              <w:rPr>
                <w:rFonts w:ascii="Times New Roman"/>
                <w:b w:val="false"/>
                <w:i w:val="false"/>
                <w:color w:val="000000"/>
                <w:sz w:val="20"/>
              </w:rPr>
              <w:t>басылымдарын жеткізу,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аптасы,8</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"Багратион ауылдық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мал дәрігерлік санитарлық-профилактикалық шараларға қатысу, құқық тәртібін және обьектілерді қорғау, консьерждер,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 ,</w:t>
            </w:r>
            <w:r>
              <w:br/>
            </w:r>
            <w:r>
              <w:rPr>
                <w:rFonts w:ascii="Times New Roman"/>
                <w:b w:val="false"/>
                <w:i w:val="false"/>
                <w:color w:val="000000"/>
                <w:sz w:val="20"/>
              </w:rPr>
              <w:t>
</w:t>
            </w:r>
            <w:r>
              <w:rPr>
                <w:rFonts w:ascii="Times New Roman"/>
                <w:b w:val="false"/>
                <w:i w:val="false"/>
                <w:color w:val="000000"/>
                <w:sz w:val="20"/>
              </w:rPr>
              <w:t>көгалдандыру, жөндеу</w:t>
            </w:r>
            <w:r>
              <w:br/>
            </w:r>
            <w:r>
              <w:rPr>
                <w:rFonts w:ascii="Times New Roman"/>
                <w:b w:val="false"/>
                <w:i w:val="false"/>
                <w:color w:val="000000"/>
                <w:sz w:val="20"/>
              </w:rPr>
              <w:t>
</w:t>
            </w:r>
            <w:r>
              <w:rPr>
                <w:rFonts w:ascii="Times New Roman"/>
                <w:b w:val="false"/>
                <w:i w:val="false"/>
                <w:color w:val="000000"/>
                <w:sz w:val="20"/>
              </w:rPr>
              <w:t>жұмыс тары,</w:t>
            </w:r>
            <w:r>
              <w:br/>
            </w:r>
            <w:r>
              <w:rPr>
                <w:rFonts w:ascii="Times New Roman"/>
                <w:b w:val="false"/>
                <w:i w:val="false"/>
                <w:color w:val="000000"/>
                <w:sz w:val="20"/>
              </w:rPr>
              <w:t>
</w:t>
            </w:r>
            <w:r>
              <w:rPr>
                <w:rFonts w:ascii="Times New Roman"/>
                <w:b w:val="false"/>
                <w:i w:val="false"/>
                <w:color w:val="000000"/>
                <w:sz w:val="20"/>
              </w:rPr>
              <w:t>300 м. арық</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мал егуге</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республикалық және</w:t>
            </w:r>
            <w:r>
              <w:br/>
            </w:r>
            <w:r>
              <w:rPr>
                <w:rFonts w:ascii="Times New Roman"/>
                <w:b w:val="false"/>
                <w:i w:val="false"/>
                <w:color w:val="000000"/>
                <w:sz w:val="20"/>
              </w:rPr>
              <w:t>
</w:t>
            </w:r>
            <w:r>
              <w:rPr>
                <w:rFonts w:ascii="Times New Roman"/>
                <w:b w:val="false"/>
                <w:i w:val="false"/>
                <w:color w:val="000000"/>
                <w:sz w:val="20"/>
              </w:rPr>
              <w:t>аймақтық</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науқандар</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істеуге</w:t>
            </w:r>
            <w:r>
              <w:br/>
            </w:r>
            <w:r>
              <w:rPr>
                <w:rFonts w:ascii="Times New Roman"/>
                <w:b w:val="false"/>
                <w:i w:val="false"/>
                <w:color w:val="000000"/>
                <w:sz w:val="20"/>
              </w:rPr>
              <w:t>
</w:t>
            </w:r>
            <w:r>
              <w:rPr>
                <w:rFonts w:ascii="Times New Roman"/>
                <w:b w:val="false"/>
                <w:i w:val="false"/>
                <w:color w:val="000000"/>
                <w:sz w:val="20"/>
              </w:rPr>
              <w:t>қатысу,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2220"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"Белогор кенттік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жол жөндеу жұмыстары, медициналық объектілерді ұстауды жақсартудағы медициналық мекемелерге көмек, республикалық және аймақтық қоғамдық науқандар өткізуге көмек, мал дәрігерлік санитарлық-профилактикалық шараларға қатысу, мерзімдік жылыту жұмыстары, үй-жайларды тазалау,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көгалдандыр</w:t>
            </w:r>
            <w:r>
              <w:br/>
            </w:r>
            <w:r>
              <w:rPr>
                <w:rFonts w:ascii="Times New Roman"/>
                <w:b w:val="false"/>
                <w:i w:val="false"/>
                <w:color w:val="000000"/>
                <w:sz w:val="20"/>
              </w:rPr>
              <w:t>
</w:t>
            </w:r>
            <w:r>
              <w:rPr>
                <w:rFonts w:ascii="Times New Roman"/>
                <w:b w:val="false"/>
                <w:i w:val="false"/>
                <w:color w:val="000000"/>
                <w:sz w:val="20"/>
              </w:rPr>
              <w:t>у, сырлау,</w:t>
            </w:r>
            <w:r>
              <w:br/>
            </w:r>
            <w:r>
              <w:rPr>
                <w:rFonts w:ascii="Times New Roman"/>
                <w:b w:val="false"/>
                <w:i w:val="false"/>
                <w:color w:val="000000"/>
                <w:sz w:val="20"/>
              </w:rPr>
              <w:t>
</w:t>
            </w:r>
            <w:r>
              <w:rPr>
                <w:rFonts w:ascii="Times New Roman"/>
                <w:b w:val="false"/>
                <w:i w:val="false"/>
                <w:color w:val="000000"/>
                <w:sz w:val="20"/>
              </w:rPr>
              <w:t>ағарту, 50</w:t>
            </w:r>
            <w:r>
              <w:br/>
            </w:r>
            <w:r>
              <w:rPr>
                <w:rFonts w:ascii="Times New Roman"/>
                <w:b w:val="false"/>
                <w:i w:val="false"/>
                <w:color w:val="000000"/>
                <w:sz w:val="20"/>
              </w:rPr>
              <w:t>
</w:t>
            </w:r>
            <w:r>
              <w:rPr>
                <w:rFonts w:ascii="Times New Roman"/>
                <w:b w:val="false"/>
                <w:i w:val="false"/>
                <w:color w:val="000000"/>
                <w:sz w:val="20"/>
              </w:rPr>
              <w:t>түп ағаш</w:t>
            </w:r>
            <w:r>
              <w:br/>
            </w:r>
            <w:r>
              <w:rPr>
                <w:rFonts w:ascii="Times New Roman"/>
                <w:b w:val="false"/>
                <w:i w:val="false"/>
                <w:color w:val="000000"/>
                <w:sz w:val="20"/>
              </w:rPr>
              <w:t>
</w:t>
            </w:r>
            <w:r>
              <w:rPr>
                <w:rFonts w:ascii="Times New Roman"/>
                <w:b w:val="false"/>
                <w:i w:val="false"/>
                <w:color w:val="000000"/>
                <w:sz w:val="20"/>
              </w:rPr>
              <w:t>егу,суару,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қарт</w:t>
            </w:r>
            <w:r>
              <w:br/>
            </w:r>
            <w:r>
              <w:rPr>
                <w:rFonts w:ascii="Times New Roman"/>
                <w:b w:val="false"/>
                <w:i w:val="false"/>
                <w:color w:val="000000"/>
                <w:sz w:val="20"/>
              </w:rPr>
              <w:t>
</w:t>
            </w:r>
            <w:r>
              <w:rPr>
                <w:rFonts w:ascii="Times New Roman"/>
                <w:b w:val="false"/>
                <w:i w:val="false"/>
                <w:color w:val="000000"/>
                <w:sz w:val="20"/>
              </w:rPr>
              <w:t>адамдарға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 үй</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отын жару,</w:t>
            </w:r>
            <w:r>
              <w:br/>
            </w:r>
            <w:r>
              <w:rPr>
                <w:rFonts w:ascii="Times New Roman"/>
                <w:b w:val="false"/>
                <w:i w:val="false"/>
                <w:color w:val="000000"/>
                <w:sz w:val="20"/>
              </w:rPr>
              <w:t>
</w:t>
            </w:r>
            <w:r>
              <w:rPr>
                <w:rFonts w:ascii="Times New Roman"/>
                <w:b w:val="false"/>
                <w:i w:val="false"/>
                <w:color w:val="000000"/>
                <w:sz w:val="20"/>
              </w:rPr>
              <w:t>су тасу,</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мерзімдік</w:t>
            </w:r>
            <w:r>
              <w:br/>
            </w:r>
            <w:r>
              <w:rPr>
                <w:rFonts w:ascii="Times New Roman"/>
                <w:b w:val="false"/>
                <w:i w:val="false"/>
                <w:color w:val="000000"/>
                <w:sz w:val="20"/>
              </w:rPr>
              <w:t>
</w:t>
            </w:r>
            <w:r>
              <w:rPr>
                <w:rFonts w:ascii="Times New Roman"/>
                <w:b w:val="false"/>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үй-жайларды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"Бозанбай ауылдық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жол жөндеу жұмысы, медициналық объектілерді ұстауды жақсартудағы, медициналық мекемелерге көмек, су тасқынына қарсы жұмыстар, әлеуметтік-мәдени объектілерді жөндеу, тұрғын үйлерді жаңарту; құрылыс жұмыстары, тарихи-сәулеттік ескерткіштерді, кешендерді қалпына келтіру, мәдени бағыттағы көлемді шараларды ұйымдастыруға көмек көрсету, республикалық және аймақтық қоғамдық науқандар өткізуге көмек көрсету,мал дәрігерлік санитарлық-профилактикалық шараларға қатысу, ауру және қарт адамдарды күту, құқық тәртібін қорғау (консьерждер), мерзімдік жылыту жұмыстары, үй-жайларды тазалау, наубайханада, мектеп асханасындағы қосалқы жұмыстар,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 түп ағаш</w:t>
            </w:r>
            <w:r>
              <w:br/>
            </w:r>
            <w:r>
              <w:rPr>
                <w:rFonts w:ascii="Times New Roman"/>
                <w:b w:val="false"/>
                <w:i w:val="false"/>
                <w:color w:val="000000"/>
                <w:sz w:val="20"/>
              </w:rPr>
              <w:t>
</w:t>
            </w:r>
            <w:r>
              <w:rPr>
                <w:rFonts w:ascii="Times New Roman"/>
                <w:b w:val="false"/>
                <w:i w:val="false"/>
                <w:color w:val="000000"/>
                <w:sz w:val="20"/>
              </w:rPr>
              <w:t>егу,суару,бақша</w:t>
            </w:r>
            <w:r>
              <w:br/>
            </w:r>
            <w:r>
              <w:rPr>
                <w:rFonts w:ascii="Times New Roman"/>
                <w:b w:val="false"/>
                <w:i w:val="false"/>
                <w:color w:val="000000"/>
                <w:sz w:val="20"/>
              </w:rPr>
              <w:t>
</w:t>
            </w:r>
            <w:r>
              <w:rPr>
                <w:rFonts w:ascii="Times New Roman"/>
                <w:b w:val="false"/>
                <w:i w:val="false"/>
                <w:color w:val="000000"/>
                <w:sz w:val="20"/>
              </w:rPr>
              <w:t>егу,ағымдағы жөндеу, 3</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3 ФАП, 2</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клуб, 3</w:t>
            </w:r>
            <w:r>
              <w:br/>
            </w:r>
            <w:r>
              <w:rPr>
                <w:rFonts w:ascii="Times New Roman"/>
                <w:b w:val="false"/>
                <w:i w:val="false"/>
                <w:color w:val="000000"/>
                <w:sz w:val="20"/>
              </w:rPr>
              <w:t>
</w:t>
            </w:r>
            <w:r>
              <w:rPr>
                <w:rFonts w:ascii="Times New Roman"/>
                <w:b w:val="false"/>
                <w:i w:val="false"/>
                <w:color w:val="000000"/>
                <w:sz w:val="20"/>
              </w:rPr>
              <w:t>пошта</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емхананы</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атқаруға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қарт</w:t>
            </w:r>
            <w:r>
              <w:br/>
            </w:r>
            <w:r>
              <w:rPr>
                <w:rFonts w:ascii="Times New Roman"/>
                <w:b w:val="false"/>
                <w:i w:val="false"/>
                <w:color w:val="000000"/>
                <w:sz w:val="20"/>
              </w:rPr>
              <w:t>
</w:t>
            </w:r>
            <w:r>
              <w:rPr>
                <w:rFonts w:ascii="Times New Roman"/>
                <w:b w:val="false"/>
                <w:i w:val="false"/>
                <w:color w:val="000000"/>
                <w:sz w:val="20"/>
              </w:rPr>
              <w:t>адамдарға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 үй</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отын жару,</w:t>
            </w:r>
            <w:r>
              <w:br/>
            </w:r>
            <w:r>
              <w:rPr>
                <w:rFonts w:ascii="Times New Roman"/>
                <w:b w:val="false"/>
                <w:i w:val="false"/>
                <w:color w:val="000000"/>
                <w:sz w:val="20"/>
              </w:rPr>
              <w:t>
</w:t>
            </w:r>
            <w:r>
              <w:rPr>
                <w:rFonts w:ascii="Times New Roman"/>
                <w:b w:val="false"/>
                <w:i w:val="false"/>
                <w:color w:val="000000"/>
                <w:sz w:val="20"/>
              </w:rPr>
              <w:t>су тасу,</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мерзімдік</w:t>
            </w:r>
            <w:r>
              <w:br/>
            </w:r>
            <w:r>
              <w:rPr>
                <w:rFonts w:ascii="Times New Roman"/>
                <w:b w:val="false"/>
                <w:i w:val="false"/>
                <w:color w:val="000000"/>
                <w:sz w:val="20"/>
              </w:rPr>
              <w:t>
</w:t>
            </w:r>
            <w:r>
              <w:rPr>
                <w:rFonts w:ascii="Times New Roman"/>
                <w:b w:val="false"/>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үй-жайларды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органдарына</w:t>
            </w:r>
            <w:r>
              <w:br/>
            </w:r>
            <w:r>
              <w:rPr>
                <w:rFonts w:ascii="Times New Roman"/>
                <w:b w:val="false"/>
                <w:i w:val="false"/>
                <w:color w:val="000000"/>
                <w:sz w:val="20"/>
              </w:rPr>
              <w:t>
</w:t>
            </w:r>
            <w:r>
              <w:rPr>
                <w:rFonts w:ascii="Times New Roman"/>
                <w:b w:val="false"/>
                <w:i w:val="false"/>
                <w:color w:val="000000"/>
                <w:sz w:val="20"/>
              </w:rPr>
              <w:t>көмек,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жәрдемақы</w:t>
            </w:r>
            <w:r>
              <w:br/>
            </w:r>
            <w:r>
              <w:rPr>
                <w:rFonts w:ascii="Times New Roman"/>
                <w:b w:val="false"/>
                <w:i w:val="false"/>
                <w:color w:val="000000"/>
                <w:sz w:val="20"/>
              </w:rPr>
              <w:t>
</w:t>
            </w:r>
            <w:r>
              <w:rPr>
                <w:rFonts w:ascii="Times New Roman"/>
                <w:b w:val="false"/>
                <w:i w:val="false"/>
                <w:color w:val="000000"/>
                <w:sz w:val="20"/>
              </w:rPr>
              <w:t>алуға және</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қайтадан</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наубайханада, мектеп</w:t>
            </w:r>
            <w:r>
              <w:br/>
            </w:r>
            <w:r>
              <w:rPr>
                <w:rFonts w:ascii="Times New Roman"/>
                <w:b w:val="false"/>
                <w:i w:val="false"/>
                <w:color w:val="000000"/>
                <w:sz w:val="20"/>
              </w:rPr>
              <w:t>
</w:t>
            </w:r>
            <w:r>
              <w:rPr>
                <w:rFonts w:ascii="Times New Roman"/>
                <w:b w:val="false"/>
                <w:i w:val="false"/>
                <w:color w:val="000000"/>
                <w:sz w:val="20"/>
              </w:rPr>
              <w:t>асханасындағы қосалқы</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сауықтандыру,</w:t>
            </w:r>
            <w:r>
              <w:br/>
            </w:r>
            <w:r>
              <w:rPr>
                <w:rFonts w:ascii="Times New Roman"/>
                <w:b w:val="false"/>
                <w:i w:val="false"/>
                <w:color w:val="000000"/>
                <w:sz w:val="20"/>
              </w:rPr>
              <w:t>
</w:t>
            </w: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жұмыстары</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9.</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"Гагарин ауылдық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республикалық және аймақтық қоғамдық науқандар өткізуге көмек көрсету, мал дәрігерлік санитарлық-профилактикалық шараларға қатысу, құқық тәртібін қорғау (консьерждер), экологиялық құжаттарды қайтадан тіркеу жұмыстарына қатысу,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ФАП,</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мекемелерін</w:t>
            </w:r>
            <w:r>
              <w:br/>
            </w:r>
            <w:r>
              <w:rPr>
                <w:rFonts w:ascii="Times New Roman"/>
                <w:b w:val="false"/>
                <w:i w:val="false"/>
                <w:color w:val="000000"/>
                <w:sz w:val="20"/>
              </w:rPr>
              <w:t>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жинау),</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шөптен</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көгалдандыру, 10 түп</w:t>
            </w:r>
            <w:r>
              <w:br/>
            </w:r>
            <w:r>
              <w:rPr>
                <w:rFonts w:ascii="Times New Roman"/>
                <w:b w:val="false"/>
                <w:i w:val="false"/>
                <w:color w:val="000000"/>
                <w:sz w:val="20"/>
              </w:rPr>
              <w:t>
</w:t>
            </w:r>
            <w:r>
              <w:rPr>
                <w:rFonts w:ascii="Times New Roman"/>
                <w:b w:val="false"/>
                <w:i w:val="false"/>
                <w:color w:val="000000"/>
                <w:sz w:val="20"/>
              </w:rPr>
              <w:t>ағаш егу,</w:t>
            </w:r>
            <w:r>
              <w:br/>
            </w:r>
            <w:r>
              <w:rPr>
                <w:rFonts w:ascii="Times New Roman"/>
                <w:b w:val="false"/>
                <w:i w:val="false"/>
                <w:color w:val="000000"/>
                <w:sz w:val="20"/>
              </w:rPr>
              <w:t>
</w:t>
            </w:r>
            <w:r>
              <w:rPr>
                <w:rFonts w:ascii="Times New Roman"/>
                <w:b w:val="false"/>
                <w:i w:val="false"/>
                <w:color w:val="000000"/>
                <w:sz w:val="20"/>
              </w:rPr>
              <w:t>400 м арық</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малдарды</w:t>
            </w:r>
            <w:r>
              <w:br/>
            </w:r>
            <w:r>
              <w:rPr>
                <w:rFonts w:ascii="Times New Roman"/>
                <w:b w:val="false"/>
                <w:i w:val="false"/>
                <w:color w:val="000000"/>
                <w:sz w:val="20"/>
              </w:rPr>
              <w:t>
</w:t>
            </w:r>
            <w:r>
              <w:rPr>
                <w:rFonts w:ascii="Times New Roman"/>
                <w:b w:val="false"/>
                <w:i w:val="false"/>
                <w:color w:val="000000"/>
                <w:sz w:val="20"/>
              </w:rPr>
              <w:t>егуге</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448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"Егінсу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жол жөндеу жұмыстары, республикалық және аймақтық қоғамдық науқандар өткізуге көмек көрсету, құқық тәртібін қорғау (консьерждер), мерзімдік жылыту жұмыстары, жұмыстардың басқа түрлері. Аймақтарды экологиялық сауықтандыру ,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 ФАП, 3</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мұздан,қардан, 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арықтарды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егу,суару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"Молодежный кенттік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Елді мекен, өндірістік кәсіпорындар аумақтарын тазартуда тұрмыстық-коммуналдық шаруа ұйымдарына көмек көрсету, жол жөндеу жұмыстары, әлеуметтік- мәдени объектілерді жөндеу, тұрғын үйлерді жаңарту; құрылыс жұмыстары, мәдени бағыттағы көлемді шараларды ұйымдастыруға көмек көрсету, республикалық және аймақтық қоғамдық науқандар өткізуге көмек көрсету (халық санағын, әлеуметтік сұрауларға, қорғаныс істері жөніндегі бөліміне, салық органдарына), мал дәрігерлік санитарлық- профилактикалық шараларға қатысу, ауыл шаруашылығының зиянкестерімен күрес жүргізу, құқық тәртібін қорғау (консьерждер), үй-жайларды тазалау, экологиялық құжаттарды қайтадан тіркеу жұмыстарына қатысу, жұмыстардың басқа түрлері.  Аймақтарды экологиялық сауықтандыру , көгалдандыру және көркейту </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кесу,суару,</w:t>
            </w:r>
            <w:r>
              <w:br/>
            </w:r>
            <w:r>
              <w:rPr>
                <w:rFonts w:ascii="Times New Roman"/>
                <w:b w:val="false"/>
                <w:i w:val="false"/>
                <w:color w:val="000000"/>
                <w:sz w:val="20"/>
              </w:rPr>
              <w:t>
</w:t>
            </w:r>
            <w:r>
              <w:rPr>
                <w:rFonts w:ascii="Times New Roman"/>
                <w:b w:val="false"/>
                <w:i w:val="false"/>
                <w:color w:val="000000"/>
                <w:sz w:val="20"/>
              </w:rPr>
              <w:t>2 мектеп,</w:t>
            </w:r>
            <w:r>
              <w:br/>
            </w:r>
            <w:r>
              <w:rPr>
                <w:rFonts w:ascii="Times New Roman"/>
                <w:b w:val="false"/>
                <w:i w:val="false"/>
                <w:color w:val="000000"/>
                <w:sz w:val="20"/>
              </w:rPr>
              <w:t>
</w:t>
            </w:r>
            <w:r>
              <w:rPr>
                <w:rFonts w:ascii="Times New Roman"/>
                <w:b w:val="false"/>
                <w:i w:val="false"/>
                <w:color w:val="000000"/>
                <w:sz w:val="20"/>
              </w:rPr>
              <w:t>емхананы</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атқаруға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істері</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бөлімінде,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зейнетақы</w:t>
            </w:r>
            <w:r>
              <w:br/>
            </w:r>
            <w:r>
              <w:rPr>
                <w:rFonts w:ascii="Times New Roman"/>
                <w:b w:val="false"/>
                <w:i w:val="false"/>
                <w:color w:val="000000"/>
                <w:sz w:val="20"/>
              </w:rPr>
              <w:t>
</w:t>
            </w:r>
            <w:r>
              <w:rPr>
                <w:rFonts w:ascii="Times New Roman"/>
                <w:b w:val="false"/>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орталығына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мал егуге</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үй-жайларды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қайтадан</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r>
              <w:br/>
            </w:r>
            <w:r>
              <w:rPr>
                <w:rFonts w:ascii="Times New Roman"/>
                <w:b w:val="false"/>
                <w:i w:val="false"/>
                <w:color w:val="000000"/>
                <w:sz w:val="20"/>
              </w:rPr>
              <w:t>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520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"Огневка" кенттік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жұмыстары, медициналық мекемеге көмек, әлеуметтік-мәдени объектілерді жөндеу, тұрғын үйлерді жаңарту; құрылыс жұмыстары, республикалық және аймақтық қоғамдық науқандар өткізуге көмек көрсету, ауру және қарт адамдарды күту, құқық тәртібін  қорғау (консьерждер), мерзімдік жылыту жұмыстары,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 ФАП,</w:t>
            </w:r>
            <w:r>
              <w:br/>
            </w:r>
            <w:r>
              <w:rPr>
                <w:rFonts w:ascii="Times New Roman"/>
                <w:b w:val="false"/>
                <w:i w:val="false"/>
                <w:color w:val="000000"/>
                <w:sz w:val="20"/>
              </w:rPr>
              <w:t>
</w:t>
            </w:r>
            <w:r>
              <w:rPr>
                <w:rFonts w:ascii="Times New Roman"/>
                <w:b w:val="false"/>
                <w:i w:val="false"/>
                <w:color w:val="000000"/>
                <w:sz w:val="20"/>
              </w:rPr>
              <w:t>мектепті</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егу,суару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ауру және</w:t>
            </w:r>
            <w:r>
              <w:br/>
            </w:r>
            <w:r>
              <w:rPr>
                <w:rFonts w:ascii="Times New Roman"/>
                <w:b w:val="false"/>
                <w:i w:val="false"/>
                <w:color w:val="000000"/>
                <w:sz w:val="20"/>
              </w:rPr>
              <w:t>
</w:t>
            </w:r>
            <w:r>
              <w:rPr>
                <w:rFonts w:ascii="Times New Roman"/>
                <w:b w:val="false"/>
                <w:i w:val="false"/>
                <w:color w:val="000000"/>
                <w:sz w:val="20"/>
              </w:rPr>
              <w:t>қарт</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күту, құқық</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қорғау</w:t>
            </w:r>
            <w:r>
              <w:br/>
            </w:r>
            <w:r>
              <w:rPr>
                <w:rFonts w:ascii="Times New Roman"/>
                <w:b w:val="false"/>
                <w:i w:val="false"/>
                <w:color w:val="000000"/>
                <w:sz w:val="20"/>
              </w:rPr>
              <w:t>
</w:t>
            </w:r>
            <w:r>
              <w:rPr>
                <w:rFonts w:ascii="Times New Roman"/>
                <w:b w:val="false"/>
                <w:i w:val="false"/>
                <w:color w:val="000000"/>
                <w:sz w:val="20"/>
              </w:rPr>
              <w:t>(консьерждер),</w:t>
            </w:r>
            <w:r>
              <w:br/>
            </w:r>
            <w:r>
              <w:rPr>
                <w:rFonts w:ascii="Times New Roman"/>
                <w:b w:val="false"/>
                <w:i w:val="false"/>
                <w:color w:val="000000"/>
                <w:sz w:val="20"/>
              </w:rPr>
              <w:t>
</w:t>
            </w:r>
            <w:r>
              <w:rPr>
                <w:rFonts w:ascii="Times New Roman"/>
                <w:b w:val="false"/>
                <w:i w:val="false"/>
                <w:color w:val="000000"/>
                <w:sz w:val="20"/>
              </w:rPr>
              <w:t>мерзімдік</w:t>
            </w:r>
            <w:r>
              <w:br/>
            </w:r>
            <w:r>
              <w:rPr>
                <w:rFonts w:ascii="Times New Roman"/>
                <w:b w:val="false"/>
                <w:i w:val="false"/>
                <w:color w:val="000000"/>
                <w:sz w:val="20"/>
              </w:rPr>
              <w:t>
</w:t>
            </w:r>
            <w:r>
              <w:rPr>
                <w:rFonts w:ascii="Times New Roman"/>
                <w:b w:val="false"/>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4830"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"Саратовка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Әлеуметтік-мәдени объектілерді жөндеу, тұрғын үйлерді жаңарту, құрылыс жұмыстары, республикалық және аймақтық қоғамдық науқандар өткізуге көмек көрсету), мал дәрігерлік санитарлық-профилактикалық шараларға қатысу,  ауру және қарт адамдарды күту, наубайханада және мектеп асханасындағы қосалқы жұмыстар, жұмыстардың басқа түрлері </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2 ФАП,</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мұздан,қардан, 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 1</w:t>
            </w:r>
            <w:r>
              <w:br/>
            </w:r>
            <w:r>
              <w:rPr>
                <w:rFonts w:ascii="Times New Roman"/>
                <w:b w:val="false"/>
                <w:i w:val="false"/>
                <w:color w:val="000000"/>
                <w:sz w:val="20"/>
              </w:rPr>
              <w:t>
</w:t>
            </w:r>
            <w:r>
              <w:rPr>
                <w:rFonts w:ascii="Times New Roman"/>
                <w:b w:val="false"/>
                <w:i w:val="false"/>
                <w:color w:val="000000"/>
                <w:sz w:val="20"/>
              </w:rPr>
              <w:t>км. бас</w:t>
            </w:r>
            <w:r>
              <w:br/>
            </w:r>
            <w:r>
              <w:rPr>
                <w:rFonts w:ascii="Times New Roman"/>
                <w:b w:val="false"/>
                <w:i w:val="false"/>
                <w:color w:val="000000"/>
                <w:sz w:val="20"/>
              </w:rPr>
              <w:t>
</w:t>
            </w:r>
            <w:r>
              <w:rPr>
                <w:rFonts w:ascii="Times New Roman"/>
                <w:b w:val="false"/>
                <w:i w:val="false"/>
                <w:color w:val="000000"/>
                <w:sz w:val="20"/>
              </w:rPr>
              <w:t>арықты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 мал</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профилактикалық</w:t>
            </w:r>
            <w:r>
              <w:br/>
            </w:r>
            <w:r>
              <w:rPr>
                <w:rFonts w:ascii="Times New Roman"/>
                <w:b w:val="false"/>
                <w:i w:val="false"/>
                <w:color w:val="000000"/>
                <w:sz w:val="20"/>
              </w:rPr>
              <w:t>
</w:t>
            </w:r>
            <w:r>
              <w:rPr>
                <w:rFonts w:ascii="Times New Roman"/>
                <w:b w:val="false"/>
                <w:i w:val="false"/>
                <w:color w:val="000000"/>
                <w:sz w:val="20"/>
              </w:rPr>
              <w:t>шараларға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ауру және</w:t>
            </w:r>
            <w:r>
              <w:br/>
            </w:r>
            <w:r>
              <w:rPr>
                <w:rFonts w:ascii="Times New Roman"/>
                <w:b w:val="false"/>
                <w:i w:val="false"/>
                <w:color w:val="000000"/>
                <w:sz w:val="20"/>
              </w:rPr>
              <w:t>
</w:t>
            </w:r>
            <w:r>
              <w:rPr>
                <w:rFonts w:ascii="Times New Roman"/>
                <w:b w:val="false"/>
                <w:i w:val="false"/>
                <w:color w:val="000000"/>
                <w:sz w:val="20"/>
              </w:rPr>
              <w:t>қарт</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күту,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"Таврия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жұмыстары, медициналық мекемелерге көмек, әлеуметтік-мәдени объектілерді жөндеу,тұрғын үйлерді жаңарту; құрылыс жұмыстары, республикалық және аймақтық қоғамдық науқандар өткізуге көмек көрсету, ауру және қарт адамдарды күту, құқық тәртібін қорғау (консьерждер), мерзімдік жылыту жұмыстары,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3 ФАП,</w:t>
            </w:r>
            <w:r>
              <w:br/>
            </w:r>
            <w:r>
              <w:rPr>
                <w:rFonts w:ascii="Times New Roman"/>
                <w:b w:val="false"/>
                <w:i w:val="false"/>
                <w:color w:val="000000"/>
                <w:sz w:val="20"/>
              </w:rPr>
              <w:t>
</w:t>
            </w: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 селолық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үйін</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арықты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ағаш егу,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консьерждер, ауру және</w:t>
            </w:r>
            <w:r>
              <w:br/>
            </w:r>
            <w:r>
              <w:rPr>
                <w:rFonts w:ascii="Times New Roman"/>
                <w:b w:val="false"/>
                <w:i w:val="false"/>
                <w:color w:val="000000"/>
                <w:sz w:val="20"/>
              </w:rPr>
              <w:t>
</w:t>
            </w:r>
            <w:r>
              <w:rPr>
                <w:rFonts w:ascii="Times New Roman"/>
                <w:b w:val="false"/>
                <w:i w:val="false"/>
                <w:color w:val="000000"/>
                <w:sz w:val="20"/>
              </w:rPr>
              <w:t>қарт</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күту,</w:t>
            </w:r>
            <w:r>
              <w:br/>
            </w:r>
            <w:r>
              <w:rPr>
                <w:rFonts w:ascii="Times New Roman"/>
                <w:b w:val="false"/>
                <w:i w:val="false"/>
                <w:color w:val="000000"/>
                <w:sz w:val="20"/>
              </w:rPr>
              <w:t>
</w:t>
            </w:r>
            <w:r>
              <w:rPr>
                <w:rFonts w:ascii="Times New Roman"/>
                <w:b w:val="false"/>
                <w:i w:val="false"/>
                <w:color w:val="000000"/>
                <w:sz w:val="20"/>
              </w:rPr>
              <w:t>үй-жайларды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аймақтарды</w:t>
            </w:r>
            <w:r>
              <w:br/>
            </w:r>
            <w:r>
              <w:rPr>
                <w:rFonts w:ascii="Times New Roman"/>
                <w:b w:val="false"/>
                <w:i w:val="false"/>
                <w:color w:val="000000"/>
                <w:sz w:val="20"/>
              </w:rPr>
              <w:t>
</w:t>
            </w:r>
            <w:r>
              <w:rPr>
                <w:rFonts w:ascii="Times New Roman"/>
                <w:b w:val="false"/>
                <w:i w:val="false"/>
                <w:color w:val="000000"/>
                <w:sz w:val="20"/>
              </w:rPr>
              <w:t>көгалдандыр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1710"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Мемлекеттік мекеме "Төлеген-Тоқтаров ауылдық округі"</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Аймақтарды экологиялық сауықтандыру, көгалдандыру және көркейту </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көпiрлердi</w:t>
            </w:r>
            <w:r>
              <w:br/>
            </w:r>
            <w:r>
              <w:rPr>
                <w:rFonts w:ascii="Times New Roman"/>
                <w:b w:val="false"/>
                <w:i w:val="false"/>
                <w:color w:val="000000"/>
                <w:sz w:val="20"/>
              </w:rPr>
              <w:t>
</w:t>
            </w:r>
            <w:r>
              <w:rPr>
                <w:rFonts w:ascii="Times New Roman"/>
                <w:b w:val="false"/>
                <w:i w:val="false"/>
                <w:color w:val="000000"/>
                <w:sz w:val="20"/>
              </w:rPr>
              <w:t>мұздан,</w:t>
            </w:r>
            <w:r>
              <w:br/>
            </w:r>
            <w:r>
              <w:rPr>
                <w:rFonts w:ascii="Times New Roman"/>
                <w:b w:val="false"/>
                <w:i w:val="false"/>
                <w:color w:val="000000"/>
                <w:sz w:val="20"/>
              </w:rPr>
              <w:t>
</w:t>
            </w:r>
            <w:r>
              <w:rPr>
                <w:rFonts w:ascii="Times New Roman"/>
                <w:b w:val="false"/>
                <w:i w:val="false"/>
                <w:color w:val="000000"/>
                <w:sz w:val="20"/>
              </w:rPr>
              <w:t>қардан,</w:t>
            </w:r>
            <w:r>
              <w:br/>
            </w:r>
            <w:r>
              <w:rPr>
                <w:rFonts w:ascii="Times New Roman"/>
                <w:b w:val="false"/>
                <w:i w:val="false"/>
                <w:color w:val="000000"/>
                <w:sz w:val="20"/>
              </w:rPr>
              <w:t>
</w:t>
            </w:r>
            <w:r>
              <w:rPr>
                <w:rFonts w:ascii="Times New Roman"/>
                <w:b w:val="false"/>
                <w:i w:val="false"/>
                <w:color w:val="000000"/>
                <w:sz w:val="20"/>
              </w:rPr>
              <w:t>арам</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арықтарды</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бұлақтардың</w:t>
            </w:r>
            <w:r>
              <w:br/>
            </w:r>
            <w:r>
              <w:rPr>
                <w:rFonts w:ascii="Times New Roman"/>
                <w:b w:val="false"/>
                <w:i w:val="false"/>
                <w:color w:val="000000"/>
                <w:sz w:val="20"/>
              </w:rPr>
              <w:t>
</w:t>
            </w:r>
            <w:r>
              <w:rPr>
                <w:rFonts w:ascii="Times New Roman"/>
                <w:b w:val="false"/>
                <w:i w:val="false"/>
                <w:color w:val="000000"/>
                <w:sz w:val="20"/>
              </w:rPr>
              <w:t>көзін ашу,</w:t>
            </w:r>
            <w:r>
              <w:br/>
            </w:r>
            <w:r>
              <w:rPr>
                <w:rFonts w:ascii="Times New Roman"/>
                <w:b w:val="false"/>
                <w:i w:val="false"/>
                <w:color w:val="000000"/>
                <w:sz w:val="20"/>
              </w:rPr>
              <w:t>
</w:t>
            </w:r>
            <w:r>
              <w:rPr>
                <w:rFonts w:ascii="Times New Roman"/>
                <w:b w:val="false"/>
                <w:i w:val="false"/>
                <w:color w:val="000000"/>
                <w:sz w:val="20"/>
              </w:rPr>
              <w:t>ағаш егу,</w:t>
            </w:r>
            <w:r>
              <w:br/>
            </w:r>
            <w:r>
              <w:rPr>
                <w:rFonts w:ascii="Times New Roman"/>
                <w:b w:val="false"/>
                <w:i w:val="false"/>
                <w:color w:val="000000"/>
                <w:sz w:val="20"/>
              </w:rPr>
              <w:t>
</w:t>
            </w:r>
            <w:r>
              <w:rPr>
                <w:rFonts w:ascii="Times New Roman"/>
                <w:b w:val="false"/>
                <w:i w:val="false"/>
                <w:color w:val="000000"/>
                <w:sz w:val="20"/>
              </w:rPr>
              <w:t>суару</w:t>
            </w:r>
            <w:r>
              <w:br/>
            </w:r>
            <w:r>
              <w:rPr>
                <w:rFonts w:ascii="Times New Roman"/>
                <w:b w:val="false"/>
                <w:i w:val="false"/>
                <w:color w:val="000000"/>
                <w:sz w:val="20"/>
              </w:rPr>
              <w:t>
</w:t>
            </w:r>
            <w:r>
              <w:rPr>
                <w:rFonts w:ascii="Times New Roman"/>
                <w:b w:val="false"/>
                <w:i w:val="false"/>
                <w:color w:val="000000"/>
                <w:sz w:val="20"/>
              </w:rPr>
              <w:t>тазалық</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жүргiзу</w:t>
            </w:r>
            <w:r>
              <w:br/>
            </w:r>
            <w:r>
              <w:rPr>
                <w:rFonts w:ascii="Times New Roman"/>
                <w:b w:val="false"/>
                <w:i w:val="false"/>
                <w:color w:val="000000"/>
                <w:sz w:val="20"/>
              </w:rPr>
              <w:t>
</w:t>
            </w:r>
            <w:r>
              <w:rPr>
                <w:rFonts w:ascii="Times New Roman"/>
                <w:b w:val="false"/>
                <w:i w:val="false"/>
                <w:color w:val="000000"/>
                <w:sz w:val="20"/>
              </w:rPr>
              <w:t>және басқа</w:t>
            </w:r>
            <w:r>
              <w:br/>
            </w:r>
            <w:r>
              <w:rPr>
                <w:rFonts w:ascii="Times New Roman"/>
                <w:b w:val="false"/>
                <w:i w:val="false"/>
                <w:color w:val="000000"/>
                <w:sz w:val="20"/>
              </w:rPr>
              <w:t>
</w:t>
            </w:r>
            <w:r>
              <w:rPr>
                <w:rFonts w:ascii="Times New Roman"/>
                <w:b w:val="false"/>
                <w:i w:val="false"/>
                <w:color w:val="000000"/>
                <w:sz w:val="20"/>
              </w:rPr>
              <w:t>жұмыстар</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1,5 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577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16.</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"Тарғын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Жол жөндеу жұмыстары, медициналық объектілерді ұстауды жақсартудағы медициналық мекемелерге көмек, су тасқынына қарсы жұмыстар, үлкен және кіші өзендерді тазалау, мәдени бағыттағы көлемді шараларды ұйымдастыруға көмек көрсету, республикалық және аймақтық қоғамдық науқандар өткізуге көмек көрсету, мал дәрігерлік санитарлық- профилактикалық шараларға қатысу, ауру және қарт адамдарды күту, құқық тәртібін қорғау (консьерждер), мерзімдік жылыту жұмыстары, баспасөз басылымдарын жеткізу, үй-жайларды тазалау,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500 түп</w:t>
            </w:r>
            <w:r>
              <w:br/>
            </w:r>
            <w:r>
              <w:rPr>
                <w:rFonts w:ascii="Times New Roman"/>
                <w:b w:val="false"/>
                <w:i w:val="false"/>
                <w:color w:val="000000"/>
                <w:sz w:val="20"/>
              </w:rPr>
              <w:t>
</w:t>
            </w: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егу,суару,</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ФАП, 2</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клуб, 3</w:t>
            </w:r>
            <w:r>
              <w:br/>
            </w:r>
            <w:r>
              <w:rPr>
                <w:rFonts w:ascii="Times New Roman"/>
                <w:b w:val="false"/>
                <w:i w:val="false"/>
                <w:color w:val="000000"/>
                <w:sz w:val="20"/>
              </w:rPr>
              <w:t>
</w:t>
            </w:r>
            <w:r>
              <w:rPr>
                <w:rFonts w:ascii="Times New Roman"/>
                <w:b w:val="false"/>
                <w:i w:val="false"/>
                <w:color w:val="000000"/>
                <w:sz w:val="20"/>
              </w:rPr>
              <w:t>пошта</w:t>
            </w:r>
            <w:r>
              <w:br/>
            </w:r>
            <w:r>
              <w:rPr>
                <w:rFonts w:ascii="Times New Roman"/>
                <w:b w:val="false"/>
                <w:i w:val="false"/>
                <w:color w:val="000000"/>
                <w:sz w:val="20"/>
              </w:rPr>
              <w:t>
</w:t>
            </w:r>
            <w:r>
              <w:rPr>
                <w:rFonts w:ascii="Times New Roman"/>
                <w:b w:val="false"/>
                <w:i w:val="false"/>
                <w:color w:val="000000"/>
                <w:sz w:val="20"/>
              </w:rPr>
              <w:t>бөлімінде</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атқаруға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жасөспірімдердің дем</w:t>
            </w:r>
            <w:r>
              <w:br/>
            </w:r>
            <w:r>
              <w:rPr>
                <w:rFonts w:ascii="Times New Roman"/>
                <w:b w:val="false"/>
                <w:i w:val="false"/>
                <w:color w:val="000000"/>
                <w:sz w:val="20"/>
              </w:rPr>
              <w:t>
</w:t>
            </w:r>
            <w:r>
              <w:rPr>
                <w:rFonts w:ascii="Times New Roman"/>
                <w:b w:val="false"/>
                <w:i w:val="false"/>
                <w:color w:val="000000"/>
                <w:sz w:val="20"/>
              </w:rPr>
              <w:t>алуын</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консьерждер, қарт</w:t>
            </w:r>
            <w:r>
              <w:br/>
            </w:r>
            <w:r>
              <w:rPr>
                <w:rFonts w:ascii="Times New Roman"/>
                <w:b w:val="false"/>
                <w:i w:val="false"/>
                <w:color w:val="000000"/>
                <w:sz w:val="20"/>
              </w:rPr>
              <w:t>
</w:t>
            </w:r>
            <w:r>
              <w:rPr>
                <w:rFonts w:ascii="Times New Roman"/>
                <w:b w:val="false"/>
                <w:i w:val="false"/>
                <w:color w:val="000000"/>
                <w:sz w:val="20"/>
              </w:rPr>
              <w:t>адамдарға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 үй</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отын жару,</w:t>
            </w:r>
            <w:r>
              <w:br/>
            </w:r>
            <w:r>
              <w:rPr>
                <w:rFonts w:ascii="Times New Roman"/>
                <w:b w:val="false"/>
                <w:i w:val="false"/>
                <w:color w:val="000000"/>
                <w:sz w:val="20"/>
              </w:rPr>
              <w:t>
</w:t>
            </w:r>
            <w:r>
              <w:rPr>
                <w:rFonts w:ascii="Times New Roman"/>
                <w:b w:val="false"/>
                <w:i w:val="false"/>
                <w:color w:val="000000"/>
                <w:sz w:val="20"/>
              </w:rPr>
              <w:t>су тасу,</w:t>
            </w:r>
            <w:r>
              <w:br/>
            </w:r>
            <w:r>
              <w:rPr>
                <w:rFonts w:ascii="Times New Roman"/>
                <w:b w:val="false"/>
                <w:i w:val="false"/>
                <w:color w:val="000000"/>
                <w:sz w:val="20"/>
              </w:rPr>
              <w:t>
</w:t>
            </w:r>
            <w:r>
              <w:rPr>
                <w:rFonts w:ascii="Times New Roman"/>
                <w:b w:val="false"/>
                <w:i w:val="false"/>
                <w:color w:val="000000"/>
                <w:sz w:val="20"/>
              </w:rPr>
              <w:t>баспасөз</w:t>
            </w:r>
            <w:r>
              <w:br/>
            </w:r>
            <w:r>
              <w:rPr>
                <w:rFonts w:ascii="Times New Roman"/>
                <w:b w:val="false"/>
                <w:i w:val="false"/>
                <w:color w:val="000000"/>
                <w:sz w:val="20"/>
              </w:rPr>
              <w:t>
</w:t>
            </w:r>
            <w:r>
              <w:rPr>
                <w:rFonts w:ascii="Times New Roman"/>
                <w:b w:val="false"/>
                <w:i w:val="false"/>
                <w:color w:val="000000"/>
                <w:sz w:val="20"/>
              </w:rPr>
              <w:t>басылымдарын жеткізу,</w:t>
            </w:r>
            <w:r>
              <w:br/>
            </w:r>
            <w:r>
              <w:rPr>
                <w:rFonts w:ascii="Times New Roman"/>
                <w:b w:val="false"/>
                <w:i w:val="false"/>
                <w:color w:val="000000"/>
                <w:sz w:val="20"/>
              </w:rPr>
              <w:t>
</w:t>
            </w:r>
            <w:r>
              <w:rPr>
                <w:rFonts w:ascii="Times New Roman"/>
                <w:b w:val="false"/>
                <w:i w:val="false"/>
                <w:color w:val="000000"/>
                <w:sz w:val="20"/>
              </w:rPr>
              <w:t>жол жөндеу,</w:t>
            </w:r>
            <w:r>
              <w:br/>
            </w:r>
            <w:r>
              <w:rPr>
                <w:rFonts w:ascii="Times New Roman"/>
                <w:b w:val="false"/>
                <w:i w:val="false"/>
                <w:color w:val="000000"/>
                <w:sz w:val="20"/>
              </w:rPr>
              <w:t>
</w:t>
            </w: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көркейту</w:t>
            </w:r>
            <w:r>
              <w:br/>
            </w:r>
            <w:r>
              <w:rPr>
                <w:rFonts w:ascii="Times New Roman"/>
                <w:b w:val="false"/>
                <w:i w:val="false"/>
                <w:color w:val="000000"/>
                <w:sz w:val="20"/>
              </w:rPr>
              <w:t>
</w:t>
            </w:r>
            <w:r>
              <w:rPr>
                <w:rFonts w:ascii="Times New Roman"/>
                <w:b w:val="false"/>
                <w:i w:val="false"/>
                <w:color w:val="000000"/>
                <w:sz w:val="20"/>
              </w:rPr>
              <w:t>жұмыстары</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31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17.</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Мемлекеттік мекеме "Өскемен ауылдық округі" </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медициналық обьектілерді ұстауды жақсартудағы медициналық мекемелерге көмек, республикалық және аймақтық қоғамдық науқандар өткізуге көмек көрсету, жұмыстардың басқа түрлері. Аймақтарды экологиялық сауықтандыру, көгалдандыру және көркейту</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ФАП (1),</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мекемесін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ағарту,</w:t>
            </w:r>
            <w:r>
              <w:br/>
            </w:r>
            <w:r>
              <w:rPr>
                <w:rFonts w:ascii="Times New Roman"/>
                <w:b w:val="false"/>
                <w:i w:val="false"/>
                <w:color w:val="000000"/>
                <w:sz w:val="20"/>
              </w:rPr>
              <w:t>
</w:t>
            </w:r>
            <w:r>
              <w:rPr>
                <w:rFonts w:ascii="Times New Roman"/>
                <w:b w:val="false"/>
                <w:i w:val="false"/>
                <w:color w:val="000000"/>
                <w:sz w:val="20"/>
              </w:rPr>
              <w:t>сырлау,</w:t>
            </w:r>
            <w:r>
              <w:br/>
            </w:r>
            <w:r>
              <w:rPr>
                <w:rFonts w:ascii="Times New Roman"/>
                <w:b w:val="false"/>
                <w:i w:val="false"/>
                <w:color w:val="000000"/>
                <w:sz w:val="20"/>
              </w:rPr>
              <w:t>
</w:t>
            </w:r>
            <w:r>
              <w:rPr>
                <w:rFonts w:ascii="Times New Roman"/>
                <w:b w:val="false"/>
                <w:i w:val="false"/>
                <w:color w:val="000000"/>
                <w:sz w:val="20"/>
              </w:rPr>
              <w:t>көгалдандыру, сырлау,</w:t>
            </w:r>
            <w:r>
              <w:br/>
            </w:r>
            <w:r>
              <w:rPr>
                <w:rFonts w:ascii="Times New Roman"/>
                <w:b w:val="false"/>
                <w:i w:val="false"/>
                <w:color w:val="000000"/>
                <w:sz w:val="20"/>
              </w:rPr>
              <w:t>
</w:t>
            </w:r>
            <w:r>
              <w:rPr>
                <w:rFonts w:ascii="Times New Roman"/>
                <w:b w:val="false"/>
                <w:i w:val="false"/>
                <w:color w:val="000000"/>
                <w:sz w:val="20"/>
              </w:rPr>
              <w:t>ағарту, 20</w:t>
            </w:r>
            <w:r>
              <w:br/>
            </w:r>
            <w:r>
              <w:rPr>
                <w:rFonts w:ascii="Times New Roman"/>
                <w:b w:val="false"/>
                <w:i w:val="false"/>
                <w:color w:val="000000"/>
                <w:sz w:val="20"/>
              </w:rPr>
              <w:t>
</w:t>
            </w:r>
            <w:r>
              <w:rPr>
                <w:rFonts w:ascii="Times New Roman"/>
                <w:b w:val="false"/>
                <w:i w:val="false"/>
                <w:color w:val="000000"/>
                <w:sz w:val="20"/>
              </w:rPr>
              <w:t>түп ағаш</w:t>
            </w:r>
            <w:r>
              <w:br/>
            </w:r>
            <w:r>
              <w:rPr>
                <w:rFonts w:ascii="Times New Roman"/>
                <w:b w:val="false"/>
                <w:i w:val="false"/>
                <w:color w:val="000000"/>
                <w:sz w:val="20"/>
              </w:rPr>
              <w:t>
</w:t>
            </w:r>
            <w:r>
              <w:rPr>
                <w:rFonts w:ascii="Times New Roman"/>
                <w:b w:val="false"/>
                <w:i w:val="false"/>
                <w:color w:val="000000"/>
                <w:sz w:val="20"/>
              </w:rPr>
              <w:t>егу,суару,</w:t>
            </w:r>
            <w:r>
              <w:br/>
            </w:r>
            <w:r>
              <w:rPr>
                <w:rFonts w:ascii="Times New Roman"/>
                <w:b w:val="false"/>
                <w:i w:val="false"/>
                <w:color w:val="000000"/>
                <w:sz w:val="20"/>
              </w:rPr>
              <w:t>
</w:t>
            </w:r>
            <w:r>
              <w:rPr>
                <w:rFonts w:ascii="Times New Roman"/>
                <w:b w:val="false"/>
                <w:i w:val="false"/>
                <w:color w:val="000000"/>
                <w:sz w:val="20"/>
              </w:rPr>
              <w:t>күзету,</w:t>
            </w:r>
            <w:r>
              <w:br/>
            </w:r>
            <w:r>
              <w:rPr>
                <w:rFonts w:ascii="Times New Roman"/>
                <w:b w:val="false"/>
                <w:i w:val="false"/>
                <w:color w:val="000000"/>
                <w:sz w:val="20"/>
              </w:rPr>
              <w:t>
</w:t>
            </w:r>
            <w:r>
              <w:rPr>
                <w:rFonts w:ascii="Times New Roman"/>
                <w:b w:val="false"/>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санағын,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сұрауларға,</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кітаптарды</w:t>
            </w:r>
            <w:r>
              <w:br/>
            </w:r>
            <w:r>
              <w:rPr>
                <w:rFonts w:ascii="Times New Roman"/>
                <w:b w:val="false"/>
                <w:i w:val="false"/>
                <w:color w:val="000000"/>
                <w:sz w:val="20"/>
              </w:rPr>
              <w:t>
</w:t>
            </w:r>
            <w:r>
              <w:rPr>
                <w:rFonts w:ascii="Times New Roman"/>
                <w:b w:val="false"/>
                <w:i w:val="false"/>
                <w:color w:val="000000"/>
                <w:sz w:val="20"/>
              </w:rPr>
              <w:t>өткізуге,</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мұрағаттық</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атқару</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есе 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148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Жоба бойынша төлемді қоғамдық жұмыстар</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Азық-түлік  және халық тұтынатын тауарларды шығару және сату, наубайханада және асханалардағы қосалқы жұмыстар, жұмыстардың басқа түрлері</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Азық-түлік  және халық тұтынатын тауарларды шығару және сату, наубайханада және асханалардағы қосалқы жұмыстар, жұмыстардың басқа түрлері</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ЖТМ</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5 күндік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аптасы,</w:t>
            </w:r>
            <w:r>
              <w:br/>
            </w:r>
            <w:r>
              <w:rPr>
                <w:rFonts w:ascii="Times New Roman"/>
                <w:b w:val="false"/>
                <w:i w:val="false"/>
                <w:color w:val="000000"/>
                <w:sz w:val="20"/>
              </w:rPr>
              <w:t>
</w:t>
            </w:r>
            <w:r>
              <w:rPr>
                <w:rFonts w:ascii="Times New Roman"/>
                <w:b w:val="false"/>
                <w:i w:val="false"/>
                <w:color w:val="000000"/>
                <w:sz w:val="20"/>
              </w:rPr>
              <w:t>8 сағат</w:t>
            </w:r>
            <w:r>
              <w:br/>
            </w:r>
            <w:r>
              <w:rPr>
                <w:rFonts w:ascii="Times New Roman"/>
                <w:b w:val="false"/>
                <w:i w:val="false"/>
                <w:color w:val="000000"/>
                <w:sz w:val="20"/>
              </w:rPr>
              <w:t>
</w:t>
            </w:r>
            <w:r>
              <w:rPr>
                <w:rFonts w:ascii="Times New Roman"/>
                <w:b w:val="false"/>
                <w:i w:val="false"/>
                <w:color w:val="000000"/>
                <w:sz w:val="20"/>
              </w:rPr>
              <w:t>жұмыс, 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түстік</w:t>
            </w:r>
            <w:r>
              <w:br/>
            </w:r>
            <w:r>
              <w:rPr>
                <w:rFonts w:ascii="Times New Roman"/>
                <w:b w:val="false"/>
                <w:i w:val="false"/>
                <w:color w:val="000000"/>
                <w:sz w:val="20"/>
              </w:rPr>
              <w:t>
</w:t>
            </w:r>
            <w:r>
              <w:rPr>
                <w:rFonts w:ascii="Times New Roman"/>
                <w:b w:val="false"/>
                <w:i w:val="false"/>
                <w:color w:val="000000"/>
                <w:sz w:val="20"/>
              </w:rPr>
              <w:t>тамақ, 2</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демалыс</w:t>
            </w:r>
          </w:p>
        </w:tc>
      </w:tr>
      <w:tr>
        <w:trPr>
          <w:trHeight w:val="555" w:hRule="atLeast"/>
        </w:trPr>
        <w:tc>
          <w:tcPr>
            <w:tcW w:w="599"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Барлығы</w:t>
            </w:r>
          </w:p>
        </w:tc>
        <w:tc>
          <w:tcPr>
            <w:tcW w:w="2707"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Ұлан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 Ибраимова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Ұлан ауданы әкімдігінің  </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1028 қаулысына № 2 қосымша</w:t>
      </w:r>
    </w:p>
    <w:p>
      <w:pPr>
        <w:spacing w:after="0"/>
        <w:ind w:left="0"/>
        <w:jc w:val="both"/>
      </w:pPr>
      <w:r>
        <w:rPr>
          <w:rFonts w:ascii="Times New Roman"/>
          <w:b/>
          <w:i w:val="false"/>
          <w:color w:val="000080"/>
          <w:sz w:val="28"/>
        </w:rPr>
        <w:t>Нысаналы топтар тізбесі</w:t>
      </w:r>
    </w:p>
    <w:p>
      <w:pPr>
        <w:spacing w:after="0"/>
        <w:ind w:left="0"/>
        <w:jc w:val="both"/>
      </w:pPr>
      <w:r>
        <w:rPr>
          <w:rFonts w:ascii="Times New Roman"/>
          <w:b w:val="false"/>
          <w:i w:val="false"/>
          <w:color w:val="000000"/>
          <w:sz w:val="28"/>
        </w:rPr>
        <w:t>      1. Тұрмыс  жағдайы төмен отбасы.</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үйінде тәрбиеленетіндер, жетім балалар, ата-анасының қамкорынсыз қалған 23 жасқа дейінгі балалар.</w:t>
      </w:r>
      <w:r>
        <w:br/>
      </w:r>
      <w:r>
        <w:rPr>
          <w:rFonts w:ascii="Times New Roman"/>
          <w:b w:val="false"/>
          <w:i w:val="false"/>
          <w:color w:val="000000"/>
          <w:sz w:val="28"/>
        </w:rPr>
        <w:t>
      4. Кәмелеттік  жасқа толмаған бала тәрбиелейтін жалғыз басты, көп балалы ата-аналар.</w:t>
      </w:r>
      <w:r>
        <w:br/>
      </w:r>
      <w:r>
        <w:rPr>
          <w:rFonts w:ascii="Times New Roman"/>
          <w:b w:val="false"/>
          <w:i w:val="false"/>
          <w:color w:val="000000"/>
          <w:sz w:val="28"/>
        </w:rPr>
        <w:t>
      5. Қазақстан Республикасының заңнамаларымен белгіленген, қамкорлықтарында үнемі күтім, көмек қажет ететін тұлғалары бар азаматтар.</w:t>
      </w:r>
      <w:r>
        <w:br/>
      </w:r>
      <w:r>
        <w:rPr>
          <w:rFonts w:ascii="Times New Roman"/>
          <w:b w:val="false"/>
          <w:i w:val="false"/>
          <w:color w:val="000000"/>
          <w:sz w:val="28"/>
        </w:rPr>
        <w:t>
      6. Зейнеткер жасына дейінгі (зейнеткерлікке екі жыл қалған).</w:t>
      </w:r>
      <w:r>
        <w:br/>
      </w:r>
      <w:r>
        <w:rPr>
          <w:rFonts w:ascii="Times New Roman"/>
          <w:b w:val="false"/>
          <w:i w:val="false"/>
          <w:color w:val="000000"/>
          <w:sz w:val="28"/>
        </w:rPr>
        <w:t>
      7. 50 жастан асқан тұлғалар.</w:t>
      </w:r>
      <w:r>
        <w:br/>
      </w:r>
      <w:r>
        <w:rPr>
          <w:rFonts w:ascii="Times New Roman"/>
          <w:b w:val="false"/>
          <w:i w:val="false"/>
          <w:color w:val="000000"/>
          <w:sz w:val="28"/>
        </w:rPr>
        <w:t>
      8. Мүгедектер.</w:t>
      </w:r>
      <w:r>
        <w:br/>
      </w:r>
      <w:r>
        <w:rPr>
          <w:rFonts w:ascii="Times New Roman"/>
          <w:b w:val="false"/>
          <w:i w:val="false"/>
          <w:color w:val="000000"/>
          <w:sz w:val="28"/>
        </w:rPr>
        <w:t>
      9. Қазақстан Республикасының Қарулы Күштері қатарынан босаған  адамдар.</w:t>
      </w:r>
      <w:r>
        <w:br/>
      </w:r>
      <w:r>
        <w:rPr>
          <w:rFonts w:ascii="Times New Roman"/>
          <w:b w:val="false"/>
          <w:i w:val="false"/>
          <w:color w:val="000000"/>
          <w:sz w:val="28"/>
        </w:rPr>
        <w:t>
      10. Бас бостандығынан айыру  және мәжбүрлеп емдеу орындарынан босатылған адамдар.</w:t>
      </w:r>
      <w:r>
        <w:br/>
      </w:r>
      <w:r>
        <w:rPr>
          <w:rFonts w:ascii="Times New Roman"/>
          <w:b w:val="false"/>
          <w:i w:val="false"/>
          <w:color w:val="000000"/>
          <w:sz w:val="28"/>
        </w:rPr>
        <w:t>
      11. Оралмандар.</w:t>
      </w:r>
      <w:r>
        <w:br/>
      </w:r>
      <w:r>
        <w:rPr>
          <w:rFonts w:ascii="Times New Roman"/>
          <w:b w:val="false"/>
          <w:i w:val="false"/>
          <w:color w:val="000000"/>
          <w:sz w:val="28"/>
        </w:rPr>
        <w:t>
      12. Жазғы демалыс кезеңіндегі тұрмысы төмен отбасыларының 14 пен 18 жас аралығындағы жоғары сынып оқушылары мен студенттер.</w:t>
      </w:r>
      <w:r>
        <w:br/>
      </w:r>
      <w:r>
        <w:rPr>
          <w:rFonts w:ascii="Times New Roman"/>
          <w:b w:val="false"/>
          <w:i w:val="false"/>
          <w:color w:val="000000"/>
          <w:sz w:val="28"/>
        </w:rPr>
        <w:t>
      13. Кәсіби бастапқы, орта және жоғары білім орындарын бітірушілер.</w:t>
      </w:r>
    </w:p>
    <w:p>
      <w:pPr>
        <w:spacing w:after="0"/>
        <w:ind w:left="0"/>
        <w:jc w:val="both"/>
      </w:pPr>
      <w:r>
        <w:rPr>
          <w:rFonts w:ascii="Times New Roman"/>
          <w:b w:val="false"/>
          <w:i w:val="false"/>
          <w:color w:val="000000"/>
          <w:sz w:val="28"/>
        </w:rPr>
        <w:t>      </w:t>
      </w:r>
      <w:r>
        <w:rPr>
          <w:rFonts w:ascii="Times New Roman"/>
          <w:b w:val="false"/>
          <w:i/>
          <w:color w:val="000000"/>
          <w:sz w:val="28"/>
        </w:rPr>
        <w:t>"Ұлан аудандық жұмыспен қамту және</w:t>
      </w:r>
      <w:r>
        <w:br/>
      </w:r>
      <w:r>
        <w:rPr>
          <w:rFonts w:ascii="Times New Roman"/>
          <w:b w:val="false"/>
          <w:i w:val="false"/>
          <w:color w:val="000000"/>
          <w:sz w:val="28"/>
        </w:rPr>
        <w:t>
</w:t>
      </w:r>
      <w:r>
        <w:rPr>
          <w:rFonts w:ascii="Times New Roman"/>
          <w:b w:val="false"/>
          <w:i/>
          <w:color w:val="000000"/>
          <w:sz w:val="28"/>
        </w:rPr>
        <w:t xml:space="preserve">      әлеуметтік бағдарламалар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А. Ибраимова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Ұлан ауданы әкімдігінің  </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1028 қаулысына № 3 қосымша</w:t>
      </w:r>
    </w:p>
    <w:p>
      <w:pPr>
        <w:spacing w:after="0"/>
        <w:ind w:left="0"/>
        <w:jc w:val="both"/>
      </w:pPr>
      <w:r>
        <w:rPr>
          <w:rFonts w:ascii="Times New Roman"/>
          <w:b/>
          <w:i w:val="false"/>
          <w:color w:val="000080"/>
          <w:sz w:val="28"/>
        </w:rPr>
        <w:t>Төлемді қоғамдық жұмыстар түрлерінің тізбесі</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 мекен, өндірістік кәсіпорындар аумақтарын тазартуда тұрмыстық-коммуналдық шаруа ұйымдарына көмек көрсету.</w:t>
      </w:r>
      <w:r>
        <w:br/>
      </w:r>
      <w:r>
        <w:rPr>
          <w:rFonts w:ascii="Times New Roman"/>
          <w:b w:val="false"/>
          <w:i w:val="false"/>
          <w:color w:val="000000"/>
          <w:sz w:val="28"/>
        </w:rPr>
        <w:t>
      2. Жол жөндеу бойынша қосалқы жұмыстар.</w:t>
      </w:r>
      <w:r>
        <w:br/>
      </w:r>
      <w:r>
        <w:rPr>
          <w:rFonts w:ascii="Times New Roman"/>
          <w:b w:val="false"/>
          <w:i w:val="false"/>
          <w:color w:val="000000"/>
          <w:sz w:val="28"/>
        </w:rPr>
        <w:t>
      3.Медициналық объектілерді ұстауды жақсартудағы медициналық мекемелерге көмек.</w:t>
      </w:r>
      <w:r>
        <w:br/>
      </w:r>
      <w:r>
        <w:rPr>
          <w:rFonts w:ascii="Times New Roman"/>
          <w:b w:val="false"/>
          <w:i w:val="false"/>
          <w:color w:val="000000"/>
          <w:sz w:val="28"/>
        </w:rPr>
        <w:t>
      4. Мелиорация жұмыстарына, су тасқынына қарсы шара өткізуге, үлкен және кіші көпірлерді, өзендерді тазалауға қатысу.</w:t>
      </w:r>
      <w:r>
        <w:br/>
      </w:r>
      <w:r>
        <w:rPr>
          <w:rFonts w:ascii="Times New Roman"/>
          <w:b w:val="false"/>
          <w:i w:val="false"/>
          <w:color w:val="000000"/>
          <w:sz w:val="28"/>
        </w:rPr>
        <w:t>
      5.Әлеуметтік - мәдени объектілерді жөндеу, тұрғын үйлерді жаңарту, құрылыс жұмыстарына көмектесу.</w:t>
      </w:r>
      <w:r>
        <w:br/>
      </w:r>
      <w:r>
        <w:rPr>
          <w:rFonts w:ascii="Times New Roman"/>
          <w:b w:val="false"/>
          <w:i w:val="false"/>
          <w:color w:val="000000"/>
          <w:sz w:val="28"/>
        </w:rPr>
        <w:t>
      6. Тарихи-сәулеттік ескерткіштерді, кешендерді, қорық аймақтарын қалпына келтіру.</w:t>
      </w:r>
      <w:r>
        <w:br/>
      </w:r>
      <w:r>
        <w:rPr>
          <w:rFonts w:ascii="Times New Roman"/>
          <w:b w:val="false"/>
          <w:i w:val="false"/>
          <w:color w:val="000000"/>
          <w:sz w:val="28"/>
        </w:rPr>
        <w:t>
      7. Аймақтарды экологиялық сауықтандыру, көгалдандыру және көркейту.</w:t>
      </w:r>
      <w:r>
        <w:br/>
      </w:r>
      <w:r>
        <w:rPr>
          <w:rFonts w:ascii="Times New Roman"/>
          <w:b w:val="false"/>
          <w:i w:val="false"/>
          <w:color w:val="000000"/>
          <w:sz w:val="28"/>
        </w:rPr>
        <w:t>
      8. Мәдени бағыттағы көлемді шараларды ұйымдастыруға көмек көрсету (спорттық жарыстар, фестивальдар, мейрамдар, халық шығармашылығының байқауы және тағы басқалар), тұрғылықты жер бойынша балалар мен жасөспірімдердің  дем  алуын ұйымдастыру.</w:t>
      </w:r>
      <w:r>
        <w:br/>
      </w:r>
      <w:r>
        <w:rPr>
          <w:rFonts w:ascii="Times New Roman"/>
          <w:b w:val="false"/>
          <w:i w:val="false"/>
          <w:color w:val="000000"/>
          <w:sz w:val="28"/>
        </w:rPr>
        <w:t>
      9. Республикалық және аймақтық қоғамдық науқандар өткізуге көмек көрсету, (халық санағын, әлеуметтік сұрауларға, шаруашылық кітаптарды өткізуге, қорғаныс істері жөніндегі бөліміне, салық органдарына көмек көрсету, мұрағаттық құжаттармен жұмыс істеуге қатысу.</w:t>
      </w:r>
      <w:r>
        <w:br/>
      </w:r>
      <w:r>
        <w:rPr>
          <w:rFonts w:ascii="Times New Roman"/>
          <w:b w:val="false"/>
          <w:i w:val="false"/>
          <w:color w:val="000000"/>
          <w:sz w:val="28"/>
        </w:rPr>
        <w:t>
      10. Малды, құсты бордақылауға, көкөніс және дәнді дақылдар өсіру жөніндегі маусымдық қысқа мерзімді жұмыстар.</w:t>
      </w:r>
      <w:r>
        <w:br/>
      </w:r>
      <w:r>
        <w:rPr>
          <w:rFonts w:ascii="Times New Roman"/>
          <w:b w:val="false"/>
          <w:i w:val="false"/>
          <w:color w:val="000000"/>
          <w:sz w:val="28"/>
        </w:rPr>
        <w:t>
      11. Жұмыстардың басқа түрлері:</w:t>
      </w:r>
      <w:r>
        <w:br/>
      </w:r>
      <w:r>
        <w:rPr>
          <w:rFonts w:ascii="Times New Roman"/>
          <w:b w:val="false"/>
          <w:i w:val="false"/>
          <w:color w:val="000000"/>
          <w:sz w:val="28"/>
        </w:rPr>
        <w:t>
      1) мал дәрігерлік санитарлық- алдын алу шараларына көмектесу;</w:t>
      </w:r>
      <w:r>
        <w:br/>
      </w:r>
      <w:r>
        <w:rPr>
          <w:rFonts w:ascii="Times New Roman"/>
          <w:b w:val="false"/>
          <w:i w:val="false"/>
          <w:color w:val="000000"/>
          <w:sz w:val="28"/>
        </w:rPr>
        <w:t>
      2) ауыл шаруашылығының зиянкестерімен күрес жүргізу;</w:t>
      </w:r>
      <w:r>
        <w:br/>
      </w:r>
      <w:r>
        <w:rPr>
          <w:rFonts w:ascii="Times New Roman"/>
          <w:b w:val="false"/>
          <w:i w:val="false"/>
          <w:color w:val="000000"/>
          <w:sz w:val="28"/>
        </w:rPr>
        <w:t>
      3) ауру және қарт адамдарды күту;</w:t>
      </w:r>
      <w:r>
        <w:br/>
      </w:r>
      <w:r>
        <w:rPr>
          <w:rFonts w:ascii="Times New Roman"/>
          <w:b w:val="false"/>
          <w:i w:val="false"/>
          <w:color w:val="000000"/>
          <w:sz w:val="28"/>
        </w:rPr>
        <w:t>
      4) құқық тәртібін және объектілерді  оның  ішінде  саяжай  учаскелерін қорғау жұмысына көмек, (консьерждер);</w:t>
      </w:r>
      <w:r>
        <w:br/>
      </w:r>
      <w:r>
        <w:rPr>
          <w:rFonts w:ascii="Times New Roman"/>
          <w:b w:val="false"/>
          <w:i w:val="false"/>
          <w:color w:val="000000"/>
          <w:sz w:val="28"/>
        </w:rPr>
        <w:t>
      5) мерзімдік жылыту жұмыстары;</w:t>
      </w:r>
      <w:r>
        <w:br/>
      </w:r>
      <w:r>
        <w:rPr>
          <w:rFonts w:ascii="Times New Roman"/>
          <w:b w:val="false"/>
          <w:i w:val="false"/>
          <w:color w:val="000000"/>
          <w:sz w:val="28"/>
        </w:rPr>
        <w:t>
      6) баспасөз басылымдары мен жазбаша хат-хабар  жеткізу;</w:t>
      </w:r>
      <w:r>
        <w:br/>
      </w:r>
      <w:r>
        <w:rPr>
          <w:rFonts w:ascii="Times New Roman"/>
          <w:b w:val="false"/>
          <w:i w:val="false"/>
          <w:color w:val="000000"/>
          <w:sz w:val="28"/>
        </w:rPr>
        <w:t>
      7) үй-жайларды, баспалдақтарды және үйлердің өтетін жерлерін тазалау;</w:t>
      </w:r>
      <w:r>
        <w:br/>
      </w:r>
      <w:r>
        <w:rPr>
          <w:rFonts w:ascii="Times New Roman"/>
          <w:b w:val="false"/>
          <w:i w:val="false"/>
          <w:color w:val="000000"/>
          <w:sz w:val="28"/>
        </w:rPr>
        <w:t>
      8) азық түлік тауарларын шығару және сату;</w:t>
      </w:r>
      <w:r>
        <w:br/>
      </w:r>
      <w:r>
        <w:rPr>
          <w:rFonts w:ascii="Times New Roman"/>
          <w:b w:val="false"/>
          <w:i w:val="false"/>
          <w:color w:val="000000"/>
          <w:sz w:val="28"/>
        </w:rPr>
        <w:t>
      9) халық тұтынатын тауарларды шығару және сату;</w:t>
      </w:r>
      <w:r>
        <w:br/>
      </w:r>
      <w:r>
        <w:rPr>
          <w:rFonts w:ascii="Times New Roman"/>
          <w:b w:val="false"/>
          <w:i w:val="false"/>
          <w:color w:val="000000"/>
          <w:sz w:val="28"/>
        </w:rPr>
        <w:t>
      10) наубайханаларда, асханаларда, мектеп асханаларында қосалқы жұмыстар;</w:t>
      </w:r>
      <w:r>
        <w:br/>
      </w:r>
      <w:r>
        <w:rPr>
          <w:rFonts w:ascii="Times New Roman"/>
          <w:b w:val="false"/>
          <w:i w:val="false"/>
          <w:color w:val="000000"/>
          <w:sz w:val="28"/>
        </w:rPr>
        <w:t>
      11) құжаттарды мемлекеттік тілге аудару және мемлекеттік мекемелердің мамандарын  мемлекеттік тіліне үйрету;</w:t>
      </w:r>
      <w:r>
        <w:br/>
      </w:r>
      <w:r>
        <w:rPr>
          <w:rFonts w:ascii="Times New Roman"/>
          <w:b w:val="false"/>
          <w:i w:val="false"/>
          <w:color w:val="000000"/>
          <w:sz w:val="28"/>
        </w:rPr>
        <w:t>
      12) экологиялық құжаттарды қайтадан тіркеу жұмыстарына қатысу.</w:t>
      </w:r>
    </w:p>
    <w:p>
      <w:pPr>
        <w:spacing w:after="0"/>
        <w:ind w:left="0"/>
        <w:jc w:val="both"/>
      </w:pPr>
      <w:r>
        <w:rPr>
          <w:rFonts w:ascii="Times New Roman"/>
          <w:b w:val="false"/>
          <w:i w:val="false"/>
          <w:color w:val="000000"/>
          <w:sz w:val="28"/>
        </w:rPr>
        <w:t>      </w:t>
      </w:r>
      <w:r>
        <w:rPr>
          <w:rFonts w:ascii="Times New Roman"/>
          <w:b w:val="false"/>
          <w:i/>
          <w:color w:val="000000"/>
          <w:sz w:val="28"/>
        </w:rPr>
        <w:t>"Ұлан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Ибраимова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