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549" w14:textId="7ccb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2008 жылғы 7 сәуірдегі N 105 қаулысы. Батыс Қазақстан облысының Әділет департаментінде 2008 жылғы 16 сәуірде N 3005 тіркелді. Күші жойылды - Батыс Қазақстан облыс әкімдігінің 2010 жылғы 25 ақпандағы N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 әкімдігінің 2010.02.25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2008 жылғы 31 наурыздағы N 96 "Батыс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өзгерістер енгізу туралы"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әкімдігінің "Әскер жасындағы азаматтарды жыл сайынғы мерзімді әскери қызметке кезекті шақырудың мәселелері туралы" 2006 жылғы 24 наурыздағы N 115 (нормативтік құқықтық кесімдерді мемлекеттік тіркеу тізілімінде N 2963 тіркелген, 2006 жылғы 4 сәуірдегі облыстық "Орал өңірі" және "Приуралье" газеттерінде жарияланған, Батыс Қазақстан облысы әкімдігінің 2006 жылғы 13 қазандағы N 322 "Батыс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2974 тіркелген, 2006 жылғы 28 қазандағы облыстық "Орал өңірі" және "Приуралье" газеттерінің N 134 сандарында жарияланған және Батыс Қазақстан облысы әкімдігінің 2007 жылғы 12 сәуірдегі N 79 "Облыс әкімдігінің "Әскер жасындағы азаматтарды жыл сайынғы мерзімді әскери қызметке кезекті шақырудың мәселелері туралы" 2006 жылғы 24 наурыздағы N 115 қаулысына өзгерістер енгізу туралы" қаулысы , нормативтік құқықтық кесімдерді мемлекеттік тіркеу тізілімінде N 2987 тіркелген, 2007 жылғы 5 мамырдағы облыстық "Орал өңірі" және "Приуралье" газеттерінің N 51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1-қосымшасындағы облыстық шақыру комиссиясының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Иманғалиев Жанболат Ғайнешұлы - Батыс Қазақстан облысының денсаулық сақтау департаменті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Әлиев Ержан Ерікұлы - Батыс Қазақстан облысы дене шынықтыру және спорт басқармасының оқу-спорттық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комиссия құрамынан Әжғұлова Кашура Мұхтарқызы және Нұрмұхамедов Азамат Мадьярұлы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