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5b1" w14:textId="5c3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"2008 жылға арналған облыстық бюджет туралы" 2007 жылғы 12 желтоқсандағы N 4-4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2008 жылғы 1 тамыздағы N 8-12 шешімі. Батыс Қазақстан облысының Әділет басқармасында 2008 жылғы 7 тамызда N 3012 тіркелді. Күші жойылды - Батыс Қазақстан облыстық мәслихаттың 2009 жылғы 15 қазандағы N 14-12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2009.10.15 N 14-12 шешімімен.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"2008 жылға арналған облыстық бюджет туралы" 2007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(Нормативтік құқықтық актілерді мемлекеттік тіркеу тізілімінде 2007 жылдың 19 желтоқсандағы N 2996 тіркелген "Приуралье" газетінің N 148 2007 жылғы 27 желтоқсандағы, N 149 2007 жылғы 29 желтоқсандағы, N 2 2008 жылғы 5 қаңтардағы, N 3 2008 жылғы 10 қаңтардағы, N 4 2008 жылғы 12 қаңтардағы, N 5 2008 жылғы 15 қаңтардағы және "Орал өңірі" газетінің N 149 2007 жылғы 29 желтоқсандағы, N 3 2008 жылғы 10 қаңтардағы, N 4 2008 жылғы 12 қаңтардағы жарияланған, 2008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000000"/>
          <w:sz w:val="28"/>
        </w:rPr>
        <w:t xml:space="preserve"> Нормативтік құқықтық актілерді мемлекеттік тіркеу тізілімінде 2008 жылдың 3 наурыздағы N 3000 тіркелген "Приуралье" газетінің N 28 2008 жылғы 6 наурыздағы, N 29-30 2008 жылғы 8 наурыздағы және "Орал өңірі" газетінің N 28 2008 жылғы 6 наурыздағы, N 29-30 2008 жылғы 8 наурыздағы жарияланған, 2008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000000"/>
          <w:sz w:val="28"/>
        </w:rPr>
        <w:t> Нормативтік құқықтық актілерді мемлекеттік тіркеу тізілімінде 2008 жылдың 20 мамырдағы N 3006 тіркелген "Приуралье" газетінің N 58 2008 жылғы 22 мамырдағы, N 59 2008 жылғы 24 мамырдағы, N 60 2008 жылғы 27 мамырдағы, N 61 2008 жылғы 29 мамырдағы, N 62 2008 жылғы 31 мамырдағы, N 63 2008 жылғы 3 маусымдағы және "Орал өңірі" газетінің N 58 2008 жылғы 22 мамырдағы, N 61 2008 жылғы 29 мамырдағы, N 64 2008 жылғы 5 маусымдағы, N 67 2008 жылғы 12 маусымдағы, N 70 2008 жылғы 19 маусымдағы жарияланған) Батыс Қазақстан облыстық мәслихатының шешімімен оған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 "51 064 543" деген сандар "59 509 397"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"16 236 935" деген сандар "22 976 195"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"34 794 491" деген сандар "36 500 085"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"54 708 159" деген сандар "62 439 013"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 "-3 643 616" деген сандар "- 2 929 616"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 "-1 348 164" деген сандар "- 634 164"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"527 171" деген сандар "1 241 171"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"14 825 164" деген сандар "16 530 758"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"447 000" деген сандар "574 000"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"1 926 874" деген сандар "2 001 135"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"3 717 800" деген сандар "3 817 800"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"150 000" деген сандар "1 671 183"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"күрделі" деген сөзден кейін "және орташа" деген сөздермен толықтырылсын, "1 654 000" деген сандар "1 404 113"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"жалақының ең төменгі мөлшерінің ұлғаюына байланысты жергілікті бюджеттердің шығындарын өтеуге - 122 672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алушыларға стипендияларын төлеуге - 10 365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 мынадай мазмұнында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Аудандық (қалалық) бюджеттерге 2008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5 206 969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4 461 697 мың теңге - жергілікті бюджеттерден алынатын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511 643 мың теңге -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233 629 мың теңге - қалалар мен елді мекендерді абаттандыруды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Аудандың (қалалық) бюджеттерге көрсетілетін сомаларды бөлу облыс әкімдігінің қаулысы негізінде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 мынадай мазмұнында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2008 жылға арналған облыстық жергілікті атқарушы органдарының резерві 518 011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 қосымша аталып отырған шешімнің қосымшасына сәйкес жаңа мазмұнында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>Облыстық мәслихаттың хатшысы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8-12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33"/>
        <w:gridCol w:w="956"/>
        <w:gridCol w:w="957"/>
        <w:gridCol w:w="5323"/>
        <w:gridCol w:w="237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59 509 397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22 976 195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4 932 956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4 932 956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9 025 918 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9 025 918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9 017 300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түсетiн түсiмдер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9 017 037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да салықтар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да салықтар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33 088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23 703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меншігіндегі акциялардың мемлекеттік пакетіне дивидендтер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шоттарына орналастырғаны үшін сыйақылар (мүдделер)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түсетін түсімдерден басқа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36 500 085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177 717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36 322 368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36 322 368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62 439 013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596 309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388 872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363 785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363 785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76 606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11 193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64 094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64 094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64 094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145 731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137 831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 қорғаныс,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азаматтық қорғаныстың іс-шаралары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23 716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91 370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жағдайлардың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2 089 837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2 089 837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1 969 557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1 883 162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9 679 401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бiлiм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2 371 195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841 443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646 924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194 519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1 529 752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519 753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331 994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271 505 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мекемелері үшін лингафондық және мультимедиялық кабинеттер жасақтауға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2 301 100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2 163 288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2 163 288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84 372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4 922 734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2 359 491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31 992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109 930 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педагогикалық консультациялық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125 255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93 447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1 952 149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2 563 243 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нысаналы даму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2 001 135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562 108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18 093 819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4 920 386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4 920 386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4 920 386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1 239 998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678 524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үшін қан, оның құрамдас бөліктері мен препараттарын өндiру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503 334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156 075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18 453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556 994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298 609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258 385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3 251 028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3 105 532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2 827 805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65 144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79 582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75 360 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145 496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3 739 949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3 739 949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3 104 441 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635 508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380 909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380 909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323 730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57 179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4 561 549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136 650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57 143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iстеуге жiберiлген медицина және фармацевтика қызметкерлерiн әлеуметтiк қолдау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4 424 899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4 424 899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942 164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453 816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453 816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384 136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84 700 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130 136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130 136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98 854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6 644 897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2 042 000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4 369 268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511 643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511 643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департаментi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3 849 625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департаментiнiң (басқармасының) қызметiн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2 729 028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1 094 817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2 090 927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846 384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820 989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33 056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83 238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204 510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211 612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288 573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320 613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261 616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371 139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құжаттама басқармасы (бөлімі)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54 044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46 720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102 413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102 413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69 253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15 803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халықтың басқа да тiлді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53 450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541 791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541 791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485 023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3 910 043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793 397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793 397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102 133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банкроттың рәсімдерін жүргізу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сақтау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(көмінділерінің) жұмыс істеуін қамтамасыз ету және жөндеу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354 805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95 259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малын соятын алаңдарды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785 753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223 799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557 354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289 214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289 214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281 214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1 971 619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130 470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Стратегиялық, трансшекаралық және экологиялық қауіпті объектілерден басқа, мемлекеттік экологиялық сараптама жүргізу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1 841 149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1 841 149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70 060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басқармасының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21 860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644 746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644 746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с?улет-құрылыс бақылау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18 316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475 094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442 475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151 336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4 986 293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3 690 762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3 690 762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3 690 762 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196 126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196 126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әуеатасымалдарды субсидиялау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196 126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1 099 405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1 099 405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418 744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710 755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62 757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647 998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591 943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518 011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73 932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56 055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11 561 599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10 953 129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608 470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-2 929 616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-634 164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1 241 171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Кәсіпкерлiк қызметтi қолдау және бәсекелестікті қорғау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активтермен жасалатын операциялар бойынша сальдо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-2 529 452 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2 529 452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