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d20c" w14:textId="bfb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мемлекеттік орман қоры аумағында жоғары өрт қаупі кезеңіндегі шектеулер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әкімдігінің 2008 жылғы 28 тамыздағы № 222 қаулысы. Батыс Қазақстан облысының Әділет басқармасында 2008 жылғы 9 қыркүйекте № 3013 тіркелді. Күші жойылды - Батыс Қазақстан облысы әкімдігінің 2019 жылғы 28 маусымдағы № 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28.06.2019 </w:t>
      </w:r>
      <w:r>
        <w:rPr>
          <w:rFonts w:ascii="Times New Roman"/>
          <w:b w:val="false"/>
          <w:i w:val="false"/>
          <w:color w:val="ff0000"/>
          <w:sz w:val="28"/>
        </w:rPr>
        <w:t>№ 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өрт қаупі кезеңінің басталуына байланысты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өрт қаупі кезеңінде жеке тұлғалардың орманда болуына және оған көлік құралдарымен кіруіне, сондай-ақ Батыс Қазақстан облысы мемлекеттік орман қоры аумағында жұмыстың белгілі бір түрлерін жүргізуге шектеу қойылсын.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табиғи ресурстар және табиғат пайдалануды реттеу басқармасы мүдделі мемлекеттік органдармен бірлесіп белгіленген заңнамалық төртіппен: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алабындағы жоғары өрт қаупі туралы ақпаратты дер кезінде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қаупі күштірек аймақтардағы орманға кіре беріс негізгі жолдарда күзет орындарын қою бойынша қажетті шаралар 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 алсын.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бағылау облыс әкімінің орынбасары Б. Б. Қанешевке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