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c8af" w14:textId="946c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"2008 жылға арналған облыстық бюджет туралы" 2007 жылғы 12 желтоқсандағы N 4-4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2008 жылғы 14 қазандағы N 9-1 шешімі. Батыс Қазақстан облысының Әділет басқармасында 2008 жылғы 20 қазанда N 3015 тіркелді. Күші жойылды - Батыс Қазақстан облыстық мәслихаттың 2009 жылғы 15 қазандағы N 14-12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2009.10.15 N 14-12 шешімімен. </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"2008 жылға арналған облыстық бюджет туралы" 2007 жылғы 12 желтоқсандағы </w:t>
      </w:r>
      <w:r>
        <w:rPr>
          <w:rFonts w:ascii="Times New Roman"/>
          <w:b w:val="false"/>
          <w:i w:val="false"/>
          <w:color w:val="000000"/>
          <w:sz w:val="28"/>
        </w:rPr>
        <w:t>N 4-4</w:t>
      </w:r>
      <w:r>
        <w:rPr>
          <w:rFonts w:ascii="Times New Roman"/>
          <w:b w:val="false"/>
          <w:i w:val="false"/>
          <w:color w:val="000000"/>
          <w:sz w:val="28"/>
        </w:rPr>
        <w:t>шешіміне (Нормативтік құқықтық актілерді мемлекеттік тіркеу тізілімінде N 2996 тіркелген "Приуралье" газетінің 2007 жылдың 27 желтоқсандағы, 2007 жылғы 29 желтоқсандағы, 2008 жылғы 5 қаңтардағы, 2008 жылғы 10 қаңтардағы, 2008 жылғы 12 қаңтардағы, 2008 жылғы 15 қаңтардағы және "Орал өңірі" газетінің 2007 жылғы 29 желтоқсандағы, 2008 жылғы 10 қаңтардағы, 2008 жылғы 12 қаңтардағы жарияланған, "Батыс Қазақстан облыстық мәслихатының "2008 жылға арналған облыстық бюджет туралы" 2007 жылғы 12 желтоқсандағы </w:t>
      </w:r>
      <w:r>
        <w:rPr>
          <w:rFonts w:ascii="Times New Roman"/>
          <w:b w:val="false"/>
          <w:i w:val="false"/>
          <w:color w:val="000000"/>
          <w:sz w:val="28"/>
        </w:rPr>
        <w:t>N 4-4</w:t>
      </w:r>
      <w:r>
        <w:rPr>
          <w:rFonts w:ascii="Times New Roman"/>
          <w:b w:val="false"/>
          <w:i w:val="false"/>
          <w:color w:val="000000"/>
          <w:sz w:val="28"/>
        </w:rPr>
        <w:t> шешіміне өзгерістер мен толықтырулар енгізу туралы" 2008 жылғы 26 ақпандағы </w:t>
      </w:r>
      <w:r>
        <w:rPr>
          <w:rFonts w:ascii="Times New Roman"/>
          <w:b w:val="false"/>
          <w:i w:val="false"/>
          <w:color w:val="000000"/>
          <w:sz w:val="28"/>
        </w:rPr>
        <w:t>N 6-1</w:t>
      </w:r>
      <w:r>
        <w:rPr>
          <w:rFonts w:ascii="Times New Roman"/>
          <w:b w:val="false"/>
          <w:i w:val="false"/>
          <w:color w:val="000000"/>
          <w:sz w:val="28"/>
        </w:rPr>
        <w:t>шешімімен, нормативтік құқықтық актілерді мемлекеттік тіркеу тізілімінде N 3000 тіркелген "Приуралье" газетінің N 28, N 29-30 2008 жылғы 6 наурыздағы, 2008 жылғы 8 наурыздағы және "Орал өңірі" газетінің N 28, N 29-30 2008 жылғы 6 наурыздағы, 2008 жылғы 8 наурыздағы жарияланған, "Батыс Қазақстан облыстық мәслихатының "2008 жылға арналған облыстық бюджет туралы" 2007 жылғы 12 желтоқсандағы </w:t>
      </w:r>
      <w:r>
        <w:rPr>
          <w:rFonts w:ascii="Times New Roman"/>
          <w:b w:val="false"/>
          <w:i w:val="false"/>
          <w:color w:val="000000"/>
          <w:sz w:val="28"/>
        </w:rPr>
        <w:t>N 4-4</w:t>
      </w:r>
      <w:r>
        <w:rPr>
          <w:rFonts w:ascii="Times New Roman"/>
          <w:b w:val="false"/>
          <w:i w:val="false"/>
          <w:color w:val="000000"/>
          <w:sz w:val="28"/>
        </w:rPr>
        <w:t> шешіміне өзгерістер мен толықтырулар енгізу туралы" 2008 жылғы 16 мамырдағы </w:t>
      </w:r>
      <w:r>
        <w:rPr>
          <w:rFonts w:ascii="Times New Roman"/>
          <w:b w:val="false"/>
          <w:i w:val="false"/>
          <w:color w:val="000000"/>
          <w:sz w:val="28"/>
        </w:rPr>
        <w:t>N 7-1</w:t>
      </w:r>
      <w:r>
        <w:rPr>
          <w:rFonts w:ascii="Times New Roman"/>
          <w:b w:val="false"/>
          <w:i w:val="false"/>
          <w:color w:val="000000"/>
          <w:sz w:val="28"/>
        </w:rPr>
        <w:t> шешімімен, нормативтік құқықтық актілерді мемлекеттік тіркеу тізілімінде N 3006 тіркелген "Приуралье" газетінің N 58, N 59, N 60, N 61, N 62, N 63 2008 жылғы 22 мамырдағы, 2008 жылғы 24 мамырдағы, 2008 жылғы 27 мамырдағы, 2008 жылғы 29 мамырдағы, 2008 жылғы 31 мамырдағы, 2008 жылғы 3 маусымдағы және "Орал өңірі" газетінің N 58, N 61, N 64, N 67, N 70 2008 жылғы 22 мамырдағы, 2008 жылғы 29 мамырдағы, 2008 жылғы 5 маусымдағы, 2008 жылғы 12 маусымдағы, 2008 жылғы 19 маусымдағы жарияланған, "Батыс Қазақстан облыстық мәслихатының "2008 жылға арналған облыстық бюджет туралы" 2007 жылғы 12 желтоқсандағы </w:t>
      </w:r>
      <w:r>
        <w:rPr>
          <w:rFonts w:ascii="Times New Roman"/>
          <w:b w:val="false"/>
          <w:i w:val="false"/>
          <w:color w:val="000000"/>
          <w:sz w:val="28"/>
        </w:rPr>
        <w:t>N 4-4</w:t>
      </w:r>
      <w:r>
        <w:rPr>
          <w:rFonts w:ascii="Times New Roman"/>
          <w:b w:val="false"/>
          <w:i w:val="false"/>
          <w:color w:val="000000"/>
          <w:sz w:val="28"/>
        </w:rPr>
        <w:t> шешіміне өзгерістер мен толықтырулар енгізу туралы" 2008 жылғы 1 тамыздағы </w:t>
      </w:r>
      <w:r>
        <w:rPr>
          <w:rFonts w:ascii="Times New Roman"/>
          <w:b w:val="false"/>
          <w:i w:val="false"/>
          <w:color w:val="000000"/>
          <w:sz w:val="28"/>
        </w:rPr>
        <w:t>N 8-12</w:t>
      </w:r>
      <w:r>
        <w:rPr>
          <w:rFonts w:ascii="Times New Roman"/>
          <w:b w:val="false"/>
          <w:i w:val="false"/>
          <w:color w:val="000000"/>
          <w:sz w:val="28"/>
        </w:rPr>
        <w:t> шешімімен енгізілген өзгерістер мен толықтыруларымен, нормативтік құқықтық актілерді мемлекеттік тіркеу тізілімінде N 3012 тіркелген "Приуралье" газетінің N 92, N 93 2008 жылғы 12 тамыздағы, 2008 жылғы 14 тамыздағы және "Орал өңірі" газетінің N 96, N 101, N 103 2008 жылғы 21 тамыздағы, 2008 жылғы 4 қыркүйектегі, 2008 жылғы 9 қыркүйектегі жарияланған) Батыс Қазақстан облыстық мәслихатының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1)-тармақшада "59 509 397" деген сандар "61 268 738" деген сандармен өзгертілсін;</w:t>
      </w:r>
      <w:r>
        <w:br/>
      </w:r>
      <w:r>
        <w:rPr>
          <w:rFonts w:ascii="Times New Roman"/>
          <w:b w:val="false"/>
          <w:i w:val="false"/>
          <w:color w:val="000000"/>
          <w:sz w:val="28"/>
        </w:rPr>
        <w:t>
      "22 976 195" деген сандар "23 434 495" деген сандармен өзгертілсін;</w:t>
      </w:r>
      <w:r>
        <w:br/>
      </w:r>
      <w:r>
        <w:rPr>
          <w:rFonts w:ascii="Times New Roman"/>
          <w:b w:val="false"/>
          <w:i w:val="false"/>
          <w:color w:val="000000"/>
          <w:sz w:val="28"/>
        </w:rPr>
        <w:t>
      "33 088" деген сандар "1 33 088" деген сандармен өзгертілсін;</w:t>
      </w:r>
      <w:r>
        <w:br/>
      </w:r>
      <w:r>
        <w:rPr>
          <w:rFonts w:ascii="Times New Roman"/>
          <w:b w:val="false"/>
          <w:i w:val="false"/>
          <w:color w:val="000000"/>
          <w:sz w:val="28"/>
        </w:rPr>
        <w:t>
      "36 500 085" деген сандар "36 501 126" деген сандармен өзгертілсін;</w:t>
      </w:r>
      <w:r>
        <w:br/>
      </w:r>
      <w:r>
        <w:rPr>
          <w:rFonts w:ascii="Times New Roman"/>
          <w:b w:val="false"/>
          <w:i w:val="false"/>
          <w:color w:val="000000"/>
          <w:sz w:val="28"/>
        </w:rPr>
        <w:t>
      2)-тармақшада "62 439 013" деген сандар "64 182 686" деген сандармен өзгертілсін;</w:t>
      </w:r>
      <w:r>
        <w:br/>
      </w:r>
      <w:r>
        <w:rPr>
          <w:rFonts w:ascii="Times New Roman"/>
          <w:b w:val="false"/>
          <w:i w:val="false"/>
          <w:color w:val="000000"/>
          <w:sz w:val="28"/>
        </w:rPr>
        <w:t>
      3)-тармақшада "-2 929 616" деген сандар "-2 913 948" деген сандармен өзгертілсін;</w:t>
      </w:r>
      <w:r>
        <w:br/>
      </w:r>
      <w:r>
        <w:rPr>
          <w:rFonts w:ascii="Times New Roman"/>
          <w:b w:val="false"/>
          <w:i w:val="false"/>
          <w:color w:val="000000"/>
          <w:sz w:val="28"/>
        </w:rPr>
        <w:t>
      4)-тармақшада "-634 164" деген сандар "-618 496" деген сандармен өзгертілсін;</w:t>
      </w:r>
      <w:r>
        <w:br/>
      </w:r>
      <w:r>
        <w:rPr>
          <w:rFonts w:ascii="Times New Roman"/>
          <w:b w:val="false"/>
          <w:i w:val="false"/>
          <w:color w:val="000000"/>
          <w:sz w:val="28"/>
        </w:rPr>
        <w:t>
      "1 875 335" деген сандар "1 859 667" деген сандармен өзгертілсін;</w:t>
      </w:r>
      <w:r>
        <w:br/>
      </w:r>
      <w:r>
        <w:rPr>
          <w:rFonts w:ascii="Times New Roman"/>
          <w:b w:val="false"/>
          <w:i w:val="false"/>
          <w:color w:val="000000"/>
          <w:sz w:val="28"/>
        </w:rPr>
        <w:t>
</w:t>
      </w:r>
      <w:r>
        <w:rPr>
          <w:rFonts w:ascii="Times New Roman"/>
          <w:b w:val="false"/>
          <w:i w:val="false"/>
          <w:color w:val="000000"/>
          <w:sz w:val="28"/>
        </w:rPr>
        <w:t>
      8 тармақ мынадай мазмұнында жазылсын:</w:t>
      </w:r>
      <w:r>
        <w:br/>
      </w:r>
      <w:r>
        <w:rPr>
          <w:rFonts w:ascii="Times New Roman"/>
          <w:b w:val="false"/>
          <w:i w:val="false"/>
          <w:color w:val="000000"/>
          <w:sz w:val="28"/>
        </w:rPr>
        <w:t>
      "8. Аудандық (қалалық)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6 300 032 мың теңге көлемінде қарастырылғаны ескерілсін, оның ішінде:</w:t>
      </w:r>
      <w:r>
        <w:br/>
      </w:r>
      <w:r>
        <w:rPr>
          <w:rFonts w:ascii="Times New Roman"/>
          <w:b w:val="false"/>
          <w:i w:val="false"/>
          <w:color w:val="000000"/>
          <w:sz w:val="28"/>
        </w:rPr>
        <w:t>
      5 440 780 мың теңге - жергілікті бюджеттерден алынатын трансферттер;</w:t>
      </w:r>
      <w:r>
        <w:br/>
      </w:r>
      <w:r>
        <w:rPr>
          <w:rFonts w:ascii="Times New Roman"/>
          <w:b w:val="false"/>
          <w:i w:val="false"/>
          <w:color w:val="000000"/>
          <w:sz w:val="28"/>
        </w:rPr>
        <w:t>
      625 623 мың теңге - сумен жабдықтау жүйесін дамытуға;</w:t>
      </w:r>
      <w:r>
        <w:br/>
      </w:r>
      <w:r>
        <w:rPr>
          <w:rFonts w:ascii="Times New Roman"/>
          <w:b w:val="false"/>
          <w:i w:val="false"/>
          <w:color w:val="000000"/>
          <w:sz w:val="28"/>
        </w:rPr>
        <w:t>
      233 629 мың теңге - қалалар мен елді мекендерді абаттандыруды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осы шешімге 1 қосымша аталып отырған шешімнің қосымшасына сәйкес жаңа мазмұнында жазылсын.</w:t>
      </w:r>
      <w:r>
        <w:br/>
      </w:r>
      <w:r>
        <w:rPr>
          <w:rFonts w:ascii="Times New Roman"/>
          <w:b w:val="false"/>
          <w:i w:val="false"/>
          <w:color w:val="000000"/>
          <w:sz w:val="28"/>
        </w:rPr>
        <w:t>
</w:t>
      </w:r>
      <w:r>
        <w:rPr>
          <w:rFonts w:ascii="Times New Roman"/>
          <w:b w:val="false"/>
          <w:i w:val="false"/>
          <w:color w:val="000000"/>
          <w:sz w:val="28"/>
        </w:rPr>
        <w:t>
      2. Осы шешім 2008 жылдың 1 қаңтарынан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6"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2008 жылғы 14 қазандағы</w:t>
      </w:r>
      <w:r>
        <w:br/>
      </w:r>
      <w:r>
        <w:rPr>
          <w:rFonts w:ascii="Times New Roman"/>
          <w:b w:val="false"/>
          <w:i w:val="false"/>
          <w:color w:val="000000"/>
          <w:sz w:val="28"/>
        </w:rPr>
        <w:t>
N 9-1 шешіміне 1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4-4 шешіміне 1 қосымша</w:t>
      </w:r>
    </w:p>
    <w:p>
      <w:pPr>
        <w:spacing w:after="0"/>
        <w:ind w:left="0"/>
        <w:jc w:val="left"/>
      </w:pPr>
      <w:r>
        <w:rPr>
          <w:rFonts w:ascii="Times New Roman"/>
          <w:b/>
          <w:i w:val="false"/>
          <w:color w:val="000000"/>
        </w:rPr>
        <w:t xml:space="preserve"> 2008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813"/>
        <w:gridCol w:w="833"/>
        <w:gridCol w:w="6393"/>
        <w:gridCol w:w="235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58 544 249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23 434 495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5 601 256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5 601 256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10 057 918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w:t>
            </w:r>
            <w:r>
              <w:br/>
            </w:r>
            <w:r>
              <w:rPr>
                <w:rFonts w:ascii="Times New Roman"/>
                <w:b w:val="false"/>
                <w:i w:val="false"/>
                <w:color w:val="000000"/>
                <w:sz w:val="20"/>
              </w:rPr>
              <w:t>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7 775 300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w:t>
            </w:r>
            <w:r>
              <w:br/>
            </w:r>
            <w:r>
              <w:rPr>
                <w:rFonts w:ascii="Times New Roman"/>
                <w:b w:val="false"/>
                <w:i w:val="false"/>
                <w:color w:val="000000"/>
                <w:sz w:val="20"/>
              </w:rPr>
              <w:t>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7 775 037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да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да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r>
              <w:br/>
            </w:r>
            <w:r>
              <w:rPr>
                <w:rFonts w:ascii="Times New Roman"/>
                <w:b w:val="false"/>
                <w:i w:val="false"/>
                <w:color w:val="000000"/>
                <w:sz w:val="20"/>
              </w:rPr>
              <w:t>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3 092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түсетін түсімдерден басқа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1 304 862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33 776 637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33 588 779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33 588 779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61 458 197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629 979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өкiлдi, атқарушы және басқа органдар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410 672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372 085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132 569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2 142 857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2 061 944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w:t>
            </w:r>
            <w:r>
              <w:br/>
            </w:r>
            <w:r>
              <w:rPr>
                <w:rFonts w:ascii="Times New Roman"/>
                <w:b w:val="false"/>
                <w:i w:val="false"/>
                <w:color w:val="000000"/>
                <w:sz w:val="20"/>
              </w:rPr>
              <w:t xml:space="preserve">
тәртiптi қорғау және қоғамдық қауiпсiздiктi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9 998 133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2 393 233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858 486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спорт бойынша қосымша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663 967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194 519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1 534 747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525 253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220 845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271 505</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мекемелері үшін лингафондық және мультимедиялық кабинеттер жасақтауға аудандар (облыстық маңызы бар қалалар) бюджеттеріне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132 991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2 346 393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2 207 695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2 207 695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5 174 135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2 485 087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113 448</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w:t>
            </w:r>
            <w:r>
              <w:br/>
            </w:r>
            <w:r>
              <w:rPr>
                <w:rFonts w:ascii="Times New Roman"/>
                <w:b w:val="false"/>
                <w:i w:val="false"/>
                <w:color w:val="000000"/>
                <w:sz w:val="20"/>
              </w:rPr>
              <w:t xml:space="preserve">
медициналық-педагогикалық консультациялық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127 174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81 407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2 083 818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2 689 048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w:t>
            </w:r>
            <w:r>
              <w:br/>
            </w:r>
            <w:r>
              <w:rPr>
                <w:rFonts w:ascii="Times New Roman"/>
                <w:b w:val="false"/>
                <w:i w:val="false"/>
                <w:color w:val="000000"/>
                <w:sz w:val="20"/>
              </w:rPr>
              <w:t xml:space="preserve">
(облыстық маңызы бар қалалар) бюджеттеріне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2 241 735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447 313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15 937 347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w:t>
            </w:r>
            <w:r>
              <w:br/>
            </w:r>
            <w:r>
              <w:rPr>
                <w:rFonts w:ascii="Times New Roman"/>
                <w:b w:val="false"/>
                <w:i w:val="false"/>
                <w:color w:val="000000"/>
                <w:sz w:val="20"/>
              </w:rPr>
              <w:t xml:space="preserve">
санитарлық көмек және денсаулық сақтау ұйымдары мамандарының жолдамасы бойынша стационарлық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1 250 122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680 955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 i 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504 724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w:t>
            </w:r>
            <w:r>
              <w:br/>
            </w:r>
            <w:r>
              <w:rPr>
                <w:rFonts w:ascii="Times New Roman"/>
                <w:b w:val="false"/>
                <w:i w:val="false"/>
                <w:color w:val="000000"/>
                <w:sz w:val="20"/>
              </w:rPr>
              <w:t xml:space="preserve">
тест-жүйелерін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564 687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w:t>
            </w:r>
            <w:r>
              <w:br/>
            </w:r>
            <w:r>
              <w:rPr>
                <w:rFonts w:ascii="Times New Roman"/>
                <w:b w:val="false"/>
                <w:i w:val="false"/>
                <w:color w:val="000000"/>
                <w:sz w:val="20"/>
              </w:rPr>
              <w:t xml:space="preserve">
эпидемиологиялық қадағалау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303 659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w:t>
            </w:r>
            <w:r>
              <w:br/>
            </w:r>
            <w:r>
              <w:rPr>
                <w:rFonts w:ascii="Times New Roman"/>
                <w:b w:val="false"/>
                <w:i w:val="false"/>
                <w:color w:val="000000"/>
                <w:sz w:val="20"/>
              </w:rPr>
              <w:t xml:space="preserve">
эпидемиологиялық салауаттылығы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261 028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3 324 858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3 183 018</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2 910 699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75 336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w:t>
            </w:r>
            <w:r>
              <w:br/>
            </w:r>
            <w:r>
              <w:rPr>
                <w:rFonts w:ascii="Times New Roman"/>
                <w:b w:val="false"/>
                <w:i w:val="false"/>
                <w:color w:val="000000"/>
                <w:sz w:val="20"/>
              </w:rPr>
              <w:t xml:space="preserve">
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57 641</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3 858 477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3 858 477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3 222 969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635 508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325 914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2 085 210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138 273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жерге жұмыс iстеуге </w:t>
            </w:r>
            <w:r>
              <w:br/>
            </w:r>
            <w:r>
              <w:rPr>
                <w:rFonts w:ascii="Times New Roman"/>
                <w:b w:val="false"/>
                <w:i w:val="false"/>
                <w:color w:val="000000"/>
                <w:sz w:val="20"/>
              </w:rPr>
              <w:t xml:space="preserve">
жiберiлген медицина және фармацевтика қызметкерлерiн әлеуметтiк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1 266 560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932 524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458 116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394 557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203 294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82 294</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департаменті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130 742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101 354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7 379 534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5 138 905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департаментi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4 513 282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департаментiнің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2 762 782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1 724 720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233 629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2 247 531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953 078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927 892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373 346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356 613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356 613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45 160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297 616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374 978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халықтың басқа да </w:t>
            </w:r>
            <w:r>
              <w:br/>
            </w:r>
            <w:r>
              <w:rPr>
                <w:rFonts w:ascii="Times New Roman"/>
                <w:b w:val="false"/>
                <w:i w:val="false"/>
                <w:color w:val="000000"/>
                <w:sz w:val="20"/>
              </w:rPr>
              <w:t xml:space="preserve">
тiлді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551 862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551 862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495 094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3 824 064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828 270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828 270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99 442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679 580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w:t>
            </w:r>
            <w:r>
              <w:br/>
            </w:r>
            <w:r>
              <w:rPr>
                <w:rFonts w:ascii="Times New Roman"/>
                <w:b w:val="false"/>
                <w:i w:val="false"/>
                <w:color w:val="000000"/>
                <w:sz w:val="20"/>
              </w:rPr>
              <w:t xml:space="preserve">
белгiлеу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көздерiболып табылатын сумен жабдықтаудың аса маңызды топтық жүйелерiнен ауыз су беру жөніндегі қызметтердің құнын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290 815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1 945 407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1 811 498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1 811 498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675 745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675 745</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w:t>
            </w:r>
            <w:r>
              <w:br/>
            </w:r>
            <w:r>
              <w:rPr>
                <w:rFonts w:ascii="Times New Roman"/>
                <w:b w:val="false"/>
                <w:i w:val="false"/>
                <w:color w:val="000000"/>
                <w:sz w:val="20"/>
              </w:rPr>
              <w:t xml:space="preserve">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33 809</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470 807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151 656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 қала құрылысын дамытудың кешенді схемаларын, облыстық маңызы бар қалалардың бас жоспарларын әзірлеу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4 810 972</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3 310 794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262 526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1 237 652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146 630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525 044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722 155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656 898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602 943</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529 011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ең төменгі мөлшерінің ұлғаюына байланысты аудандар </w:t>
            </w:r>
            <w:r>
              <w:br/>
            </w:r>
            <w:r>
              <w:rPr>
                <w:rFonts w:ascii="Times New Roman"/>
                <w:b w:val="false"/>
                <w:i w:val="false"/>
                <w:color w:val="000000"/>
                <w:sz w:val="20"/>
              </w:rPr>
              <w:t xml:space="preserve">
(облыстық маңызы бар қалалар) бюджеттеріне жергілікті бюджеттердің шығындарына өтемақыға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73 932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w:t>
            </w:r>
            <w:r>
              <w:br/>
            </w:r>
            <w:r>
              <w:rPr>
                <w:rFonts w:ascii="Times New Roman"/>
                <w:b w:val="false"/>
                <w:i w:val="false"/>
                <w:color w:val="000000"/>
                <w:sz w:val="20"/>
              </w:rPr>
              <w:t xml:space="preserve">
(бағдарламалардың) техникалық-экономикалық негіздемелерін әзірлеу және оған сараптама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53 955</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11 571 740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10 953 129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617 570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-2 913 948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1 241 171</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50 171</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қызметтi қолдау және бәсекелестікті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w:t>
            </w:r>
            <w:r>
              <w:br/>
            </w:r>
            <w:r>
              <w:rPr>
                <w:rFonts w:ascii="Times New Roman"/>
                <w:b w:val="false"/>
                <w:i w:val="false"/>
                <w:color w:val="000000"/>
                <w:sz w:val="20"/>
              </w:rPr>
              <w:t xml:space="preserve">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саясатын іске асыруға "Шағын кәсіпкерлікті дамыту қоры" АҚ-на кредит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1 859 667</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r>
              <w:br/>
            </w:r>
            <w:r>
              <w:rPr>
                <w:rFonts w:ascii="Times New Roman"/>
                <w:b w:val="false"/>
                <w:i w:val="false"/>
                <w:color w:val="000000"/>
                <w:sz w:val="20"/>
              </w:rPr>
              <w:t>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-2 529 452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2 529 452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