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3041" w14:textId="cd33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"2008 жылға арналған облыстық бюджет туралы" 2007 жылғы 12 желтоқсандағы N 4-4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2008 жылғы 11 желтоқсандағы N 10-1 шешімі. Батыс Қазақстан облысының Әділет басқармасында 2008 жылғы 15 желтоқсанда N 3017 тіркелді. Күші жойылды - Батыс Қазақстан облыстық мәслихаттың 2009 жылғы 15 қазандағы N 14-12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мәслихаттың 2009.10.15 N 14-12 шешімімен.</w:t>
      </w:r>
    </w:p>
    <w:bookmarkStart w:name="z1" w:id="0"/>
    <w:p>
      <w:pPr>
        <w:spacing w:after="0"/>
        <w:ind w:left="0"/>
        <w:jc w:val="both"/>
      </w:pPr>
      <w:r>
        <w:rPr>
          <w:rFonts w:ascii="Times New Roman"/>
          <w:b w:val="false"/>
          <w:i w:val="false"/>
          <w:color w:val="ff0000"/>
          <w:sz w:val="28"/>
        </w:rPr>
        <w:t>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2007 жылғы 12 желтоқсандағы N 1223 қаулысына өзгерістер енгізу туралы" 2008 жылғы 29 қазандағы N 991 </w:t>
      </w:r>
      <w:r>
        <w:rPr>
          <w:rFonts w:ascii="Times New Roman"/>
          <w:b w:val="false"/>
          <w:i w:val="false"/>
          <w:color w:val="000000"/>
          <w:sz w:val="28"/>
        </w:rPr>
        <w:t>қаулысына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Батыс Қазақстан облыстық мәслихатының "2008 жылға арналған облыстық бюджет туралы" 2007 жылғы 12 желтоқсандағы </w:t>
      </w:r>
      <w:r>
        <w:rPr>
          <w:rFonts w:ascii="Times New Roman"/>
          <w:b w:val="false"/>
          <w:i w:val="false"/>
          <w:color w:val="000000"/>
          <w:sz w:val="28"/>
        </w:rPr>
        <w:t>N 4-4</w:t>
      </w:r>
      <w:r>
        <w:rPr>
          <w:rFonts w:ascii="Times New Roman"/>
          <w:b w:val="false"/>
          <w:i w:val="false"/>
          <w:color w:val="000000"/>
          <w:sz w:val="28"/>
        </w:rPr>
        <w:t xml:space="preserve"> шешіміне (Нормативтік құқықтық актілерді мемлекеттік тіркеу тізілімінде N 2996 тіркелген "Приуралье" газетінің 2007 жылғы 27 желтоқсандағы, 2007 жылғы 29 желтоқсандағы, 2008 жылғы 5 қаңтардағы, 2008 жылғы 10 қаңтардағы, 2008 жылғы 12 қаңтардағы, 2008 жылғы 15 қаңтардағы және "Орал өңірі" газетінің 2007 жылғы 29 желтоқсандағы, 2008 жылғы 10 қаңтардағы, 2008 жылғы 12 қаңтардағы жарияланған, "Батыс Қазақстан облыстық мәслихатының "2008 жылға арналған облыстық бюджет туралы" 2007 жылғы 12 желтоқсандағы N 4-4 шешіміне өзгерістер мен толықтырулар енгізу туралы" 2008 жылғы 26 ақпандағы </w:t>
      </w:r>
      <w:r>
        <w:rPr>
          <w:rFonts w:ascii="Times New Roman"/>
          <w:b w:val="false"/>
          <w:i w:val="false"/>
          <w:color w:val="000000"/>
          <w:sz w:val="28"/>
        </w:rPr>
        <w:t>N 6-1</w:t>
      </w:r>
      <w:r>
        <w:rPr>
          <w:rFonts w:ascii="Times New Roman"/>
          <w:b w:val="false"/>
          <w:i w:val="false"/>
          <w:color w:val="000000"/>
          <w:sz w:val="28"/>
        </w:rPr>
        <w:t xml:space="preserve"> шешімімен, нормативтік құқықтық актілерді мемлекеттік тіркеу тізілімінде N 3000 тіркелген "Приуралье" газетінің N 28, N 29-30 2008 жылғы 6 наурыздағы, 2008 жылғы 8 наурыздағы және "Орал өңірі" газетінің N 28, N 29-30 2008 жылғы 6 наурыздағы, 2008 жылғы 8 наурыздағы жарияланған, "Батыс Қазақстан облыстық мәслихатының "2008 жылға арналған облыстық бюджет туралы" 2007 жылғы 12 желтоқсандағы N 4-4 шешіміне өзгерістер мен толықтырулар енгізу туралы" 2008 жылғы 16 мамырдағы </w:t>
      </w:r>
      <w:r>
        <w:rPr>
          <w:rFonts w:ascii="Times New Roman"/>
          <w:b w:val="false"/>
          <w:i w:val="false"/>
          <w:color w:val="000000"/>
          <w:sz w:val="28"/>
        </w:rPr>
        <w:t>N 7-1</w:t>
      </w:r>
      <w:r>
        <w:rPr>
          <w:rFonts w:ascii="Times New Roman"/>
          <w:b w:val="false"/>
          <w:i w:val="false"/>
          <w:color w:val="000000"/>
          <w:sz w:val="28"/>
        </w:rPr>
        <w:t xml:space="preserve"> шешімімен, нормативтік құқықтық актілерді мемлекеттік тіркеу тізілімінде N 3006 тіркелген "Приуралье" газетінің N 58, N 59, N 60, N 61, N 62, N 63 2008 жылғы 22 мамырдағы, 2008 жылғы 24 мамырдағы, 2008 жылғы 27 мамырдағы, 2008 жылғы 29 мамырдағы, 2008 жылғы 31 мамырдағы, 2008 жылғы 3 маусымдағы және "Орал өңірі" газетінің N 58, N 61, N 64, N 67, N 70 2008 жылғы 22 мамырдағы, 2008 жылғы 29 мамырдағы, 2008 жылғы 5 маусымдағы, 2008 жылғы 12 маусымдағы, 2008 жылғы 19 маусымдағы жарияланған, "Батыс Қазақстан облыстық мәслихатының "2008 жылға арналған облыстық бюджет туралы" 2007 жылғы 12 желтоқсандағы N 4-4 шешіміне өзгерістер мен толықтырулар енгізу туралы" 2008 жылғы 1 тамыздағы </w:t>
      </w:r>
      <w:r>
        <w:rPr>
          <w:rFonts w:ascii="Times New Roman"/>
          <w:b w:val="false"/>
          <w:i w:val="false"/>
          <w:color w:val="000000"/>
          <w:sz w:val="28"/>
        </w:rPr>
        <w:t>N 8-12</w:t>
      </w:r>
      <w:r>
        <w:rPr>
          <w:rFonts w:ascii="Times New Roman"/>
          <w:b w:val="false"/>
          <w:i w:val="false"/>
          <w:color w:val="000000"/>
          <w:sz w:val="28"/>
        </w:rPr>
        <w:t xml:space="preserve"> шешімімен енгізілген өзгерістер мен толықтырулармен, нормативтік құқықтық актілерді мемлекеттік тіркеу тізілімінде N 3012 тіркелген "Приуралье" газетінің N 92, N 93 2008 жылғы 12 тамыздағы, 2008 жылғы 14 тамыздағы және "Орал өңірі" газетінің N 96, N 101, N 103 2008 жылғы 21 тамыздағы, 2008 жылғы 4 қыркүйектегі, 2008 жылғы 9 қыркүйектегі жарияланған, "Батыс Қазақстан облыстық мәслихатының "2008 жылға арналған облыстық бюджет туралы" 2007 жылғы 12 желтоқсандағы N 4-4 шешіміне өзгерістер мен толықтырулар енгізу туралы" 2008 жылғы 14 желтоқсандағы </w:t>
      </w:r>
      <w:r>
        <w:rPr>
          <w:rFonts w:ascii="Times New Roman"/>
          <w:b w:val="false"/>
          <w:i w:val="false"/>
          <w:color w:val="000000"/>
          <w:sz w:val="28"/>
        </w:rPr>
        <w:t>N 9-1</w:t>
      </w:r>
      <w:r>
        <w:rPr>
          <w:rFonts w:ascii="Times New Roman"/>
          <w:b w:val="false"/>
          <w:i w:val="false"/>
          <w:color w:val="000000"/>
          <w:sz w:val="28"/>
        </w:rPr>
        <w:t> шешімімен енгізілген өзгерістер мен толықтырулармен, нормативтік құқықтық актілерді мемлекеттік тіркеу тізілімінде N 3015 тіркелген "Приуралье" газетінің N 124, N 126, N 127 2008 жылғы 30 қазандағы, 2008 жылғы 4 қарашадағы, 2008 жылғы 6 қарашадағы және "Орал өңірі" газетінің N 124, N 127 2008 жылғы 30 қазандағы, 2008 жылғы 9 қарашадағы жарияланған) Батыс Қазақстан облыстық мәслихатының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1)-тармақшада "61 268 738" деген сандар "58 544 249" деген сандармен өзгертілсін;</w:t>
      </w:r>
      <w:r>
        <w:br/>
      </w:r>
      <w:r>
        <w:rPr>
          <w:rFonts w:ascii="Times New Roman"/>
          <w:b w:val="false"/>
          <w:i w:val="false"/>
          <w:color w:val="000000"/>
          <w:sz w:val="28"/>
        </w:rPr>
        <w:t>
      "36 501 126" деген сандар "33 776 637" деген сандармен өзгертілсін;</w:t>
      </w:r>
      <w:r>
        <w:br/>
      </w:r>
      <w:r>
        <w:rPr>
          <w:rFonts w:ascii="Times New Roman"/>
          <w:b w:val="false"/>
          <w:i w:val="false"/>
          <w:color w:val="000000"/>
          <w:sz w:val="28"/>
        </w:rPr>
        <w:t>
      2)-тармақшада "64 182 686" деген сандар "61 458 197" деген сандармен өзгертілсін;</w:t>
      </w:r>
      <w:r>
        <w:br/>
      </w:r>
      <w:r>
        <w:rPr>
          <w:rFonts w:ascii="Times New Roman"/>
          <w:b w:val="false"/>
          <w:i w:val="false"/>
          <w:color w:val="000000"/>
          <w:sz w:val="28"/>
        </w:rPr>
        <w:t>
</w:t>
      </w:r>
      <w:r>
        <w:rPr>
          <w:rFonts w:ascii="Times New Roman"/>
          <w:b w:val="false"/>
          <w:i w:val="false"/>
          <w:color w:val="000000"/>
          <w:sz w:val="28"/>
        </w:rPr>
        <w:t>
      3-1 тармақта:</w:t>
      </w:r>
      <w:r>
        <w:br/>
      </w:r>
      <w:r>
        <w:rPr>
          <w:rFonts w:ascii="Times New Roman"/>
          <w:b w:val="false"/>
          <w:i w:val="false"/>
          <w:color w:val="000000"/>
          <w:sz w:val="28"/>
        </w:rPr>
        <w:t>
      бірінші абзацта "16 530 758"" деген сандар "13 797 169" деген сандармен өзгертілсін;</w:t>
      </w:r>
      <w:r>
        <w:br/>
      </w:r>
      <w:r>
        <w:rPr>
          <w:rFonts w:ascii="Times New Roman"/>
          <w:b w:val="false"/>
          <w:i w:val="false"/>
          <w:color w:val="000000"/>
          <w:sz w:val="28"/>
        </w:rPr>
        <w:t>
      екінші абзацта "484 452" деген сандар "483 538" деген сандармен өзгертілсін;</w:t>
      </w:r>
      <w:r>
        <w:br/>
      </w:r>
      <w:r>
        <w:rPr>
          <w:rFonts w:ascii="Times New Roman"/>
          <w:b w:val="false"/>
          <w:i w:val="false"/>
          <w:color w:val="000000"/>
          <w:sz w:val="28"/>
        </w:rPr>
        <w:t>
      төртінші абзацта "574 000" деген сандар "539 000" деген сандармен өзгертілсін;</w:t>
      </w:r>
      <w:r>
        <w:br/>
      </w:r>
      <w:r>
        <w:rPr>
          <w:rFonts w:ascii="Times New Roman"/>
          <w:b w:val="false"/>
          <w:i w:val="false"/>
          <w:color w:val="000000"/>
          <w:sz w:val="28"/>
        </w:rPr>
        <w:t>
      жетінші абзацта "2 001 135" деген сандар "2 241 735" деген сандармен өзгертілсін;</w:t>
      </w:r>
      <w:r>
        <w:br/>
      </w:r>
      <w:r>
        <w:rPr>
          <w:rFonts w:ascii="Times New Roman"/>
          <w:b w:val="false"/>
          <w:i w:val="false"/>
          <w:color w:val="000000"/>
          <w:sz w:val="28"/>
        </w:rPr>
        <w:t>
      сегізінші абзацта "3 817 800" деген сандар "1 310 467" деген сандармен өзгертілсін;</w:t>
      </w:r>
      <w:r>
        <w:br/>
      </w:r>
      <w:r>
        <w:rPr>
          <w:rFonts w:ascii="Times New Roman"/>
          <w:b w:val="false"/>
          <w:i w:val="false"/>
          <w:color w:val="000000"/>
          <w:sz w:val="28"/>
        </w:rPr>
        <w:t>
      оныншы абзацта "557 354" деген сандар "516 965" деген сандармен өзгертілсін;</w:t>
      </w:r>
      <w:r>
        <w:br/>
      </w:r>
      <w:r>
        <w:rPr>
          <w:rFonts w:ascii="Times New Roman"/>
          <w:b w:val="false"/>
          <w:i w:val="false"/>
          <w:color w:val="000000"/>
          <w:sz w:val="28"/>
        </w:rPr>
        <w:t>
      он бірінші абзацта "1 671 183" деген сандар "1 615 742" деген сандармен өзгертілсін;</w:t>
      </w:r>
      <w:r>
        <w:br/>
      </w:r>
      <w:r>
        <w:rPr>
          <w:rFonts w:ascii="Times New Roman"/>
          <w:b w:val="false"/>
          <w:i w:val="false"/>
          <w:color w:val="000000"/>
          <w:sz w:val="28"/>
        </w:rPr>
        <w:t>
      он төртінші абзацта "318 397" деген сандар "309 383" деген сандармен өзгертілсін;</w:t>
      </w:r>
      <w:r>
        <w:br/>
      </w:r>
      <w:r>
        <w:rPr>
          <w:rFonts w:ascii="Times New Roman"/>
          <w:b w:val="false"/>
          <w:i w:val="false"/>
          <w:color w:val="000000"/>
          <w:sz w:val="28"/>
        </w:rPr>
        <w:t>
      он бесінші абзацта "223 799" деген сандар "158 015" деген сандармен өзгертілсін;</w:t>
      </w:r>
      <w:r>
        <w:br/>
      </w:r>
      <w:r>
        <w:rPr>
          <w:rFonts w:ascii="Times New Roman"/>
          <w:b w:val="false"/>
          <w:i w:val="false"/>
          <w:color w:val="000000"/>
          <w:sz w:val="28"/>
        </w:rPr>
        <w:t>
      он алтыншы абзацта "1 404 113" деген сандар "1 122 166" деген сандармен өзгертілсін;</w:t>
      </w:r>
      <w:r>
        <w:br/>
      </w:r>
      <w:r>
        <w:rPr>
          <w:rFonts w:ascii="Times New Roman"/>
          <w:b w:val="false"/>
          <w:i w:val="false"/>
          <w:color w:val="000000"/>
          <w:sz w:val="28"/>
        </w:rPr>
        <w:t>
      он сегізінші абзацта "574 904" деген сандар "608 577" деген сандармен өзгертілсін;</w:t>
      </w:r>
      <w:r>
        <w:br/>
      </w:r>
      <w:r>
        <w:rPr>
          <w:rFonts w:ascii="Times New Roman"/>
          <w:b w:val="false"/>
          <w:i w:val="false"/>
          <w:color w:val="000000"/>
          <w:sz w:val="28"/>
        </w:rPr>
        <w:t>
      жиырмасыншы абзацта "97 915" деген сандар "85 875" деген сандармен өзгертілсін;</w:t>
      </w:r>
      <w:r>
        <w:br/>
      </w:r>
      <w:r>
        <w:rPr>
          <w:rFonts w:ascii="Times New Roman"/>
          <w:b w:val="false"/>
          <w:i w:val="false"/>
          <w:color w:val="000000"/>
          <w:sz w:val="28"/>
        </w:rPr>
        <w:t>
</w:t>
      </w:r>
      <w:r>
        <w:rPr>
          <w:rFonts w:ascii="Times New Roman"/>
          <w:b w:val="false"/>
          <w:i w:val="false"/>
          <w:color w:val="000000"/>
          <w:sz w:val="28"/>
        </w:rPr>
        <w:t>
      8 тармақ мынадай мазмұнында жазылсын:</w:t>
      </w:r>
      <w:r>
        <w:br/>
      </w:r>
      <w:r>
        <w:rPr>
          <w:rFonts w:ascii="Times New Roman"/>
          <w:b w:val="false"/>
          <w:i w:val="false"/>
          <w:color w:val="000000"/>
          <w:sz w:val="28"/>
        </w:rPr>
        <w:t>
      "8. Аудандық (қалалық) бюджеттерге 2008 жылға арналған облыстық бюджетте облыстық бюджет қаражат есебінен бөлінетін нысаналы даму трансферттері және ағымдағы нысаналы трансферттердің жалпы сомасы 6 300 032 мың теңге көлемінде қарастырылғаны ескерілсін, оның ішінде:</w:t>
      </w:r>
      <w:r>
        <w:br/>
      </w:r>
      <w:r>
        <w:rPr>
          <w:rFonts w:ascii="Times New Roman"/>
          <w:b w:val="false"/>
          <w:i w:val="false"/>
          <w:color w:val="000000"/>
          <w:sz w:val="28"/>
        </w:rPr>
        <w:t>
      5 440 780 мың теңге – жергілікті бюджеттерден алынатын трансферттер;</w:t>
      </w:r>
      <w:r>
        <w:br/>
      </w:r>
      <w:r>
        <w:rPr>
          <w:rFonts w:ascii="Times New Roman"/>
          <w:b w:val="false"/>
          <w:i w:val="false"/>
          <w:color w:val="000000"/>
          <w:sz w:val="28"/>
        </w:rPr>
        <w:t>
      625 623 мың теңге – сумен жабдықтау жүйесін дамытуға;</w:t>
      </w:r>
      <w:r>
        <w:br/>
      </w:r>
      <w:r>
        <w:rPr>
          <w:rFonts w:ascii="Times New Roman"/>
          <w:b w:val="false"/>
          <w:i w:val="false"/>
          <w:color w:val="000000"/>
          <w:sz w:val="28"/>
        </w:rPr>
        <w:t>
      233 629 мың теңге – қалалар мен елді мекендерді абаттандыруды дамытуға;</w:t>
      </w:r>
      <w:r>
        <w:br/>
      </w:r>
      <w:r>
        <w:rPr>
          <w:rFonts w:ascii="Times New Roman"/>
          <w:b w:val="false"/>
          <w:i w:val="false"/>
          <w:color w:val="000000"/>
          <w:sz w:val="28"/>
        </w:rPr>
        <w:t>
</w:t>
      </w:r>
      <w:r>
        <w:rPr>
          <w:rFonts w:ascii="Times New Roman"/>
          <w:b w:val="false"/>
          <w:i w:val="false"/>
          <w:color w:val="000000"/>
          <w:sz w:val="28"/>
        </w:rPr>
        <w:t>
      9 тармақ мынадай редакцияда жазылсын:</w:t>
      </w:r>
      <w:r>
        <w:br/>
      </w:r>
      <w:r>
        <w:rPr>
          <w:rFonts w:ascii="Times New Roman"/>
          <w:b w:val="false"/>
          <w:i w:val="false"/>
          <w:color w:val="000000"/>
          <w:sz w:val="28"/>
        </w:rPr>
        <w:t>
      "9. 2008 жылға арналған облыстың жергілікті атқарушы органдарының резерві 529 011 мың теңге көлемінде бекітілсін.</w:t>
      </w:r>
      <w:r>
        <w:br/>
      </w:r>
      <w:r>
        <w:rPr>
          <w:rFonts w:ascii="Times New Roman"/>
          <w:b w:val="false"/>
          <w:i w:val="false"/>
          <w:color w:val="000000"/>
          <w:sz w:val="28"/>
        </w:rPr>
        <w:t>
      Аудандық (қалалық) бюджеттерге көрсетілетін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000000"/>
          <w:sz w:val="28"/>
        </w:rPr>
        <w:t>
      осы шешімге 1 қосымша аталып отырған шешімнің қосымшасына сәйкес жаңа мазмұнында жазылсын.</w:t>
      </w:r>
      <w:r>
        <w:br/>
      </w:r>
      <w:r>
        <w:rPr>
          <w:rFonts w:ascii="Times New Roman"/>
          <w:b w:val="false"/>
          <w:i w:val="false"/>
          <w:color w:val="000000"/>
          <w:sz w:val="28"/>
        </w:rPr>
        <w:t>
</w:t>
      </w:r>
      <w:r>
        <w:rPr>
          <w:rFonts w:ascii="Times New Roman"/>
          <w:b w:val="false"/>
          <w:i w:val="false"/>
          <w:color w:val="000000"/>
          <w:sz w:val="28"/>
        </w:rPr>
        <w:t>
      2. Осы шешім 2008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Облыстық мәслихаттың хатшысы</w:t>
      </w:r>
    </w:p>
    <w:bookmarkStart w:name="z8"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2008 жылғы 11 желтоқсандағы</w:t>
      </w:r>
      <w:r>
        <w:br/>
      </w:r>
      <w:r>
        <w:rPr>
          <w:rFonts w:ascii="Times New Roman"/>
          <w:b w:val="false"/>
          <w:i w:val="false"/>
          <w:color w:val="000000"/>
          <w:sz w:val="28"/>
        </w:rPr>
        <w:t>
N 10-1 шешіміне 1 қосымша</w:t>
      </w:r>
    </w:p>
    <w:bookmarkEnd w:id="1"/>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2007 жылғы 12 желтоқсандағы</w:t>
      </w:r>
      <w:r>
        <w:br/>
      </w:r>
      <w:r>
        <w:rPr>
          <w:rFonts w:ascii="Times New Roman"/>
          <w:b w:val="false"/>
          <w:i w:val="false"/>
          <w:color w:val="000000"/>
          <w:sz w:val="28"/>
        </w:rPr>
        <w:t>
N 4-4 шешіміне 1 қосымша</w:t>
      </w:r>
    </w:p>
    <w:p>
      <w:pPr>
        <w:spacing w:after="0"/>
        <w:ind w:left="0"/>
        <w:jc w:val="left"/>
      </w:pPr>
      <w:r>
        <w:rPr>
          <w:rFonts w:ascii="Times New Roman"/>
          <w:b/>
          <w:i w:val="false"/>
          <w:color w:val="000000"/>
        </w:rPr>
        <w:t xml:space="preserve"> 2008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73"/>
        <w:gridCol w:w="813"/>
        <w:gridCol w:w="833"/>
        <w:gridCol w:w="6393"/>
        <w:gridCol w:w="235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58 544 249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23 434 495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5 601 256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5 601 256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10 057 918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10 057 918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w:t>
            </w:r>
            <w:r>
              <w:br/>
            </w:r>
            <w:r>
              <w:rPr>
                <w:rFonts w:ascii="Times New Roman"/>
                <w:b w:val="false"/>
                <w:i w:val="false"/>
                <w:color w:val="000000"/>
                <w:sz w:val="20"/>
              </w:rPr>
              <w:t>
iшкi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7 775 300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w:t>
            </w:r>
            <w:r>
              <w:br/>
            </w:r>
            <w:r>
              <w:rPr>
                <w:rFonts w:ascii="Times New Roman"/>
                <w:b w:val="false"/>
                <w:i w:val="false"/>
                <w:color w:val="000000"/>
                <w:sz w:val="20"/>
              </w:rPr>
              <w:t>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7 775 037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да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да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1 333 088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 банк шоттарына орналастырғаны үшін сыйақылар </w:t>
            </w:r>
            <w:r>
              <w:br/>
            </w:r>
            <w:r>
              <w:rPr>
                <w:rFonts w:ascii="Times New Roman"/>
                <w:b w:val="false"/>
                <w:i w:val="false"/>
                <w:color w:val="000000"/>
                <w:sz w:val="20"/>
              </w:rPr>
              <w:t>
(мүдделер)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3 092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(мүдделер)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3 311</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кәсіпорындарынан түсетін түсімдерден басқа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1 304 862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1 304 862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33 776 637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187 858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187 858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33 588 779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33 588 779</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Шығындар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61 458 197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629 979</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өкiлдi, атқарушы және басқа органдар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410 672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385 585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372 085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13 500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132 569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132 569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74 094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74 094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74 094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12 644</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12 644</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 сауаттылыққа оқытуға аудандар (облыстық маңызы бар қалалар) бюджеттеріне берілетін нысаналы даму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152 157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департаменті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145 501</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департаменті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137 601</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дүлей апаттардың алдын алуды және жоюды ұйымдастыру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азаматтық қорғаныстың іс-шаралары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90 140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және төтенше жағдайлардың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2 234 280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2 234 280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2 142 857</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2 061 944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w:t>
            </w:r>
            <w:r>
              <w:br/>
            </w:r>
            <w:r>
              <w:rPr>
                <w:rFonts w:ascii="Times New Roman"/>
                <w:b w:val="false"/>
                <w:i w:val="false"/>
                <w:color w:val="000000"/>
                <w:sz w:val="20"/>
              </w:rPr>
              <w:t xml:space="preserve">
тәртiптi қорғау және қоғамдық қауiпсiздiктi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79 843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91 423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91 423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9 998 133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бiлiм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2 393 233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858 486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спорт бойынша қосымша білім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663 967</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194 519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1 534 747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525 253</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220 845</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271 505</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51 750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берудің мемлекеттік мекемелері үшін лингафондық және мультимедиялық кабинеттер жасақтауға аудандар (облыстық маңызы бар қалалар) бюджеттеріне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132 991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2 346 393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138 698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138 698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2 207 695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2 207 695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кәсіби білім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84 372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54 438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54 438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5 174 135</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2 485 087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32 522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113 448</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w:t>
            </w:r>
            <w:r>
              <w:br/>
            </w:r>
            <w:r>
              <w:rPr>
                <w:rFonts w:ascii="Times New Roman"/>
                <w:b w:val="false"/>
                <w:i w:val="false"/>
                <w:color w:val="000000"/>
                <w:sz w:val="20"/>
              </w:rPr>
              <w:t xml:space="preserve">
медициналық-педагогикалық консультациялық көмек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127 174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81 407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2 083 818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2 689 048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w:t>
            </w:r>
            <w:r>
              <w:br/>
            </w:r>
            <w:r>
              <w:rPr>
                <w:rFonts w:ascii="Times New Roman"/>
                <w:b w:val="false"/>
                <w:i w:val="false"/>
                <w:color w:val="000000"/>
                <w:sz w:val="20"/>
              </w:rPr>
              <w:t xml:space="preserve">
(облыстық маңызы бар қалалар) бюджеттеріне нысаналы даму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2 241 735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447 313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15 937 347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5 023 709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5 023 709</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w:t>
            </w:r>
            <w:r>
              <w:br/>
            </w:r>
            <w:r>
              <w:rPr>
                <w:rFonts w:ascii="Times New Roman"/>
                <w:b w:val="false"/>
                <w:i w:val="false"/>
                <w:color w:val="000000"/>
                <w:sz w:val="20"/>
              </w:rPr>
              <w:t xml:space="preserve">
санитарлық көмек және денсаулық сақтау ұйымдары мамандарының жолдамасы бойынша стационарлық медициналық көмек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5 023 709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1 250 122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680 955</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 i 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504 724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156 657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w:t>
            </w:r>
            <w:r>
              <w:br/>
            </w:r>
            <w:r>
              <w:rPr>
                <w:rFonts w:ascii="Times New Roman"/>
                <w:b w:val="false"/>
                <w:i w:val="false"/>
                <w:color w:val="000000"/>
                <w:sz w:val="20"/>
              </w:rPr>
              <w:t xml:space="preserve">
тест-жүйелерін сатып 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департаменті (басқармасы )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564 687</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санитарлық-</w:t>
            </w:r>
            <w:r>
              <w:br/>
            </w:r>
            <w:r>
              <w:rPr>
                <w:rFonts w:ascii="Times New Roman"/>
                <w:b w:val="false"/>
                <w:i w:val="false"/>
                <w:color w:val="000000"/>
                <w:sz w:val="20"/>
              </w:rPr>
              <w:t xml:space="preserve">
эпидемиологиялық қадағалау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303 659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санитарлық-</w:t>
            </w:r>
            <w:r>
              <w:br/>
            </w:r>
            <w:r>
              <w:rPr>
                <w:rFonts w:ascii="Times New Roman"/>
                <w:b w:val="false"/>
                <w:i w:val="false"/>
                <w:color w:val="000000"/>
                <w:sz w:val="20"/>
              </w:rPr>
              <w:t xml:space="preserve">
эпидемиологиялық салауаттылығы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261 028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3 324 858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3 183 018</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2 910 699</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60 511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78 831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75 336</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w:t>
            </w:r>
            <w:r>
              <w:br/>
            </w:r>
            <w:r>
              <w:rPr>
                <w:rFonts w:ascii="Times New Roman"/>
                <w:b w:val="false"/>
                <w:i w:val="false"/>
                <w:color w:val="000000"/>
                <w:sz w:val="20"/>
              </w:rPr>
              <w:t xml:space="preserve">
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57 641</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141 840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141 840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3 858 477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3 858 477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3 222 969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жекелген санаттарын амбулаториялық деңгейде дәрілік заттармен және мамандандырылған балалар және емдік тамақ өнімдерімен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635 508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394 971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394 971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325 914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69 057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2 085 210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138 273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57 143</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жерге жұмыс iстеуге </w:t>
            </w:r>
            <w:r>
              <w:br/>
            </w:r>
            <w:r>
              <w:rPr>
                <w:rFonts w:ascii="Times New Roman"/>
                <w:b w:val="false"/>
                <w:i w:val="false"/>
                <w:color w:val="000000"/>
                <w:sz w:val="20"/>
              </w:rPr>
              <w:t xml:space="preserve">
жiберiлген медицина және фармацевтика қызметкерлерiн әлеуметтiк қолдау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1 946 937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1 946 937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w:t>
            </w:r>
            <w:r>
              <w:br/>
            </w:r>
            <w:r>
              <w:rPr>
                <w:rFonts w:ascii="Times New Roman"/>
                <w:b w:val="false"/>
                <w:i w:val="false"/>
                <w:color w:val="000000"/>
                <w:sz w:val="20"/>
              </w:rPr>
              <w:t>
әлеуметтiк қамсыздандыру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1 266 560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932 524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458 116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458 116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394 557</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394 557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79 851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79 851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203 294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203 294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82 294</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130 742</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департаменті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130 742</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101 354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7 379 534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2 007 000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539 000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5 138 905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625 623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625 623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департаментi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4 513 282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департаментiнің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2 762 782</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1 724 720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233 629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233 629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233 629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2 247 531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953 078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927 892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91 432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қайраткерлерін мәңгі есте сақтау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215 792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214 266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373 346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356 613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356 613</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45 160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297 616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374 978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(бөлімі)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56 044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101 443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101 443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141 462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141 462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72 096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халықтың басқа да </w:t>
            </w:r>
            <w:r>
              <w:br/>
            </w:r>
            <w:r>
              <w:rPr>
                <w:rFonts w:ascii="Times New Roman"/>
                <w:b w:val="false"/>
                <w:i w:val="false"/>
                <w:color w:val="000000"/>
                <w:sz w:val="20"/>
              </w:rPr>
              <w:t xml:space="preserve">
тiлді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551 862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551 862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495 094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37 411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3 824 064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828 270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828 270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39 584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99 442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ақпараттық-маркетингтік жүйесін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сақтау орындарының </w:t>
            </w:r>
            <w:r>
              <w:br/>
            </w:r>
            <w:r>
              <w:rPr>
                <w:rFonts w:ascii="Times New Roman"/>
                <w:b w:val="false"/>
                <w:i w:val="false"/>
                <w:color w:val="000000"/>
                <w:sz w:val="20"/>
              </w:rPr>
              <w:t xml:space="preserve">
(көмінділерінің) жұмыс істеуін қамтамасыз ету және жөндеу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159 150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388 478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95 259</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қызметтердің құнын субсидиялау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малын соятын алаңдарды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Жемiс-жидек дақылдарының және жүзiмнің көп жылдық көшеттерiн отырғызу және өсiруді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679 580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объектiлерi белдеулерiн </w:t>
            </w:r>
            <w:r>
              <w:br/>
            </w:r>
            <w:r>
              <w:rPr>
                <w:rFonts w:ascii="Times New Roman"/>
                <w:b w:val="false"/>
                <w:i w:val="false"/>
                <w:color w:val="000000"/>
                <w:sz w:val="20"/>
              </w:rPr>
              <w:t xml:space="preserve">
белгiлеу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158 015</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көздерiболып табылатын сумен жабдықтаудың аса маңызды топтық жүйелерiнен ауыз су беру жөніндегі қызметтердің құнын субсидиялау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158 015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516 965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516 965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298 815</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298 815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290 815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1 945 407</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133 909</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аумақтарды күтіп-ұстау және қорғау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трансшекаралық және экологиялық қауіпті объектілерден басқа, мемлекеттік экологиялық сараптама жүргізу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1 811 498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1 811 498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71 992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басқару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71 992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жүзеге асыруды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8 200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675 745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675 745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19 473</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сәулет-құрылыстық бақылау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504 616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470 807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151 656</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16 356</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 қала құрылысын дамытудың кешенді схемаларын, облыстық маңызы бар қалалардың бас жоспарларын әзірлеу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4 810 972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3 310 794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3 310 794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3 310 794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көлiгi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262 526</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262 526</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шешімі бойынша тұрақты ішкі әуетасымалдарды субсидиялау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262 526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1 237 652</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1 237 652</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31 978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534 000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146 630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525 044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722 155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65 257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65 257</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65 257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656 898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602 943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жергілікті атқарушы органының резерві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529 011</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Жалақының ең төменгі мөлшерінің ұлғаюына байланысты аудандар </w:t>
            </w:r>
            <w:r>
              <w:br/>
            </w:r>
            <w:r>
              <w:rPr>
                <w:rFonts w:ascii="Times New Roman"/>
                <w:b w:val="false"/>
                <w:i w:val="false"/>
                <w:color w:val="000000"/>
                <w:sz w:val="20"/>
              </w:rPr>
              <w:t xml:space="preserve">
(облыстық маңызы бар қалалар) бюджеттеріне жергілікті бюджеттердің шығындарына өтемақыға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73 932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53 955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w:t>
            </w:r>
            <w:r>
              <w:br/>
            </w:r>
            <w:r>
              <w:rPr>
                <w:rFonts w:ascii="Times New Roman"/>
                <w:b w:val="false"/>
                <w:i w:val="false"/>
                <w:color w:val="000000"/>
                <w:sz w:val="20"/>
              </w:rPr>
              <w:t xml:space="preserve">
(бағдарламалардың) техникалық-экономикалық негіздемелерін әзірлеу және оған сараптама жүргізу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53 955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Экономикасы күйзеліске ұшыраған соның ішінде шағын қалаларды дамытуға аудандық (облыстық маңызы бар қалалар) бюджеттеріне берілетін нысаналы даму трансферттерi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11 571 740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11 571 740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11 571 740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10 953 129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617 570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Операциялық сальдо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-2 913 948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Таза бюджеттік несиелендіру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-618 496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1 241 171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421 000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50 171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50 171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50 171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тауар өндірушілеріне кредит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50 171</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қызметтi қолдау және бәсекелестікті қорғау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саясатын іске асыруға "Шағын кәсіпкерлікті дамыту қоры" АҚ-на кредит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770 000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1 859 667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1 859 667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1 859 667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активтермен жасалатын операциялар бойынша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w:t>
            </w:r>
            <w:r>
              <w:br/>
            </w:r>
            <w:r>
              <w:rPr>
                <w:rFonts w:ascii="Times New Roman"/>
                <w:b w:val="false"/>
                <w:i w:val="false"/>
                <w:color w:val="000000"/>
                <w:sz w:val="20"/>
              </w:rPr>
              <w:t>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 </w:t>
            </w:r>
            <w:r>
              <w:br/>
            </w:r>
            <w:r>
              <w:rPr>
                <w:rFonts w:ascii="Times New Roman"/>
                <w:b w:val="false"/>
                <w:i w:val="false"/>
                <w:color w:val="000000"/>
                <w:sz w:val="20"/>
              </w:rPr>
              <w:t>
(ПРОФИЦИТІ)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-2 529 452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 (ПРОФИЦИТІН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2 529 452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