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fe25" w14:textId="223f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2008 жылғы 11 желтоқсандағы N 10-3 шешімі. Батыс Қазақстан облысының Әділет басқармасында 2008 жылғы 18 желтоқсанда N 3018 тіркелді. Күші жойылды - Батыс Қазақстан облыстық мәслихаттың 2010 жылғы 12 қарашадағы N 27-16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2010.11.12 N 27-16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2009 жылға арналған облыстық бюджет 1 қосымшаға сәйкес келесі көлемдерде бекітілсін: </w:t>
      </w:r>
      <w:r>
        <w:br/>
      </w:r>
      <w:r>
        <w:rPr>
          <w:rFonts w:ascii="Times New Roman"/>
          <w:b w:val="false"/>
          <w:i w:val="false"/>
          <w:color w:val="000000"/>
          <w:sz w:val="28"/>
        </w:rPr>
        <w:t xml:space="preserve">
      1) кірістер - 69 017 625 мың теңге, оның ішінде: </w:t>
      </w:r>
      <w:r>
        <w:br/>
      </w:r>
      <w:r>
        <w:rPr>
          <w:rFonts w:ascii="Times New Roman"/>
          <w:b w:val="false"/>
          <w:i w:val="false"/>
          <w:color w:val="000000"/>
          <w:sz w:val="28"/>
        </w:rPr>
        <w:t xml:space="preserve">
      салықтық түсімдер - 30 713 310 мың. теңге; </w:t>
      </w:r>
      <w:r>
        <w:br/>
      </w:r>
      <w:r>
        <w:rPr>
          <w:rFonts w:ascii="Times New Roman"/>
          <w:b w:val="false"/>
          <w:i w:val="false"/>
          <w:color w:val="000000"/>
          <w:sz w:val="28"/>
        </w:rPr>
        <w:t xml:space="preserve">
      салықтық емес түсімдер - 416 619 мың теңге; </w:t>
      </w:r>
      <w:r>
        <w:br/>
      </w:r>
      <w:r>
        <w:rPr>
          <w:rFonts w:ascii="Times New Roman"/>
          <w:b w:val="false"/>
          <w:i w:val="false"/>
          <w:color w:val="000000"/>
          <w:sz w:val="28"/>
        </w:rPr>
        <w:t xml:space="preserve">
      негізгі капиталды сатудан түсетін түсімдер – 4 000 мың теңге; </w:t>
      </w:r>
      <w:r>
        <w:br/>
      </w:r>
      <w:r>
        <w:rPr>
          <w:rFonts w:ascii="Times New Roman"/>
          <w:b w:val="false"/>
          <w:i w:val="false"/>
          <w:color w:val="000000"/>
          <w:sz w:val="28"/>
        </w:rPr>
        <w:t xml:space="preserve">
      трансферттерден түсетін түсімдер – 37 883 696 мың теңге; </w:t>
      </w:r>
      <w:r>
        <w:br/>
      </w:r>
      <w:r>
        <w:rPr>
          <w:rFonts w:ascii="Times New Roman"/>
          <w:b w:val="false"/>
          <w:i w:val="false"/>
          <w:color w:val="000000"/>
          <w:sz w:val="28"/>
        </w:rPr>
        <w:t xml:space="preserve">
      2) шығындар – 73 212 363 мың теңге; </w:t>
      </w:r>
      <w:r>
        <w:br/>
      </w:r>
      <w:r>
        <w:rPr>
          <w:rFonts w:ascii="Times New Roman"/>
          <w:b w:val="false"/>
          <w:i w:val="false"/>
          <w:color w:val="000000"/>
          <w:sz w:val="28"/>
        </w:rPr>
        <w:t xml:space="preserve">
      3) таза бюджеттік несиелендіру – -655 471 мың теңге, оның ішінде: </w:t>
      </w:r>
      <w:r>
        <w:br/>
      </w:r>
      <w:r>
        <w:rPr>
          <w:rFonts w:ascii="Times New Roman"/>
          <w:b w:val="false"/>
          <w:i w:val="false"/>
          <w:color w:val="000000"/>
          <w:sz w:val="28"/>
        </w:rPr>
        <w:t xml:space="preserve">
      бюджеттік несиелер – 671 000 мың теңге; </w:t>
      </w:r>
      <w:r>
        <w:br/>
      </w:r>
      <w:r>
        <w:rPr>
          <w:rFonts w:ascii="Times New Roman"/>
          <w:b w:val="false"/>
          <w:i w:val="false"/>
          <w:color w:val="000000"/>
          <w:sz w:val="28"/>
        </w:rPr>
        <w:t xml:space="preserve">
      бюджеттік несиелерді өтеу – 1 326 471 мың теңге; </w:t>
      </w:r>
      <w:r>
        <w:br/>
      </w:r>
      <w:r>
        <w:rPr>
          <w:rFonts w:ascii="Times New Roman"/>
          <w:b w:val="false"/>
          <w:i w:val="false"/>
          <w:color w:val="000000"/>
          <w:sz w:val="28"/>
        </w:rPr>
        <w:t xml:space="preserve">
      4) қаржылық активтермен болатын операциялар бойынша сальдо – 1 064 840 мың теңге, оның ішінде: </w:t>
      </w:r>
      <w:r>
        <w:br/>
      </w:r>
      <w:r>
        <w:rPr>
          <w:rFonts w:ascii="Times New Roman"/>
          <w:b w:val="false"/>
          <w:i w:val="false"/>
          <w:color w:val="000000"/>
          <w:sz w:val="28"/>
        </w:rPr>
        <w:t xml:space="preserve">
      қаржы активтерін сатып алу – 1 064 840 мың теңге; </w:t>
      </w:r>
      <w:r>
        <w:br/>
      </w:r>
      <w:r>
        <w:rPr>
          <w:rFonts w:ascii="Times New Roman"/>
          <w:b w:val="false"/>
          <w:i w:val="false"/>
          <w:color w:val="000000"/>
          <w:sz w:val="28"/>
        </w:rPr>
        <w:t xml:space="preserve">
      мемлекеттің қаржы активтерін сатудан түсетін түсімдер – 300 мың теңге; </w:t>
      </w:r>
      <w:r>
        <w:br/>
      </w:r>
      <w:r>
        <w:rPr>
          <w:rFonts w:ascii="Times New Roman"/>
          <w:b w:val="false"/>
          <w:i w:val="false"/>
          <w:color w:val="000000"/>
          <w:sz w:val="28"/>
        </w:rPr>
        <w:t xml:space="preserve">
      5) бюджет тапшылығы (профициті) – -4 604 107 мың теңге; </w:t>
      </w:r>
      <w:r>
        <w:br/>
      </w:r>
      <w:r>
        <w:rPr>
          <w:rFonts w:ascii="Times New Roman"/>
          <w:b w:val="false"/>
          <w:i w:val="false"/>
          <w:color w:val="000000"/>
          <w:sz w:val="28"/>
        </w:rPr>
        <w:t xml:space="preserve">
      6) бюджет тапшылығын (профицитін пайдалану) қаржыландыру – 4 604 107 мың теңге: </w:t>
      </w:r>
      <w:r>
        <w:br/>
      </w:r>
      <w:r>
        <w:rPr>
          <w:rFonts w:ascii="Times New Roman"/>
          <w:b w:val="false"/>
          <w:i w:val="false"/>
          <w:color w:val="000000"/>
          <w:sz w:val="28"/>
        </w:rPr>
        <w:t xml:space="preserve">
      қарыздар түсімі - 421 000 мың теңге; </w:t>
      </w:r>
      <w:r>
        <w:br/>
      </w:r>
      <w:r>
        <w:rPr>
          <w:rFonts w:ascii="Times New Roman"/>
          <w:b w:val="false"/>
          <w:i w:val="false"/>
          <w:color w:val="000000"/>
          <w:sz w:val="28"/>
        </w:rPr>
        <w:t xml:space="preserve">
      қарыздарды өтеу - 1 245 000 мың теңге; </w:t>
      </w:r>
      <w:r>
        <w:br/>
      </w:r>
      <w:r>
        <w:rPr>
          <w:rFonts w:ascii="Times New Roman"/>
          <w:b w:val="false"/>
          <w:i w:val="false"/>
          <w:color w:val="000000"/>
          <w:sz w:val="28"/>
        </w:rPr>
        <w:t xml:space="preserve">
      бюджет қаражаты қалдықтарының пайдалану - 5 428 107 мың теңге.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Батыс Қазақстан облыстық мәслихатының 2009.02.20 </w:t>
      </w:r>
      <w:r>
        <w:rPr>
          <w:rFonts w:ascii="Times New Roman"/>
          <w:b w:val="false"/>
          <w:i w:val="false"/>
          <w:color w:val="000000"/>
          <w:sz w:val="28"/>
        </w:rPr>
        <w:t>N 11-1</w:t>
      </w:r>
      <w:r>
        <w:rPr>
          <w:rFonts w:ascii="Times New Roman"/>
          <w:b w:val="false"/>
          <w:i w:val="false"/>
          <w:color w:val="ff0000"/>
          <w:sz w:val="28"/>
        </w:rPr>
        <w:t xml:space="preserve"> (2009 жылдың 1 қаңтарынан бастап қолданысқа енеді), 2009.04.23 </w:t>
      </w:r>
      <w:r>
        <w:rPr>
          <w:rFonts w:ascii="Times New Roman"/>
          <w:b w:val="false"/>
          <w:i w:val="false"/>
          <w:color w:val="000000"/>
          <w:sz w:val="28"/>
        </w:rPr>
        <w:t>N 12-1</w:t>
      </w:r>
      <w:r>
        <w:rPr>
          <w:rFonts w:ascii="Times New Roman"/>
          <w:b w:val="false"/>
          <w:i w:val="false"/>
          <w:color w:val="ff0000"/>
          <w:sz w:val="28"/>
        </w:rPr>
        <w:t xml:space="preserve"> (2009 жылдың 1 қаңтарынан бастап қолданысқа енеді), 2009.08.18 </w:t>
      </w:r>
      <w:r>
        <w:rPr>
          <w:rFonts w:ascii="Times New Roman"/>
          <w:b w:val="false"/>
          <w:i w:val="false"/>
          <w:color w:val="000000"/>
          <w:sz w:val="28"/>
        </w:rPr>
        <w:t>N 13-2</w:t>
      </w:r>
      <w:r>
        <w:rPr>
          <w:rFonts w:ascii="Times New Roman"/>
          <w:b w:val="false"/>
          <w:i w:val="false"/>
          <w:color w:val="ff0000"/>
          <w:sz w:val="28"/>
        </w:rPr>
        <w:t xml:space="preserve"> (2009 жылдың 1 қаңтарынан бастап қолданысқа енеді), 2009.10.15 </w:t>
      </w:r>
      <w:r>
        <w:rPr>
          <w:rFonts w:ascii="Times New Roman"/>
          <w:b w:val="false"/>
          <w:i w:val="false"/>
          <w:color w:val="000000"/>
          <w:sz w:val="28"/>
        </w:rPr>
        <w:t>N 14-1</w:t>
      </w:r>
      <w:r>
        <w:rPr>
          <w:rFonts w:ascii="Times New Roman"/>
          <w:b w:val="false"/>
          <w:i w:val="false"/>
          <w:color w:val="ff0000"/>
          <w:sz w:val="28"/>
        </w:rPr>
        <w:t xml:space="preserve"> (2009 жылдың 1 қаңтарынан бастап қолданысқа енеді), 2009.11.23 </w:t>
      </w:r>
      <w:r>
        <w:rPr>
          <w:rFonts w:ascii="Times New Roman"/>
          <w:b w:val="false"/>
          <w:i w:val="false"/>
          <w:color w:val="000000"/>
          <w:sz w:val="28"/>
        </w:rPr>
        <w:t>N 15-1</w:t>
      </w:r>
      <w:r>
        <w:rPr>
          <w:rFonts w:ascii="Times New Roman"/>
          <w:b w:val="false"/>
          <w:i w:val="false"/>
          <w:color w:val="ff0000"/>
          <w:sz w:val="28"/>
        </w:rPr>
        <w:t xml:space="preserve"> (2009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4 пунктіне сәйкес қарастырылады.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"2009-2011 жылдарға арналған республикалық бюджет туралы" </w:t>
      </w:r>
      <w:r>
        <w:rPr>
          <w:rFonts w:ascii="Times New Roman"/>
          <w:b w:val="false"/>
          <w:i w:val="false"/>
          <w:color w:val="000000"/>
          <w:sz w:val="28"/>
        </w:rPr>
        <w:t>Заңын</w:t>
      </w:r>
      <w:r>
        <w:rPr>
          <w:rFonts w:ascii="Times New Roman"/>
          <w:b w:val="false"/>
          <w:i w:val="false"/>
          <w:color w:val="000000"/>
          <w:sz w:val="28"/>
        </w:rPr>
        <w:t xml:space="preserve"> баптары қатерге және басшылыққа алынсын. </w:t>
      </w:r>
      <w:r>
        <w:br/>
      </w:r>
      <w:r>
        <w:rPr>
          <w:rFonts w:ascii="Times New Roman"/>
          <w:b w:val="false"/>
          <w:i w:val="false"/>
          <w:color w:val="000000"/>
          <w:sz w:val="28"/>
        </w:rPr>
        <w:t>
</w:t>
      </w:r>
      <w:r>
        <w:rPr>
          <w:rFonts w:ascii="Times New Roman"/>
          <w:b w:val="false"/>
          <w:i w:val="false"/>
          <w:color w:val="000000"/>
          <w:sz w:val="28"/>
        </w:rPr>
        <w:t xml:space="preserve">
      3-1. 2009 жылға арналған облыстық бюджетте республикалық бюджеттен бөлінетін нысаналы трансферттердің және кредиттердің жалпы сомасы 16 246 882 мың теңге көлемінде қарастырылсын, соның ішінде: </w:t>
      </w:r>
      <w:r>
        <w:br/>
      </w:r>
      <w:r>
        <w:rPr>
          <w:rFonts w:ascii="Times New Roman"/>
          <w:b w:val="false"/>
          <w:i w:val="false"/>
          <w:color w:val="000000"/>
          <w:sz w:val="28"/>
        </w:rPr>
        <w:t xml:space="preserve">
      Қазақстан Республикасында білім беруді дамытудың 2005–2010 жылдарға арналған мемлекеттік бағдарламасын іске асыруға – 441 854 мың теңге; </w:t>
      </w:r>
      <w:r>
        <w:br/>
      </w:r>
      <w:r>
        <w:rPr>
          <w:rFonts w:ascii="Times New Roman"/>
          <w:b w:val="false"/>
          <w:i w:val="false"/>
          <w:color w:val="000000"/>
          <w:sz w:val="28"/>
        </w:rPr>
        <w:t xml:space="preserve">
      Қазақстан Республикасының денсаулық сақтау ісін реформалау мен дамытудың 2005–2010 жылдарға арналған мемлекеттік бағдарламасын іске асыруға 938 405 мың теңге; </w:t>
      </w:r>
      <w:r>
        <w:br/>
      </w:r>
      <w:r>
        <w:rPr>
          <w:rFonts w:ascii="Times New Roman"/>
          <w:b w:val="false"/>
          <w:i w:val="false"/>
          <w:color w:val="000000"/>
          <w:sz w:val="28"/>
        </w:rPr>
        <w:t xml:space="preserve">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 сатып алуға – 594 000 мың теңге; </w:t>
      </w:r>
      <w:r>
        <w:br/>
      </w:r>
      <w:r>
        <w:rPr>
          <w:rFonts w:ascii="Times New Roman"/>
          <w:b w:val="false"/>
          <w:i w:val="false"/>
          <w:color w:val="000000"/>
          <w:sz w:val="28"/>
        </w:rPr>
        <w:t xml:space="preserve">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 – 1 468 000 мың теңге; </w:t>
      </w:r>
      <w:r>
        <w:br/>
      </w:r>
      <w:r>
        <w:rPr>
          <w:rFonts w:ascii="Times New Roman"/>
          <w:b w:val="false"/>
          <w:i w:val="false"/>
          <w:color w:val="000000"/>
          <w:sz w:val="28"/>
        </w:rPr>
        <w:t xml:space="preserve">
      Қазақстан Республикасындағы тұрғын үй құрылысының 2008-2010 жылдарға арналған мемлекеттік бағдарламасына сәйкес тұрғын үй құрылысы үшін нөлдік сыйақы (мүдде) ставкасы бойынша тұрғын үй салуға және (немесе) сатып алуға бюджеттік кредиттер - 421 000 мың теңге; </w:t>
      </w:r>
      <w:r>
        <w:br/>
      </w:r>
      <w:r>
        <w:rPr>
          <w:rFonts w:ascii="Times New Roman"/>
          <w:b w:val="false"/>
          <w:i w:val="false"/>
          <w:color w:val="000000"/>
          <w:sz w:val="28"/>
        </w:rPr>
        <w:t xml:space="preserve">
      білім беру объектілерін салуға және қайта жаңартуға – 899 173 мың теңге; </w:t>
      </w:r>
      <w:r>
        <w:br/>
      </w:r>
      <w:r>
        <w:rPr>
          <w:rFonts w:ascii="Times New Roman"/>
          <w:b w:val="false"/>
          <w:i w:val="false"/>
          <w:color w:val="000000"/>
          <w:sz w:val="28"/>
        </w:rPr>
        <w:t xml:space="preserve">
      жылу-энергетика жүйесін дамытуға – 90 000 мың теңге; </w:t>
      </w:r>
      <w:r>
        <w:br/>
      </w:r>
      <w:r>
        <w:rPr>
          <w:rFonts w:ascii="Times New Roman"/>
          <w:b w:val="false"/>
          <w:i w:val="false"/>
          <w:color w:val="000000"/>
          <w:sz w:val="28"/>
        </w:rPr>
        <w:t xml:space="preserve">
      сумен жабдықтау жүйесін дамытуға – 478 475 мың теңге; </w:t>
      </w:r>
      <w:r>
        <w:br/>
      </w:r>
      <w:r>
        <w:rPr>
          <w:rFonts w:ascii="Times New Roman"/>
          <w:b w:val="false"/>
          <w:i w:val="false"/>
          <w:color w:val="000000"/>
          <w:sz w:val="28"/>
        </w:rPr>
        <w:t xml:space="preserve">
      қоршаған ортаны қорғау объектілерін салуға және қайта жаңартуға – 502 240 мың теңге; </w:t>
      </w:r>
      <w:r>
        <w:br/>
      </w:r>
      <w:r>
        <w:rPr>
          <w:rFonts w:ascii="Times New Roman"/>
          <w:b w:val="false"/>
          <w:i w:val="false"/>
          <w:color w:val="000000"/>
          <w:sz w:val="28"/>
        </w:rPr>
        <w:t xml:space="preserve">
      көлік инфрақұрылымын дамытуға – 170 013 мың теңге; </w:t>
      </w:r>
      <w:r>
        <w:br/>
      </w:r>
      <w:r>
        <w:rPr>
          <w:rFonts w:ascii="Times New Roman"/>
          <w:b w:val="false"/>
          <w:i w:val="false"/>
          <w:color w:val="000000"/>
          <w:sz w:val="28"/>
        </w:rPr>
        <w:t xml:space="preserve">
      жаңадан іске қосылатын білім беру объектілерін ұстауға – 431 094 мың теңге; </w:t>
      </w:r>
      <w:r>
        <w:br/>
      </w:r>
      <w:r>
        <w:rPr>
          <w:rFonts w:ascii="Times New Roman"/>
          <w:b w:val="false"/>
          <w:i w:val="false"/>
          <w:color w:val="000000"/>
          <w:sz w:val="28"/>
        </w:rPr>
        <w:t xml:space="preserve">
      жаңадан іске қосылатын денсаулық сақтау объектілерін ұстауға – 5 920 мың теңге; </w:t>
      </w:r>
      <w:r>
        <w:br/>
      </w:r>
      <w:r>
        <w:rPr>
          <w:rFonts w:ascii="Times New Roman"/>
          <w:b w:val="false"/>
          <w:i w:val="false"/>
          <w:color w:val="000000"/>
          <w:sz w:val="28"/>
        </w:rPr>
        <w:t xml:space="preserve">
      дәрілік заттарды, вакциналарды және басқа да иммунобиологиялық препараттарды сатып алуға – 504 960 мың теңге; </w:t>
      </w:r>
      <w:r>
        <w:br/>
      </w:r>
      <w:r>
        <w:rPr>
          <w:rFonts w:ascii="Times New Roman"/>
          <w:b w:val="false"/>
          <w:i w:val="false"/>
          <w:color w:val="000000"/>
          <w:sz w:val="28"/>
        </w:rPr>
        <w:t xml:space="preserve">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164 610 мың теңге; </w:t>
      </w:r>
      <w:r>
        <w:br/>
      </w:r>
      <w:r>
        <w:rPr>
          <w:rFonts w:ascii="Times New Roman"/>
          <w:b w:val="false"/>
          <w:i w:val="false"/>
          <w:color w:val="000000"/>
          <w:sz w:val="28"/>
        </w:rPr>
        <w:t xml:space="preserve">
      облыстық және аудандық маңызы бар автомобиль жолдарын күрделі және орта жөндеуге – 235 730 мың теңге; </w:t>
      </w:r>
      <w:r>
        <w:br/>
      </w:r>
      <w:r>
        <w:rPr>
          <w:rFonts w:ascii="Times New Roman"/>
          <w:b w:val="false"/>
          <w:i w:val="false"/>
          <w:color w:val="000000"/>
          <w:sz w:val="28"/>
        </w:rPr>
        <w:t xml:space="preserve">
      ең төменгі күнкөрістің мөлшерінің өсуіне байланысты мемлекеттік атаулы әлеуметтік көмегін және 18 жасқа дейінгі балаларға ай сайынғы мемлекеттік жәрдемақы төлеуге – 144 366 мың теңге; </w:t>
      </w:r>
      <w:r>
        <w:br/>
      </w:r>
      <w:r>
        <w:rPr>
          <w:rFonts w:ascii="Times New Roman"/>
          <w:b w:val="false"/>
          <w:i w:val="false"/>
          <w:color w:val="000000"/>
          <w:sz w:val="28"/>
        </w:rPr>
        <w:t xml:space="preserve">
      ауыл шаруашылығын дамытуға – 926 964 мың теңге; </w:t>
      </w:r>
      <w:r>
        <w:br/>
      </w:r>
      <w:r>
        <w:rPr>
          <w:rFonts w:ascii="Times New Roman"/>
          <w:b w:val="false"/>
          <w:i w:val="false"/>
          <w:color w:val="000000"/>
          <w:sz w:val="28"/>
        </w:rPr>
        <w:t xml:space="preserve">
      Қазақстан Республикасында техникалық және кәсіптік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 12 480 мың теңге; </w:t>
      </w:r>
      <w:r>
        <w:br/>
      </w:r>
      <w:r>
        <w:rPr>
          <w:rFonts w:ascii="Times New Roman"/>
          <w:b w:val="false"/>
          <w:i w:val="false"/>
          <w:color w:val="000000"/>
          <w:sz w:val="28"/>
        </w:rPr>
        <w:t xml:space="preserve">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стипендияларын төлеуге – 81 143 мың теңге; </w:t>
      </w:r>
      <w:r>
        <w:br/>
      </w:r>
      <w:r>
        <w:rPr>
          <w:rFonts w:ascii="Times New Roman"/>
          <w:b w:val="false"/>
          <w:i w:val="false"/>
          <w:color w:val="000000"/>
          <w:sz w:val="28"/>
        </w:rPr>
        <w:t xml:space="preserve">
      әлеуметтік қызметтер стандарттарын енгізуге – 57 667 мың теңге; </w:t>
      </w:r>
      <w:r>
        <w:br/>
      </w:r>
      <w:r>
        <w:rPr>
          <w:rFonts w:ascii="Times New Roman"/>
          <w:b w:val="false"/>
          <w:i w:val="false"/>
          <w:color w:val="000000"/>
          <w:sz w:val="28"/>
        </w:rPr>
        <w:t xml:space="preserve">
      медициналық-әлеуметтік мекемелерде тамақтану нормаларын ұлғайтуға – 251 344 мың теңге; </w:t>
      </w:r>
      <w:r>
        <w:br/>
      </w:r>
      <w:r>
        <w:rPr>
          <w:rFonts w:ascii="Times New Roman"/>
          <w:b w:val="false"/>
          <w:i w:val="false"/>
          <w:color w:val="000000"/>
          <w:sz w:val="28"/>
        </w:rPr>
        <w:t xml:space="preserve">
      мемлекеттік басқару деңгейі арасында өкілеттікті бөлісу аясында қоршаған ортаны қорғау саласында берілетін функцияны іске асыруға – 1 440 мың теңге; </w:t>
      </w:r>
      <w:r>
        <w:br/>
      </w:r>
      <w:r>
        <w:rPr>
          <w:rFonts w:ascii="Times New Roman"/>
          <w:b w:val="false"/>
          <w:i w:val="false"/>
          <w:color w:val="000000"/>
          <w:sz w:val="28"/>
        </w:rPr>
        <w:t xml:space="preserve">
      ауылдық елді мекендер саласының мамандарын әлеуметтік қолдау шараларын іске асыру үшін – 46 341 мың теңге; </w:t>
      </w:r>
      <w:r>
        <w:br/>
      </w:r>
      <w:r>
        <w:rPr>
          <w:rFonts w:ascii="Times New Roman"/>
          <w:b w:val="false"/>
          <w:i w:val="false"/>
          <w:color w:val="000000"/>
          <w:sz w:val="28"/>
        </w:rPr>
        <w:t xml:space="preserve">
      денсаулық сақтау объектілерін салуға және қайта жаңартуға – 3 040 782 мың теңге; </w:t>
      </w:r>
      <w:r>
        <w:br/>
      </w:r>
      <w:r>
        <w:rPr>
          <w:rFonts w:ascii="Times New Roman"/>
          <w:b w:val="false"/>
          <w:i w:val="false"/>
          <w:color w:val="000000"/>
          <w:sz w:val="28"/>
        </w:rPr>
        <w:t xml:space="preserve">
      инженерлік-коммуникациялық инфрақұрылымды дамытуға және қалалар мен елді мекендерді абаттандыруға – 782 858 мың теңге; </w:t>
      </w:r>
      <w:r>
        <w:br/>
      </w:r>
      <w:r>
        <w:rPr>
          <w:rFonts w:ascii="Times New Roman"/>
          <w:b w:val="false"/>
          <w:i w:val="false"/>
          <w:color w:val="000000"/>
          <w:sz w:val="28"/>
        </w:rPr>
        <w:t xml:space="preserve">
      инженерлік-коммуникациялық инфрақұрылымды жөндеуге және қалалар мен елді мекендерді көркейтуге – 722 739 мың теңге; </w:t>
      </w:r>
      <w:r>
        <w:br/>
      </w:r>
      <w:r>
        <w:rPr>
          <w:rFonts w:ascii="Times New Roman"/>
          <w:b w:val="false"/>
          <w:i w:val="false"/>
          <w:color w:val="000000"/>
          <w:sz w:val="28"/>
        </w:rPr>
        <w:t xml:space="preserve">
      облыстық және аудандық маңызы бар автомобиль жолдарын, қалалардың және елді мекендердің көшелерін жөндеуге және ұстауға – 669 800 мың теңге; </w:t>
      </w:r>
      <w:r>
        <w:br/>
      </w:r>
      <w:r>
        <w:rPr>
          <w:rFonts w:ascii="Times New Roman"/>
          <w:b w:val="false"/>
          <w:i w:val="false"/>
          <w:color w:val="000000"/>
          <w:sz w:val="28"/>
        </w:rPr>
        <w:t xml:space="preserve">
      ауылдарда (селоларда), ауылдық (селолық) округтерде әлеуметтік жобаларды қаржыландыруға – 196 900 мың теңге; </w:t>
      </w:r>
      <w:r>
        <w:br/>
      </w:r>
      <w:r>
        <w:rPr>
          <w:rFonts w:ascii="Times New Roman"/>
          <w:b w:val="false"/>
          <w:i w:val="false"/>
          <w:color w:val="000000"/>
          <w:sz w:val="28"/>
        </w:rPr>
        <w:t xml:space="preserve">
      мәдениет объектілерін күрделі және ағымдағы жөндеуге – 79 500 мың теңге; </w:t>
      </w:r>
      <w:r>
        <w:br/>
      </w:r>
      <w:r>
        <w:rPr>
          <w:rFonts w:ascii="Times New Roman"/>
          <w:b w:val="false"/>
          <w:i w:val="false"/>
          <w:color w:val="000000"/>
          <w:sz w:val="28"/>
        </w:rPr>
        <w:t xml:space="preserve">
      білім беру объектілерін күрделі және ағымдағы жөндеуге – 618 800 мың теңге; </w:t>
      </w:r>
      <w:r>
        <w:br/>
      </w:r>
      <w:r>
        <w:rPr>
          <w:rFonts w:ascii="Times New Roman"/>
          <w:b w:val="false"/>
          <w:i w:val="false"/>
          <w:color w:val="000000"/>
          <w:sz w:val="28"/>
        </w:rPr>
        <w:t xml:space="preserve">
      денсаулық сақтау объектілерін күрделі және ағымдағы жөндеуге – 426 200 мың теңге; </w:t>
      </w:r>
      <w:r>
        <w:br/>
      </w:r>
      <w:r>
        <w:rPr>
          <w:rFonts w:ascii="Times New Roman"/>
          <w:b w:val="false"/>
          <w:i w:val="false"/>
          <w:color w:val="000000"/>
          <w:sz w:val="28"/>
        </w:rPr>
        <w:t xml:space="preserve">
      әлеуметтік жұмыс орындары және жастар тәжірибесі бағдарламасын кеңейтуге – 339 403 мың теңге; </w:t>
      </w:r>
      <w:r>
        <w:br/>
      </w:r>
      <w:r>
        <w:rPr>
          <w:rFonts w:ascii="Times New Roman"/>
          <w:b w:val="false"/>
          <w:i w:val="false"/>
          <w:color w:val="000000"/>
          <w:sz w:val="28"/>
        </w:rPr>
        <w:t xml:space="preserve">
      кадрларды даярлауға және қайта даярлауға – 502 681 мың теңге. </w:t>
      </w:r>
      <w:r>
        <w:br/>
      </w:r>
      <w:r>
        <w:rPr>
          <w:rFonts w:ascii="Times New Roman"/>
          <w:b w:val="false"/>
          <w:i w:val="false"/>
          <w:color w:val="000000"/>
          <w:sz w:val="28"/>
        </w:rPr>
        <w:t xml:space="preserve">
      Аудандық (қалалық) бюджеттерге көрсетілетін сомаларды бөлу облыс әкімдігінің қаулысы негізінде жүргізіледі. </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 Батыс Қазақстан облыстық мәслихатының 2009.02.20 </w:t>
      </w:r>
      <w:r>
        <w:rPr>
          <w:rFonts w:ascii="Times New Roman"/>
          <w:b w:val="false"/>
          <w:i w:val="false"/>
          <w:color w:val="000000"/>
          <w:sz w:val="28"/>
        </w:rPr>
        <w:t>N 11-1</w:t>
      </w:r>
      <w:r>
        <w:rPr>
          <w:rFonts w:ascii="Times New Roman"/>
          <w:b w:val="false"/>
          <w:i w:val="false"/>
          <w:color w:val="ff0000"/>
          <w:sz w:val="28"/>
        </w:rPr>
        <w:t xml:space="preserve"> (2009 жылдың 1 қаңтарынан бастап қолданысқа енеді) Шешімімен; өзгерту енгізілді - Батыс Қазақстан облыстық мәслихатының 2009.04.23 </w:t>
      </w:r>
      <w:r>
        <w:rPr>
          <w:rFonts w:ascii="Times New Roman"/>
          <w:b w:val="false"/>
          <w:i w:val="false"/>
          <w:color w:val="000000"/>
          <w:sz w:val="28"/>
        </w:rPr>
        <w:t>N 12-1</w:t>
      </w:r>
      <w:r>
        <w:rPr>
          <w:rFonts w:ascii="Times New Roman"/>
          <w:b w:val="false"/>
          <w:i w:val="false"/>
          <w:color w:val="ff0000"/>
          <w:sz w:val="28"/>
        </w:rPr>
        <w:t xml:space="preserve"> (2009 жылдың 1 қаңтарынан бастап қолданысқа енеді), 2009.10.15 </w:t>
      </w:r>
      <w:r>
        <w:rPr>
          <w:rFonts w:ascii="Times New Roman"/>
          <w:b w:val="false"/>
          <w:i w:val="false"/>
          <w:color w:val="000000"/>
          <w:sz w:val="28"/>
        </w:rPr>
        <w:t>N 14-1</w:t>
      </w:r>
      <w:r>
        <w:rPr>
          <w:rFonts w:ascii="Times New Roman"/>
          <w:b w:val="false"/>
          <w:i w:val="false"/>
          <w:color w:val="ff0000"/>
          <w:sz w:val="28"/>
        </w:rPr>
        <w:t xml:space="preserve"> (2009 жылдың 1 қаңтарынан бастап қолданысқа енеді), 2009.11.23 </w:t>
      </w:r>
      <w:r>
        <w:rPr>
          <w:rFonts w:ascii="Times New Roman"/>
          <w:b w:val="false"/>
          <w:i w:val="false"/>
          <w:color w:val="000000"/>
          <w:sz w:val="28"/>
        </w:rPr>
        <w:t>N 15-1</w:t>
      </w:r>
      <w:r>
        <w:rPr>
          <w:rFonts w:ascii="Times New Roman"/>
          <w:b w:val="false"/>
          <w:i w:val="false"/>
          <w:color w:val="ff0000"/>
          <w:sz w:val="28"/>
        </w:rPr>
        <w:t xml:space="preserve"> (2009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4. Жергілікті бюджеттердің теңгерімдігін қамтамасыз ету үшін 2009 жылдың кірістер бөлу нормативі төмендегі кіші сыныптар кірістері бойынша белгіленсін: </w:t>
      </w:r>
      <w:r>
        <w:br/>
      </w:r>
      <w:r>
        <w:rPr>
          <w:rFonts w:ascii="Times New Roman"/>
          <w:b w:val="false"/>
          <w:i w:val="false"/>
          <w:color w:val="000000"/>
          <w:sz w:val="28"/>
        </w:rPr>
        <w:t xml:space="preserve">
      1) Жеке табыс салығы аудандық (қалалық) бюджеттерге келесі пайыздарда есепке алынады: Бөрлі - 16,7%; Орал қаласы - 56,5%; Ақжайық, Бөкей ордасы, Жаңақала, Жәнібек, Зеленов, Қазталов, Қаратөбе, Сырым, Тасқала, Теректі және Шыңғырлау – 100,0%; </w:t>
      </w:r>
      <w:r>
        <w:br/>
      </w:r>
      <w:r>
        <w:rPr>
          <w:rFonts w:ascii="Times New Roman"/>
          <w:b w:val="false"/>
          <w:i w:val="false"/>
          <w:color w:val="000000"/>
          <w:sz w:val="28"/>
        </w:rPr>
        <w:t xml:space="preserve">
      2) Әлеуметтік салық аудандық (қалалық) бюджеттерге келесі пайыздарда есепке алынады: Бөрлі - 16,7%; Орал қаласы - 56,5%; Ақжайық, Бөкей ордасы, Жаңақала, Жәнібек, Зеленов, Қазталов, Қаратөбе, Сырым, Тасқала, Теректі және Шыңғырлау – 100,0%; </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r>
        <w:br/>
      </w:r>
      <w:r>
        <w:rPr>
          <w:rFonts w:ascii="Times New Roman"/>
          <w:b w:val="false"/>
          <w:i w:val="false"/>
          <w:color w:val="000000"/>
          <w:sz w:val="28"/>
        </w:rPr>
        <w:t>
</w:t>
      </w:r>
      <w:r>
        <w:rPr>
          <w:rFonts w:ascii="Times New Roman"/>
          <w:b w:val="false"/>
          <w:i w:val="false"/>
          <w:color w:val="000000"/>
          <w:sz w:val="28"/>
        </w:rPr>
        <w:t xml:space="preserve">
      6. Облыстық бюджеттен 2009 жылы төменгі бюджеттерге берілетін субвенциялар көлемдерінің жалпы сомасы 12 934 865 мың теңге болып белгіленсін, оның ішінде: </w:t>
      </w:r>
      <w:r>
        <w:br/>
      </w:r>
      <w:r>
        <w:rPr>
          <w:rFonts w:ascii="Times New Roman"/>
          <w:b w:val="false"/>
          <w:i w:val="false"/>
          <w:color w:val="000000"/>
          <w:sz w:val="28"/>
        </w:rPr>
        <w:t xml:space="preserve">
      Ақжайық ауданы - 1 608 491 мың теңге; </w:t>
      </w:r>
      <w:r>
        <w:br/>
      </w:r>
      <w:r>
        <w:rPr>
          <w:rFonts w:ascii="Times New Roman"/>
          <w:b w:val="false"/>
          <w:i w:val="false"/>
          <w:color w:val="000000"/>
          <w:sz w:val="28"/>
        </w:rPr>
        <w:t xml:space="preserve">
      Бөкей орда ауданы - 911 855 мың теңге; </w:t>
      </w:r>
      <w:r>
        <w:br/>
      </w:r>
      <w:r>
        <w:rPr>
          <w:rFonts w:ascii="Times New Roman"/>
          <w:b w:val="false"/>
          <w:i w:val="false"/>
          <w:color w:val="000000"/>
          <w:sz w:val="28"/>
        </w:rPr>
        <w:t xml:space="preserve">
      Жаңақала ауданы - 917 773 мың теңге; </w:t>
      </w:r>
      <w:r>
        <w:br/>
      </w:r>
      <w:r>
        <w:rPr>
          <w:rFonts w:ascii="Times New Roman"/>
          <w:b w:val="false"/>
          <w:i w:val="false"/>
          <w:color w:val="000000"/>
          <w:sz w:val="28"/>
        </w:rPr>
        <w:t xml:space="preserve">
      Жәнібек ауданы - 879 986 мың теңге; </w:t>
      </w:r>
      <w:r>
        <w:br/>
      </w:r>
      <w:r>
        <w:rPr>
          <w:rFonts w:ascii="Times New Roman"/>
          <w:b w:val="false"/>
          <w:i w:val="false"/>
          <w:color w:val="000000"/>
          <w:sz w:val="28"/>
        </w:rPr>
        <w:t xml:space="preserve">
      Зеленов ауданы - 1 546 166 мың теңге; </w:t>
      </w:r>
      <w:r>
        <w:br/>
      </w:r>
      <w:r>
        <w:rPr>
          <w:rFonts w:ascii="Times New Roman"/>
          <w:b w:val="false"/>
          <w:i w:val="false"/>
          <w:color w:val="000000"/>
          <w:sz w:val="28"/>
        </w:rPr>
        <w:t xml:space="preserve">
      Қазталов ауданы - 1 587 015 мың теңге; </w:t>
      </w:r>
      <w:r>
        <w:br/>
      </w:r>
      <w:r>
        <w:rPr>
          <w:rFonts w:ascii="Times New Roman"/>
          <w:b w:val="false"/>
          <w:i w:val="false"/>
          <w:color w:val="000000"/>
          <w:sz w:val="28"/>
        </w:rPr>
        <w:t xml:space="preserve">
      Қаратөбе ауданы - 959 601 мың теңге; </w:t>
      </w:r>
      <w:r>
        <w:br/>
      </w:r>
      <w:r>
        <w:rPr>
          <w:rFonts w:ascii="Times New Roman"/>
          <w:b w:val="false"/>
          <w:i w:val="false"/>
          <w:color w:val="000000"/>
          <w:sz w:val="28"/>
        </w:rPr>
        <w:t xml:space="preserve">
      Сырым ауданы - 1 229 162 мың теңге; </w:t>
      </w:r>
      <w:r>
        <w:br/>
      </w:r>
      <w:r>
        <w:rPr>
          <w:rFonts w:ascii="Times New Roman"/>
          <w:b w:val="false"/>
          <w:i w:val="false"/>
          <w:color w:val="000000"/>
          <w:sz w:val="28"/>
        </w:rPr>
        <w:t xml:space="preserve">
      Тасқала ауданы - 780 041 мың теңге; </w:t>
      </w:r>
      <w:r>
        <w:br/>
      </w:r>
      <w:r>
        <w:rPr>
          <w:rFonts w:ascii="Times New Roman"/>
          <w:b w:val="false"/>
          <w:i w:val="false"/>
          <w:color w:val="000000"/>
          <w:sz w:val="28"/>
        </w:rPr>
        <w:t xml:space="preserve">
      Теректі ауданы - 1 611 437 мың теңге; </w:t>
      </w:r>
      <w:r>
        <w:br/>
      </w:r>
      <w:r>
        <w:rPr>
          <w:rFonts w:ascii="Times New Roman"/>
          <w:b w:val="false"/>
          <w:i w:val="false"/>
          <w:color w:val="000000"/>
          <w:sz w:val="28"/>
        </w:rPr>
        <w:t xml:space="preserve">
      Шыңғырлау ауданы - 903 338 мың теңге. </w:t>
      </w:r>
      <w:r>
        <w:br/>
      </w:r>
      <w:r>
        <w:rPr>
          <w:rFonts w:ascii="Times New Roman"/>
          <w:b w:val="false"/>
          <w:i w:val="false"/>
          <w:color w:val="000000"/>
          <w:sz w:val="28"/>
        </w:rPr>
        <w:t>
</w:t>
      </w:r>
      <w:r>
        <w:rPr>
          <w:rFonts w:ascii="Times New Roman"/>
          <w:b w:val="false"/>
          <w:i w:val="false"/>
          <w:color w:val="000000"/>
          <w:sz w:val="28"/>
        </w:rPr>
        <w:t xml:space="preserve">
      7. Төмен тұрған бюджеттерінен бюджеттік алымдар 2009 жылға арналған облыстық бюджетке қарастырылмайды деп белгіленсін. </w:t>
      </w:r>
      <w:r>
        <w:br/>
      </w:r>
      <w:r>
        <w:rPr>
          <w:rFonts w:ascii="Times New Roman"/>
          <w:b w:val="false"/>
          <w:i w:val="false"/>
          <w:color w:val="000000"/>
          <w:sz w:val="28"/>
        </w:rPr>
        <w:t>
</w:t>
      </w:r>
      <w:r>
        <w:rPr>
          <w:rFonts w:ascii="Times New Roman"/>
          <w:b w:val="false"/>
          <w:i w:val="false"/>
          <w:color w:val="000000"/>
          <w:sz w:val="28"/>
        </w:rPr>
        <w:t>
      8. Аудандық (қалалық) бюджеттерге 2009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9 530 634 мың теңге көлемінде қарастырылғаны ескерілсін, оның ішінде:</w:t>
      </w:r>
      <w:r>
        <w:br/>
      </w:r>
      <w:r>
        <w:rPr>
          <w:rFonts w:ascii="Times New Roman"/>
          <w:b w:val="false"/>
          <w:i w:val="false"/>
          <w:color w:val="000000"/>
          <w:sz w:val="28"/>
        </w:rPr>
        <w:t>
      8 884 703 мың теңге – жергілікті бюджеттерден алынатын трансферттер;</w:t>
      </w:r>
      <w:r>
        <w:br/>
      </w:r>
      <w:r>
        <w:rPr>
          <w:rFonts w:ascii="Times New Roman"/>
          <w:b w:val="false"/>
          <w:i w:val="false"/>
          <w:color w:val="000000"/>
          <w:sz w:val="28"/>
        </w:rPr>
        <w:t>
      645 931 мың теңге – сумен жабдықтау жүйесін дамытуға.</w:t>
      </w:r>
      <w:r>
        <w:br/>
      </w:r>
      <w:r>
        <w:rPr>
          <w:rFonts w:ascii="Times New Roman"/>
          <w:b w:val="false"/>
          <w:i w:val="false"/>
          <w:color w:val="000000"/>
          <w:sz w:val="28"/>
        </w:rPr>
        <w:t xml:space="preserve">
      Аудандық (қалалық) бюджеттерге көрсетілетін сомаларды бөлу облыс әкімдігінің қаулысы негізінде жүргізіледі. </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Батыс Қазақстан облыстық мәслихатының 2009.10.15 </w:t>
      </w:r>
      <w:r>
        <w:rPr>
          <w:rFonts w:ascii="Times New Roman"/>
          <w:b w:val="false"/>
          <w:i w:val="false"/>
          <w:color w:val="000000"/>
          <w:sz w:val="28"/>
        </w:rPr>
        <w:t>N 14-1</w:t>
      </w:r>
      <w:r>
        <w:rPr>
          <w:rFonts w:ascii="Times New Roman"/>
          <w:b w:val="false"/>
          <w:i w:val="false"/>
          <w:color w:val="ff0000"/>
          <w:sz w:val="28"/>
        </w:rPr>
        <w:t xml:space="preserve"> (2009 жылдың 1 қаңтарынан бастап қолданысқа енеді) 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9. 2009 жылға арналған облыстың жергілікті атқарушы органдарының резерві 634 410 мың теңге көлемінде бекітілсін. </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Батыс Қазақстан облыстық мәслихатының 2009.08.18 </w:t>
      </w:r>
      <w:r>
        <w:rPr>
          <w:rFonts w:ascii="Times New Roman"/>
          <w:b w:val="false"/>
          <w:i w:val="false"/>
          <w:color w:val="000000"/>
          <w:sz w:val="28"/>
        </w:rPr>
        <w:t>N 13-2</w:t>
      </w:r>
      <w:r>
        <w:rPr>
          <w:rFonts w:ascii="Times New Roman"/>
          <w:b w:val="false"/>
          <w:i w:val="false"/>
          <w:color w:val="ff0000"/>
          <w:sz w:val="28"/>
        </w:rPr>
        <w:t xml:space="preserve"> (2009 жылдың 1 қаңтарынан бастап қолданысқа енеді) 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10. Облыстың жергілікті атқарушы органының борыш лимиті 2009 жылдың 31 желтоқсанына 1 521 000 мың теңге мөлшерінде белгіленсін. </w:t>
      </w:r>
      <w:r>
        <w:br/>
      </w:r>
      <w:r>
        <w:rPr>
          <w:rFonts w:ascii="Times New Roman"/>
          <w:b w:val="false"/>
          <w:i w:val="false"/>
          <w:color w:val="000000"/>
          <w:sz w:val="28"/>
        </w:rPr>
        <w:t>
</w:t>
      </w:r>
      <w:r>
        <w:rPr>
          <w:rFonts w:ascii="Times New Roman"/>
          <w:b w:val="false"/>
          <w:i w:val="false"/>
          <w:color w:val="000000"/>
          <w:sz w:val="28"/>
        </w:rPr>
        <w:t xml:space="preserve">
      11. 2009 жылдың 1 қаңтарынан бастап ауылдық жерлерде қызмет ететін денсаулық сақтау, әлеуметтік қамсыздандыру, білім беру, мәдениет және спорт азаматтық қызметшілеріне осы қызмет түрлерімен қалада айналысатын мамандар мөлшерлемелерімен салыстырғанда лауазымдық жалақыларын 25%-ға көтеру белгіленсін. </w:t>
      </w:r>
      <w:r>
        <w:br/>
      </w:r>
      <w:r>
        <w:rPr>
          <w:rFonts w:ascii="Times New Roman"/>
          <w:b w:val="false"/>
          <w:i w:val="false"/>
          <w:color w:val="000000"/>
          <w:sz w:val="28"/>
        </w:rPr>
        <w:t>
</w:t>
      </w:r>
      <w:r>
        <w:rPr>
          <w:rFonts w:ascii="Times New Roman"/>
          <w:b w:val="false"/>
          <w:i w:val="false"/>
          <w:color w:val="000000"/>
          <w:sz w:val="28"/>
        </w:rPr>
        <w:t xml:space="preserve">
      12. 2009 жылға арналған облыстық бюджеттің даму бюджеттік бағдарламаларының тізбесі 2 қосымшаға сай бекітілсін. </w:t>
      </w:r>
      <w:r>
        <w:br/>
      </w:r>
      <w:r>
        <w:rPr>
          <w:rFonts w:ascii="Times New Roman"/>
          <w:b w:val="false"/>
          <w:i w:val="false"/>
          <w:color w:val="000000"/>
          <w:sz w:val="28"/>
        </w:rPr>
        <w:t>
</w:t>
      </w:r>
      <w:r>
        <w:rPr>
          <w:rFonts w:ascii="Times New Roman"/>
          <w:b w:val="false"/>
          <w:i w:val="false"/>
          <w:color w:val="000000"/>
          <w:sz w:val="28"/>
        </w:rPr>
        <w:t xml:space="preserve">
      13. 2009 жылға арналған жергілікті бюджеттердің атқару үдерісінде секвестрлендіруге жатпайтын жергілікті бюджеттік бағдарламалардың тізбесі 3, 4 қосымшаларға сай бекітілсін. </w:t>
      </w:r>
      <w:r>
        <w:br/>
      </w:r>
      <w:r>
        <w:rPr>
          <w:rFonts w:ascii="Times New Roman"/>
          <w:b w:val="false"/>
          <w:i w:val="false"/>
          <w:color w:val="000000"/>
          <w:sz w:val="28"/>
        </w:rPr>
        <w:t>
</w:t>
      </w:r>
      <w:r>
        <w:rPr>
          <w:rFonts w:ascii="Times New Roman"/>
          <w:b w:val="false"/>
          <w:i w:val="false"/>
          <w:color w:val="000000"/>
          <w:sz w:val="28"/>
        </w:rPr>
        <w:t xml:space="preserve">
      14. Батыс Қазақстан облысы бойынша қазынашылық департаменті осы шешімнің 4 тармағында белгіленген кірістер бөлу нормативіне сәйкес тиісті бюджеттердің шотына қаржылар есептелуін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15. Осы шешім 2009 жылдың 1 қаңтарынан бастап күшіне енеді.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1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1 қосымша</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2009.11.23 </w:t>
      </w:r>
      <w:r>
        <w:rPr>
          <w:rFonts w:ascii="Times New Roman"/>
          <w:b w:val="false"/>
          <w:i w:val="false"/>
          <w:color w:val="ff0000"/>
          <w:sz w:val="28"/>
        </w:rPr>
        <w:t>N 15-1</w:t>
      </w:r>
      <w:r>
        <w:rPr>
          <w:rFonts w:ascii="Times New Roman"/>
          <w:b w:val="false"/>
          <w:i w:val="false"/>
          <w:color w:val="ff0000"/>
          <w:sz w:val="28"/>
        </w:rPr>
        <w:t xml:space="preserve"> (2009 жылдың 1 қаңтарынан бастап қолданысқа енеді) Шешімімен.</w:t>
      </w:r>
    </w:p>
    <w:p>
      <w:pPr>
        <w:spacing w:after="0"/>
        <w:ind w:left="0"/>
        <w:jc w:val="left"/>
      </w:pPr>
      <w:r>
        <w:rPr>
          <w:rFonts w:ascii="Times New Roman"/>
          <w:b/>
          <w:i w:val="false"/>
          <w:color w:val="000000"/>
        </w:rPr>
        <w:t xml:space="preserve"> 2009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893"/>
        <w:gridCol w:w="973"/>
        <w:gridCol w:w="6493"/>
        <w:gridCol w:w="219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69 017 625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30 713 310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7 539 327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7 539 327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10 041 993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10 041 993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13 131 990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13 131 279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(мүдделер)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37 883 696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37 537 904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37 537 904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бюджеттеріне берілетін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73 212 363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697 811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маслихатының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зилзалалардың алдын алуды және жоюды ұйымдастыру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жағдайлардың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2 354 423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2 354 423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2 345 793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2 254 553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11 361 066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871 853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1 860 546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536 893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493 050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431 094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167 740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үшін лингафондық және мультимедиялық кабинеттер жасақтауға аудандар (облыстық маңызы бар қалалар) бюджеттеріне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2 367 774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2 230 368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2 230 368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кәсіби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594 570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5 446 794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4 029 021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33 022</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136 523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696 165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2 896 621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1 417 773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899 173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19 481 028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5 655 188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5 655 188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5 655 188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68 183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3 661 709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3 661 709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2 928 870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98 659</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75 822</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157 816</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4 981 068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4 981 068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3 969 419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1 011 649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379 531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4 125 241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3 379 119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3 379 119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2 468 804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1 399 226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458 393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42 359</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594 365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594 365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және 18 жасқа дейінгі балаларға ай сайынғы мемлекеттік жәрдемақы төлеуге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475 213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475 213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9 459 985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7 397 985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953 234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6 444 751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613 641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2 242 883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1 163 935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3 433 029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925 879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879 538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(көмінділерінің) жұмыс істеуін қамтамасыз ету және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малын соятын алаңдарды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686 249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686 249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235 082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1 675 694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1 675 694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1 467 665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5 361 210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2 381 601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2 381 601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867 614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711 437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675 339</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12 934 865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138 199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-655 471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тауар өндірушілеріне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1 064 840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-4 604 107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4 604 107</w:t>
            </w:r>
          </w:p>
        </w:tc>
      </w:tr>
    </w:tbl>
    <w:bookmarkStart w:name="z18"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2 қосымша</w:t>
      </w:r>
    </w:p>
    <w:bookmarkEnd w:id="2"/>
    <w:p>
      <w:pPr>
        <w:spacing w:after="0"/>
        <w:ind w:left="0"/>
        <w:jc w:val="both"/>
      </w:pPr>
      <w:r>
        <w:rPr>
          <w:rFonts w:ascii="Times New Roman"/>
          <w:b w:val="false"/>
          <w:i w:val="false"/>
          <w:color w:val="ff0000"/>
          <w:sz w:val="28"/>
        </w:rPr>
        <w:t xml:space="preserve">      Ескерту. 2-қосымша жаңа редакцияда - Батыс Қазақстан облыстық мәслихатының 2009.04.23 </w:t>
      </w:r>
      <w:r>
        <w:rPr>
          <w:rFonts w:ascii="Times New Roman"/>
          <w:b w:val="false"/>
          <w:i w:val="false"/>
          <w:color w:val="ff0000"/>
          <w:sz w:val="28"/>
        </w:rPr>
        <w:t>N 12-1</w:t>
      </w:r>
      <w:r>
        <w:rPr>
          <w:rFonts w:ascii="Times New Roman"/>
          <w:b w:val="false"/>
          <w:i w:val="false"/>
          <w:color w:val="ff0000"/>
          <w:sz w:val="28"/>
        </w:rPr>
        <w:t xml:space="preserve"> (2009 жылдың 1 қаңтарынан бастап қолданысқа енеді) Шешімімен.</w:t>
      </w:r>
    </w:p>
    <w:p>
      <w:pPr>
        <w:spacing w:after="0"/>
        <w:ind w:left="0"/>
        <w:jc w:val="left"/>
      </w:pPr>
      <w:r>
        <w:rPr>
          <w:rFonts w:ascii="Times New Roman"/>
          <w:b/>
          <w:i w:val="false"/>
          <w:color w:val="000000"/>
        </w:rPr>
        <w:t xml:space="preserve"> 2009 жылға арналған облыстық бюджеттің</w:t>
      </w:r>
      <w:r>
        <w:br/>
      </w:r>
      <w:r>
        <w:rPr>
          <w:rFonts w:ascii="Times New Roman"/>
          <w:b/>
          <w:i w:val="false"/>
          <w:color w:val="000000"/>
        </w:rPr>
        <w:t>
инвестициялық жобаларын (бағдарламаларын)</w:t>
      </w:r>
      <w:r>
        <w:br/>
      </w:r>
      <w:r>
        <w:rPr>
          <w:rFonts w:ascii="Times New Roman"/>
          <w:b/>
          <w:i w:val="false"/>
          <w:color w:val="000000"/>
        </w:rPr>
        <w:t>
іске асыруға және заңды тұлғалардың</w:t>
      </w:r>
      <w:r>
        <w:br/>
      </w:r>
      <w:r>
        <w:rPr>
          <w:rFonts w:ascii="Times New Roman"/>
          <w:b/>
          <w:i w:val="false"/>
          <w:color w:val="000000"/>
        </w:rPr>
        <w:t>
жарғылық капиталын құруға немесе өсіруге</w:t>
      </w:r>
      <w:r>
        <w:br/>
      </w:r>
      <w:r>
        <w:rPr>
          <w:rFonts w:ascii="Times New Roman"/>
          <w:b/>
          <w:i w:val="false"/>
          <w:color w:val="000000"/>
        </w:rPr>
        <w:t>
бағытталған бюджеттік бағдарламаларға</w:t>
      </w:r>
      <w:r>
        <w:br/>
      </w:r>
      <w:r>
        <w:rPr>
          <w:rFonts w:ascii="Times New Roman"/>
          <w:b/>
          <w:i w:val="false"/>
          <w:color w:val="000000"/>
        </w:rPr>
        <w:t>
бөлінген бюджеттік даму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713"/>
        <w:gridCol w:w="733"/>
        <w:gridCol w:w="91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мекемелердегі білім жүйесін ақпараттандыру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қалыптастыруға және ұлғайтуға инвестициялар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19"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3 қосымша</w:t>
      </w:r>
    </w:p>
    <w:bookmarkEnd w:id="3"/>
    <w:p>
      <w:pPr>
        <w:spacing w:after="0"/>
        <w:ind w:left="0"/>
        <w:jc w:val="both"/>
      </w:pPr>
      <w:r>
        <w:rPr>
          <w:rFonts w:ascii="Times New Roman"/>
          <w:b w:val="false"/>
          <w:i w:val="false"/>
          <w:color w:val="ff0000"/>
          <w:sz w:val="28"/>
        </w:rPr>
        <w:t xml:space="preserve">      Ескерту. 3-қосымша жаңа редакцияда - Батыс Қазақстан облыстық мәслихатының 2009.02.20 </w:t>
      </w:r>
      <w:r>
        <w:rPr>
          <w:rFonts w:ascii="Times New Roman"/>
          <w:b w:val="false"/>
          <w:i w:val="false"/>
          <w:color w:val="ff0000"/>
          <w:sz w:val="28"/>
        </w:rPr>
        <w:t>N 11-1</w:t>
      </w:r>
      <w:r>
        <w:rPr>
          <w:rFonts w:ascii="Times New Roman"/>
          <w:b w:val="false"/>
          <w:i w:val="false"/>
          <w:color w:val="ff0000"/>
          <w:sz w:val="28"/>
        </w:rPr>
        <w:t xml:space="preserve"> (2009 жылдың 1 қаңтарынан бастап қолданысқа енеді) Шешімімен.</w:t>
      </w:r>
    </w:p>
    <w:p>
      <w:pPr>
        <w:spacing w:after="0"/>
        <w:ind w:left="0"/>
        <w:jc w:val="left"/>
      </w:pPr>
      <w:r>
        <w:rPr>
          <w:rFonts w:ascii="Times New Roman"/>
          <w:b/>
          <w:i w:val="false"/>
          <w:color w:val="000000"/>
        </w:rPr>
        <w:t xml:space="preserve"> 2009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93"/>
        <w:gridCol w:w="713"/>
        <w:gridCol w:w="909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r>
    </w:tbl>
    <w:bookmarkStart w:name="z20"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4 қосымша</w:t>
      </w:r>
    </w:p>
    <w:bookmarkEnd w:id="4"/>
    <w:p>
      <w:pPr>
        <w:spacing w:after="0"/>
        <w:ind w:left="0"/>
        <w:jc w:val="left"/>
      </w:pPr>
      <w:r>
        <w:rPr>
          <w:rFonts w:ascii="Times New Roman"/>
          <w:b/>
          <w:i w:val="false"/>
          <w:color w:val="000000"/>
        </w:rPr>
        <w:t xml:space="preserve"> 2009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713"/>
        <w:gridCol w:w="713"/>
        <w:gridCol w:w="91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жағдайларда сырқаты ауыр адамдарды дәрігерлік көмек көрсететін ең жақын денсаулық сақтау ұйымына жеткізуді ұйымдастыру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