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5c373" w14:textId="d25c3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көрсетудің кейбір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қалалық әкімдігінің 2008 жылғы 10 сәуірдегі N 993 қаулысы. Батыс Қазақстан облысы Орал қаласының әділет басқармасында 2008 жылғы 21 мамырда N 7-1-89 тіркелді. Күші жойылды Батыс Қазақстан облысы Орал қаласы әкімдігінің 2010 жылғы 16 қыркүйектегі № 2201 қаулысымен</w:t>
      </w:r>
    </w:p>
    <w:p>
      <w:pPr>
        <w:spacing w:after="0"/>
        <w:ind w:left="0"/>
        <w:jc w:val="both"/>
      </w:pPr>
      <w:r>
        <w:rPr>
          <w:rFonts w:ascii="Times New Roman"/>
          <w:b w:val="false"/>
          <w:i w:val="false"/>
          <w:color w:val="ff0000"/>
          <w:sz w:val="28"/>
        </w:rPr>
        <w:t>      Ескерту. Күші жойылды Батыс Қазақстан облысы Орал қаласы әкімдігінің 16.09.2010 № 2201 қаулысымен</w:t>
      </w:r>
    </w:p>
    <w:bookmarkStart w:name="z1" w:id="0"/>
    <w:p>
      <w:pPr>
        <w:spacing w:after="0"/>
        <w:ind w:left="0"/>
        <w:jc w:val="both"/>
      </w:pPr>
      <w:r>
        <w:rPr>
          <w:rFonts w:ascii="Times New Roman"/>
          <w:b w:val="false"/>
          <w:i w:val="false"/>
          <w:color w:val="000000"/>
          <w:sz w:val="28"/>
        </w:rPr>
        <w:t>       Қазақстан Республикасының "Әкімшілік рәсімдер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2007 жылғы 30 маусымдағы N 558 "Мемлекеттік қызмет көрсетудің үлгі стандартын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қалалық деңгейде көрсетілетін мемлекеттік қызметтерді көрсетуді қамтамасыз ету мақсатында қала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қызметтерді көрсету стандарттары бекітілсін:</w:t>
      </w:r>
      <w:r>
        <w:br/>
      </w:r>
      <w:r>
        <w:rPr>
          <w:rFonts w:ascii="Times New Roman"/>
          <w:b w:val="false"/>
          <w:i w:val="false"/>
          <w:color w:val="000000"/>
          <w:sz w:val="28"/>
        </w:rPr>
        <w:t>
      1) Жұмыссыз азаматтарды есепке қою және тіркеу (1 қосымша);</w:t>
      </w:r>
      <w:r>
        <w:br/>
      </w:r>
      <w:r>
        <w:rPr>
          <w:rFonts w:ascii="Times New Roman"/>
          <w:b w:val="false"/>
          <w:i w:val="false"/>
          <w:color w:val="000000"/>
          <w:sz w:val="28"/>
        </w:rPr>
        <w:t>
      2) Семей ядролық сынақ полигонында ядролық сынақтардың салдарынан зардап шеккен азаматтарды тіркеу және есепке алу (2 қосымша);</w:t>
      </w:r>
      <w:r>
        <w:br/>
      </w:r>
      <w:r>
        <w:rPr>
          <w:rFonts w:ascii="Times New Roman"/>
          <w:b w:val="false"/>
          <w:i w:val="false"/>
          <w:color w:val="000000"/>
          <w:sz w:val="28"/>
        </w:rPr>
        <w:t>
      3) Мүгедектерге протездік-ортопедиялық көмек ұсыну үшін құжаттарды ресімдеу (3 қосымша);</w:t>
      </w:r>
      <w:r>
        <w:br/>
      </w:r>
      <w:r>
        <w:rPr>
          <w:rFonts w:ascii="Times New Roman"/>
          <w:b w:val="false"/>
          <w:i w:val="false"/>
          <w:color w:val="000000"/>
          <w:sz w:val="28"/>
        </w:rPr>
        <w:t>
      4) Мүгедектерге сурдо-тифлоқұралдар мен міндетті гигиеналық құралдар беру (4 қосымша);</w:t>
      </w:r>
      <w:r>
        <w:br/>
      </w:r>
      <w:r>
        <w:rPr>
          <w:rFonts w:ascii="Times New Roman"/>
          <w:b w:val="false"/>
          <w:i w:val="false"/>
          <w:color w:val="000000"/>
          <w:sz w:val="28"/>
        </w:rPr>
        <w:t>
      5) 18 жасқа дейінгі балалары бар отбасыларға мемлекеттік жәрдемақылар тағайындау (5 қосымша);</w:t>
      </w:r>
      <w:r>
        <w:br/>
      </w:r>
      <w:r>
        <w:rPr>
          <w:rFonts w:ascii="Times New Roman"/>
          <w:b w:val="false"/>
          <w:i w:val="false"/>
          <w:color w:val="000000"/>
          <w:sz w:val="28"/>
        </w:rPr>
        <w:t>
      6) Тұрғын үй көмегін тағайындау (6 қосымша);</w:t>
      </w:r>
      <w:r>
        <w:br/>
      </w:r>
      <w:r>
        <w:rPr>
          <w:rFonts w:ascii="Times New Roman"/>
          <w:b w:val="false"/>
          <w:i w:val="false"/>
          <w:color w:val="000000"/>
          <w:sz w:val="28"/>
        </w:rPr>
        <w:t xml:space="preserve">
      7) Мүгедектер үйінде, оның ішінде бөгде адамның күтіміне және жәрдеміне мұқтаж мүгедек балаларға әлеуметтік қызмет көрсетуге арналған құжаттарды ресімдеу (7 қосымша); </w:t>
      </w:r>
      <w:r>
        <w:br/>
      </w:r>
      <w:r>
        <w:rPr>
          <w:rFonts w:ascii="Times New Roman"/>
          <w:b w:val="false"/>
          <w:i w:val="false"/>
          <w:color w:val="000000"/>
          <w:sz w:val="28"/>
        </w:rPr>
        <w:t>
      8) Жергілікті өкілетті органдардың шешімдері бойынша мұқтаж азаматтардың жекелеген санаттарына әлеуметтік көмек тағайындау және төлеу (8 қосымша);</w:t>
      </w:r>
      <w:r>
        <w:br/>
      </w:r>
      <w:r>
        <w:rPr>
          <w:rFonts w:ascii="Times New Roman"/>
          <w:b w:val="false"/>
          <w:i w:val="false"/>
          <w:color w:val="000000"/>
          <w:sz w:val="28"/>
        </w:rPr>
        <w:t>
      9) Үйде тәрбиеленетін және оқитын мүгедек балаларды материалдық қамтамасыз ету үшін құжаттар ресімдеу (9 қосымша);</w:t>
      </w:r>
      <w:r>
        <w:br/>
      </w:r>
      <w:r>
        <w:rPr>
          <w:rFonts w:ascii="Times New Roman"/>
          <w:b w:val="false"/>
          <w:i w:val="false"/>
          <w:color w:val="000000"/>
          <w:sz w:val="28"/>
        </w:rPr>
        <w:t>
      10) Мемлекеттік атаулы әлеуметтік көмек тағайындау (10 қосымша);</w:t>
      </w:r>
      <w:r>
        <w:br/>
      </w:r>
      <w:r>
        <w:rPr>
          <w:rFonts w:ascii="Times New Roman"/>
          <w:b w:val="false"/>
          <w:i w:val="false"/>
          <w:color w:val="000000"/>
          <w:sz w:val="28"/>
        </w:rPr>
        <w:t>
      11) Жұмыссыз азаматтарға анықтама беру (11 қосымша);</w:t>
      </w:r>
      <w:r>
        <w:br/>
      </w:r>
      <w:r>
        <w:rPr>
          <w:rFonts w:ascii="Times New Roman"/>
          <w:b w:val="false"/>
          <w:i w:val="false"/>
          <w:color w:val="000000"/>
          <w:sz w:val="28"/>
        </w:rPr>
        <w:t>
      12) Патронаттық тәрбиелеуге балаларды алуға тілек білдірген отбасылардан өтініштер қабылдау (12 қосымша);</w:t>
      </w:r>
      <w:r>
        <w:br/>
      </w:r>
      <w:r>
        <w:rPr>
          <w:rFonts w:ascii="Times New Roman"/>
          <w:b w:val="false"/>
          <w:i w:val="false"/>
          <w:color w:val="000000"/>
          <w:sz w:val="28"/>
        </w:rPr>
        <w:t xml:space="preserve">
      13) Мектепке дейінгі балалар мекемелеріне жіберу үшін мектепке дейінгі (7 жасқа дейін) жастағы балаларды тіркеу (13 қосымша); </w:t>
      </w:r>
      <w:r>
        <w:br/>
      </w:r>
      <w:r>
        <w:rPr>
          <w:rFonts w:ascii="Times New Roman"/>
          <w:b w:val="false"/>
          <w:i w:val="false"/>
          <w:color w:val="000000"/>
          <w:sz w:val="28"/>
        </w:rPr>
        <w:t xml:space="preserve">
      14) Жетімдерді, ата-анасының қамқорлығынсыз қалған балаларды әлеуметтік қамсыздандыруға құжаттар ресімдеу (14 қосымша); </w:t>
      </w:r>
      <w:r>
        <w:br/>
      </w:r>
      <w:r>
        <w:rPr>
          <w:rFonts w:ascii="Times New Roman"/>
          <w:b w:val="false"/>
          <w:i w:val="false"/>
          <w:color w:val="000000"/>
          <w:sz w:val="28"/>
        </w:rPr>
        <w:t>
      15) Қорғаншылық және қамқоршылық жөнінде анықтама беру (15 қосымша);</w:t>
      </w:r>
      <w:r>
        <w:br/>
      </w:r>
      <w:r>
        <w:rPr>
          <w:rFonts w:ascii="Times New Roman"/>
          <w:b w:val="false"/>
          <w:i w:val="false"/>
          <w:color w:val="000000"/>
          <w:sz w:val="28"/>
        </w:rPr>
        <w:t>
      16) Кәмелетке толмаған балаларға тиесілі тұрғын үй алаңын ауыстыруға немесе сатуға рұқсат беру үшін нотариалды кеңсеге анықтама беру (16 қосымша);</w:t>
      </w:r>
      <w:r>
        <w:br/>
      </w:r>
      <w:r>
        <w:rPr>
          <w:rFonts w:ascii="Times New Roman"/>
          <w:b w:val="false"/>
          <w:i w:val="false"/>
          <w:color w:val="000000"/>
          <w:sz w:val="28"/>
        </w:rPr>
        <w:t xml:space="preserve">
      17) Зейнеткерлік қорларға, ІІМ Жол полициясы комитетінің аумақтың бөлімшелеріне кәмелетке толмаған балаларға мұраны ресімдеу үшін анықтама беру (17 қосымша); </w:t>
      </w:r>
      <w:r>
        <w:br/>
      </w:r>
      <w:r>
        <w:rPr>
          <w:rFonts w:ascii="Times New Roman"/>
          <w:b w:val="false"/>
          <w:i w:val="false"/>
          <w:color w:val="000000"/>
          <w:sz w:val="28"/>
        </w:rPr>
        <w:t>
      18) Кәмелетке толмағандарға тиесілі тұрғын үйді банкке несие ресімдеу үшін кепілге қоюға рұқсат беру (18 қосымша);</w:t>
      </w:r>
      <w:r>
        <w:br/>
      </w:r>
      <w:r>
        <w:rPr>
          <w:rFonts w:ascii="Times New Roman"/>
          <w:b w:val="false"/>
          <w:i w:val="false"/>
          <w:color w:val="000000"/>
          <w:sz w:val="28"/>
        </w:rPr>
        <w:t>
      19)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 (19 қосымша);</w:t>
      </w:r>
      <w:r>
        <w:br/>
      </w:r>
      <w:r>
        <w:rPr>
          <w:rFonts w:ascii="Times New Roman"/>
          <w:b w:val="false"/>
          <w:i w:val="false"/>
          <w:color w:val="000000"/>
          <w:sz w:val="28"/>
        </w:rPr>
        <w:t>
      20) Жетім балаларды және ата-анасының қамқорлығынсыз қалған балаларды өңірлік есепке қою (20 қосымша);</w:t>
      </w:r>
      <w:r>
        <w:br/>
      </w:r>
      <w:r>
        <w:rPr>
          <w:rFonts w:ascii="Times New Roman"/>
          <w:b w:val="false"/>
          <w:i w:val="false"/>
          <w:color w:val="000000"/>
          <w:sz w:val="28"/>
        </w:rPr>
        <w:t xml:space="preserve">
      21) Жер учаскесіне жеке меншік құқығына арналған актілерді ресімдеу (21 қосымша); </w:t>
      </w:r>
      <w:r>
        <w:br/>
      </w:r>
      <w:r>
        <w:rPr>
          <w:rFonts w:ascii="Times New Roman"/>
          <w:b w:val="false"/>
          <w:i w:val="false"/>
          <w:color w:val="000000"/>
          <w:sz w:val="28"/>
        </w:rPr>
        <w:t>
      22) Жерді тұрақты пайдалану құқығына актілерді ресімдеу (22 қосымша);</w:t>
      </w:r>
      <w:r>
        <w:br/>
      </w:r>
      <w:r>
        <w:rPr>
          <w:rFonts w:ascii="Times New Roman"/>
          <w:b w:val="false"/>
          <w:i w:val="false"/>
          <w:color w:val="000000"/>
          <w:sz w:val="28"/>
        </w:rPr>
        <w:t>
      23) уақытша өтеусіз (ұзақ мерзімді, қысқа мерзімді) жер пайдалану (жалдау) құқығына актілерді ресімдеу (23 қосымша);</w:t>
      </w:r>
      <w:r>
        <w:br/>
      </w:r>
      <w:r>
        <w:rPr>
          <w:rFonts w:ascii="Times New Roman"/>
          <w:b w:val="false"/>
          <w:i w:val="false"/>
          <w:color w:val="000000"/>
          <w:sz w:val="28"/>
        </w:rPr>
        <w:t>
      24) Уақытша жер пайдалану құқығына актілерді ресімдеу (24 қосымша);</w:t>
      </w:r>
      <w:r>
        <w:br/>
      </w:r>
      <w:r>
        <w:rPr>
          <w:rFonts w:ascii="Times New Roman"/>
          <w:b w:val="false"/>
          <w:i w:val="false"/>
          <w:color w:val="000000"/>
          <w:sz w:val="28"/>
        </w:rPr>
        <w:t>
      25) Жер учаскелері туралы анықтама беру (25 қосымша);</w:t>
      </w:r>
      <w:r>
        <w:br/>
      </w:r>
      <w:r>
        <w:rPr>
          <w:rFonts w:ascii="Times New Roman"/>
          <w:b w:val="false"/>
          <w:i w:val="false"/>
          <w:color w:val="000000"/>
          <w:sz w:val="28"/>
        </w:rPr>
        <w:t>
      26) Қосалқы шаруашылығының бар екендігі туралы анықтама беру (26 қосымша);</w:t>
      </w:r>
      <w:r>
        <w:br/>
      </w:r>
      <w:r>
        <w:rPr>
          <w:rFonts w:ascii="Times New Roman"/>
          <w:b w:val="false"/>
          <w:i w:val="false"/>
          <w:color w:val="000000"/>
          <w:sz w:val="28"/>
        </w:rPr>
        <w:t>
      27) Мал басы туралы мәліметтер (27 қосымша);</w:t>
      </w:r>
      <w:r>
        <w:br/>
      </w:r>
      <w:r>
        <w:rPr>
          <w:rFonts w:ascii="Times New Roman"/>
          <w:b w:val="false"/>
          <w:i w:val="false"/>
          <w:color w:val="000000"/>
          <w:sz w:val="28"/>
        </w:rPr>
        <w:t>
      28) Лизингке техниканы сатып алу үшін анықтама беру (28 қосымша);</w:t>
      </w:r>
      <w:r>
        <w:br/>
      </w:r>
      <w:r>
        <w:rPr>
          <w:rFonts w:ascii="Times New Roman"/>
          <w:b w:val="false"/>
          <w:i w:val="false"/>
          <w:color w:val="000000"/>
          <w:sz w:val="28"/>
        </w:rPr>
        <w:t>
      29) мемлекеттік тұрғын үй қорынан тұрғын үйге мұқтаж азаматтарды есепке алу және кезекке қою (29 қосымша).</w:t>
      </w:r>
      <w:r>
        <w:br/>
      </w:r>
      <w:r>
        <w:rPr>
          <w:rFonts w:ascii="Times New Roman"/>
          <w:b w:val="false"/>
          <w:i w:val="false"/>
          <w:color w:val="000000"/>
          <w:sz w:val="28"/>
        </w:rPr>
        <w:t>
</w:t>
      </w:r>
      <w:r>
        <w:rPr>
          <w:rFonts w:ascii="Times New Roman"/>
          <w:b w:val="false"/>
          <w:i w:val="false"/>
          <w:color w:val="000000"/>
          <w:sz w:val="28"/>
        </w:rPr>
        <w:t>
      2. Тиісті мемлекеттік қызметтерді көрсететін мемлекеттік органдар осы қаулыдан туындайтын қажетті шараларды алсын.</w:t>
      </w:r>
      <w:r>
        <w:br/>
      </w:r>
      <w:r>
        <w:rPr>
          <w:rFonts w:ascii="Times New Roman"/>
          <w:b w:val="false"/>
          <w:i w:val="false"/>
          <w:color w:val="000000"/>
          <w:sz w:val="28"/>
        </w:rPr>
        <w:t>
</w:t>
      </w:r>
      <w:r>
        <w:rPr>
          <w:rFonts w:ascii="Times New Roman"/>
          <w:b w:val="false"/>
          <w:i w:val="false"/>
          <w:color w:val="000000"/>
          <w:sz w:val="28"/>
        </w:rPr>
        <w:t>
      3. Осы қаулы ресми жарияланған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Орал қаласы әкімі аппаратының басшысы Қ. М. Ақболатовқа жүктелсін.</w:t>
      </w:r>
    </w:p>
    <w:bookmarkEnd w:id="0"/>
    <w:p>
      <w:pPr>
        <w:spacing w:after="0"/>
        <w:ind w:left="0"/>
        <w:jc w:val="both"/>
      </w:pPr>
      <w:r>
        <w:rPr>
          <w:rFonts w:ascii="Times New Roman"/>
          <w:b w:val="false"/>
          <w:i/>
          <w:color w:val="000000"/>
          <w:sz w:val="28"/>
        </w:rPr>
        <w:t>      Қала әкімі</w:t>
      </w:r>
    </w:p>
    <w:bookmarkStart w:name="z5" w:id="1"/>
    <w:p>
      <w:pPr>
        <w:spacing w:after="0"/>
        <w:ind w:left="0"/>
        <w:jc w:val="both"/>
      </w:pPr>
      <w:r>
        <w:rPr>
          <w:rFonts w:ascii="Times New Roman"/>
          <w:b w:val="false"/>
          <w:i w:val="false"/>
          <w:color w:val="000000"/>
          <w:sz w:val="28"/>
        </w:rPr>
        <w:t>
Орал қаласы әкімдігінің</w:t>
      </w:r>
      <w:r>
        <w:br/>
      </w:r>
      <w:r>
        <w:rPr>
          <w:rFonts w:ascii="Times New Roman"/>
          <w:b w:val="false"/>
          <w:i w:val="false"/>
          <w:color w:val="000000"/>
          <w:sz w:val="28"/>
        </w:rPr>
        <w:t>
2008 жылғы 10 сәуірдегі</w:t>
      </w:r>
      <w:r>
        <w:br/>
      </w:r>
      <w:r>
        <w:rPr>
          <w:rFonts w:ascii="Times New Roman"/>
          <w:b w:val="false"/>
          <w:i w:val="false"/>
          <w:color w:val="000000"/>
          <w:sz w:val="28"/>
        </w:rPr>
        <w:t>
N 993 қаулысымен бекітілген</w:t>
      </w:r>
      <w:r>
        <w:br/>
      </w:r>
      <w:r>
        <w:rPr>
          <w:rFonts w:ascii="Times New Roman"/>
          <w:b w:val="false"/>
          <w:i w:val="false"/>
          <w:color w:val="000000"/>
          <w:sz w:val="28"/>
        </w:rPr>
        <w:t>
1 қосымша</w:t>
      </w:r>
    </w:p>
    <w:bookmarkEnd w:id="1"/>
    <w:p>
      <w:pPr>
        <w:spacing w:after="0"/>
        <w:ind w:left="0"/>
        <w:jc w:val="left"/>
      </w:pPr>
      <w:r>
        <w:rPr>
          <w:rFonts w:ascii="Times New Roman"/>
          <w:b/>
          <w:i w:val="false"/>
          <w:color w:val="000000"/>
        </w:rPr>
        <w:t xml:space="preserve"> "Жұмыссыз азаматтарды есепке қою және тіркеу"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6"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Мемлекеттік қызметтің анықтамасы - жұмыссыз азаматтарды есепке қою және тіркеу.</w:t>
      </w:r>
      <w:r>
        <w:br/>
      </w:r>
      <w:r>
        <w:rPr>
          <w:rFonts w:ascii="Times New Roman"/>
          <w:b w:val="false"/>
          <w:i w:val="false"/>
          <w:color w:val="000000"/>
          <w:sz w:val="28"/>
        </w:rPr>
        <w:t>
      2. Көрсетілетін мемлекеттік қызметтің нысаны: жартылай автоматтандырылған.</w:t>
      </w:r>
      <w:r>
        <w:br/>
      </w:r>
      <w:r>
        <w:rPr>
          <w:rFonts w:ascii="Times New Roman"/>
          <w:b w:val="false"/>
          <w:i w:val="false"/>
          <w:color w:val="000000"/>
          <w:sz w:val="28"/>
        </w:rPr>
        <w:t xml:space="preserve">
      3. Мемлекеттік қызмет төмендегі негізінде көрсетіледі: </w:t>
      </w:r>
      <w:r>
        <w:br/>
      </w:r>
      <w:r>
        <w:rPr>
          <w:rFonts w:ascii="Times New Roman"/>
          <w:b w:val="false"/>
          <w:i w:val="false"/>
          <w:color w:val="000000"/>
          <w:sz w:val="28"/>
        </w:rPr>
        <w:t>
      1) Қазақстан Республикасының "Халықты жұмыспен қамту туралы" </w:t>
      </w:r>
      <w:r>
        <w:rPr>
          <w:rFonts w:ascii="Times New Roman"/>
          <w:b w:val="false"/>
          <w:i w:val="false"/>
          <w:color w:val="000000"/>
          <w:sz w:val="28"/>
        </w:rPr>
        <w:t>Заңының</w:t>
      </w:r>
      <w:r>
        <w:rPr>
          <w:rFonts w:ascii="Times New Roman"/>
          <w:b w:val="false"/>
          <w:i w:val="false"/>
          <w:color w:val="000000"/>
          <w:sz w:val="28"/>
        </w:rPr>
        <w:t xml:space="preserve"> 15 бабы; </w:t>
      </w:r>
      <w:r>
        <w:br/>
      </w:r>
      <w:r>
        <w:rPr>
          <w:rFonts w:ascii="Times New Roman"/>
          <w:b w:val="false"/>
          <w:i w:val="false"/>
          <w:color w:val="000000"/>
          <w:sz w:val="28"/>
        </w:rPr>
        <w:t>
      2) Қазақстан Республикасы Үкіметінің ""Халықты жұмыспен қамту туралы" Қазақстан Республикасының 2001 жылғы 23 қаңтардағы Заңын іске асыру жөніндегі шаралар туралы" </w:t>
      </w:r>
      <w:r>
        <w:rPr>
          <w:rFonts w:ascii="Times New Roman"/>
          <w:b w:val="false"/>
          <w:i w:val="false"/>
          <w:color w:val="000000"/>
          <w:sz w:val="28"/>
        </w:rPr>
        <w:t>қаулысы</w:t>
      </w:r>
      <w:r>
        <w:rPr>
          <w:rFonts w:ascii="Times New Roman"/>
          <w:b w:val="false"/>
          <w:i w:val="false"/>
          <w:color w:val="000000"/>
          <w:sz w:val="28"/>
        </w:rPr>
        <w:t xml:space="preserve">; </w:t>
      </w:r>
      <w:r>
        <w:br/>
      </w:r>
      <w:r>
        <w:rPr>
          <w:rFonts w:ascii="Times New Roman"/>
          <w:b w:val="false"/>
          <w:i w:val="false"/>
          <w:color w:val="000000"/>
          <w:sz w:val="28"/>
        </w:rPr>
        <w:t>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1 бөлімінің 22 тармағы.</w:t>
      </w:r>
      <w:r>
        <w:br/>
      </w:r>
      <w:r>
        <w:rPr>
          <w:rFonts w:ascii="Times New Roman"/>
          <w:b w:val="false"/>
          <w:i w:val="false"/>
          <w:color w:val="000000"/>
          <w:sz w:val="28"/>
        </w:rPr>
        <w:t>
      4. Аталған мемлекеттік қызметті ұсынатын мемлекеттік органның, мемлекеттік мекеменің атауы:</w:t>
      </w:r>
      <w:r>
        <w:br/>
      </w:r>
      <w:r>
        <w:rPr>
          <w:rFonts w:ascii="Times New Roman"/>
          <w:b w:val="false"/>
          <w:i w:val="false"/>
          <w:color w:val="000000"/>
          <w:sz w:val="28"/>
        </w:rPr>
        <w:t>
      Орал қаласы әкімдігінің "Жұмыспен қамту және әлеуметтік бағдарламалар бөлімі" мемлекеттік мекемесі (бұдан әрі - бөлім), мекен-жайы: Батыс Қазақстан облысы, Орал қаласы, Привокзальная көшесі, 85.</w:t>
      </w:r>
      <w:r>
        <w:br/>
      </w:r>
      <w:r>
        <w:rPr>
          <w:rFonts w:ascii="Times New Roman"/>
          <w:b w:val="false"/>
          <w:i w:val="false"/>
          <w:color w:val="000000"/>
          <w:sz w:val="28"/>
        </w:rPr>
        <w:t xml:space="preserve">
      5. Тұтынушы аталатын мемлекеттік қызметті көрсетуді аяқтау нысаны - жұмыссыз азаматтарды есепке қою және тіркеу, тұрақты немесе уақытша, ақылы қоғамдық жұмыстарға, әлеуметтік жұмыс орындарына және кәсіби оқуға жолдама беру, келісім-шарт жасасу. </w:t>
      </w:r>
      <w:r>
        <w:br/>
      </w:r>
      <w:r>
        <w:rPr>
          <w:rFonts w:ascii="Times New Roman"/>
          <w:b w:val="false"/>
          <w:i w:val="false"/>
          <w:color w:val="000000"/>
          <w:sz w:val="28"/>
        </w:rPr>
        <w:t xml:space="preserve">
      6. Мемлекеттік қызмет жеке тұлғаларына көрсетіледі. </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xml:space="preserve">
      1) мемлекеттік қызмет көрсету қажетті құжаттарды тапсырған (тіркелген, талон алған сүттен бастап), мемлекеттік қызметті алу үшін электрондық сұрау берген сүттен бастап мемлекеттік қызмет көрсету мерзімі - өтініш беруші барлық қажетті құжаттарды тапсырған кезеңнен бастап ең аз уақыт мөлшері - 20 минуттан аспайды; </w:t>
      </w:r>
      <w:r>
        <w:br/>
      </w:r>
      <w:r>
        <w:rPr>
          <w:rFonts w:ascii="Times New Roman"/>
          <w:b w:val="false"/>
          <w:i w:val="false"/>
          <w:color w:val="000000"/>
          <w:sz w:val="28"/>
        </w:rPr>
        <w:t>
      2) қажетті құжаттарды тапсырғаннан кейін кезек күтуге ең ұзақ уақыт - 20 минуттан аспайды;</w:t>
      </w:r>
      <w:r>
        <w:br/>
      </w:r>
      <w:r>
        <w:rPr>
          <w:rFonts w:ascii="Times New Roman"/>
          <w:b w:val="false"/>
          <w:i w:val="false"/>
          <w:color w:val="000000"/>
          <w:sz w:val="28"/>
        </w:rPr>
        <w:t xml:space="preserve">
      3) құжаттарды алған кезде кезек күтуге ең ұзақ уақыт - оларды тұрақты, қоғамдық жұмыстарға және әлеуметтік жұмыс орындарына немесе кәсіби даярлыққа қажетті құжаттарды тапсырғаннан сүттен бастап есепке алынып, жолдама беріледі - уақыт 20 минуттан аспайды. </w:t>
      </w:r>
      <w:r>
        <w:br/>
      </w:r>
      <w:r>
        <w:rPr>
          <w:rFonts w:ascii="Times New Roman"/>
          <w:b w:val="false"/>
          <w:i w:val="false"/>
          <w:color w:val="000000"/>
          <w:sz w:val="28"/>
        </w:rPr>
        <w:t xml:space="preserve">
      8. Мемлекеттік қызмет тегін көрсетіледі. </w:t>
      </w:r>
      <w:r>
        <w:br/>
      </w:r>
      <w:r>
        <w:rPr>
          <w:rFonts w:ascii="Times New Roman"/>
          <w:b w:val="false"/>
          <w:i w:val="false"/>
          <w:color w:val="000000"/>
          <w:sz w:val="28"/>
        </w:rPr>
        <w:t xml:space="preserve">
      9. Мемлекеттік қызмет көрсету сапасына және қол жетімділігіне қойылатын талаптар туралы ақпарат көзі - бұқаралық ақпарат құралдарындағы ақпараттар, Орал қаласы әкімдігінің ресми сайты (www. oral-akimat.kz). бұл стандарт Орал қаласы әкімдігінің "Жұмыспен қамту және әлеуметтік бағдарламалар бөлімі" мемлекеттік мекемесінің 1 қабатындағы дәліздегі қабырғада орналасқан, мекен-жайы: Орал қаласы, Привокзальная көшесі, 85. </w:t>
      </w:r>
      <w:r>
        <w:br/>
      </w:r>
      <w:r>
        <w:rPr>
          <w:rFonts w:ascii="Times New Roman"/>
          <w:b w:val="false"/>
          <w:i w:val="false"/>
          <w:color w:val="000000"/>
          <w:sz w:val="28"/>
        </w:rPr>
        <w:t xml:space="preserve">
      10. Жұмыс кестесі - күн сайын сағат 9.00-18.30-ға дейін, демалыс және мереке күндерінен басқа күндері, үзіліс уақыты сағат 13.00-14.30-ға дейін, аталған мемлекеттік қызметті алу үшін алдын-ала жазылу және жедел қызмет көрсету қарастырылмаған. </w:t>
      </w:r>
      <w:r>
        <w:br/>
      </w:r>
      <w:r>
        <w:rPr>
          <w:rFonts w:ascii="Times New Roman"/>
          <w:b w:val="false"/>
          <w:i w:val="false"/>
          <w:color w:val="000000"/>
          <w:sz w:val="28"/>
        </w:rPr>
        <w:t>
      11. Осы мемлекеттік қызмет көрсету үшін ұсынылатын қолайлы жағдайлар:</w:t>
      </w:r>
      <w:r>
        <w:br/>
      </w:r>
      <w:r>
        <w:rPr>
          <w:rFonts w:ascii="Times New Roman"/>
          <w:b w:val="false"/>
          <w:i w:val="false"/>
          <w:color w:val="000000"/>
          <w:sz w:val="28"/>
        </w:rPr>
        <w:t>
      1) бөлмеде мемлекеттік және орыс тілдерінде арыздардың үлгілері көрсетілген жазу үстелдері мен орындықтар қойылған;</w:t>
      </w:r>
      <w:r>
        <w:br/>
      </w:r>
      <w:r>
        <w:rPr>
          <w:rFonts w:ascii="Times New Roman"/>
          <w:b w:val="false"/>
          <w:i w:val="false"/>
          <w:color w:val="000000"/>
          <w:sz w:val="28"/>
        </w:rPr>
        <w:t>
      2) кабинеттердің қасында күтуге орындықтар қойылған;</w:t>
      </w:r>
      <w:r>
        <w:br/>
      </w:r>
      <w:r>
        <w:rPr>
          <w:rFonts w:ascii="Times New Roman"/>
          <w:b w:val="false"/>
          <w:i w:val="false"/>
          <w:color w:val="000000"/>
          <w:sz w:val="28"/>
        </w:rPr>
        <w:t>
      3) жаз мезгілдері тұрақты температураны сақтау үшін ауа тазартқыш орналасқан.</w:t>
      </w:r>
      <w:r>
        <w:br/>
      </w:r>
      <w:r>
        <w:rPr>
          <w:rFonts w:ascii="Times New Roman"/>
          <w:b w:val="false"/>
          <w:i w:val="false"/>
          <w:color w:val="000000"/>
          <w:sz w:val="28"/>
        </w:rPr>
        <w:t>
      4) есік алдында балалар мен мүгедектердің арбалары үшін пандус орнатылған;</w:t>
      </w:r>
      <w:r>
        <w:br/>
      </w:r>
      <w:r>
        <w:rPr>
          <w:rFonts w:ascii="Times New Roman"/>
          <w:b w:val="false"/>
          <w:i w:val="false"/>
          <w:color w:val="000000"/>
          <w:sz w:val="28"/>
        </w:rPr>
        <w:t>
      5) өрт қауіпсіздігі талаптары сақталған.</w:t>
      </w:r>
    </w:p>
    <w:bookmarkStart w:name="z7" w:id="3"/>
    <w:p>
      <w:pPr>
        <w:spacing w:after="0"/>
        <w:ind w:left="0"/>
        <w:jc w:val="left"/>
      </w:pPr>
      <w:r>
        <w:rPr>
          <w:rFonts w:ascii="Times New Roman"/>
          <w:b/>
          <w:i w:val="false"/>
          <w:color w:val="000000"/>
        </w:rPr>
        <w:t xml:space="preserve"> 
2. Мемлекеттік қызмет көрсету тәртібі</w:t>
      </w:r>
    </w:p>
    <w:bookmarkEnd w:id="3"/>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жеке куәлiгiнің (паспортын);</w:t>
      </w:r>
      <w:r>
        <w:br/>
      </w:r>
      <w:r>
        <w:rPr>
          <w:rFonts w:ascii="Times New Roman"/>
          <w:b w:val="false"/>
          <w:i w:val="false"/>
          <w:color w:val="000000"/>
          <w:sz w:val="28"/>
        </w:rPr>
        <w:t>
      2) еңбек қызметін растайтын құжаттарды;</w:t>
      </w:r>
      <w:r>
        <w:br/>
      </w:r>
      <w:r>
        <w:rPr>
          <w:rFonts w:ascii="Times New Roman"/>
          <w:b w:val="false"/>
          <w:i w:val="false"/>
          <w:color w:val="000000"/>
          <w:sz w:val="28"/>
        </w:rPr>
        <w:t>
      3) әлеуметтік жеке код берілгені туралы куәлігі (ӘЖК);</w:t>
      </w:r>
      <w:r>
        <w:br/>
      </w:r>
      <w:r>
        <w:rPr>
          <w:rFonts w:ascii="Times New Roman"/>
          <w:b w:val="false"/>
          <w:i w:val="false"/>
          <w:color w:val="000000"/>
          <w:sz w:val="28"/>
        </w:rPr>
        <w:t>
      4) салық төлеушінің тіркеу нөмірі (СТН);</w:t>
      </w:r>
      <w:r>
        <w:br/>
      </w:r>
      <w:r>
        <w:rPr>
          <w:rFonts w:ascii="Times New Roman"/>
          <w:b w:val="false"/>
          <w:i w:val="false"/>
          <w:color w:val="000000"/>
          <w:sz w:val="28"/>
        </w:rPr>
        <w:t>
      Жұмыс іздеп жүрген адам, осы тармағында санамаланған құжаттардан басқа, алған табыстары туралы (мәлімдеу сипаттындағы) мәліметтерді қосы береді.</w:t>
      </w:r>
      <w:r>
        <w:br/>
      </w:r>
      <w:r>
        <w:rPr>
          <w:rFonts w:ascii="Times New Roman"/>
          <w:b w:val="false"/>
          <w:i w:val="false"/>
          <w:color w:val="000000"/>
          <w:sz w:val="28"/>
        </w:rPr>
        <w:t>
      Шетелдіктер мен азаматтығы жоқ адамдар бұдан басқа, шетелдіктің Қазақстан Рестубликасында тұруға ықтиярхатын  және азаматтығы жоқ адамның ішкі істер органдарында тіркелгені туралы белгісі бар куәлігін ұсынады.</w:t>
      </w:r>
      <w:r>
        <w:br/>
      </w:r>
      <w:r>
        <w:rPr>
          <w:rFonts w:ascii="Times New Roman"/>
          <w:b w:val="false"/>
          <w:i w:val="false"/>
          <w:color w:val="000000"/>
          <w:sz w:val="28"/>
        </w:rPr>
        <w:t>
      Оралмандар халықтың көші-қоны мәселелері жөніндегі уәкілетті органның аумақтық органдары берген оралман куәлігін ұсынады.</w:t>
      </w:r>
      <w:r>
        <w:br/>
      </w:r>
      <w:r>
        <w:rPr>
          <w:rFonts w:ascii="Times New Roman"/>
          <w:b w:val="false"/>
          <w:i w:val="false"/>
          <w:color w:val="000000"/>
          <w:sz w:val="28"/>
        </w:rPr>
        <w:t xml:space="preserve">
      13. Мемлекеттік қызметті алу үшін толтыруға бланктер берілмейді. </w:t>
      </w:r>
      <w:r>
        <w:br/>
      </w:r>
      <w:r>
        <w:rPr>
          <w:rFonts w:ascii="Times New Roman"/>
          <w:b w:val="false"/>
          <w:i w:val="false"/>
          <w:color w:val="000000"/>
          <w:sz w:val="28"/>
        </w:rPr>
        <w:t>
      14. Мемлекеттік қызметті алу үшін қажетті құжатты тапсыратын жауапты адамның кабинетінің мекен-жайы мен нөмірі:</w:t>
      </w:r>
      <w:r>
        <w:br/>
      </w:r>
      <w:r>
        <w:rPr>
          <w:rFonts w:ascii="Times New Roman"/>
          <w:b w:val="false"/>
          <w:i w:val="false"/>
          <w:color w:val="000000"/>
          <w:sz w:val="28"/>
        </w:rPr>
        <w:t>
      бөлімнің жұмыспен қамту және еңбек қатынастар секторы, мекен-жайы: Орал қаласы, Привокзальная көшесі, 85, N 10,12 кабинеттер, телефоны: 54-64-63.</w:t>
      </w:r>
      <w:r>
        <w:br/>
      </w:r>
      <w:r>
        <w:rPr>
          <w:rFonts w:ascii="Times New Roman"/>
          <w:b w:val="false"/>
          <w:i w:val="false"/>
          <w:color w:val="000000"/>
          <w:sz w:val="28"/>
        </w:rPr>
        <w:t xml:space="preserve">
      15. Тұтынушы мемлекеттік қызметті алу үшін барлық қажетті құжаттарды тапсырғанын растайтын құжат - жұмыссыздардың құжаттарын қабылдаған сектор мамандары, оның барлық мәліметтері базаға енгізілгенін хабарлайды және жұмысқа немесе кәсіби оқуға баруға жолдама ұсынылады. </w:t>
      </w:r>
      <w:r>
        <w:br/>
      </w:r>
      <w:r>
        <w:rPr>
          <w:rFonts w:ascii="Times New Roman"/>
          <w:b w:val="false"/>
          <w:i w:val="false"/>
          <w:color w:val="000000"/>
          <w:sz w:val="28"/>
        </w:rPr>
        <w:t xml:space="preserve">
      16. Қызмет көрсету нәтижесін жеткізу тәсілі - жұмыссыздардың жеке жолыққан кезінде мамандар қорытындысын хабарлайды. </w:t>
      </w:r>
      <w:r>
        <w:br/>
      </w:r>
      <w:r>
        <w:rPr>
          <w:rFonts w:ascii="Times New Roman"/>
          <w:b w:val="false"/>
          <w:i w:val="false"/>
          <w:color w:val="000000"/>
          <w:sz w:val="28"/>
        </w:rPr>
        <w:t>
      Жұмыссыз азаматтарды есепке қою және тіркеу туралы ақпаратты электрондық пошта немесе сайт арқылы жіберу қарастырылмаған.</w:t>
      </w:r>
      <w:r>
        <w:br/>
      </w:r>
      <w:r>
        <w:rPr>
          <w:rFonts w:ascii="Times New Roman"/>
          <w:b w:val="false"/>
          <w:i w:val="false"/>
          <w:color w:val="000000"/>
          <w:sz w:val="28"/>
        </w:rPr>
        <w:t xml:space="preserve">
      17. Мемлекеттік қызмет көрсетуді уақытша тоқтатуға немесе бас тартуға негіздемелердің толық тізбесі: </w:t>
      </w:r>
      <w:r>
        <w:br/>
      </w:r>
      <w:r>
        <w:rPr>
          <w:rFonts w:ascii="Times New Roman"/>
          <w:b w:val="false"/>
          <w:i w:val="false"/>
          <w:color w:val="000000"/>
          <w:sz w:val="28"/>
        </w:rPr>
        <w:t>
      1) осы стандарттың 12 тармақшасында көрсетілген мемлекеттік қызмет көрсету үшін қажетті құжаттар тізбесінің толық болмауы;</w:t>
      </w:r>
      <w:r>
        <w:br/>
      </w:r>
      <w:r>
        <w:rPr>
          <w:rFonts w:ascii="Times New Roman"/>
          <w:b w:val="false"/>
          <w:i w:val="false"/>
          <w:color w:val="000000"/>
          <w:sz w:val="28"/>
        </w:rPr>
        <w:t>
      2) құжаттардағы ақпараттың толық немесе нақты болмауы.</w:t>
      </w:r>
    </w:p>
    <w:bookmarkStart w:name="z8" w:id="4"/>
    <w:p>
      <w:pPr>
        <w:spacing w:after="0"/>
        <w:ind w:left="0"/>
        <w:jc w:val="left"/>
      </w:pPr>
      <w:r>
        <w:rPr>
          <w:rFonts w:ascii="Times New Roman"/>
          <w:b/>
          <w:i w:val="false"/>
          <w:color w:val="000000"/>
        </w:rPr>
        <w:t xml:space="preserve"> 
3. Жұмыс қағидалары</w:t>
      </w:r>
    </w:p>
    <w:bookmarkEnd w:id="4"/>
    <w:p>
      <w:pPr>
        <w:spacing w:after="0"/>
        <w:ind w:left="0"/>
        <w:jc w:val="both"/>
      </w:pPr>
      <w:r>
        <w:rPr>
          <w:rFonts w:ascii="Times New Roman"/>
          <w:b w:val="false"/>
          <w:i w:val="false"/>
          <w:color w:val="000000"/>
          <w:sz w:val="28"/>
        </w:rPr>
        <w:t>      18. Бөлім мамандары жұмыс барысында мынандай қағидаттарды басшылыққа алады: сыпайылық, көрсетілетін мемлекеттік қызмет туралы жан-ақпараттың сақталуын, қорғалуын және құпиялылығын қамтамасыз ету.</w:t>
      </w:r>
    </w:p>
    <w:bookmarkStart w:name="z9" w:id="5"/>
    <w:p>
      <w:pPr>
        <w:spacing w:after="0"/>
        <w:ind w:left="0"/>
        <w:jc w:val="left"/>
      </w:pPr>
      <w:r>
        <w:rPr>
          <w:rFonts w:ascii="Times New Roman"/>
          <w:b/>
          <w:i w:val="false"/>
          <w:color w:val="000000"/>
        </w:rPr>
        <w:t xml:space="preserve"> 
4. Жұмыс нәтижелері</w:t>
      </w:r>
    </w:p>
    <w:bookmarkEnd w:id="5"/>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0" w:id="6"/>
    <w:p>
      <w:pPr>
        <w:spacing w:after="0"/>
        <w:ind w:left="0"/>
        <w:jc w:val="left"/>
      </w:pPr>
      <w:r>
        <w:rPr>
          <w:rFonts w:ascii="Times New Roman"/>
          <w:b/>
          <w:i w:val="false"/>
          <w:color w:val="000000"/>
        </w:rPr>
        <w:t xml:space="preserve"> 
5. Шағымдану тәртібі</w:t>
      </w:r>
    </w:p>
    <w:bookmarkEnd w:id="6"/>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Орал қаласы, Привокзальная көшесі, 85, N 27 кабинет, телефоны: 51-06-06;</w:t>
      </w:r>
      <w:r>
        <w:br/>
      </w:r>
      <w:r>
        <w:rPr>
          <w:rFonts w:ascii="Times New Roman"/>
          <w:b w:val="false"/>
          <w:i w:val="false"/>
          <w:color w:val="000000"/>
          <w:sz w:val="28"/>
        </w:rPr>
        <w:t>
      2) тұтынушы егер бөлім бастығына шағымданған жағдайда Орал қаласы әкімінің аппарат жетекшісі шағымдану тәртібін түсіндіріп, шағым дайындауға жәрдем көрсетеді, мекен-жайы: Орал қаласы, Достық-Дружба даңғылы, 182/1, N 21 кабинет, телефон: 51-36-85.</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кеңсе - арқылы бөлім бастығының атына Орал қаласы әкімдігінің "Жұмыспен қамту және әлеуметтік бағдарламалар бөлімі" мемлекеттік мекемесінде қабылданады, мекен-жайы: Орал қаласы, Привокзальная көшесі, 85, N 27 кабинет, телефон: 51-06-06;</w:t>
      </w:r>
      <w:r>
        <w:br/>
      </w:r>
      <w:r>
        <w:rPr>
          <w:rFonts w:ascii="Times New Roman"/>
          <w:b w:val="false"/>
          <w:i w:val="false"/>
          <w:color w:val="000000"/>
          <w:sz w:val="28"/>
        </w:rPr>
        <w:t>
      2) шағымдар пошта немесе қолма-қол, кеңсе - арқылы Орал қалалық әкімінің аппаратында қабылданады, мекен-жайы: Орал қаласы, Достық-Дружба даңғылы, 182/1, N 21 кабинет, телефон: 51-36-85.</w:t>
      </w:r>
      <w:r>
        <w:br/>
      </w:r>
      <w:r>
        <w:rPr>
          <w:rFonts w:ascii="Times New Roman"/>
          <w:b w:val="false"/>
          <w:i w:val="false"/>
          <w:color w:val="000000"/>
          <w:sz w:val="28"/>
        </w:rPr>
        <w:t xml:space="preserve">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Орал қаласы, Привокзальная көшесі, 85, N 27 кабинет, телефон: 51-06-06. </w:t>
      </w:r>
    </w:p>
    <w:bookmarkStart w:name="z11" w:id="7"/>
    <w:p>
      <w:pPr>
        <w:spacing w:after="0"/>
        <w:ind w:left="0"/>
        <w:jc w:val="left"/>
      </w:pPr>
      <w:r>
        <w:rPr>
          <w:rFonts w:ascii="Times New Roman"/>
          <w:b/>
          <w:i w:val="false"/>
          <w:color w:val="000000"/>
        </w:rPr>
        <w:t xml:space="preserve"> 
6. Байланыс ақпараты</w:t>
      </w:r>
    </w:p>
    <w:bookmarkEnd w:id="7"/>
    <w:p>
      <w:pPr>
        <w:spacing w:after="0"/>
        <w:ind w:left="0"/>
        <w:jc w:val="both"/>
      </w:pPr>
      <w:r>
        <w:rPr>
          <w:rFonts w:ascii="Times New Roman"/>
          <w:b w:val="false"/>
          <w:i w:val="false"/>
          <w:color w:val="000000"/>
          <w:sz w:val="28"/>
        </w:rPr>
        <w:t>      24. Байланыс мәліметтері: Тұтынушыларды қабылдау Орал қаласы әкімдігінің "Жұмыспен қамту және әлеуметтік бағдарламалар бөлімі" мемлекеттік мекемесінде белгіленген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Мекен-жайы: Орал қаласы, Привокзальная көшесі, 85, N 27 кабинет, телефон: 8(7112)51-06-06, жұмыс кестесі: күн сайын сағат 9.00-18.30-ға дейін, демалыс және мерекелік күндерден басқа, түскі үзіліс сағат 13.00-14.30-ға дейін. Жеке сұрақтар бойынша қабылдау: жұма күні сағат 9.00-13.00-ге дейін, мерекелік күндерден басқа;</w:t>
      </w:r>
      <w:r>
        <w:br/>
      </w:r>
      <w:r>
        <w:rPr>
          <w:rFonts w:ascii="Times New Roman"/>
          <w:b w:val="false"/>
          <w:i w:val="false"/>
          <w:color w:val="000000"/>
          <w:sz w:val="28"/>
        </w:rPr>
        <w:t>
      2) бөлім бастығының орынбасары:</w:t>
      </w:r>
      <w:r>
        <w:br/>
      </w:r>
      <w:r>
        <w:rPr>
          <w:rFonts w:ascii="Times New Roman"/>
          <w:b w:val="false"/>
          <w:i w:val="false"/>
          <w:color w:val="000000"/>
          <w:sz w:val="28"/>
        </w:rPr>
        <w:t>
      Мекен-жайы: Орал қаласы, Привокзальная көшесі, 85, N 27 кабинет, телефон: 51-87-45, жұмыс кестесі: күн сайын сағат 9.00-18.30-ға дейін, демалыс және мерекелік күндерден басқа, түскі үзіліс сағат 13.00-14.30-ға дейін. Жеке сұрақтар бойынша қабылдау: сейсенбі, бейсенбі күндері сағат 9.00-13.00-ге дейін, мерекелік күндерден басқа;</w:t>
      </w:r>
      <w:r>
        <w:br/>
      </w:r>
      <w:r>
        <w:rPr>
          <w:rFonts w:ascii="Times New Roman"/>
          <w:b w:val="false"/>
          <w:i w:val="false"/>
          <w:color w:val="000000"/>
          <w:sz w:val="28"/>
        </w:rPr>
        <w:t>
      3) бөлім бастығының орынбасары:</w:t>
      </w:r>
      <w:r>
        <w:br/>
      </w:r>
      <w:r>
        <w:rPr>
          <w:rFonts w:ascii="Times New Roman"/>
          <w:b w:val="false"/>
          <w:i w:val="false"/>
          <w:color w:val="000000"/>
          <w:sz w:val="28"/>
        </w:rPr>
        <w:t>
      Мекен-жайы: Орал қаласы, Привокзальная көшесі, 85, N 27 бөлме, телефон: 51-64-33, жұмыс кестесі: күн сайын сағат 9.00-18.30-ға дейін, демалыс және мерекелік күндерден басқа, түскі үзіліс сағат 13.00-14.30-ға дейін. Жеке сұрақтар бойынша қабылдау: дүйсенбі, сейсенбі күндері сағат 9.00-13.00-ге дейін, мерекелік күндерден басқа;</w:t>
      </w:r>
      <w:r>
        <w:br/>
      </w:r>
      <w:r>
        <w:rPr>
          <w:rFonts w:ascii="Times New Roman"/>
          <w:b w:val="false"/>
          <w:i w:val="false"/>
          <w:color w:val="000000"/>
          <w:sz w:val="28"/>
        </w:rPr>
        <w:t>
      Жоғары тұрған ұйымдардың байланыс мәліметтері:</w:t>
      </w:r>
      <w:r>
        <w:br/>
      </w:r>
      <w:r>
        <w:rPr>
          <w:rFonts w:ascii="Times New Roman"/>
          <w:b w:val="false"/>
          <w:i w:val="false"/>
          <w:color w:val="000000"/>
          <w:sz w:val="28"/>
        </w:rPr>
        <w:t>
      1) "Батыс Қазақстан облыстың жұмыспен қамту және әлеуметтік бағдарламаларды үйлестіру департаменті" мемлекеттік мекемесі мекен-жайы: Орал қаласы, Сарайшық көшесі, 46, N 201 кабинет, телефон: 51-25-83;</w:t>
      </w:r>
      <w:r>
        <w:br/>
      </w:r>
      <w:r>
        <w:rPr>
          <w:rFonts w:ascii="Times New Roman"/>
          <w:b w:val="false"/>
          <w:i w:val="false"/>
          <w:color w:val="000000"/>
          <w:sz w:val="28"/>
        </w:rPr>
        <w:t>
      2) Орал қаласы әкімінің аппараты:</w:t>
      </w:r>
      <w:r>
        <w:br/>
      </w:r>
      <w:r>
        <w:rPr>
          <w:rFonts w:ascii="Times New Roman"/>
          <w:b w:val="false"/>
          <w:i w:val="false"/>
          <w:color w:val="000000"/>
          <w:sz w:val="28"/>
        </w:rPr>
        <w:t>
      Мекен-жайы: Орал қаласы, Достық-Дружба даңғылы, 182/1 N 10 "а" кабинет, телефон: 51-36-85.</w:t>
      </w:r>
      <w:r>
        <w:br/>
      </w:r>
      <w:r>
        <w:rPr>
          <w:rFonts w:ascii="Times New Roman"/>
          <w:b w:val="false"/>
          <w:i w:val="false"/>
          <w:color w:val="000000"/>
          <w:sz w:val="28"/>
        </w:rPr>
        <w:t>
      25. Қосымша ақпарат: бөлім сонымен қатар келесі мемлекеттік қызмет түрлерін көрсетеді:</w:t>
      </w:r>
      <w:r>
        <w:br/>
      </w:r>
      <w:r>
        <w:rPr>
          <w:rFonts w:ascii="Times New Roman"/>
          <w:b w:val="false"/>
          <w:i w:val="false"/>
          <w:color w:val="000000"/>
          <w:sz w:val="28"/>
        </w:rPr>
        <w:t>
      1) 18 жасқа дейінгі балалары бар отбасыларға мемлекеттік жәрдемақылар тағайындау;</w:t>
      </w:r>
      <w:r>
        <w:br/>
      </w:r>
      <w:r>
        <w:rPr>
          <w:rFonts w:ascii="Times New Roman"/>
          <w:b w:val="false"/>
          <w:i w:val="false"/>
          <w:color w:val="000000"/>
          <w:sz w:val="28"/>
        </w:rPr>
        <w:t>
      2) мемлекеттік атаулы әлеуметтік көмек тағайындау;</w:t>
      </w:r>
      <w:r>
        <w:br/>
      </w:r>
      <w:r>
        <w:rPr>
          <w:rFonts w:ascii="Times New Roman"/>
          <w:b w:val="false"/>
          <w:i w:val="false"/>
          <w:color w:val="000000"/>
          <w:sz w:val="28"/>
        </w:rPr>
        <w:t>
      3) материалдық қамтамасыз ету үшін құжаттар ресімдеу;</w:t>
      </w:r>
      <w:r>
        <w:br/>
      </w: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5) жұмыссыз азаматтарға анықтама беру;</w:t>
      </w:r>
      <w:r>
        <w:br/>
      </w:r>
      <w:r>
        <w:rPr>
          <w:rFonts w:ascii="Times New Roman"/>
          <w:b w:val="false"/>
          <w:i w:val="false"/>
          <w:color w:val="000000"/>
          <w:sz w:val="28"/>
        </w:rPr>
        <w:t>
      6) мүгедектерге протездік -ортопедиялық көмек ұсыну үшін құжаттарды ресімдеу;</w:t>
      </w:r>
      <w:r>
        <w:br/>
      </w:r>
      <w:r>
        <w:rPr>
          <w:rFonts w:ascii="Times New Roman"/>
          <w:b w:val="false"/>
          <w:i w:val="false"/>
          <w:color w:val="000000"/>
          <w:sz w:val="28"/>
        </w:rPr>
        <w:t>
      7) тұрғын үй көмегін тағайындау;</w:t>
      </w:r>
      <w:r>
        <w:br/>
      </w:r>
      <w:r>
        <w:rPr>
          <w:rFonts w:ascii="Times New Roman"/>
          <w:b w:val="false"/>
          <w:i w:val="false"/>
          <w:color w:val="000000"/>
          <w:sz w:val="28"/>
        </w:rPr>
        <w:t>
      8) мүгедектерді сурдо-тифлоқұралдармен және міндетті гигиеналық құралдар беру;</w:t>
      </w:r>
      <w:r>
        <w:br/>
      </w: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r>
        <w:br/>
      </w: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r>
        <w:br/>
      </w:r>
      <w:r>
        <w:rPr>
          <w:rFonts w:ascii="Times New Roman"/>
          <w:b w:val="false"/>
          <w:i w:val="false"/>
          <w:color w:val="000000"/>
          <w:sz w:val="28"/>
        </w:rPr>
        <w:t>
      Бөлімнің сенім телефоны: 51-06-06.</w:t>
      </w:r>
    </w:p>
    <w:bookmarkStart w:name="z12" w:id="8"/>
    <w:p>
      <w:pPr>
        <w:spacing w:after="0"/>
        <w:ind w:left="0"/>
        <w:jc w:val="both"/>
      </w:pPr>
      <w:r>
        <w:rPr>
          <w:rFonts w:ascii="Times New Roman"/>
          <w:b w:val="false"/>
          <w:i w:val="false"/>
          <w:color w:val="000000"/>
          <w:sz w:val="28"/>
        </w:rPr>
        <w:t>
"Жұмыссыз азаматтарды есепке</w:t>
      </w:r>
      <w:r>
        <w:br/>
      </w:r>
      <w:r>
        <w:rPr>
          <w:rFonts w:ascii="Times New Roman"/>
          <w:b w:val="false"/>
          <w:i w:val="false"/>
          <w:color w:val="000000"/>
          <w:sz w:val="28"/>
        </w:rPr>
        <w:t>
қою және тіркеу" мемлекеттік</w:t>
      </w:r>
      <w:r>
        <w:br/>
      </w:r>
      <w:r>
        <w:rPr>
          <w:rFonts w:ascii="Times New Roman"/>
          <w:b w:val="false"/>
          <w:i w:val="false"/>
          <w:color w:val="000000"/>
          <w:sz w:val="28"/>
        </w:rPr>
        <w:t>
қызмет көрсету стандартына</w:t>
      </w:r>
      <w:r>
        <w:br/>
      </w:r>
      <w:r>
        <w:rPr>
          <w:rFonts w:ascii="Times New Roman"/>
          <w:b w:val="false"/>
          <w:i w:val="false"/>
          <w:color w:val="000000"/>
          <w:sz w:val="28"/>
        </w:rPr>
        <w:t>
қосымша</w:t>
      </w:r>
    </w:p>
    <w:bookmarkEnd w:id="8"/>
    <w:p>
      <w:pPr>
        <w:spacing w:after="0"/>
        <w:ind w:left="0"/>
        <w:jc w:val="both"/>
      </w:pPr>
      <w:r>
        <w:rPr>
          <w:rFonts w:ascii="Times New Roman"/>
          <w:b w:val="false"/>
          <w:i w:val="false"/>
          <w:color w:val="000000"/>
          <w:sz w:val="28"/>
        </w:rPr>
        <w:t xml:space="preserve">      Кесте. Сапа және қолжетiмдiлiк көрсеткiштерінің мәнi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8"/>
        <w:gridCol w:w="2411"/>
        <w:gridCol w:w="2881"/>
        <w:gridCol w:w="2430"/>
      </w:tblGrid>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қолжетiмдiлік көрсеткiштерi</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мәнi</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мәнi</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мәнi</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сүттен бастап белгiленген мерзiмде қызметтi ұсыну оқиғаларының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үрдiсінің сапасына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рәсімдеген жағдайдың (жүргiзiлген төлемдер, есеп айырысулар және т.б.)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қызметтерінің ақпарат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түрi бойынша қызмет көрсетiлген тұтынушылардың жалпы санына негiзделген шағымдардың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шағымданудық қолданыстағы тәртiбiне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 w:id="9"/>
    <w:p>
      <w:pPr>
        <w:spacing w:after="0"/>
        <w:ind w:left="0"/>
        <w:jc w:val="both"/>
      </w:pPr>
      <w:r>
        <w:rPr>
          <w:rFonts w:ascii="Times New Roman"/>
          <w:b w:val="false"/>
          <w:i w:val="false"/>
          <w:color w:val="000000"/>
          <w:sz w:val="28"/>
        </w:rPr>
        <w:t>
Орал қаласы әкімдігінің</w:t>
      </w:r>
      <w:r>
        <w:br/>
      </w:r>
      <w:r>
        <w:rPr>
          <w:rFonts w:ascii="Times New Roman"/>
          <w:b w:val="false"/>
          <w:i w:val="false"/>
          <w:color w:val="000000"/>
          <w:sz w:val="28"/>
        </w:rPr>
        <w:t>
2008 жылғы 10 сәуірдегі</w:t>
      </w:r>
      <w:r>
        <w:br/>
      </w:r>
      <w:r>
        <w:rPr>
          <w:rFonts w:ascii="Times New Roman"/>
          <w:b w:val="false"/>
          <w:i w:val="false"/>
          <w:color w:val="000000"/>
          <w:sz w:val="28"/>
        </w:rPr>
        <w:t>
N 993 қаулысымен бекітілген</w:t>
      </w:r>
      <w:r>
        <w:br/>
      </w:r>
      <w:r>
        <w:rPr>
          <w:rFonts w:ascii="Times New Roman"/>
          <w:b w:val="false"/>
          <w:i w:val="false"/>
          <w:color w:val="000000"/>
          <w:sz w:val="28"/>
        </w:rPr>
        <w:t>
2 қосымша</w:t>
      </w:r>
    </w:p>
    <w:bookmarkEnd w:id="9"/>
    <w:p>
      <w:pPr>
        <w:spacing w:after="0"/>
        <w:ind w:left="0"/>
        <w:jc w:val="left"/>
      </w:pPr>
      <w:r>
        <w:rPr>
          <w:rFonts w:ascii="Times New Roman"/>
          <w:b/>
          <w:i w:val="false"/>
          <w:color w:val="000000"/>
        </w:rPr>
        <w:t xml:space="preserve"> "Семей ядролық сынақ полигонында ядролық сынақтардың</w:t>
      </w:r>
      <w:r>
        <w:br/>
      </w:r>
      <w:r>
        <w:rPr>
          <w:rFonts w:ascii="Times New Roman"/>
          <w:b/>
          <w:i w:val="false"/>
          <w:color w:val="000000"/>
        </w:rPr>
        <w:t>
салдарынан зардап шеккен азаматтарды тіркеу және</w:t>
      </w:r>
      <w:r>
        <w:br/>
      </w:r>
      <w:r>
        <w:rPr>
          <w:rFonts w:ascii="Times New Roman"/>
          <w:b/>
          <w:i w:val="false"/>
          <w:color w:val="000000"/>
        </w:rPr>
        <w:t>
есепке алу" мемлекеттік қызмет көрсету</w:t>
      </w:r>
      <w:r>
        <w:br/>
      </w:r>
      <w:r>
        <w:rPr>
          <w:rFonts w:ascii="Times New Roman"/>
          <w:b/>
          <w:i w:val="false"/>
          <w:color w:val="000000"/>
        </w:rPr>
        <w:t>
стандарты</w:t>
      </w:r>
    </w:p>
    <w:bookmarkStart w:name="z14" w:id="10"/>
    <w:p>
      <w:pPr>
        <w:spacing w:after="0"/>
        <w:ind w:left="0"/>
        <w:jc w:val="left"/>
      </w:pPr>
      <w:r>
        <w:rPr>
          <w:rFonts w:ascii="Times New Roman"/>
          <w:b/>
          <w:i w:val="false"/>
          <w:color w:val="000000"/>
        </w:rPr>
        <w:t xml:space="preserve"> 
1. Жалпы ережелер</w:t>
      </w:r>
    </w:p>
    <w:bookmarkEnd w:id="10"/>
    <w:p>
      <w:pPr>
        <w:spacing w:after="0"/>
        <w:ind w:left="0"/>
        <w:jc w:val="both"/>
      </w:pPr>
      <w:r>
        <w:rPr>
          <w:rFonts w:ascii="Times New Roman"/>
          <w:b w:val="false"/>
          <w:i w:val="false"/>
          <w:color w:val="000000"/>
          <w:sz w:val="28"/>
        </w:rPr>
        <w:t>      1. Мемлекеттік қызметтің анықтамасы - Семей ядролық сынақ полигонында ядролық сынақтардың салдарынан зардап шеккен азаматтарды тіркеу және есепке алу.</w:t>
      </w:r>
      <w:r>
        <w:br/>
      </w:r>
      <w:r>
        <w:rPr>
          <w:rFonts w:ascii="Times New Roman"/>
          <w:b w:val="false"/>
          <w:i w:val="false"/>
          <w:color w:val="000000"/>
          <w:sz w:val="28"/>
        </w:rPr>
        <w:t>
      2. Көрсетілетін мемлекеттік қызметтің нысаны - жартылай автоматтандырылған.</w:t>
      </w:r>
      <w:r>
        <w:br/>
      </w:r>
      <w:r>
        <w:rPr>
          <w:rFonts w:ascii="Times New Roman"/>
          <w:b w:val="false"/>
          <w:i w:val="false"/>
          <w:color w:val="000000"/>
          <w:sz w:val="28"/>
        </w:rPr>
        <w:t>
      3. Мемлекеттік қызмет төмендегі негізінде көрсетіледі:</w:t>
      </w:r>
      <w:r>
        <w:br/>
      </w:r>
      <w:r>
        <w:rPr>
          <w:rFonts w:ascii="Times New Roman"/>
          <w:b w:val="false"/>
          <w:i w:val="false"/>
          <w:color w:val="000000"/>
          <w:sz w:val="28"/>
        </w:rPr>
        <w:t>
      1) Қазақстан Республикасының "Семей ядролық сынақ полигонындағы ядролық сынақтардың салдарынан зардап шеккен азаматтарды әлеуметтік қорғау туралы" </w:t>
      </w:r>
      <w:r>
        <w:rPr>
          <w:rFonts w:ascii="Times New Roman"/>
          <w:b w:val="false"/>
          <w:i w:val="false"/>
          <w:color w:val="000000"/>
          <w:sz w:val="28"/>
        </w:rPr>
        <w:t>Заңының</w:t>
      </w:r>
      <w:r>
        <w:rPr>
          <w:rFonts w:ascii="Times New Roman"/>
          <w:b w:val="false"/>
          <w:i w:val="false"/>
          <w:color w:val="000000"/>
          <w:sz w:val="28"/>
        </w:rPr>
        <w:t xml:space="preserve"> 12 бабы;</w:t>
      </w:r>
      <w:r>
        <w:br/>
      </w:r>
      <w:r>
        <w:rPr>
          <w:rFonts w:ascii="Times New Roman"/>
          <w:b w:val="false"/>
          <w:i w:val="false"/>
          <w:color w:val="000000"/>
          <w:sz w:val="28"/>
        </w:rPr>
        <w:t>
      2) Қазақстан Республикасы Үкіметінің 2006 жылғы 20 ақпандағы N 110 "Семей ядролық сынақ полигонындағы ядролық сынақтардың салдарынан зардап шеккен азаматтарға біржолғы мемлекеттік ақшалай өтемақы төлеудің кейбір мәселелері туралы"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1 бөлімінің 23 тармағы.</w:t>
      </w:r>
      <w:r>
        <w:br/>
      </w:r>
      <w:r>
        <w:rPr>
          <w:rFonts w:ascii="Times New Roman"/>
          <w:b w:val="false"/>
          <w:i w:val="false"/>
          <w:color w:val="000000"/>
          <w:sz w:val="28"/>
        </w:rPr>
        <w:t>
      4. Аталған мемлекеттік қызметті ұсынатын мемлекеттік органның, мемлекеттік мекеменің атауы - Орал қаласы әкімдігінің "Жұмыспен қамту және әлеуметтік бағдарламалар бөлімі" мемлекеттік мекемесінің (бұдан әрі - бөлім), мекен-жайы: Батыс Қазақстан облысы, Орал қаласы, Привокзальная көшесі, 85.</w:t>
      </w:r>
      <w:r>
        <w:br/>
      </w:r>
      <w:r>
        <w:rPr>
          <w:rFonts w:ascii="Times New Roman"/>
          <w:b w:val="false"/>
          <w:i w:val="false"/>
          <w:color w:val="000000"/>
          <w:sz w:val="28"/>
        </w:rPr>
        <w:t>
      5. Мемлекеттік қызмет көрсетуді аяқтау нысаны (нәтижесі) - Семей ядролық сынақ полигонында ядролық сынақтардың салдарынан зардап шеккен азаматтарға біржолғы мемлекеттік ақшалай өтемақы төлеу үшін тіркеу және есепке алу.</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 көрсету қажетті құжаттарды тапсырған (тіркелген, талон алған сүттен бастап), мемлекеттік қызметті алу үшін электрондық сұрау берген сүттен бастап мемлекеттік қызмет көрсету мерзімі - өтініш беруші барлық қажетті құжаттарды тапсырған кезеңнен бастап ең аз уақыт мөлшері - 20 күнтізбелік күн;</w:t>
      </w:r>
      <w:r>
        <w:br/>
      </w:r>
      <w:r>
        <w:rPr>
          <w:rFonts w:ascii="Times New Roman"/>
          <w:b w:val="false"/>
          <w:i w:val="false"/>
          <w:color w:val="000000"/>
          <w:sz w:val="28"/>
        </w:rPr>
        <w:t>
      2) қажетті құжаттарды тапсырған кезде (тіркеу, талон алу кезінде және т.с.с.) кезек күтуге, электрондық сауалды қалыптастыруға рұқсат берілген ең ұзақ уақыт - 20 минут;</w:t>
      </w:r>
      <w:r>
        <w:br/>
      </w:r>
      <w:r>
        <w:rPr>
          <w:rFonts w:ascii="Times New Roman"/>
          <w:b w:val="false"/>
          <w:i w:val="false"/>
          <w:color w:val="000000"/>
          <w:sz w:val="28"/>
        </w:rPr>
        <w:t xml:space="preserve">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- 10 минут. </w:t>
      </w:r>
      <w:r>
        <w:br/>
      </w:r>
      <w:r>
        <w:rPr>
          <w:rFonts w:ascii="Times New Roman"/>
          <w:b w:val="false"/>
          <w:i w:val="false"/>
          <w:color w:val="000000"/>
          <w:sz w:val="28"/>
        </w:rPr>
        <w:t>
      8. Мемлекеттік қызмет көрсету тегін жүзеге асырылады.</w:t>
      </w:r>
      <w:r>
        <w:br/>
      </w:r>
      <w:r>
        <w:rPr>
          <w:rFonts w:ascii="Times New Roman"/>
          <w:b w:val="false"/>
          <w:i w:val="false"/>
          <w:color w:val="000000"/>
          <w:sz w:val="28"/>
        </w:rPr>
        <w:t xml:space="preserve">
      9. Мемлекеттік қызмет көрсету сапасына және қол жетімділігіне қойылатын талаптар туралы ақпарат көзі - бұқаралық ақпарат құралдарындағы ақпараттар, Орал қаласы әкімдігінің ресми сайты (www. oral-akimat.kz). бұл стандарт бөлімнің 2 қабатында, N 20 кабинеттің жанында орналасқан, мекен-жайы: Орал қаласы, Привокзальная көшесі, 85. </w:t>
      </w:r>
      <w:r>
        <w:br/>
      </w:r>
      <w:r>
        <w:rPr>
          <w:rFonts w:ascii="Times New Roman"/>
          <w:b w:val="false"/>
          <w:i w:val="false"/>
          <w:color w:val="000000"/>
          <w:sz w:val="28"/>
        </w:rPr>
        <w:t xml:space="preserve">
      10. Жұмыс кестесі - күн сайын, сағат 9.00-18.30, демалыс және мереке күндерінен басқа күндері, үзіліс уақыты 13.00-14.30, аталған мемлекеттік қызметті алу үшін алдын ала жазылу және жедел қызмет көрсету қарастырылмаған. </w:t>
      </w:r>
      <w:r>
        <w:br/>
      </w:r>
      <w:r>
        <w:rPr>
          <w:rFonts w:ascii="Times New Roman"/>
          <w:b w:val="false"/>
          <w:i w:val="false"/>
          <w:color w:val="000000"/>
          <w:sz w:val="28"/>
        </w:rPr>
        <w:t>
      11. Осы мемлекеттік қызмет көрсету үшін ұсынылатын қолайлы жағдайлар:</w:t>
      </w:r>
      <w:r>
        <w:br/>
      </w:r>
      <w:r>
        <w:rPr>
          <w:rFonts w:ascii="Times New Roman"/>
          <w:b w:val="false"/>
          <w:i w:val="false"/>
          <w:color w:val="000000"/>
          <w:sz w:val="28"/>
        </w:rPr>
        <w:t>
      1) бөлмеде мемлекеттік және орыс тілдерінде арыздардың үлгілері көрсетілген жазу үстелдері мен орындықтар қойылған;</w:t>
      </w:r>
      <w:r>
        <w:br/>
      </w:r>
      <w:r>
        <w:rPr>
          <w:rFonts w:ascii="Times New Roman"/>
          <w:b w:val="false"/>
          <w:i w:val="false"/>
          <w:color w:val="000000"/>
          <w:sz w:val="28"/>
        </w:rPr>
        <w:t>
      2) кабинеттердің қасында күтуге орындықтар қойылған;</w:t>
      </w:r>
      <w:r>
        <w:br/>
      </w:r>
      <w:r>
        <w:rPr>
          <w:rFonts w:ascii="Times New Roman"/>
          <w:b w:val="false"/>
          <w:i w:val="false"/>
          <w:color w:val="000000"/>
          <w:sz w:val="28"/>
        </w:rPr>
        <w:t>
      3) жаз мезгілдері тұрақты температураны сақтау үшін ауа тазартқыш орналасқан.</w:t>
      </w:r>
      <w:r>
        <w:br/>
      </w:r>
      <w:r>
        <w:rPr>
          <w:rFonts w:ascii="Times New Roman"/>
          <w:b w:val="false"/>
          <w:i w:val="false"/>
          <w:color w:val="000000"/>
          <w:sz w:val="28"/>
        </w:rPr>
        <w:t>
      4) есік алдында балалар мен мүгедектердің арбалары үшін пандус орнатылған;</w:t>
      </w:r>
      <w:r>
        <w:br/>
      </w:r>
      <w:r>
        <w:rPr>
          <w:rFonts w:ascii="Times New Roman"/>
          <w:b w:val="false"/>
          <w:i w:val="false"/>
          <w:color w:val="000000"/>
          <w:sz w:val="28"/>
        </w:rPr>
        <w:t>
      5) өрт қауіпсіздігі талаптары сақталған.</w:t>
      </w:r>
    </w:p>
    <w:bookmarkStart w:name="z15" w:id="11"/>
    <w:p>
      <w:pPr>
        <w:spacing w:after="0"/>
        <w:ind w:left="0"/>
        <w:jc w:val="left"/>
      </w:pPr>
      <w:r>
        <w:rPr>
          <w:rFonts w:ascii="Times New Roman"/>
          <w:b/>
          <w:i w:val="false"/>
          <w:color w:val="000000"/>
        </w:rPr>
        <w:t xml:space="preserve"> 
2. Мемлекеттік қызмет көрсету тәртібі</w:t>
      </w:r>
    </w:p>
    <w:bookmarkEnd w:id="11"/>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өтініш;</w:t>
      </w:r>
      <w:r>
        <w:br/>
      </w:r>
      <w:r>
        <w:rPr>
          <w:rFonts w:ascii="Times New Roman"/>
          <w:b w:val="false"/>
          <w:i w:val="false"/>
          <w:color w:val="000000"/>
          <w:sz w:val="28"/>
        </w:rPr>
        <w:t>
      2) "Семей ядролық сынақ полигонындағы ядролық сынақтардың салдарынан зардап шеккен азаматтарды әлеуметтік қорғай туралы" Қазақстан Республикасының 1992 жылғы 18 желтоқсандағы Заңында белгіленген тәртіппен берілген, Семей ядролық сынақ полигонындағы ядролық сынақтардың салдарынан зардап шегушінің жеңілдіктер және өтемақы алу құқығын растайтын куәлік;</w:t>
      </w:r>
      <w:r>
        <w:br/>
      </w:r>
      <w:r>
        <w:rPr>
          <w:rFonts w:ascii="Times New Roman"/>
          <w:b w:val="false"/>
          <w:i w:val="false"/>
          <w:color w:val="000000"/>
          <w:sz w:val="28"/>
        </w:rPr>
        <w:t>
      3) мұрағат анықтамалары, Халық депутаттары селолық, кенттік (ауылдық) кеңесінің, тұрғын-үй-пайдалану басқармаларының, үй басқармаларының, кент, ауыл (село), ауылдық (селолық) округ әкімдерінің, пәтер иелері кооперативтерінің анықтамалары;</w:t>
      </w:r>
      <w:r>
        <w:br/>
      </w:r>
      <w:r>
        <w:rPr>
          <w:rFonts w:ascii="Times New Roman"/>
          <w:b w:val="false"/>
          <w:i w:val="false"/>
          <w:color w:val="000000"/>
          <w:sz w:val="28"/>
        </w:rPr>
        <w:t>
      4) еңбек кітапшасы;</w:t>
      </w:r>
      <w:r>
        <w:br/>
      </w:r>
      <w:r>
        <w:rPr>
          <w:rFonts w:ascii="Times New Roman"/>
          <w:b w:val="false"/>
          <w:i w:val="false"/>
          <w:color w:val="000000"/>
          <w:sz w:val="28"/>
        </w:rPr>
        <w:t xml:space="preserve">
      5) оқу орнын бітіргені туралы диплом; </w:t>
      </w:r>
      <w:r>
        <w:br/>
      </w:r>
      <w:r>
        <w:rPr>
          <w:rFonts w:ascii="Times New Roman"/>
          <w:b w:val="false"/>
          <w:i w:val="false"/>
          <w:color w:val="000000"/>
          <w:sz w:val="28"/>
        </w:rPr>
        <w:t>
      6) әскери билет;</w:t>
      </w:r>
      <w:r>
        <w:br/>
      </w:r>
      <w:r>
        <w:rPr>
          <w:rFonts w:ascii="Times New Roman"/>
          <w:b w:val="false"/>
          <w:i w:val="false"/>
          <w:color w:val="000000"/>
          <w:sz w:val="28"/>
        </w:rPr>
        <w:t>
      7) туу туралы куәлік, орта білім туралы аттестат, негізгі мектепті бітіргені туралы  куәлік.</w:t>
      </w:r>
      <w:r>
        <w:br/>
      </w:r>
      <w:r>
        <w:rPr>
          <w:rFonts w:ascii="Times New Roman"/>
          <w:b w:val="false"/>
          <w:i w:val="false"/>
          <w:color w:val="000000"/>
          <w:sz w:val="28"/>
        </w:rPr>
        <w:t xml:space="preserve">
      13. Мемлекеттік қызметті алу үшін қажетті бланктер беретін орын (өтініш нысандары және т.с.с.) - өтініш бланкілері бөлімнің 2 қабатында, N 20 кабинетте беріледі, мекен-жайы: Орал қаласы, Привокзальная көшесі, 85. </w:t>
      </w:r>
      <w:r>
        <w:br/>
      </w:r>
      <w:r>
        <w:rPr>
          <w:rFonts w:ascii="Times New Roman"/>
          <w:b w:val="false"/>
          <w:i w:val="false"/>
          <w:color w:val="000000"/>
          <w:sz w:val="28"/>
        </w:rPr>
        <w:t>
      14. Мемлекеттік қызметті алу үшін қажетті толтырылған бланкілерді, өтініштер мен басқа да құжатты тапсыратын жауапты адамның кабинетінің мекен-жайы мен нөмірі - Орал қаласы, Привокзальная көшесі, 85, мекен-жайында орналасқан бөлімнің N 20 бөлмесіндегі мамандар.</w:t>
      </w:r>
      <w:r>
        <w:br/>
      </w:r>
      <w:r>
        <w:rPr>
          <w:rFonts w:ascii="Times New Roman"/>
          <w:b w:val="false"/>
          <w:i w:val="false"/>
          <w:color w:val="000000"/>
          <w:sz w:val="28"/>
        </w:rPr>
        <w:t xml:space="preserve">
      15. Тұтынушы мемлекеттік қызметті алу үшін тұтынушының мемлекеттік қызметті алған күні бар барлық қажетті құжаттарды тапсырғанын растайтын құжаттың атауы мен нысаны - мемлекеттік қызметті тұтынушының өтініші өтініштерді тіркеу кітабына жазылады, өтініштің қабылдану уақыты туралы хабарлама беріледі. </w:t>
      </w:r>
      <w:r>
        <w:br/>
      </w:r>
      <w:r>
        <w:rPr>
          <w:rFonts w:ascii="Times New Roman"/>
          <w:b w:val="false"/>
          <w:i w:val="false"/>
          <w:color w:val="000000"/>
          <w:sz w:val="28"/>
        </w:rPr>
        <w:t>
      16. Қызмет көрсету нәтижесін жеткізу тәсілі - тұтынушының жеке келуі. Біржолғы ақшалай өтемақыны алушыны тіркеу және есепке алу N 20 бөлмеде жүргізіледі.</w:t>
      </w:r>
      <w:r>
        <w:br/>
      </w:r>
      <w:r>
        <w:rPr>
          <w:rFonts w:ascii="Times New Roman"/>
          <w:b w:val="false"/>
          <w:i w:val="false"/>
          <w:color w:val="000000"/>
          <w:sz w:val="28"/>
        </w:rPr>
        <w:t xml:space="preserve">
      17. Мемлекеттік қызмет көрсетуді уақытша тоқтата тұру немесе мемлекеттік қызметті ұсынудан бас тарту негіздемелерінің толық тізімі: </w:t>
      </w:r>
      <w:r>
        <w:br/>
      </w:r>
      <w:r>
        <w:rPr>
          <w:rFonts w:ascii="Times New Roman"/>
          <w:b w:val="false"/>
          <w:i w:val="false"/>
          <w:color w:val="000000"/>
          <w:sz w:val="28"/>
        </w:rPr>
        <w:t>
      1) осы стандарттың 12 тармақшасында көрсетілген мемлекеттік қызмет көрсету үшін қажетті құжаттар тізбесінің толық болмауы;</w:t>
      </w:r>
      <w:r>
        <w:br/>
      </w:r>
      <w:r>
        <w:rPr>
          <w:rFonts w:ascii="Times New Roman"/>
          <w:b w:val="false"/>
          <w:i w:val="false"/>
          <w:color w:val="000000"/>
          <w:sz w:val="28"/>
        </w:rPr>
        <w:t>
      2) өтініш иесі бұрынғы жұмыс орнынан немесе тұрған жерінен біржолғы жәрдемақы алған жағдайда;</w:t>
      </w:r>
      <w:r>
        <w:br/>
      </w:r>
      <w:r>
        <w:rPr>
          <w:rFonts w:ascii="Times New Roman"/>
          <w:b w:val="false"/>
          <w:i w:val="false"/>
          <w:color w:val="000000"/>
          <w:sz w:val="28"/>
        </w:rPr>
        <w:t>
      3) көрсетілген радиоактивтік ластануға ұшыраған аймақтарда толық бір жыл тұрмаған жағдайда.</w:t>
      </w:r>
    </w:p>
    <w:bookmarkStart w:name="z16" w:id="12"/>
    <w:p>
      <w:pPr>
        <w:spacing w:after="0"/>
        <w:ind w:left="0"/>
        <w:jc w:val="left"/>
      </w:pPr>
      <w:r>
        <w:rPr>
          <w:rFonts w:ascii="Times New Roman"/>
          <w:b/>
          <w:i w:val="false"/>
          <w:color w:val="000000"/>
        </w:rPr>
        <w:t xml:space="preserve"> 
3. Жұмыс қағидаттары</w:t>
      </w:r>
    </w:p>
    <w:bookmarkEnd w:id="12"/>
    <w:p>
      <w:pPr>
        <w:spacing w:after="0"/>
        <w:ind w:left="0"/>
        <w:jc w:val="both"/>
      </w:pPr>
      <w:r>
        <w:rPr>
          <w:rFonts w:ascii="Times New Roman"/>
          <w:b w:val="false"/>
          <w:i w:val="false"/>
          <w:color w:val="000000"/>
          <w:sz w:val="28"/>
        </w:rPr>
        <w:t>      18. Бөлім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17" w:id="13"/>
    <w:p>
      <w:pPr>
        <w:spacing w:after="0"/>
        <w:ind w:left="0"/>
        <w:jc w:val="left"/>
      </w:pPr>
      <w:r>
        <w:rPr>
          <w:rFonts w:ascii="Times New Roman"/>
          <w:b/>
          <w:i w:val="false"/>
          <w:color w:val="000000"/>
        </w:rPr>
        <w:t xml:space="preserve"> 
4. Жұмыс нәтижелері</w:t>
      </w:r>
    </w:p>
    <w:bookmarkEnd w:id="13"/>
    <w:p>
      <w:pPr>
        <w:spacing w:after="0"/>
        <w:ind w:left="0"/>
        <w:jc w:val="both"/>
      </w:pPr>
      <w:r>
        <w:rPr>
          <w:rFonts w:ascii="Times New Roman"/>
          <w:b w:val="false"/>
          <w:i w:val="false"/>
          <w:color w:val="000000"/>
          <w:sz w:val="28"/>
        </w:rPr>
        <w:t xml:space="preserve">      19. Тұтынушыларға мемлекеттік қызмет көрсету нәтижелері осы Стандартқа қосымшадағыға сәйкес сапа және қолжетімділік көрсеткіштерімен өлшенеді. </w:t>
      </w:r>
      <w:r>
        <w:br/>
      </w: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8" w:id="14"/>
    <w:p>
      <w:pPr>
        <w:spacing w:after="0"/>
        <w:ind w:left="0"/>
        <w:jc w:val="left"/>
      </w:pPr>
      <w:r>
        <w:rPr>
          <w:rFonts w:ascii="Times New Roman"/>
          <w:b/>
          <w:i w:val="false"/>
          <w:color w:val="000000"/>
        </w:rPr>
        <w:t xml:space="preserve"> 
5. Шағымдану тәртібі</w:t>
      </w:r>
    </w:p>
    <w:bookmarkEnd w:id="14"/>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Орал қаласы, Привокзальная көшесі, 85, N 27 кабинет, телефоны: 51-06-06;</w:t>
      </w:r>
      <w:r>
        <w:br/>
      </w:r>
      <w:r>
        <w:rPr>
          <w:rFonts w:ascii="Times New Roman"/>
          <w:b w:val="false"/>
          <w:i w:val="false"/>
          <w:color w:val="000000"/>
          <w:sz w:val="28"/>
        </w:rPr>
        <w:t>
      2) тұтынушы егер бөлім бастығына шағымданған жағдайда Орал қаласы әкімінің аппарат жетекшісі шағымдану тәртібін түсіндіріп, шағым дайындауға жәрдем көрсетеді, мекен-жайы: Орал қаласы, Достық-Дружба даңғылы, 182/1, N 21 кабинет, телефон: 51-36-85.</w:t>
      </w:r>
      <w:r>
        <w:br/>
      </w:r>
      <w:r>
        <w:rPr>
          <w:rFonts w:ascii="Times New Roman"/>
          <w:b w:val="false"/>
          <w:i w:val="false"/>
          <w:color w:val="000000"/>
          <w:sz w:val="28"/>
        </w:rPr>
        <w:t xml:space="preserve">
      22. Шағым берілетін мемлекеттік органның атауы, лауазымды тұлғаның кабинетінің нөмірі: </w:t>
      </w:r>
      <w:r>
        <w:br/>
      </w:r>
      <w:r>
        <w:rPr>
          <w:rFonts w:ascii="Times New Roman"/>
          <w:b w:val="false"/>
          <w:i w:val="false"/>
          <w:color w:val="000000"/>
          <w:sz w:val="28"/>
        </w:rPr>
        <w:t xml:space="preserve">
      1) шағымдар пошта немесе қолма-қол, кеңсе - арқылы бөлім бастығының атына Орал қаласы әкімдігінің "Жұмыспен қамту және әлеуметтік бағдарламалар бөлімі" мемлекеттік мекемесінде қабылданады, мекен-жайы: Орал қаласы, Привокзальная көшесі, 85, N 27 кабинет, телефон: 51-06-06; </w:t>
      </w:r>
      <w:r>
        <w:br/>
      </w:r>
      <w:r>
        <w:rPr>
          <w:rFonts w:ascii="Times New Roman"/>
          <w:b w:val="false"/>
          <w:i w:val="false"/>
          <w:color w:val="000000"/>
          <w:sz w:val="28"/>
        </w:rPr>
        <w:t>
      2) шағымдар пошта немесе қолма-қол, кеңсе - арқылы Орал қалалық әкімінің аппаратында қабылданады, мекен-жайы: Орал қаласы, Достық-Дружба даңғылы, 182/1, N 21 кабинет, телефон: 51-36-85.</w:t>
      </w:r>
      <w:r>
        <w:br/>
      </w:r>
      <w:r>
        <w:rPr>
          <w:rFonts w:ascii="Times New Roman"/>
          <w:b w:val="false"/>
          <w:i w:val="false"/>
          <w:color w:val="000000"/>
          <w:sz w:val="28"/>
        </w:rPr>
        <w:t xml:space="preserve">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Орал қаласы, Привокзальная көшесі, 85, N 27 кабинет, телефон: 51-06-06. </w:t>
      </w:r>
    </w:p>
    <w:bookmarkStart w:name="z19" w:id="15"/>
    <w:p>
      <w:pPr>
        <w:spacing w:after="0"/>
        <w:ind w:left="0"/>
        <w:jc w:val="left"/>
      </w:pPr>
      <w:r>
        <w:rPr>
          <w:rFonts w:ascii="Times New Roman"/>
          <w:b/>
          <w:i w:val="false"/>
          <w:color w:val="000000"/>
        </w:rPr>
        <w:t xml:space="preserve"> 
6. Байланыс ақпараты</w:t>
      </w:r>
    </w:p>
    <w:bookmarkEnd w:id="15"/>
    <w:p>
      <w:pPr>
        <w:spacing w:after="0"/>
        <w:ind w:left="0"/>
        <w:jc w:val="both"/>
      </w:pPr>
      <w:r>
        <w:rPr>
          <w:rFonts w:ascii="Times New Roman"/>
          <w:b w:val="false"/>
          <w:i w:val="false"/>
          <w:color w:val="000000"/>
          <w:sz w:val="28"/>
        </w:rPr>
        <w:t>      24. Байланыс мәліметтері:</w:t>
      </w:r>
      <w:r>
        <w:br/>
      </w:r>
      <w:r>
        <w:rPr>
          <w:rFonts w:ascii="Times New Roman"/>
          <w:b w:val="false"/>
          <w:i w:val="false"/>
          <w:color w:val="000000"/>
          <w:sz w:val="28"/>
        </w:rPr>
        <w:t>
      Тұтынушыларды қабылдау бөлімнің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Мекен-жайы: Орал қаласы, Привокзальная 85, N 27 бөлме, қабылдау бөлмесінің телефоны 51-06-06.</w:t>
      </w:r>
      <w:r>
        <w:br/>
      </w:r>
      <w:r>
        <w:rPr>
          <w:rFonts w:ascii="Times New Roman"/>
          <w:b w:val="false"/>
          <w:i w:val="false"/>
          <w:color w:val="000000"/>
          <w:sz w:val="28"/>
        </w:rPr>
        <w:t>
      Жұмыс кестесі: күн сайын сағат 9.00-18.30-ға дейін, демалыс және мерекелік күндерден басқа, түскі үзіліс 13.00-14.30-ға дейін. Жеке сұрақтар бойынша қабылдау: жұма күні сағат 9.00-13.00-ге дейін, мерекелік күндерден басқа.</w:t>
      </w:r>
      <w:r>
        <w:br/>
      </w:r>
      <w:r>
        <w:rPr>
          <w:rFonts w:ascii="Times New Roman"/>
          <w:b w:val="false"/>
          <w:i w:val="false"/>
          <w:color w:val="000000"/>
          <w:sz w:val="28"/>
        </w:rPr>
        <w:t>
      2) бөлім бастығының орынбасары:</w:t>
      </w:r>
      <w:r>
        <w:br/>
      </w:r>
      <w:r>
        <w:rPr>
          <w:rFonts w:ascii="Times New Roman"/>
          <w:b w:val="false"/>
          <w:i w:val="false"/>
          <w:color w:val="000000"/>
          <w:sz w:val="28"/>
        </w:rPr>
        <w:t>
      Мекен-жайы: Орал қаласы, Привокзальная 85, N 27 бөлме, қабылдау бөлмесінің телефоны 51-06-06.</w:t>
      </w:r>
      <w:r>
        <w:br/>
      </w:r>
      <w:r>
        <w:rPr>
          <w:rFonts w:ascii="Times New Roman"/>
          <w:b w:val="false"/>
          <w:i w:val="false"/>
          <w:color w:val="000000"/>
          <w:sz w:val="28"/>
        </w:rPr>
        <w:t xml:space="preserve">
      Жұмыс кестесі: күн сайын сағат 9.00-18.30-ға дейін, демалыс және мерекелік күндерден басқа, түскі үзіліс 13.00-14.30-ға дейін. Жеке сұрақтар бойынша қабылдау: сәрсенбі, бейсенбі күндері сағат 9.00-13.00-ге дейін, мерекелік күндерден басқа. </w:t>
      </w:r>
      <w:r>
        <w:br/>
      </w:r>
      <w:r>
        <w:rPr>
          <w:rFonts w:ascii="Times New Roman"/>
          <w:b w:val="false"/>
          <w:i w:val="false"/>
          <w:color w:val="000000"/>
          <w:sz w:val="28"/>
        </w:rPr>
        <w:t>
      3) бөлім бастығының орынбасары:</w:t>
      </w:r>
      <w:r>
        <w:br/>
      </w:r>
      <w:r>
        <w:rPr>
          <w:rFonts w:ascii="Times New Roman"/>
          <w:b w:val="false"/>
          <w:i w:val="false"/>
          <w:color w:val="000000"/>
          <w:sz w:val="28"/>
        </w:rPr>
        <w:t>
      Мекен-жайы: Орал қаласы, Привокзальная 85, N 27 бөлме, қабылдау бөлмесінің телефоны 51-06-06.</w:t>
      </w:r>
      <w:r>
        <w:br/>
      </w:r>
      <w:r>
        <w:rPr>
          <w:rFonts w:ascii="Times New Roman"/>
          <w:b w:val="false"/>
          <w:i w:val="false"/>
          <w:color w:val="000000"/>
          <w:sz w:val="28"/>
        </w:rPr>
        <w:t>
      Жұмыс кестесі: күн сайын сағат 9.00-18.30-ға дейін, демалыс және мерекелік күндерден басқа, түскі үзіліс 13.00-14.30-ға дейін. Жеке сұрақтар бойынша қабылдау: дүйсенбі, сейсенбі күндері сағат 9.00-13.00-ге дейін, мерекелік күндерден басқа.</w:t>
      </w:r>
      <w:r>
        <w:br/>
      </w:r>
      <w:r>
        <w:rPr>
          <w:rFonts w:ascii="Times New Roman"/>
          <w:b w:val="false"/>
          <w:i w:val="false"/>
          <w:color w:val="000000"/>
          <w:sz w:val="28"/>
        </w:rPr>
        <w:t>
      Жоғары тұрған ұйымның байланыс мәліметтері:</w:t>
      </w:r>
      <w:r>
        <w:br/>
      </w:r>
      <w:r>
        <w:rPr>
          <w:rFonts w:ascii="Times New Roman"/>
          <w:b w:val="false"/>
          <w:i w:val="false"/>
          <w:color w:val="000000"/>
          <w:sz w:val="28"/>
        </w:rPr>
        <w:t>
      1) Мемлекеттік мекемесі "Батыс Қазақстан облыстың жұмыспен қамту және әлеуметтік бағдарламаларды үйлестіру департаменті"</w:t>
      </w:r>
      <w:r>
        <w:br/>
      </w:r>
      <w:r>
        <w:rPr>
          <w:rFonts w:ascii="Times New Roman"/>
          <w:b w:val="false"/>
          <w:i w:val="false"/>
          <w:color w:val="000000"/>
          <w:sz w:val="28"/>
        </w:rPr>
        <w:t>
      Мекен-жайы: Орал қаласы, Сарайшық көшесі 46, N 201 бөлме, Байланыс телефоны: 51-28-83.</w:t>
      </w:r>
      <w:r>
        <w:br/>
      </w:r>
      <w:r>
        <w:rPr>
          <w:rFonts w:ascii="Times New Roman"/>
          <w:b w:val="false"/>
          <w:i w:val="false"/>
          <w:color w:val="000000"/>
          <w:sz w:val="28"/>
        </w:rPr>
        <w:t>
      2) Орал қаласы әкімдігі:</w:t>
      </w:r>
      <w:r>
        <w:br/>
      </w:r>
      <w:r>
        <w:rPr>
          <w:rFonts w:ascii="Times New Roman"/>
          <w:b w:val="false"/>
          <w:i w:val="false"/>
          <w:color w:val="000000"/>
          <w:sz w:val="28"/>
        </w:rPr>
        <w:t>
      Мекен-жайы: Орал қаласы, Достық-Дружба даңғылы, 182/1 N 10 "а" бөлме, телефоны: 51-36-85.</w:t>
      </w:r>
      <w:r>
        <w:br/>
      </w:r>
      <w:r>
        <w:rPr>
          <w:rFonts w:ascii="Times New Roman"/>
          <w:b w:val="false"/>
          <w:i w:val="false"/>
          <w:color w:val="000000"/>
          <w:sz w:val="28"/>
        </w:rPr>
        <w:t>
      25. Орал қаласы әкімдігінің "Жұмыспен қамту және әлеуметтік бағдарламалар бөлімі" мемлекеттік мекемесімен төмендегідей қосымша қызметтер көрсетіледі:</w:t>
      </w:r>
      <w:r>
        <w:br/>
      </w:r>
      <w:r>
        <w:rPr>
          <w:rFonts w:ascii="Times New Roman"/>
          <w:b w:val="false"/>
          <w:i w:val="false"/>
          <w:color w:val="000000"/>
          <w:sz w:val="28"/>
        </w:rPr>
        <w:t>
      1) 18 жасқа дейінгі балалары бар отбасыларға мемлекеттік жәрдемақылар тағайындау.</w:t>
      </w:r>
      <w:r>
        <w:br/>
      </w:r>
      <w:r>
        <w:rPr>
          <w:rFonts w:ascii="Times New Roman"/>
          <w:b w:val="false"/>
          <w:i w:val="false"/>
          <w:color w:val="000000"/>
          <w:sz w:val="28"/>
        </w:rPr>
        <w:t>
      2) мемлекеттік атаулы әлеуметтік көмек тағайындау.</w:t>
      </w:r>
      <w:r>
        <w:br/>
      </w: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r>
        <w:br/>
      </w: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5) жұмыссыз азаматтарды есепке қою және тіркеу.</w:t>
      </w:r>
      <w:r>
        <w:br/>
      </w:r>
      <w:r>
        <w:rPr>
          <w:rFonts w:ascii="Times New Roman"/>
          <w:b w:val="false"/>
          <w:i w:val="false"/>
          <w:color w:val="000000"/>
          <w:sz w:val="28"/>
        </w:rPr>
        <w:t>
      6) жұмыссыз азаматтарға анықтама беру.</w:t>
      </w:r>
      <w:r>
        <w:br/>
      </w:r>
      <w:r>
        <w:rPr>
          <w:rFonts w:ascii="Times New Roman"/>
          <w:b w:val="false"/>
          <w:i w:val="false"/>
          <w:color w:val="000000"/>
          <w:sz w:val="28"/>
        </w:rPr>
        <w:t>
      7) мүгедектерге протездік-ортопедиялық көмек ұсыну үшін құжаттарды ресімдеу.</w:t>
      </w:r>
      <w:r>
        <w:br/>
      </w:r>
      <w:r>
        <w:rPr>
          <w:rFonts w:ascii="Times New Roman"/>
          <w:b w:val="false"/>
          <w:i w:val="false"/>
          <w:color w:val="000000"/>
          <w:sz w:val="28"/>
        </w:rPr>
        <w:t>
      8) тұрғын үй көмегін тағайындау.</w:t>
      </w:r>
      <w:r>
        <w:br/>
      </w:r>
      <w:r>
        <w:rPr>
          <w:rFonts w:ascii="Times New Roman"/>
          <w:b w:val="false"/>
          <w:i w:val="false"/>
          <w:color w:val="000000"/>
          <w:sz w:val="28"/>
        </w:rPr>
        <w:t>
      9) мүгедектерді сурдо-тифлоқұралдармен және міндетті гигиеналық құралдар беру.</w:t>
      </w:r>
      <w:r>
        <w:br/>
      </w: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r>
        <w:br/>
      </w:r>
      <w:r>
        <w:rPr>
          <w:rFonts w:ascii="Times New Roman"/>
          <w:b w:val="false"/>
          <w:i w:val="false"/>
          <w:color w:val="000000"/>
          <w:sz w:val="28"/>
        </w:rPr>
        <w:t>
      Бөлімнің сенім телефоны: 51-06-06.</w:t>
      </w:r>
    </w:p>
    <w:bookmarkStart w:name="z20" w:id="16"/>
    <w:p>
      <w:pPr>
        <w:spacing w:after="0"/>
        <w:ind w:left="0"/>
        <w:jc w:val="both"/>
      </w:pPr>
      <w:r>
        <w:rPr>
          <w:rFonts w:ascii="Times New Roman"/>
          <w:b w:val="false"/>
          <w:i w:val="false"/>
          <w:color w:val="000000"/>
          <w:sz w:val="28"/>
        </w:rPr>
        <w:t>
"Семей ядролық сынақ полигонында</w:t>
      </w:r>
      <w:r>
        <w:br/>
      </w:r>
      <w:r>
        <w:rPr>
          <w:rFonts w:ascii="Times New Roman"/>
          <w:b w:val="false"/>
          <w:i w:val="false"/>
          <w:color w:val="000000"/>
          <w:sz w:val="28"/>
        </w:rPr>
        <w:t>
ядролық сынақтардың салдарынан зардап</w:t>
      </w:r>
      <w:r>
        <w:br/>
      </w:r>
      <w:r>
        <w:rPr>
          <w:rFonts w:ascii="Times New Roman"/>
          <w:b w:val="false"/>
          <w:i w:val="false"/>
          <w:color w:val="000000"/>
          <w:sz w:val="28"/>
        </w:rPr>
        <w:t>
шеккен азаматтарды тіркеу және есепке алу"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16"/>
    <w:p>
      <w:pPr>
        <w:spacing w:after="0"/>
        <w:ind w:left="0"/>
        <w:jc w:val="both"/>
      </w:pPr>
      <w:r>
        <w:rPr>
          <w:rFonts w:ascii="Times New Roman"/>
          <w:b w:val="false"/>
          <w:i w:val="false"/>
          <w:color w:val="000000"/>
          <w:sz w:val="28"/>
        </w:rPr>
        <w:t xml:space="preserve">      Кесте. Сапа және қолжетiмдiлiк көрсеткiштерінің мәнi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8"/>
        <w:gridCol w:w="2411"/>
        <w:gridCol w:w="2881"/>
        <w:gridCol w:w="2430"/>
      </w:tblGrid>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қолжетiмдiлік көрсеткiштерi</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мәнi</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мәнi</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мәнi</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сүттен бастап белгiленген мерзiмде қызметтi ұсыну оқиғаларының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үрдiсінің сапасына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рәсімдеген жағдайдың (жүргiзiлген төлемдер, есеп айырысулар және т.б.)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қызметтерінің ақпарат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түрi бойынша қызмет көрсетiлген тұтынушылардың жалпы санына негiзделген шағымдардың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шағымданудық қолданыстағы тәртiбiне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 w:id="17"/>
    <w:p>
      <w:pPr>
        <w:spacing w:after="0"/>
        <w:ind w:left="0"/>
        <w:jc w:val="both"/>
      </w:pPr>
      <w:r>
        <w:rPr>
          <w:rFonts w:ascii="Times New Roman"/>
          <w:b w:val="false"/>
          <w:i w:val="false"/>
          <w:color w:val="000000"/>
          <w:sz w:val="28"/>
        </w:rPr>
        <w:t>
Орал қаласы әкімдігінің</w:t>
      </w:r>
      <w:r>
        <w:br/>
      </w:r>
      <w:r>
        <w:rPr>
          <w:rFonts w:ascii="Times New Roman"/>
          <w:b w:val="false"/>
          <w:i w:val="false"/>
          <w:color w:val="000000"/>
          <w:sz w:val="28"/>
        </w:rPr>
        <w:t>
2008 жылғы 10 сәуірдегі</w:t>
      </w:r>
      <w:r>
        <w:br/>
      </w:r>
      <w:r>
        <w:rPr>
          <w:rFonts w:ascii="Times New Roman"/>
          <w:b w:val="false"/>
          <w:i w:val="false"/>
          <w:color w:val="000000"/>
          <w:sz w:val="28"/>
        </w:rPr>
        <w:t>
N 993 қаулысымен бекітілген</w:t>
      </w:r>
      <w:r>
        <w:br/>
      </w:r>
      <w:r>
        <w:rPr>
          <w:rFonts w:ascii="Times New Roman"/>
          <w:b w:val="false"/>
          <w:i w:val="false"/>
          <w:color w:val="000000"/>
          <w:sz w:val="28"/>
        </w:rPr>
        <w:t>
3 қосымша</w:t>
      </w:r>
    </w:p>
    <w:bookmarkEnd w:id="17"/>
    <w:p>
      <w:pPr>
        <w:spacing w:after="0"/>
        <w:ind w:left="0"/>
        <w:jc w:val="left"/>
      </w:pPr>
      <w:r>
        <w:rPr>
          <w:rFonts w:ascii="Times New Roman"/>
          <w:b/>
          <w:i w:val="false"/>
          <w:color w:val="000000"/>
        </w:rPr>
        <w:t xml:space="preserve"> "Мүгедектерге протездік-ортопедиялық</w:t>
      </w:r>
      <w:r>
        <w:br/>
      </w:r>
      <w:r>
        <w:rPr>
          <w:rFonts w:ascii="Times New Roman"/>
          <w:b/>
          <w:i w:val="false"/>
          <w:color w:val="000000"/>
        </w:rPr>
        <w:t>
көмек ұсыну үшін құжаттарды рәсімдеу"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22" w:id="18"/>
    <w:p>
      <w:pPr>
        <w:spacing w:after="0"/>
        <w:ind w:left="0"/>
        <w:jc w:val="left"/>
      </w:pPr>
      <w:r>
        <w:rPr>
          <w:rFonts w:ascii="Times New Roman"/>
          <w:b/>
          <w:i w:val="false"/>
          <w:color w:val="000000"/>
        </w:rPr>
        <w:t xml:space="preserve"> 
1. Жалпы ережелер</w:t>
      </w:r>
    </w:p>
    <w:bookmarkEnd w:id="18"/>
    <w:p>
      <w:pPr>
        <w:spacing w:after="0"/>
        <w:ind w:left="0"/>
        <w:jc w:val="both"/>
      </w:pPr>
      <w:r>
        <w:rPr>
          <w:rFonts w:ascii="Times New Roman"/>
          <w:b w:val="false"/>
          <w:i w:val="false"/>
          <w:color w:val="000000"/>
          <w:sz w:val="28"/>
        </w:rPr>
        <w:t>      1. Мемлекеттік қызметтің анықтамасы: Мүгедектерге протездік-ортопедиялық көмек ұсыну үшін құжаттарды ресімдеу.</w:t>
      </w:r>
      <w:r>
        <w:br/>
      </w:r>
      <w:r>
        <w:rPr>
          <w:rFonts w:ascii="Times New Roman"/>
          <w:b w:val="false"/>
          <w:i w:val="false"/>
          <w:color w:val="000000"/>
          <w:sz w:val="28"/>
        </w:rPr>
        <w:t>
      Протездік-ортопедиялық көмек - мүгедектерді протездік-ортопедиялық құралдармен қамтамасыз ету және оларды қолдануға үйрету бойынша медико-техникалық көмектің арнаулы түрі.</w:t>
      </w:r>
      <w:r>
        <w:br/>
      </w:r>
      <w:r>
        <w:rPr>
          <w:rFonts w:ascii="Times New Roman"/>
          <w:b w:val="false"/>
          <w:i w:val="false"/>
          <w:color w:val="000000"/>
          <w:sz w:val="28"/>
        </w:rPr>
        <w:t>
      2. Көрсетілетін мемлекеттік қызметтің нысаны: жартылай автоматтандырылған.</w:t>
      </w:r>
      <w:r>
        <w:br/>
      </w:r>
      <w:r>
        <w:rPr>
          <w:rFonts w:ascii="Times New Roman"/>
          <w:b w:val="false"/>
          <w:i w:val="false"/>
          <w:color w:val="000000"/>
          <w:sz w:val="28"/>
        </w:rPr>
        <w:t>
      3. Мемлекеттік қызмет төмендегі негіздерге сүйене отырып көрсетіледі:</w:t>
      </w:r>
      <w:r>
        <w:br/>
      </w:r>
      <w:r>
        <w:rPr>
          <w:rFonts w:ascii="Times New Roman"/>
          <w:b w:val="false"/>
          <w:i w:val="false"/>
          <w:color w:val="000000"/>
          <w:sz w:val="28"/>
        </w:rPr>
        <w:t>
      1) Қазақстан Республикасының "Қазақстан Республикасында мүгедектерді әлеуметтік қорғау туралы" </w:t>
      </w:r>
      <w:r>
        <w:rPr>
          <w:rFonts w:ascii="Times New Roman"/>
          <w:b w:val="false"/>
          <w:i w:val="false"/>
          <w:color w:val="000000"/>
          <w:sz w:val="28"/>
        </w:rPr>
        <w:t>Заңының</w:t>
      </w:r>
      <w:r>
        <w:rPr>
          <w:rFonts w:ascii="Times New Roman"/>
          <w:b w:val="false"/>
          <w:i w:val="false"/>
          <w:color w:val="000000"/>
          <w:sz w:val="28"/>
        </w:rPr>
        <w:t xml:space="preserve"> 18-24 баптары;</w:t>
      </w:r>
      <w:r>
        <w:br/>
      </w:r>
      <w:r>
        <w:rPr>
          <w:rFonts w:ascii="Times New Roman"/>
          <w:b w:val="false"/>
          <w:i w:val="false"/>
          <w:color w:val="000000"/>
          <w:sz w:val="28"/>
        </w:rPr>
        <w:t>
      2) Қазақстан Республикасы Үкіметінің 2005 жылғы 20-шілдедегі N 754 "Мүгедектерді оңалтудың кейбір мәселелері туралы" </w:t>
      </w:r>
      <w:r>
        <w:rPr>
          <w:rFonts w:ascii="Times New Roman"/>
          <w:b w:val="false"/>
          <w:i w:val="false"/>
          <w:color w:val="000000"/>
          <w:sz w:val="28"/>
        </w:rPr>
        <w:t>қаулысы</w:t>
      </w:r>
      <w:r>
        <w:rPr>
          <w:rFonts w:ascii="Times New Roman"/>
          <w:b w:val="false"/>
          <w:i w:val="false"/>
          <w:color w:val="000000"/>
          <w:sz w:val="28"/>
        </w:rPr>
        <w:t xml:space="preserve">; </w:t>
      </w:r>
      <w:r>
        <w:br/>
      </w:r>
      <w:r>
        <w:rPr>
          <w:rFonts w:ascii="Times New Roman"/>
          <w:b w:val="false"/>
          <w:i w:val="false"/>
          <w:color w:val="000000"/>
          <w:sz w:val="28"/>
        </w:rPr>
        <w:t>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4 бөлімінің 82 тармағы.</w:t>
      </w:r>
      <w:r>
        <w:br/>
      </w:r>
      <w:r>
        <w:rPr>
          <w:rFonts w:ascii="Times New Roman"/>
          <w:b w:val="false"/>
          <w:i w:val="false"/>
          <w:color w:val="000000"/>
          <w:sz w:val="28"/>
        </w:rPr>
        <w:t>
      4. Осы мемлекеттік қызметті ұсынатын мемлекеттік органның атауы - Орал қаласы әкімдігінің "Жұмыспен қамту және әлеуметтік бағдарламалар бөлімі" мемлекеттік мекемесі (бұдан әрі - бөлім), мекен-жайы: Батыс Қазақстан облысы, Орал қаласы, Привокзальная көшесі, 85.</w:t>
      </w:r>
      <w:r>
        <w:br/>
      </w:r>
      <w:r>
        <w:rPr>
          <w:rFonts w:ascii="Times New Roman"/>
          <w:b w:val="false"/>
          <w:i w:val="false"/>
          <w:color w:val="000000"/>
          <w:sz w:val="28"/>
        </w:rPr>
        <w:t xml:space="preserve">
      5. Мемлекеттік қызмет көрсетуді аяқтау нысаны (нәтижесі) - Протездік -ортопедиялық құралдарды (қол, тізе, кеуде протездеріне, балдақ, корсет және т.б). жасатуға "Батыс Қазақстан облысының жұмыспен қамту және әлеуметтік бағдарламаларды үйлестіру департаменті" мемлекеттік мекемесіне жолдама беру. </w:t>
      </w:r>
      <w:r>
        <w:br/>
      </w:r>
      <w:r>
        <w:rPr>
          <w:rFonts w:ascii="Times New Roman"/>
          <w:b w:val="false"/>
          <w:i w:val="false"/>
          <w:color w:val="000000"/>
          <w:sz w:val="28"/>
        </w:rPr>
        <w:t xml:space="preserve">
      Протез-ортопедиялық құралдарды беруді Орал қаласы, Ғұмар Қараш көшесі, 37 мекен-жайында орналасқан Протез жасау шеберханасы жүзеге асырады. </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сүттен, талон алғаннан бастап және т.с.с.), электрондық сауал берген сүттен бастап мемлекеттік қызмет көрсету мерзімдері - 15 минут;</w:t>
      </w:r>
      <w:r>
        <w:br/>
      </w:r>
      <w:r>
        <w:rPr>
          <w:rFonts w:ascii="Times New Roman"/>
          <w:b w:val="false"/>
          <w:i w:val="false"/>
          <w:color w:val="000000"/>
          <w:sz w:val="28"/>
        </w:rPr>
        <w:t>
      2) қажетті құжаттарды тапсырған кезде (тіркеу, талон алу кезінде және т.с.с.) кезек күтуге, электрондық сауалды қалыптастыруға рұқсат берілген ең ұзақ уақыт - 15 минут;</w:t>
      </w:r>
      <w:r>
        <w:br/>
      </w:r>
      <w:r>
        <w:rPr>
          <w:rFonts w:ascii="Times New Roman"/>
          <w:b w:val="false"/>
          <w:i w:val="false"/>
          <w:color w:val="000000"/>
          <w:sz w:val="28"/>
        </w:rPr>
        <w:t xml:space="preserve">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- 15 минут. </w:t>
      </w:r>
      <w:r>
        <w:br/>
      </w:r>
      <w:r>
        <w:rPr>
          <w:rFonts w:ascii="Times New Roman"/>
          <w:b w:val="false"/>
          <w:i w:val="false"/>
          <w:color w:val="000000"/>
          <w:sz w:val="28"/>
        </w:rPr>
        <w:t xml:space="preserve">
      8. Мемлекеттік қызмет тегін көрсетіледі. </w:t>
      </w:r>
      <w:r>
        <w:br/>
      </w:r>
      <w:r>
        <w:rPr>
          <w:rFonts w:ascii="Times New Roman"/>
          <w:b w:val="false"/>
          <w:i w:val="false"/>
          <w:color w:val="000000"/>
          <w:sz w:val="28"/>
        </w:rPr>
        <w:t xml:space="preserve">
      9. Мемлекеттік қызмет көрсету сапасына және қол жетімділігіне қойылатын талаптар туралы ақпарат көзі - бұқаралық ақпарат құралдарындағы ақпараттар, Орал қаласы әкімдігінің ресми сайты (www. oral-akimat.kz). бұл стандарт Орал қаласы, Привокзальная көшесі, 85 мекен-жайы бойынша бөлімнің 2-қабатындағы арнайы стендте орналасқан. </w:t>
      </w:r>
      <w:r>
        <w:br/>
      </w:r>
      <w:r>
        <w:rPr>
          <w:rFonts w:ascii="Times New Roman"/>
          <w:b w:val="false"/>
          <w:i w:val="false"/>
          <w:color w:val="000000"/>
          <w:sz w:val="28"/>
        </w:rPr>
        <w:t xml:space="preserve">
      10. Жұмыс кестесі - күн сайын сағат 9.00-18.30-ға дейін, демалыс және мереке күндерінен басқа күндері, үзіліс уақыты сағат 13.00-14.30-ға дейін, аталған мемлекеттік қызметті алу үшін алдын-ала жазылу және жедел қызмет көрсету қарастырылмаған. </w:t>
      </w:r>
      <w:r>
        <w:br/>
      </w:r>
      <w:r>
        <w:rPr>
          <w:rFonts w:ascii="Times New Roman"/>
          <w:b w:val="false"/>
          <w:i w:val="false"/>
          <w:color w:val="000000"/>
          <w:sz w:val="28"/>
        </w:rPr>
        <w:t>
      11. Осы мемлекеттік қызмет көрсету үшін ұсынылатын қолайлы жағдайлар:</w:t>
      </w:r>
      <w:r>
        <w:br/>
      </w:r>
      <w:r>
        <w:rPr>
          <w:rFonts w:ascii="Times New Roman"/>
          <w:b w:val="false"/>
          <w:i w:val="false"/>
          <w:color w:val="000000"/>
          <w:sz w:val="28"/>
        </w:rPr>
        <w:t>
      1) бөлмеде мемлекеттік және орыс тілдерінде арыздардың үлгілері көрсетілген жазу үстелдері мен орындықтар қойылған;</w:t>
      </w:r>
      <w:r>
        <w:br/>
      </w:r>
      <w:r>
        <w:rPr>
          <w:rFonts w:ascii="Times New Roman"/>
          <w:b w:val="false"/>
          <w:i w:val="false"/>
          <w:color w:val="000000"/>
          <w:sz w:val="28"/>
        </w:rPr>
        <w:t>
      2) кабинеттердің қасында күтуге орындықтар қойылған;</w:t>
      </w:r>
      <w:r>
        <w:br/>
      </w:r>
      <w:r>
        <w:rPr>
          <w:rFonts w:ascii="Times New Roman"/>
          <w:b w:val="false"/>
          <w:i w:val="false"/>
          <w:color w:val="000000"/>
          <w:sz w:val="28"/>
        </w:rPr>
        <w:t>
      3) жаз мезгілдері тұрақты температураны сақтау үшін ауа тазартқыш орналасқан.</w:t>
      </w:r>
      <w:r>
        <w:br/>
      </w:r>
      <w:r>
        <w:rPr>
          <w:rFonts w:ascii="Times New Roman"/>
          <w:b w:val="false"/>
          <w:i w:val="false"/>
          <w:color w:val="000000"/>
          <w:sz w:val="28"/>
        </w:rPr>
        <w:t>
      4) есік алдында балалар мен мүгедектердің арбалары үшін пандус орнатылған;</w:t>
      </w:r>
      <w:r>
        <w:br/>
      </w:r>
      <w:r>
        <w:rPr>
          <w:rFonts w:ascii="Times New Roman"/>
          <w:b w:val="false"/>
          <w:i w:val="false"/>
          <w:color w:val="000000"/>
          <w:sz w:val="28"/>
        </w:rPr>
        <w:t>
      5) өрт қауіпсіздігі талаптары сақталған.</w:t>
      </w:r>
    </w:p>
    <w:bookmarkStart w:name="z23" w:id="19"/>
    <w:p>
      <w:pPr>
        <w:spacing w:after="0"/>
        <w:ind w:left="0"/>
        <w:jc w:val="left"/>
      </w:pPr>
      <w:r>
        <w:rPr>
          <w:rFonts w:ascii="Times New Roman"/>
          <w:b/>
          <w:i w:val="false"/>
          <w:color w:val="000000"/>
        </w:rPr>
        <w:t xml:space="preserve"> 
2. Мемлекеттік қызмет көрсету тәртібі</w:t>
      </w:r>
    </w:p>
    <w:bookmarkEnd w:id="19"/>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уәкілетті органның жолдама;</w:t>
      </w:r>
      <w:r>
        <w:br/>
      </w:r>
      <w:r>
        <w:rPr>
          <w:rFonts w:ascii="Times New Roman"/>
          <w:b w:val="false"/>
          <w:i w:val="false"/>
          <w:color w:val="000000"/>
          <w:sz w:val="28"/>
        </w:rPr>
        <w:t>
      2) емдеуші дәрігердің жолдама-ұйғарымы, бастапқы протездеу кезіндегі ауру тарихынан көшірме үзіндіні;</w:t>
      </w:r>
      <w:r>
        <w:br/>
      </w:r>
      <w:r>
        <w:rPr>
          <w:rFonts w:ascii="Times New Roman"/>
          <w:b w:val="false"/>
          <w:i w:val="false"/>
          <w:color w:val="000000"/>
          <w:sz w:val="28"/>
        </w:rPr>
        <w:t>
      3) рентген суреттерін;</w:t>
      </w:r>
      <w:r>
        <w:br/>
      </w:r>
      <w:r>
        <w:rPr>
          <w:rFonts w:ascii="Times New Roman"/>
          <w:b w:val="false"/>
          <w:i w:val="false"/>
          <w:color w:val="000000"/>
          <w:sz w:val="28"/>
        </w:rPr>
        <w:t>
      4) мүгедектігі туралы анықтама;</w:t>
      </w:r>
      <w:r>
        <w:br/>
      </w:r>
      <w:r>
        <w:rPr>
          <w:rFonts w:ascii="Times New Roman"/>
          <w:b w:val="false"/>
          <w:i w:val="false"/>
          <w:color w:val="000000"/>
          <w:sz w:val="28"/>
        </w:rPr>
        <w:t>
      5) жеке куәлігін, мүгедек балалар үшін - тууы туралы куәлікті,  тұрғындар есебі кітабынан үзінді көшірмесі.</w:t>
      </w:r>
      <w:r>
        <w:br/>
      </w:r>
      <w:r>
        <w:rPr>
          <w:rFonts w:ascii="Times New Roman"/>
          <w:b w:val="false"/>
          <w:i w:val="false"/>
          <w:color w:val="000000"/>
          <w:sz w:val="28"/>
        </w:rPr>
        <w:t>
      13. Мемлекеттік қызметті алу үшін қажетті бланктер беретін орын (өтініш нысандары және т.с.с.) - бөлімнің N 20 бөлмесінде азаматтарды рәсімдеу кезінде мамандар өтініш бланкілерін береді және арыз иесі сол жерде толтырады.</w:t>
      </w:r>
      <w:r>
        <w:br/>
      </w:r>
      <w:r>
        <w:rPr>
          <w:rFonts w:ascii="Times New Roman"/>
          <w:b w:val="false"/>
          <w:i w:val="false"/>
          <w:color w:val="000000"/>
          <w:sz w:val="28"/>
        </w:rPr>
        <w:t xml:space="preserve">
      14. Мемлекеттік қызметті алу үшін толтырылған өтініштерді, және басқа да құжаттарды тапсыратын жауапты адамның мекен-жайы мен бөлмесі - Орал қаласы, Привокзальная көшесі, 85-үй мекен-жайында орналасқан бөлімнің N 20 бөлмесіндегі мамандарына тапсырады. </w:t>
      </w:r>
      <w:r>
        <w:br/>
      </w:r>
      <w:r>
        <w:rPr>
          <w:rFonts w:ascii="Times New Roman"/>
          <w:b w:val="false"/>
          <w:i w:val="false"/>
          <w:color w:val="000000"/>
          <w:sz w:val="28"/>
        </w:rPr>
        <w:t>
      15. Тұтынушы мемлекеттік қызмет алу үшін тұтынушының мемлекеттік қызмет алған күні барлық қажетті құжаттарды тапсырғанын растайтын құжаттың атауын және нысаны - қабылдау күні көрсетілген маманның берген қолхаты.</w:t>
      </w:r>
      <w:r>
        <w:br/>
      </w:r>
      <w:r>
        <w:rPr>
          <w:rFonts w:ascii="Times New Roman"/>
          <w:b w:val="false"/>
          <w:i w:val="false"/>
          <w:color w:val="000000"/>
          <w:sz w:val="28"/>
        </w:rPr>
        <w:t>
      16. Қызмет көрсету нәтижесін жеткізу тәсілі - тұтынушының жеке келуі. Мүгедектерді тіркеу, есепке алу бөлімде N 20 бөлмеде жүргізіледі.</w:t>
      </w:r>
      <w:r>
        <w:br/>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 - құжаттардың толық болмауы.</w:t>
      </w:r>
    </w:p>
    <w:bookmarkStart w:name="z24" w:id="20"/>
    <w:p>
      <w:pPr>
        <w:spacing w:after="0"/>
        <w:ind w:left="0"/>
        <w:jc w:val="left"/>
      </w:pPr>
      <w:r>
        <w:rPr>
          <w:rFonts w:ascii="Times New Roman"/>
          <w:b/>
          <w:i w:val="false"/>
          <w:color w:val="000000"/>
        </w:rPr>
        <w:t xml:space="preserve"> 
3. Жұмыс қағидалары</w:t>
      </w:r>
    </w:p>
    <w:bookmarkEnd w:id="20"/>
    <w:p>
      <w:pPr>
        <w:spacing w:after="0"/>
        <w:ind w:left="0"/>
        <w:jc w:val="both"/>
      </w:pPr>
      <w:r>
        <w:rPr>
          <w:rFonts w:ascii="Times New Roman"/>
          <w:b w:val="false"/>
          <w:i w:val="false"/>
          <w:color w:val="000000"/>
          <w:sz w:val="28"/>
        </w:rPr>
        <w:t>      18. Бөлім мамандары жұмыс барысында мынадай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25" w:id="21"/>
    <w:p>
      <w:pPr>
        <w:spacing w:after="0"/>
        <w:ind w:left="0"/>
        <w:jc w:val="left"/>
      </w:pPr>
      <w:r>
        <w:rPr>
          <w:rFonts w:ascii="Times New Roman"/>
          <w:b/>
          <w:i w:val="false"/>
          <w:color w:val="000000"/>
        </w:rPr>
        <w:t xml:space="preserve"> 
4. Жұмыс нәтижелері</w:t>
      </w:r>
    </w:p>
    <w:bookmarkEnd w:id="21"/>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26" w:id="22"/>
    <w:p>
      <w:pPr>
        <w:spacing w:after="0"/>
        <w:ind w:left="0"/>
        <w:jc w:val="left"/>
      </w:pPr>
      <w:r>
        <w:rPr>
          <w:rFonts w:ascii="Times New Roman"/>
          <w:b/>
          <w:i w:val="false"/>
          <w:color w:val="000000"/>
        </w:rPr>
        <w:t xml:space="preserve"> 
5. Шағымдану тәртібі</w:t>
      </w:r>
    </w:p>
    <w:bookmarkEnd w:id="22"/>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Орал қаласы, Привокзальная көшесі, 85, N 27 кабинет, телефоны: 51-06-06;</w:t>
      </w:r>
      <w:r>
        <w:br/>
      </w:r>
      <w:r>
        <w:rPr>
          <w:rFonts w:ascii="Times New Roman"/>
          <w:b w:val="false"/>
          <w:i w:val="false"/>
          <w:color w:val="000000"/>
          <w:sz w:val="28"/>
        </w:rPr>
        <w:t>
      2) тұтынушы егер бөлім бастығына шағымданған жағдайда Орал қаласы әкімінің аппарат жетекшісі шағымдану тәртібін түсіндіріп, шағым дайындауға жәрдем көрсетеді, мекен-жайы: Орал қаласы, Достық-Дружба даңғылы, 182/1, N 21 кабинет, телефон: 51-36-85.</w:t>
      </w:r>
      <w:r>
        <w:br/>
      </w:r>
      <w:r>
        <w:rPr>
          <w:rFonts w:ascii="Times New Roman"/>
          <w:b w:val="false"/>
          <w:i w:val="false"/>
          <w:color w:val="000000"/>
          <w:sz w:val="28"/>
        </w:rPr>
        <w:t xml:space="preserve">
      22. Шағым берілетін мемлекеттік органның атауы, лауазымды тұлғаның кабинетінің нөмірі: </w:t>
      </w:r>
      <w:r>
        <w:br/>
      </w:r>
      <w:r>
        <w:rPr>
          <w:rFonts w:ascii="Times New Roman"/>
          <w:b w:val="false"/>
          <w:i w:val="false"/>
          <w:color w:val="000000"/>
          <w:sz w:val="28"/>
        </w:rPr>
        <w:t>
      1) шағымдар пошта немесе қолма-қол, кеңсе - арқылы бөлім бастығының атына Орал қаласы әкімдігінің "Жұмыспен қамту және әлеуметтік бағдарламалар бөлімі" мемлекеттік мекемесінде қабылданады, мекен-жайы: Орал қаласы, Привокзальная көшесі, 85, N 27 кабинет, телефон: 51-06-06;</w:t>
      </w:r>
      <w:r>
        <w:br/>
      </w:r>
      <w:r>
        <w:rPr>
          <w:rFonts w:ascii="Times New Roman"/>
          <w:b w:val="false"/>
          <w:i w:val="false"/>
          <w:color w:val="000000"/>
          <w:sz w:val="28"/>
        </w:rPr>
        <w:t>
      2) шағымдар пошта немесе қолма-қол, кеңсе - арқылы Орал қалалық әкімінің аппаратында қабылданады, мекен-жайы: Орал қаласы, Достық-Дружба даңғылы, 182/1, N 21 кабинет, телефон: 51-36-85.</w:t>
      </w:r>
      <w:r>
        <w:br/>
      </w:r>
      <w:r>
        <w:rPr>
          <w:rFonts w:ascii="Times New Roman"/>
          <w:b w:val="false"/>
          <w:i w:val="false"/>
          <w:color w:val="000000"/>
          <w:sz w:val="28"/>
        </w:rPr>
        <w:t xml:space="preserve">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Орал қаласы, Привокзальная көшесі, 85, N 27 кабинет, телефон: 51-06-06. </w:t>
      </w:r>
    </w:p>
    <w:bookmarkStart w:name="z27" w:id="23"/>
    <w:p>
      <w:pPr>
        <w:spacing w:after="0"/>
        <w:ind w:left="0"/>
        <w:jc w:val="left"/>
      </w:pPr>
      <w:r>
        <w:rPr>
          <w:rFonts w:ascii="Times New Roman"/>
          <w:b/>
          <w:i w:val="false"/>
          <w:color w:val="000000"/>
        </w:rPr>
        <w:t xml:space="preserve"> 
6. Байланыс ақпараты</w:t>
      </w:r>
    </w:p>
    <w:bookmarkEnd w:id="23"/>
    <w:p>
      <w:pPr>
        <w:spacing w:after="0"/>
        <w:ind w:left="0"/>
        <w:jc w:val="both"/>
      </w:pPr>
      <w:r>
        <w:rPr>
          <w:rFonts w:ascii="Times New Roman"/>
          <w:b w:val="false"/>
          <w:i w:val="false"/>
          <w:color w:val="000000"/>
          <w:sz w:val="28"/>
        </w:rPr>
        <w:t>      24. Байланыс мәліметтері: Тұтынушыларды қабылдау Орал қаласы әкімдігінің "Жұмыспен қамту және әлеуметтік бағдарламалар бөлімі" мемлекеттік мекемесінде белгіленген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Мекен-жайы: Орал қаласы, Привокзальная көшесі, 85, N 27 кабинет, телефон: 8(7112)51-06-06, жұмыс кестесі: күн сайын сағат 9.00-18.30-ға дейін, демалыс және мерекелік күндерден басқа, түскі үзіліс сағат 13.00-14.30-ға дейін. Жеке сұрақтар бойынша қабылдау: жұма күні сағат 9.00-13.00-ге дейін, мерекелік күндерден басқа;</w:t>
      </w:r>
      <w:r>
        <w:br/>
      </w:r>
      <w:r>
        <w:rPr>
          <w:rFonts w:ascii="Times New Roman"/>
          <w:b w:val="false"/>
          <w:i w:val="false"/>
          <w:color w:val="000000"/>
          <w:sz w:val="28"/>
        </w:rPr>
        <w:t>
      2) бөлім бастығының орынбасары:</w:t>
      </w:r>
      <w:r>
        <w:br/>
      </w:r>
      <w:r>
        <w:rPr>
          <w:rFonts w:ascii="Times New Roman"/>
          <w:b w:val="false"/>
          <w:i w:val="false"/>
          <w:color w:val="000000"/>
          <w:sz w:val="28"/>
        </w:rPr>
        <w:t>
      Мекен-жайы: Орал қаласы, Привокзальная көшесі, 85, N 27 кабинет, телефон: 51-87-45, жұмыс кестесі: күн сайын сағат 9.00-18.30-ға дейін, демалыс және мерекелік күндерден басқа, түскі үзіліс сағат 13.00-14.30-ға дейін. Жеке сұрақтар бойынша қабылдау: сейсенбі, бейсенбі күндері сағат 9.00-13.00-ге дейін, мерекелік күндерден басқа;</w:t>
      </w:r>
      <w:r>
        <w:br/>
      </w:r>
      <w:r>
        <w:rPr>
          <w:rFonts w:ascii="Times New Roman"/>
          <w:b w:val="false"/>
          <w:i w:val="false"/>
          <w:color w:val="000000"/>
          <w:sz w:val="28"/>
        </w:rPr>
        <w:t>
      3) бөлім бастығының орынбасары:</w:t>
      </w:r>
      <w:r>
        <w:br/>
      </w:r>
      <w:r>
        <w:rPr>
          <w:rFonts w:ascii="Times New Roman"/>
          <w:b w:val="false"/>
          <w:i w:val="false"/>
          <w:color w:val="000000"/>
          <w:sz w:val="28"/>
        </w:rPr>
        <w:t>
      Мекен-жайы: Орал қаласы, Привокзальная көшесі, 85, N 27 бөлме, телефон: 51-64-33, жұмыс кестесі: күн сайын сағат 9.00-18.30-ға дейін, демалыс және мерекелік күндерден басқа, түскі үзіліс сағат 13.00-14.30-ға дейін. Жеке сұрақтар бойынша қабылдау: дүйсенбі, сейсенбі күндері сағат 9.00-13.00-ге дейін, мерекелік күндерден басқа;</w:t>
      </w:r>
      <w:r>
        <w:br/>
      </w:r>
      <w:r>
        <w:rPr>
          <w:rFonts w:ascii="Times New Roman"/>
          <w:b w:val="false"/>
          <w:i w:val="false"/>
          <w:color w:val="000000"/>
          <w:sz w:val="28"/>
        </w:rPr>
        <w:t>
      Жоғары тұрған ұйымдардың байланыс мәліметтері:</w:t>
      </w:r>
      <w:r>
        <w:br/>
      </w:r>
      <w:r>
        <w:rPr>
          <w:rFonts w:ascii="Times New Roman"/>
          <w:b w:val="false"/>
          <w:i w:val="false"/>
          <w:color w:val="000000"/>
          <w:sz w:val="28"/>
        </w:rPr>
        <w:t>
      1) "Батыс Қазақстан облыстың жұмыспен қамту және әлеуметтік бағдарламаларды үйлестіру департаменті" мемлекеттік мекемесі мекен-жайы: Орал қаласы, Сарайшық көшесі, 46, N 201 кабинет, телефон: 51-25-83;</w:t>
      </w:r>
      <w:r>
        <w:br/>
      </w:r>
      <w:r>
        <w:rPr>
          <w:rFonts w:ascii="Times New Roman"/>
          <w:b w:val="false"/>
          <w:i w:val="false"/>
          <w:color w:val="000000"/>
          <w:sz w:val="28"/>
        </w:rPr>
        <w:t>
      2) Орал қаласы әкімінің аппараты:</w:t>
      </w:r>
      <w:r>
        <w:br/>
      </w:r>
      <w:r>
        <w:rPr>
          <w:rFonts w:ascii="Times New Roman"/>
          <w:b w:val="false"/>
          <w:i w:val="false"/>
          <w:color w:val="000000"/>
          <w:sz w:val="28"/>
        </w:rPr>
        <w:t>
      Мекен-жайы: Орал қаласы, Достық-Дружба даңғылы, 182/1 N 10 "а" кабинет, телефон: 51-36-85.</w:t>
      </w:r>
      <w:r>
        <w:br/>
      </w:r>
      <w:r>
        <w:rPr>
          <w:rFonts w:ascii="Times New Roman"/>
          <w:b w:val="false"/>
          <w:i w:val="false"/>
          <w:color w:val="000000"/>
          <w:sz w:val="28"/>
        </w:rPr>
        <w:t>
      25. Бөлім төмендегідей қосымша қызметтер көрсетеді:</w:t>
      </w:r>
      <w:r>
        <w:br/>
      </w:r>
      <w:r>
        <w:rPr>
          <w:rFonts w:ascii="Times New Roman"/>
          <w:b w:val="false"/>
          <w:i w:val="false"/>
          <w:color w:val="000000"/>
          <w:sz w:val="28"/>
        </w:rPr>
        <w:t>
      1) 18 жасқа дейінгі балалары бар отбасыларға мемлекеттік жәрдемақылар тағайындау;</w:t>
      </w:r>
      <w:r>
        <w:br/>
      </w:r>
      <w:r>
        <w:rPr>
          <w:rFonts w:ascii="Times New Roman"/>
          <w:b w:val="false"/>
          <w:i w:val="false"/>
          <w:color w:val="000000"/>
          <w:sz w:val="28"/>
        </w:rPr>
        <w:t>
      2) мемлекеттік атаулы әлеуметтік көмек тағайындау;</w:t>
      </w:r>
      <w:r>
        <w:br/>
      </w: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r>
        <w:br/>
      </w: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5) жұмыссыз азаматтарды есепке қою және тіркеу;</w:t>
      </w:r>
      <w:r>
        <w:br/>
      </w:r>
      <w:r>
        <w:rPr>
          <w:rFonts w:ascii="Times New Roman"/>
          <w:b w:val="false"/>
          <w:i w:val="false"/>
          <w:color w:val="000000"/>
          <w:sz w:val="28"/>
        </w:rPr>
        <w:t>
      6) жұмыссыз азаматтарға анықтама беру;</w:t>
      </w:r>
      <w:r>
        <w:br/>
      </w:r>
      <w:r>
        <w:rPr>
          <w:rFonts w:ascii="Times New Roman"/>
          <w:b w:val="false"/>
          <w:i w:val="false"/>
          <w:color w:val="000000"/>
          <w:sz w:val="28"/>
        </w:rPr>
        <w:t>
      7) тұрғын үй көмегін тағайындау;</w:t>
      </w:r>
      <w:r>
        <w:br/>
      </w:r>
      <w:r>
        <w:rPr>
          <w:rFonts w:ascii="Times New Roman"/>
          <w:b w:val="false"/>
          <w:i w:val="false"/>
          <w:color w:val="000000"/>
          <w:sz w:val="28"/>
        </w:rPr>
        <w:t>
      8) мүгедектерді сурдо-тифлоқұралдармен және міндетті гигиеналық құралдар беру;</w:t>
      </w:r>
      <w:r>
        <w:br/>
      </w: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r>
        <w:br/>
      </w: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r>
        <w:br/>
      </w:r>
      <w:r>
        <w:rPr>
          <w:rFonts w:ascii="Times New Roman"/>
          <w:b w:val="false"/>
          <w:i w:val="false"/>
          <w:color w:val="000000"/>
          <w:sz w:val="28"/>
        </w:rPr>
        <w:t>
      Бөлімнің сенім телефоны: 51-06-06.</w:t>
      </w:r>
    </w:p>
    <w:bookmarkStart w:name="z28" w:id="24"/>
    <w:p>
      <w:pPr>
        <w:spacing w:after="0"/>
        <w:ind w:left="0"/>
        <w:jc w:val="both"/>
      </w:pPr>
      <w:r>
        <w:rPr>
          <w:rFonts w:ascii="Times New Roman"/>
          <w:b w:val="false"/>
          <w:i w:val="false"/>
          <w:color w:val="000000"/>
          <w:sz w:val="28"/>
        </w:rPr>
        <w:t>
"Мүгедектерге протездік-ортопедиялық көмек</w:t>
      </w:r>
      <w:r>
        <w:br/>
      </w:r>
      <w:r>
        <w:rPr>
          <w:rFonts w:ascii="Times New Roman"/>
          <w:b w:val="false"/>
          <w:i w:val="false"/>
          <w:color w:val="000000"/>
          <w:sz w:val="28"/>
        </w:rPr>
        <w:t>
ұсыну үшін құжаттарды ресімдеу жөніндегі"</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24"/>
    <w:p>
      <w:pPr>
        <w:spacing w:after="0"/>
        <w:ind w:left="0"/>
        <w:jc w:val="both"/>
      </w:pPr>
      <w:r>
        <w:rPr>
          <w:rFonts w:ascii="Times New Roman"/>
          <w:b w:val="false"/>
          <w:i w:val="false"/>
          <w:color w:val="000000"/>
          <w:sz w:val="28"/>
        </w:rPr>
        <w:t>      Кесте. Сапа және қолжетiмдiлiк көрсеткiштерінің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8"/>
        <w:gridCol w:w="2411"/>
        <w:gridCol w:w="2881"/>
        <w:gridCol w:w="2430"/>
      </w:tblGrid>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қолжетiмдiлік көрсеткiштерi</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мәнi</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мәнi</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мәнi</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сүттен бастап белгiленген мерзiмде қызметтi ұсыну оқиғаларының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үрдiсінің сапасына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рәсімдеген жағдайдың (жүргiзiлген төлемдер, есеп айырысулар және т.б.)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қызметтерінің ақпарат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түрi бойынша қызмет көрсетiлген тұтынушылардың жалпы санына негiзделген шағымдардың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шағымданудық қолданыстағы тәртiбiне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 w:id="25"/>
    <w:p>
      <w:pPr>
        <w:spacing w:after="0"/>
        <w:ind w:left="0"/>
        <w:jc w:val="both"/>
      </w:pPr>
      <w:r>
        <w:rPr>
          <w:rFonts w:ascii="Times New Roman"/>
          <w:b w:val="false"/>
          <w:i w:val="false"/>
          <w:color w:val="000000"/>
          <w:sz w:val="28"/>
        </w:rPr>
        <w:t>
Орал қаласы әкімдігінің</w:t>
      </w:r>
      <w:r>
        <w:br/>
      </w:r>
      <w:r>
        <w:rPr>
          <w:rFonts w:ascii="Times New Roman"/>
          <w:b w:val="false"/>
          <w:i w:val="false"/>
          <w:color w:val="000000"/>
          <w:sz w:val="28"/>
        </w:rPr>
        <w:t>
2008 жылғы 10 сәуірдегі</w:t>
      </w:r>
      <w:r>
        <w:br/>
      </w:r>
      <w:r>
        <w:rPr>
          <w:rFonts w:ascii="Times New Roman"/>
          <w:b w:val="false"/>
          <w:i w:val="false"/>
          <w:color w:val="000000"/>
          <w:sz w:val="28"/>
        </w:rPr>
        <w:t>
N 993 қаулысымен бекітілген</w:t>
      </w:r>
      <w:r>
        <w:br/>
      </w:r>
      <w:r>
        <w:rPr>
          <w:rFonts w:ascii="Times New Roman"/>
          <w:b w:val="false"/>
          <w:i w:val="false"/>
          <w:color w:val="000000"/>
          <w:sz w:val="28"/>
        </w:rPr>
        <w:t>
4 қосымша</w:t>
      </w:r>
    </w:p>
    <w:bookmarkEnd w:id="25"/>
    <w:p>
      <w:pPr>
        <w:spacing w:after="0"/>
        <w:ind w:left="0"/>
        <w:jc w:val="left"/>
      </w:pPr>
      <w:r>
        <w:rPr>
          <w:rFonts w:ascii="Times New Roman"/>
          <w:b/>
          <w:i w:val="false"/>
          <w:color w:val="000000"/>
        </w:rPr>
        <w:t xml:space="preserve"> "Мүгедектерге сурдо-тифлоқұралдар</w:t>
      </w:r>
      <w:r>
        <w:br/>
      </w:r>
      <w:r>
        <w:rPr>
          <w:rFonts w:ascii="Times New Roman"/>
          <w:b/>
          <w:i w:val="false"/>
          <w:color w:val="000000"/>
        </w:rPr>
        <w:t>
мен міндетті гигиеналық құралдар беру"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30" w:id="26"/>
    <w:p>
      <w:pPr>
        <w:spacing w:after="0"/>
        <w:ind w:left="0"/>
        <w:jc w:val="left"/>
      </w:pPr>
      <w:r>
        <w:rPr>
          <w:rFonts w:ascii="Times New Roman"/>
          <w:b/>
          <w:i w:val="false"/>
          <w:color w:val="000000"/>
        </w:rPr>
        <w:t xml:space="preserve"> 
1. Жалпы ережелер</w:t>
      </w:r>
    </w:p>
    <w:bookmarkEnd w:id="26"/>
    <w:p>
      <w:pPr>
        <w:spacing w:after="0"/>
        <w:ind w:left="0"/>
        <w:jc w:val="both"/>
      </w:pPr>
      <w:r>
        <w:rPr>
          <w:rFonts w:ascii="Times New Roman"/>
          <w:b w:val="false"/>
          <w:i w:val="false"/>
          <w:color w:val="000000"/>
          <w:sz w:val="28"/>
        </w:rPr>
        <w:t>      1. Мемлекеттік қызметтің анықтамасы: Мүгедектерді сурдо-тифлоқұралдар мен міндетті гигиеналық құралдар беру.</w:t>
      </w:r>
      <w:r>
        <w:br/>
      </w:r>
      <w:r>
        <w:rPr>
          <w:rFonts w:ascii="Times New Roman"/>
          <w:b w:val="false"/>
          <w:i w:val="false"/>
          <w:color w:val="000000"/>
          <w:sz w:val="28"/>
        </w:rPr>
        <w:t xml:space="preserve">
      Сурдотехникалық құралдар - есту мүкістігін реттеу және түзету үшін, сонымен қатар ақпаратты жеткізу және байланыс құралдарын күшейтетін техникалық құралдар; </w:t>
      </w:r>
      <w:r>
        <w:br/>
      </w:r>
      <w:r>
        <w:rPr>
          <w:rFonts w:ascii="Times New Roman"/>
          <w:b w:val="false"/>
          <w:i w:val="false"/>
          <w:color w:val="000000"/>
          <w:sz w:val="28"/>
        </w:rPr>
        <w:t>
      Тифлотехникалық құралдар - көру мүкістігі бар мүгедектердің қабілеттерін реттеу және түзету үшін бағытталған құралдар; міндетті гигиеналық құралдар - физиологиялық табиғи қажеттіліктерін шығару үшін бағытталған құралдар.</w:t>
      </w:r>
      <w:r>
        <w:br/>
      </w:r>
      <w:r>
        <w:rPr>
          <w:rFonts w:ascii="Times New Roman"/>
          <w:b w:val="false"/>
          <w:i w:val="false"/>
          <w:color w:val="000000"/>
          <w:sz w:val="28"/>
        </w:rPr>
        <w:t>
      2. Көрсетілетін мемлекеттік қызметтің нысаны - жартылай автоматтандырылған.</w:t>
      </w:r>
      <w:r>
        <w:br/>
      </w:r>
      <w:r>
        <w:rPr>
          <w:rFonts w:ascii="Times New Roman"/>
          <w:b w:val="false"/>
          <w:i w:val="false"/>
          <w:color w:val="000000"/>
          <w:sz w:val="28"/>
        </w:rPr>
        <w:t>
      3. Мемлекеттік қызмет төмендегі негіздерге сүйене отырып көрсетіледі:</w:t>
      </w:r>
      <w:r>
        <w:br/>
      </w:r>
      <w:r>
        <w:rPr>
          <w:rFonts w:ascii="Times New Roman"/>
          <w:b w:val="false"/>
          <w:i w:val="false"/>
          <w:color w:val="000000"/>
          <w:sz w:val="28"/>
        </w:rPr>
        <w:t>
      1) Қазақстан Республикасының "Қазақстан Республикасында мүгедектерді әлеуметтік қорғау туралы" </w:t>
      </w:r>
      <w:r>
        <w:rPr>
          <w:rFonts w:ascii="Times New Roman"/>
          <w:b w:val="false"/>
          <w:i w:val="false"/>
          <w:color w:val="000000"/>
          <w:sz w:val="28"/>
        </w:rPr>
        <w:t>Заңының</w:t>
      </w:r>
      <w:r>
        <w:rPr>
          <w:rFonts w:ascii="Times New Roman"/>
          <w:b w:val="false"/>
          <w:i w:val="false"/>
          <w:color w:val="000000"/>
          <w:sz w:val="28"/>
        </w:rPr>
        <w:t xml:space="preserve"> 1, </w:t>
      </w:r>
      <w:r>
        <w:rPr>
          <w:rFonts w:ascii="Times New Roman"/>
          <w:b w:val="false"/>
          <w:i w:val="false"/>
          <w:color w:val="000000"/>
          <w:sz w:val="28"/>
        </w:rPr>
        <w:t>18-24</w:t>
      </w:r>
      <w:r>
        <w:rPr>
          <w:rFonts w:ascii="Times New Roman"/>
          <w:b w:val="false"/>
          <w:i w:val="false"/>
          <w:color w:val="000000"/>
          <w:sz w:val="28"/>
        </w:rPr>
        <w:t xml:space="preserve"> баптары;</w:t>
      </w:r>
      <w:r>
        <w:br/>
      </w:r>
      <w:r>
        <w:rPr>
          <w:rFonts w:ascii="Times New Roman"/>
          <w:b w:val="false"/>
          <w:i w:val="false"/>
          <w:color w:val="000000"/>
          <w:sz w:val="28"/>
        </w:rPr>
        <w:t>
      2) Қазақстан Республикасы Үкіметінің 2005 жылғы 20-шілдедегі N 754 "Мүгедектерді оңалтудың кейбір мәселелері туралы"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4 бөлімінің 83 тармағы.</w:t>
      </w:r>
      <w:r>
        <w:br/>
      </w:r>
      <w:r>
        <w:rPr>
          <w:rFonts w:ascii="Times New Roman"/>
          <w:b w:val="false"/>
          <w:i w:val="false"/>
          <w:color w:val="000000"/>
          <w:sz w:val="28"/>
        </w:rPr>
        <w:t>
      4. Осы мемлекеттік қызметті ұсынатын мемлекеттік органның атауы - Орал қаласы әкімдігінің "Жұмыспен қамту және әлеуметтік бағдарламалар бөлімі" мемлекеттік мекемесі (бұдан әрі - бөлім), мекен-жайы: Батыс Қазақстан облысы, Орал қаласы, Привокзальная көшесі, 85.</w:t>
      </w:r>
      <w:r>
        <w:br/>
      </w:r>
      <w:r>
        <w:rPr>
          <w:rFonts w:ascii="Times New Roman"/>
          <w:b w:val="false"/>
          <w:i w:val="false"/>
          <w:color w:val="000000"/>
          <w:sz w:val="28"/>
        </w:rPr>
        <w:t>
      5. Мемлекеттік қызмет көрсетуді аяқтау нысаны (нәтижесі) - мүгедектерге сурдо-тифлоқұралдар мен міндетті гигиеналық құралдар беру.</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сүттен, талон алғаннан бастап және т.с.с.), электрондық сауал берген сүттен бастап мемлекеттік қызмет көрсету мерзімдері - 15 минут;</w:t>
      </w:r>
      <w:r>
        <w:br/>
      </w:r>
      <w:r>
        <w:rPr>
          <w:rFonts w:ascii="Times New Roman"/>
          <w:b w:val="false"/>
          <w:i w:val="false"/>
          <w:color w:val="000000"/>
          <w:sz w:val="28"/>
        </w:rPr>
        <w:t>
      2) қажетті құжаттарды тапсырған кезде (тіркеу, талон алу кезінде және т.с.с.) кезек күтуге, электрондық сауалды қалыптастыруға рұқсат берілген ең ұзақ уақыт - 15 минут;</w:t>
      </w:r>
      <w:r>
        <w:br/>
      </w:r>
      <w:r>
        <w:rPr>
          <w:rFonts w:ascii="Times New Roman"/>
          <w:b w:val="false"/>
          <w:i w:val="false"/>
          <w:color w:val="000000"/>
          <w:sz w:val="28"/>
        </w:rPr>
        <w:t xml:space="preserve">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- 15 минут. </w:t>
      </w:r>
      <w:r>
        <w:br/>
      </w:r>
      <w:r>
        <w:rPr>
          <w:rFonts w:ascii="Times New Roman"/>
          <w:b w:val="false"/>
          <w:i w:val="false"/>
          <w:color w:val="000000"/>
          <w:sz w:val="28"/>
        </w:rPr>
        <w:t xml:space="preserve">
      8. Мемлекеттік қызмет тегін көрсетіледі. </w:t>
      </w:r>
      <w:r>
        <w:br/>
      </w:r>
      <w:r>
        <w:rPr>
          <w:rFonts w:ascii="Times New Roman"/>
          <w:b w:val="false"/>
          <w:i w:val="false"/>
          <w:color w:val="000000"/>
          <w:sz w:val="28"/>
        </w:rPr>
        <w:t xml:space="preserve">
      9. Мемлекеттік қызмет көрсету сапасына және қол жетімділігіне қойылатын талаптар туралы ақпарат көзі - бұқаралық ақпарат құралдарындағы ақпараттар, Орал қаласы әкімдігінің ресми сайты (www. oral-akimat.kz). бұл стандарт Орал қаласы, Привокзальная көшесі, 85 мекен-жайы бойынша бөлімнің 2-қабатындағы арнайы стендте орналасқан. </w:t>
      </w:r>
      <w:r>
        <w:br/>
      </w:r>
      <w:r>
        <w:rPr>
          <w:rFonts w:ascii="Times New Roman"/>
          <w:b w:val="false"/>
          <w:i w:val="false"/>
          <w:color w:val="000000"/>
          <w:sz w:val="28"/>
        </w:rPr>
        <w:t xml:space="preserve">
      10. Жұмыс кестесі - күн сайын сағат 9.00-18.30-ға дейін, демалыс және мереке күндерінен басқа күндері, үзіліс уақыты сағат 13.00-14.30-ға дейін, аталған мемлекеттік қызметті алу үшін алдын-ала жазылу және жедел қызмет көрсету қарастырылмаған. </w:t>
      </w:r>
      <w:r>
        <w:br/>
      </w:r>
      <w:r>
        <w:rPr>
          <w:rFonts w:ascii="Times New Roman"/>
          <w:b w:val="false"/>
          <w:i w:val="false"/>
          <w:color w:val="000000"/>
          <w:sz w:val="28"/>
        </w:rPr>
        <w:t>
      11. Осы мемлекеттік қызмет көрсету үшін ұсынылатын қолайлы жағдайлар:</w:t>
      </w:r>
      <w:r>
        <w:br/>
      </w:r>
      <w:r>
        <w:rPr>
          <w:rFonts w:ascii="Times New Roman"/>
          <w:b w:val="false"/>
          <w:i w:val="false"/>
          <w:color w:val="000000"/>
          <w:sz w:val="28"/>
        </w:rPr>
        <w:t>
      1) бөлмеде мемлекеттік және орыс тілдерінде арыздардың үлгілері көрсетілген жазу үстелдері мен орындықтар қойылған;</w:t>
      </w:r>
      <w:r>
        <w:br/>
      </w:r>
      <w:r>
        <w:rPr>
          <w:rFonts w:ascii="Times New Roman"/>
          <w:b w:val="false"/>
          <w:i w:val="false"/>
          <w:color w:val="000000"/>
          <w:sz w:val="28"/>
        </w:rPr>
        <w:t>
      2) кабинеттердің қасында күтуге орындықтар қойылған;</w:t>
      </w:r>
      <w:r>
        <w:br/>
      </w:r>
      <w:r>
        <w:rPr>
          <w:rFonts w:ascii="Times New Roman"/>
          <w:b w:val="false"/>
          <w:i w:val="false"/>
          <w:color w:val="000000"/>
          <w:sz w:val="28"/>
        </w:rPr>
        <w:t>
      3) жаз мезгілдері тұрақты температураны сақтау үшін ауа тазартқыш орналасқан;</w:t>
      </w:r>
      <w:r>
        <w:br/>
      </w:r>
      <w:r>
        <w:rPr>
          <w:rFonts w:ascii="Times New Roman"/>
          <w:b w:val="false"/>
          <w:i w:val="false"/>
          <w:color w:val="000000"/>
          <w:sz w:val="28"/>
        </w:rPr>
        <w:t>
      4) есік алдында балалар мен мүгедектердің арбалары үшін пандус орнатылған;</w:t>
      </w:r>
      <w:r>
        <w:br/>
      </w:r>
      <w:r>
        <w:rPr>
          <w:rFonts w:ascii="Times New Roman"/>
          <w:b w:val="false"/>
          <w:i w:val="false"/>
          <w:color w:val="000000"/>
          <w:sz w:val="28"/>
        </w:rPr>
        <w:t>
      5) өрт қауіпсіздігі талаптары сақталған.</w:t>
      </w:r>
    </w:p>
    <w:bookmarkStart w:name="z31" w:id="27"/>
    <w:p>
      <w:pPr>
        <w:spacing w:after="0"/>
        <w:ind w:left="0"/>
        <w:jc w:val="left"/>
      </w:pPr>
      <w:r>
        <w:rPr>
          <w:rFonts w:ascii="Times New Roman"/>
          <w:b/>
          <w:i w:val="false"/>
          <w:color w:val="000000"/>
        </w:rPr>
        <w:t xml:space="preserve"> 
2. Мемлекеттік қызмет көрсету тәртібі</w:t>
      </w:r>
    </w:p>
    <w:bookmarkEnd w:id="27"/>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Ұлы Отан соғысының қатысушылары - төлқұжатын немесе жеке басының куәлігін, Ұлы Отан соғысы қатысушысының куәлігін және мүгедекті жеке оңалту бағдарламасын;</w:t>
      </w:r>
      <w:r>
        <w:br/>
      </w:r>
      <w:r>
        <w:rPr>
          <w:rFonts w:ascii="Times New Roman"/>
          <w:b w:val="false"/>
          <w:i w:val="false"/>
          <w:color w:val="000000"/>
          <w:sz w:val="28"/>
        </w:rPr>
        <w:t>
      2) Ұлы Отан соғысының мүгедектері - төлқұжатын немесе жеке куәлігін, Ұлы Отан соғысы мүгедегінің куәлігін, мүгедекті жеке  оңалту бағдарламасын;;</w:t>
      </w:r>
      <w:r>
        <w:br/>
      </w:r>
      <w:r>
        <w:rPr>
          <w:rFonts w:ascii="Times New Roman"/>
          <w:b w:val="false"/>
          <w:i w:val="false"/>
          <w:color w:val="000000"/>
          <w:sz w:val="28"/>
        </w:rPr>
        <w:t>
      3) жеңілдіктер мен кепілдіктер бойынша Ұлы Отан соғысының мүгедектеріне теңестірілген  адамдар - төлқұжатын немесе жеке куәлігін, жеңілдіктерге құқығы туралы белгісі бар зейнеткерлік куәлігі мен мүгедекті жеке оңалту бағдарламасын;</w:t>
      </w:r>
      <w:r>
        <w:br/>
      </w:r>
      <w:r>
        <w:rPr>
          <w:rFonts w:ascii="Times New Roman"/>
          <w:b w:val="false"/>
          <w:i w:val="false"/>
          <w:color w:val="000000"/>
          <w:sz w:val="28"/>
        </w:rPr>
        <w:t>
      4) мүгедек-балалар - төлқұжатын немесе жеке куәлігін, кәмелетке толмағандар - туу туралы куәлігін, ата-анасының біреуінің (қамқоршының, қорғаншының) төлқұжатын немесе жеке  куәлігін, мүгедекті жеке оңалту бағдарламасын;</w:t>
      </w:r>
      <w:r>
        <w:br/>
      </w:r>
      <w:r>
        <w:rPr>
          <w:rFonts w:ascii="Times New Roman"/>
          <w:b w:val="false"/>
          <w:i w:val="false"/>
          <w:color w:val="000000"/>
          <w:sz w:val="28"/>
        </w:rPr>
        <w:t>
      5) бірінші, екінші, үшінші топтағы мүгедектер - төлқұжатын немесе жеке куәлігін, зейнеткерлік куәлігін, мүгедекті жеке оңалту бағдарламасын ұсынады.</w:t>
      </w:r>
      <w:r>
        <w:br/>
      </w:r>
      <w:r>
        <w:rPr>
          <w:rFonts w:ascii="Times New Roman"/>
          <w:b w:val="false"/>
          <w:i w:val="false"/>
          <w:color w:val="000000"/>
          <w:sz w:val="28"/>
        </w:rPr>
        <w:t>
      13. Мемлекеттік қызметті алу үшін қажетті бланктер беретін орын (өтініш нысандары және т.с.с.) - бөлімнің N 20 бөлмесінде азаматтарды рәсімдеу кезінде мамандар өтініш бланкілерін береді және арыз иесі сол жерде толтырады.</w:t>
      </w:r>
      <w:r>
        <w:br/>
      </w:r>
      <w:r>
        <w:rPr>
          <w:rFonts w:ascii="Times New Roman"/>
          <w:b w:val="false"/>
          <w:i w:val="false"/>
          <w:color w:val="000000"/>
          <w:sz w:val="28"/>
        </w:rPr>
        <w:t xml:space="preserve">
      14. Мемлекеттік қызметті алу үшін толтырылған өтініштерді, және басқа да құжаттарды тапсыратын жауапты адамның мекен-жайы мен бөлмесі - Орал қаласы, Привокзальная көшесі, 85-үй мекен-жайында орналасқан бөлімнің N 20 бөлмесіндегі мамандарына тапсырады. </w:t>
      </w:r>
      <w:r>
        <w:br/>
      </w:r>
      <w:r>
        <w:rPr>
          <w:rFonts w:ascii="Times New Roman"/>
          <w:b w:val="false"/>
          <w:i w:val="false"/>
          <w:color w:val="000000"/>
          <w:sz w:val="28"/>
        </w:rPr>
        <w:t>
      15. Тұтынушы мемлекеттік қызмет алу үшін тұтынушының мемлекеттік қызмет алған күні барлық қажетті құжаттарды тапсырғанын растайтын құжаттың атауын және нысаны - қабылдау күні көрсетілген маманның берген қолхаты.</w:t>
      </w:r>
      <w:r>
        <w:br/>
      </w:r>
      <w:r>
        <w:rPr>
          <w:rFonts w:ascii="Times New Roman"/>
          <w:b w:val="false"/>
          <w:i w:val="false"/>
          <w:color w:val="000000"/>
          <w:sz w:val="28"/>
        </w:rPr>
        <w:t>
      16. Қызмет көрсету нәтижесін жеткізу тәсілі - тұтынушының жеке келуі. Мүгедектерді тіркеу, есепке алу бөлімде N 20 бөлмеде жүргізіледі.</w:t>
      </w:r>
      <w:r>
        <w:br/>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 - құжаттардың толық болмауы.</w:t>
      </w:r>
    </w:p>
    <w:bookmarkStart w:name="z32" w:id="28"/>
    <w:p>
      <w:pPr>
        <w:spacing w:after="0"/>
        <w:ind w:left="0"/>
        <w:jc w:val="left"/>
      </w:pPr>
      <w:r>
        <w:rPr>
          <w:rFonts w:ascii="Times New Roman"/>
          <w:b/>
          <w:i w:val="false"/>
          <w:color w:val="000000"/>
        </w:rPr>
        <w:t xml:space="preserve"> 
3. Жұмыс қағидалары</w:t>
      </w:r>
    </w:p>
    <w:bookmarkEnd w:id="28"/>
    <w:p>
      <w:pPr>
        <w:spacing w:after="0"/>
        <w:ind w:left="0"/>
        <w:jc w:val="both"/>
      </w:pPr>
      <w:r>
        <w:rPr>
          <w:rFonts w:ascii="Times New Roman"/>
          <w:b w:val="false"/>
          <w:i w:val="false"/>
          <w:color w:val="000000"/>
          <w:sz w:val="28"/>
        </w:rPr>
        <w:t>      18. Бөлім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33" w:id="29"/>
    <w:p>
      <w:pPr>
        <w:spacing w:after="0"/>
        <w:ind w:left="0"/>
        <w:jc w:val="left"/>
      </w:pPr>
      <w:r>
        <w:rPr>
          <w:rFonts w:ascii="Times New Roman"/>
          <w:b/>
          <w:i w:val="false"/>
          <w:color w:val="000000"/>
        </w:rPr>
        <w:t xml:space="preserve"> 
4. Жұмыс нәтижелері</w:t>
      </w:r>
    </w:p>
    <w:bookmarkEnd w:id="29"/>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34" w:id="30"/>
    <w:p>
      <w:pPr>
        <w:spacing w:after="0"/>
        <w:ind w:left="0"/>
        <w:jc w:val="left"/>
      </w:pPr>
      <w:r>
        <w:rPr>
          <w:rFonts w:ascii="Times New Roman"/>
          <w:b/>
          <w:i w:val="false"/>
          <w:color w:val="000000"/>
        </w:rPr>
        <w:t xml:space="preserve"> 
5. Шағымдану тәртібі</w:t>
      </w:r>
    </w:p>
    <w:bookmarkEnd w:id="30"/>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Орал қаласы, Привокзальная көшесі, 85, N 27 кабинет, телефоны: 51-06-06;</w:t>
      </w:r>
      <w:r>
        <w:br/>
      </w:r>
      <w:r>
        <w:rPr>
          <w:rFonts w:ascii="Times New Roman"/>
          <w:b w:val="false"/>
          <w:i w:val="false"/>
          <w:color w:val="000000"/>
          <w:sz w:val="28"/>
        </w:rPr>
        <w:t>
      2) тұтынушы егер бөлім бастығына шағымданған жағдайда Орал қаласы әкімінің аппарат жетекшісі шағымдану тәртібін түсіндіріп, шағым дайындауға жәрдем көрсетеді, мекен-жайы: Орал қаласы, Достық-Дружба даңғылы, 182/1, N 21 кабинет, телефон: 51-36-85.</w:t>
      </w:r>
      <w:r>
        <w:br/>
      </w:r>
      <w:r>
        <w:rPr>
          <w:rFonts w:ascii="Times New Roman"/>
          <w:b w:val="false"/>
          <w:i w:val="false"/>
          <w:color w:val="000000"/>
          <w:sz w:val="28"/>
        </w:rPr>
        <w:t xml:space="preserve">
      22. Шағым берілетін мемлекеттік органның атауы, лауазымды тұлғаның кабинетінің нөмірі: </w:t>
      </w:r>
      <w:r>
        <w:br/>
      </w:r>
      <w:r>
        <w:rPr>
          <w:rFonts w:ascii="Times New Roman"/>
          <w:b w:val="false"/>
          <w:i w:val="false"/>
          <w:color w:val="000000"/>
          <w:sz w:val="28"/>
        </w:rPr>
        <w:t>
      1) шағымдар пошта немесе қолма-қол, кеңсе - арқылы бөлім бастығының атына Орал қаласы әкімдігінің "Жұмыспен қамту және әлеуметтік бағдарламалар бөлімі" мемлекеттік мекемесінде қабылданады, мекен-жайы: Орал қаласы, Привокзальная көшесі, 85, N 27 кабинет, телефон: 51-06-06;</w:t>
      </w:r>
      <w:r>
        <w:br/>
      </w:r>
      <w:r>
        <w:rPr>
          <w:rFonts w:ascii="Times New Roman"/>
          <w:b w:val="false"/>
          <w:i w:val="false"/>
          <w:color w:val="000000"/>
          <w:sz w:val="28"/>
        </w:rPr>
        <w:t>
      2) шағымдар пошта немесе қолма-қол, кеңсе - арқылы Орал қалалық әкімінің аппаратында қабылданады, мекен-жайы: Орал қаласы, Достық-Дружба даңғылы, 182/1, N 21 кабинет, телефон: 51-36-85.</w:t>
      </w:r>
      <w:r>
        <w:br/>
      </w:r>
      <w:r>
        <w:rPr>
          <w:rFonts w:ascii="Times New Roman"/>
          <w:b w:val="false"/>
          <w:i w:val="false"/>
          <w:color w:val="000000"/>
          <w:sz w:val="28"/>
        </w:rPr>
        <w:t xml:space="preserve">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Орал қаласы, Привокзальная көшесі, 85, N 27 кабинет, телефон: 51-06-06. </w:t>
      </w:r>
    </w:p>
    <w:bookmarkStart w:name="z35" w:id="31"/>
    <w:p>
      <w:pPr>
        <w:spacing w:after="0"/>
        <w:ind w:left="0"/>
        <w:jc w:val="left"/>
      </w:pPr>
      <w:r>
        <w:rPr>
          <w:rFonts w:ascii="Times New Roman"/>
          <w:b/>
          <w:i w:val="false"/>
          <w:color w:val="000000"/>
        </w:rPr>
        <w:t xml:space="preserve"> 
6. Байланыс ақпараты</w:t>
      </w:r>
    </w:p>
    <w:bookmarkEnd w:id="31"/>
    <w:p>
      <w:pPr>
        <w:spacing w:after="0"/>
        <w:ind w:left="0"/>
        <w:jc w:val="both"/>
      </w:pPr>
      <w:r>
        <w:rPr>
          <w:rFonts w:ascii="Times New Roman"/>
          <w:b w:val="false"/>
          <w:i w:val="false"/>
          <w:color w:val="000000"/>
          <w:sz w:val="28"/>
        </w:rPr>
        <w:t>      24. Байланыс мәліметтері: Тұтынушыларды қабылдау Орал қаласы әкімдігінің "Жұмыспен қамту және әлеуметтік бағдарламалар бөлімі" мемлекеттік мекемесінде белгіленген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Мекен-жайы: Орал қаласы, Привокзальная көшесі, 85, N 27 кабинет, телефон: 8(7112)51-06-06, жұмыс кестесі: күн сайын сағат 9.00-18.30-ға дейін, демалыс және мерекелік күндерден басқа, түскі үзіліс сағат 13.00-14.30-ға дейін. Жеке сұрақтар бойынша қабылдау: жұма күні сағат 9.00-13.00-ге дейін, мерекелік күндерден басқа;</w:t>
      </w:r>
      <w:r>
        <w:br/>
      </w:r>
      <w:r>
        <w:rPr>
          <w:rFonts w:ascii="Times New Roman"/>
          <w:b w:val="false"/>
          <w:i w:val="false"/>
          <w:color w:val="000000"/>
          <w:sz w:val="28"/>
        </w:rPr>
        <w:t>
      2) бөлім бастығының орынбасары:</w:t>
      </w:r>
      <w:r>
        <w:br/>
      </w:r>
      <w:r>
        <w:rPr>
          <w:rFonts w:ascii="Times New Roman"/>
          <w:b w:val="false"/>
          <w:i w:val="false"/>
          <w:color w:val="000000"/>
          <w:sz w:val="28"/>
        </w:rPr>
        <w:t>
      Мекен-жайы: Орал қаласы, Привокзальная көшесі, 85, N 27 кабинет, телефон: 51-87-45, жұмыс кестесі: күн сайын сағат 9.00-18.30-ға дейін, демалыс және мерекелік күндерден басқа, түскі үзіліс сағат 13.00-14.30-ға дейін. Жеке сұрақтар бойынша қабылдау: сейсенбі, бейсенбі күндері сағат 9.00-13.00-ге дейін, мерекелік күндерден басқа;</w:t>
      </w:r>
      <w:r>
        <w:br/>
      </w:r>
      <w:r>
        <w:rPr>
          <w:rFonts w:ascii="Times New Roman"/>
          <w:b w:val="false"/>
          <w:i w:val="false"/>
          <w:color w:val="000000"/>
          <w:sz w:val="28"/>
        </w:rPr>
        <w:t>
      3) бөлім бастығының орынбасары:</w:t>
      </w:r>
      <w:r>
        <w:br/>
      </w:r>
      <w:r>
        <w:rPr>
          <w:rFonts w:ascii="Times New Roman"/>
          <w:b w:val="false"/>
          <w:i w:val="false"/>
          <w:color w:val="000000"/>
          <w:sz w:val="28"/>
        </w:rPr>
        <w:t>
      Мекен-жайы: Орал қаласы, Привокзальная көшесі, 85, N 27 бөлме, телефон: 51-64-33, жұмыс кестесі: күн сайын сағат 9.00-18.30-ға дейін, демалыс және мерекелік күндерден басқа, түскі үзіліс сағат 13.00-14.30-ға дейін. Жеке сұрақтар бойынша қабылдау: дүйсенбі, сейсенбі күндері сағат 9.00-13.00-ге дейін, мерекелік күндерден басқа;</w:t>
      </w:r>
      <w:r>
        <w:br/>
      </w:r>
      <w:r>
        <w:rPr>
          <w:rFonts w:ascii="Times New Roman"/>
          <w:b w:val="false"/>
          <w:i w:val="false"/>
          <w:color w:val="000000"/>
          <w:sz w:val="28"/>
        </w:rPr>
        <w:t>
      Жоғары тұрған ұйымдардың байланыс мәліметтері:</w:t>
      </w:r>
      <w:r>
        <w:br/>
      </w:r>
      <w:r>
        <w:rPr>
          <w:rFonts w:ascii="Times New Roman"/>
          <w:b w:val="false"/>
          <w:i w:val="false"/>
          <w:color w:val="000000"/>
          <w:sz w:val="28"/>
        </w:rPr>
        <w:t xml:space="preserve">
      1) "Батыс Қазақстан облыстың жұмыспен қамту және әлеуметтік бағдарламаларды үйлестіру департаменті" мемлекеттік мекемесі: </w:t>
      </w:r>
      <w:r>
        <w:br/>
      </w:r>
      <w:r>
        <w:rPr>
          <w:rFonts w:ascii="Times New Roman"/>
          <w:b w:val="false"/>
          <w:i w:val="false"/>
          <w:color w:val="000000"/>
          <w:sz w:val="28"/>
        </w:rPr>
        <w:t>
      Мекен-жайы: Орал қаласы, Сарайшық көшесі, 46, N 201 кабинет, телефон: 51-25-83;</w:t>
      </w:r>
      <w:r>
        <w:br/>
      </w:r>
      <w:r>
        <w:rPr>
          <w:rFonts w:ascii="Times New Roman"/>
          <w:b w:val="false"/>
          <w:i w:val="false"/>
          <w:color w:val="000000"/>
          <w:sz w:val="28"/>
        </w:rPr>
        <w:t>
      2) Орал қаласы әкімінің аппараты:</w:t>
      </w:r>
      <w:r>
        <w:br/>
      </w:r>
      <w:r>
        <w:rPr>
          <w:rFonts w:ascii="Times New Roman"/>
          <w:b w:val="false"/>
          <w:i w:val="false"/>
          <w:color w:val="000000"/>
          <w:sz w:val="28"/>
        </w:rPr>
        <w:t>
      Мекен-жайы: Орал қаласы, Достық-Дружба даңғылы, 182/1 N 10 "а" кабинет, телефон: 51-36-85.</w:t>
      </w:r>
      <w:r>
        <w:br/>
      </w:r>
      <w:r>
        <w:rPr>
          <w:rFonts w:ascii="Times New Roman"/>
          <w:b w:val="false"/>
          <w:i w:val="false"/>
          <w:color w:val="000000"/>
          <w:sz w:val="28"/>
        </w:rPr>
        <w:t>
      25. Бөлім төмендегідей қосымша қызметтер көрсетеді:</w:t>
      </w:r>
      <w:r>
        <w:br/>
      </w:r>
      <w:r>
        <w:rPr>
          <w:rFonts w:ascii="Times New Roman"/>
          <w:b w:val="false"/>
          <w:i w:val="false"/>
          <w:color w:val="000000"/>
          <w:sz w:val="28"/>
        </w:rPr>
        <w:t>
      1) 18 жасқа дейінгі балалары бар отбасыларға мемлекеттік жәрдемақылар тағайындау;</w:t>
      </w:r>
      <w:r>
        <w:br/>
      </w:r>
      <w:r>
        <w:rPr>
          <w:rFonts w:ascii="Times New Roman"/>
          <w:b w:val="false"/>
          <w:i w:val="false"/>
          <w:color w:val="000000"/>
          <w:sz w:val="28"/>
        </w:rPr>
        <w:t>
      2) мемлекеттік атаулы әлеуметтік көмек тағайындау;</w:t>
      </w:r>
      <w:r>
        <w:br/>
      </w: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r>
        <w:br/>
      </w: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5) жұмыссыз азаматтарды есепке қою және тіркеу;</w:t>
      </w:r>
      <w:r>
        <w:br/>
      </w:r>
      <w:r>
        <w:rPr>
          <w:rFonts w:ascii="Times New Roman"/>
          <w:b w:val="false"/>
          <w:i w:val="false"/>
          <w:color w:val="000000"/>
          <w:sz w:val="28"/>
        </w:rPr>
        <w:t>
      6) жұмыссыз азаматтарға анықтама беру;</w:t>
      </w:r>
      <w:r>
        <w:br/>
      </w:r>
      <w:r>
        <w:rPr>
          <w:rFonts w:ascii="Times New Roman"/>
          <w:b w:val="false"/>
          <w:i w:val="false"/>
          <w:color w:val="000000"/>
          <w:sz w:val="28"/>
        </w:rPr>
        <w:t>
      7) тұрғын үй көмегін тағайындау;</w:t>
      </w:r>
      <w:r>
        <w:br/>
      </w:r>
      <w:r>
        <w:rPr>
          <w:rFonts w:ascii="Times New Roman"/>
          <w:b w:val="false"/>
          <w:i w:val="false"/>
          <w:color w:val="000000"/>
          <w:sz w:val="28"/>
        </w:rPr>
        <w:t>
      8) мүгедектерге протездік-ортопедиялық көмек ұсыну үшін құжаттарды ресімдеу;</w:t>
      </w:r>
      <w:r>
        <w:br/>
      </w: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r>
        <w:br/>
      </w: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r>
        <w:br/>
      </w:r>
      <w:r>
        <w:rPr>
          <w:rFonts w:ascii="Times New Roman"/>
          <w:b w:val="false"/>
          <w:i w:val="false"/>
          <w:color w:val="000000"/>
          <w:sz w:val="28"/>
        </w:rPr>
        <w:t>
      Бөлімнің сенім телефоны: 51-06-06.</w:t>
      </w:r>
    </w:p>
    <w:bookmarkStart w:name="z36" w:id="32"/>
    <w:p>
      <w:pPr>
        <w:spacing w:after="0"/>
        <w:ind w:left="0"/>
        <w:jc w:val="both"/>
      </w:pPr>
      <w:r>
        <w:rPr>
          <w:rFonts w:ascii="Times New Roman"/>
          <w:b w:val="false"/>
          <w:i w:val="false"/>
          <w:color w:val="000000"/>
          <w:sz w:val="28"/>
        </w:rPr>
        <w:t>
"Мүгедектерді сурдо-тифлоқұралдармен</w:t>
      </w:r>
      <w:r>
        <w:br/>
      </w:r>
      <w:r>
        <w:rPr>
          <w:rFonts w:ascii="Times New Roman"/>
          <w:b w:val="false"/>
          <w:i w:val="false"/>
          <w:color w:val="000000"/>
          <w:sz w:val="28"/>
        </w:rPr>
        <w:t>
және міндетті гигиеналық құралдармен</w:t>
      </w:r>
      <w:r>
        <w:br/>
      </w:r>
      <w:r>
        <w:rPr>
          <w:rFonts w:ascii="Times New Roman"/>
          <w:b w:val="false"/>
          <w:i w:val="false"/>
          <w:color w:val="000000"/>
          <w:sz w:val="28"/>
        </w:rPr>
        <w:t>
қамсыздандыру үшін оларға құжаттар ресімдеу"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32"/>
    <w:p>
      <w:pPr>
        <w:spacing w:after="0"/>
        <w:ind w:left="0"/>
        <w:jc w:val="both"/>
      </w:pPr>
      <w:r>
        <w:rPr>
          <w:rFonts w:ascii="Times New Roman"/>
          <w:b w:val="false"/>
          <w:i w:val="false"/>
          <w:color w:val="000000"/>
          <w:sz w:val="28"/>
        </w:rPr>
        <w:t xml:space="preserve">      Кесте. Сапа және қолжетімділік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8"/>
        <w:gridCol w:w="2411"/>
        <w:gridCol w:w="2881"/>
        <w:gridCol w:w="2430"/>
      </w:tblGrid>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қолжетiмдiлік көрсеткiштерi</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мәнi</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мәнi</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мәнi</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сүттен бастап белгiленген мерзiмде қызметтi ұсыну оқиғаларының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үрдiсінің сапасына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рәсімдеген жағдайдың (жүргiзiлген төлемдер, есеп айырысулар және т.б.)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қызметтерінің ақпарат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түрi бойынша қызмет көрсетiлген тұтынушылардың жалпы санына негiзделген шағымдардың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шағымданудық қолданыстағы тәртiбiне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 w:id="33"/>
    <w:p>
      <w:pPr>
        <w:spacing w:after="0"/>
        <w:ind w:left="0"/>
        <w:jc w:val="both"/>
      </w:pPr>
      <w:r>
        <w:rPr>
          <w:rFonts w:ascii="Times New Roman"/>
          <w:b w:val="false"/>
          <w:i w:val="false"/>
          <w:color w:val="000000"/>
          <w:sz w:val="28"/>
        </w:rPr>
        <w:t>
Орал қаласы әкімдігінің</w:t>
      </w:r>
      <w:r>
        <w:br/>
      </w:r>
      <w:r>
        <w:rPr>
          <w:rFonts w:ascii="Times New Roman"/>
          <w:b w:val="false"/>
          <w:i w:val="false"/>
          <w:color w:val="000000"/>
          <w:sz w:val="28"/>
        </w:rPr>
        <w:t>
2008 жылғы 10 сәуірдегі</w:t>
      </w:r>
      <w:r>
        <w:br/>
      </w:r>
      <w:r>
        <w:rPr>
          <w:rFonts w:ascii="Times New Roman"/>
          <w:b w:val="false"/>
          <w:i w:val="false"/>
          <w:color w:val="000000"/>
          <w:sz w:val="28"/>
        </w:rPr>
        <w:t>
N 993 қаулысымен бекітілген</w:t>
      </w:r>
      <w:r>
        <w:br/>
      </w:r>
      <w:r>
        <w:rPr>
          <w:rFonts w:ascii="Times New Roman"/>
          <w:b w:val="false"/>
          <w:i w:val="false"/>
          <w:color w:val="000000"/>
          <w:sz w:val="28"/>
        </w:rPr>
        <w:t>
5 қосымша</w:t>
      </w:r>
    </w:p>
    <w:bookmarkEnd w:id="33"/>
    <w:p>
      <w:pPr>
        <w:spacing w:after="0"/>
        <w:ind w:left="0"/>
        <w:jc w:val="left"/>
      </w:pPr>
      <w:r>
        <w:rPr>
          <w:rFonts w:ascii="Times New Roman"/>
          <w:b/>
          <w:i w:val="false"/>
          <w:color w:val="000000"/>
        </w:rPr>
        <w:t xml:space="preserve"> "18 жасқа дейінгі балалары бар отбасыларға</w:t>
      </w:r>
      <w:r>
        <w:br/>
      </w:r>
      <w:r>
        <w:rPr>
          <w:rFonts w:ascii="Times New Roman"/>
          <w:b/>
          <w:i w:val="false"/>
          <w:color w:val="000000"/>
        </w:rPr>
        <w:t>
мемлекеттік жәрдемақылар тағайындау"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38" w:id="34"/>
    <w:p>
      <w:pPr>
        <w:spacing w:after="0"/>
        <w:ind w:left="0"/>
        <w:jc w:val="left"/>
      </w:pPr>
      <w:r>
        <w:rPr>
          <w:rFonts w:ascii="Times New Roman"/>
          <w:b/>
          <w:i w:val="false"/>
          <w:color w:val="000000"/>
        </w:rPr>
        <w:t xml:space="preserve"> 
1. Жалпы ережелер</w:t>
      </w:r>
    </w:p>
    <w:bookmarkEnd w:id="34"/>
    <w:p>
      <w:pPr>
        <w:spacing w:after="0"/>
        <w:ind w:left="0"/>
        <w:jc w:val="both"/>
      </w:pPr>
      <w:r>
        <w:rPr>
          <w:rFonts w:ascii="Times New Roman"/>
          <w:b w:val="false"/>
          <w:i w:val="false"/>
          <w:color w:val="000000"/>
          <w:sz w:val="28"/>
        </w:rPr>
        <w:t>      1. Мемлекеттік қызметтің анықтамасы 18 жасқа дейінгі балалары бар отбасыларға мемлекеттік жәрдемақылар тағайындау.</w:t>
      </w:r>
      <w:r>
        <w:br/>
      </w:r>
      <w:r>
        <w:rPr>
          <w:rFonts w:ascii="Times New Roman"/>
          <w:b w:val="false"/>
          <w:i w:val="false"/>
          <w:color w:val="000000"/>
          <w:sz w:val="28"/>
        </w:rPr>
        <w:t>
      2. Көрсетілетін мемлекеттік қызметтің нысаны - жартылай автоматтандырылған.</w:t>
      </w:r>
      <w:r>
        <w:br/>
      </w:r>
      <w:r>
        <w:rPr>
          <w:rFonts w:ascii="Times New Roman"/>
          <w:b w:val="false"/>
          <w:i w:val="false"/>
          <w:color w:val="000000"/>
          <w:sz w:val="28"/>
        </w:rPr>
        <w:t>
      3. Мемлекеттік қызмет төмендегі негіздерге сүйене отырып көрсетіледі:</w:t>
      </w:r>
      <w:r>
        <w:br/>
      </w:r>
      <w:r>
        <w:rPr>
          <w:rFonts w:ascii="Times New Roman"/>
          <w:b w:val="false"/>
          <w:i w:val="false"/>
          <w:color w:val="000000"/>
          <w:sz w:val="28"/>
        </w:rPr>
        <w:t>
      1) Қазақстан Республикасының "Балалы отбасыларға берілетін мемлекеттік жәрдемақылар туралы" </w:t>
      </w:r>
      <w:r>
        <w:rPr>
          <w:rFonts w:ascii="Times New Roman"/>
          <w:b w:val="false"/>
          <w:i w:val="false"/>
          <w:color w:val="000000"/>
          <w:sz w:val="28"/>
        </w:rPr>
        <w:t>Заңының</w:t>
      </w:r>
      <w:r>
        <w:rPr>
          <w:rFonts w:ascii="Times New Roman"/>
          <w:b w:val="false"/>
          <w:i w:val="false"/>
          <w:color w:val="000000"/>
          <w:sz w:val="28"/>
        </w:rPr>
        <w:t xml:space="preserve"> 4, 5, 6, 9, 10 баптары;</w:t>
      </w:r>
      <w:r>
        <w:br/>
      </w:r>
      <w:r>
        <w:rPr>
          <w:rFonts w:ascii="Times New Roman"/>
          <w:b w:val="false"/>
          <w:i w:val="false"/>
          <w:color w:val="000000"/>
          <w:sz w:val="28"/>
        </w:rPr>
        <w:t>
      2) Қазақстан Республикасы Үкіметінің 2005 жылғы 2 қарашадағы N 1092 </w:t>
      </w:r>
      <w:r>
        <w:rPr>
          <w:rFonts w:ascii="Times New Roman"/>
          <w:b w:val="false"/>
          <w:i w:val="false"/>
          <w:color w:val="000000"/>
          <w:sz w:val="28"/>
        </w:rPr>
        <w:t>қаулысымен</w:t>
      </w:r>
      <w:r>
        <w:rPr>
          <w:rFonts w:ascii="Times New Roman"/>
          <w:b w:val="false"/>
          <w:i w:val="false"/>
          <w:color w:val="000000"/>
          <w:sz w:val="28"/>
        </w:rPr>
        <w:t xml:space="preserve"> бекітілген "Балалы отбасыларға берілетін мемлекеттік жәрдемақылар туралы" Қазақстан республикасының Заңын іске асыру жөніндегі кейбір шаралар туралы, "Балаларға арналған жәрдемақы алуға үміткер отбасының жиынтық табысын есептеу ережесі";</w:t>
      </w:r>
      <w:r>
        <w:br/>
      </w:r>
      <w:r>
        <w:rPr>
          <w:rFonts w:ascii="Times New Roman"/>
          <w:b w:val="false"/>
          <w:i w:val="false"/>
          <w:color w:val="000000"/>
          <w:sz w:val="28"/>
        </w:rPr>
        <w:t>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4 бөлімінің 84 тармағы.</w:t>
      </w:r>
      <w:r>
        <w:br/>
      </w:r>
      <w:r>
        <w:rPr>
          <w:rFonts w:ascii="Times New Roman"/>
          <w:b w:val="false"/>
          <w:i w:val="false"/>
          <w:color w:val="000000"/>
          <w:sz w:val="28"/>
        </w:rPr>
        <w:t>
      4. Осы мемлекеттік қызметті ұсынатын мемлекеттік органның атауы - Орал қаласы әкімдігінің "Жұмыспен қамту және әлеуметтік бағдарламалар бөлімі" мемлекеттік мекемесі, мекен-жайы Батыс Қазақстан облысы, Орал қаласы, Привокзальная көшесі, 85.</w:t>
      </w:r>
      <w:r>
        <w:br/>
      </w:r>
      <w:r>
        <w:rPr>
          <w:rFonts w:ascii="Times New Roman"/>
          <w:b w:val="false"/>
          <w:i w:val="false"/>
          <w:color w:val="000000"/>
          <w:sz w:val="28"/>
        </w:rPr>
        <w:t>
      5. Мемлекеттік қызмет көрсетуді аяқтау нысаны (нәтижесі) - 18 жасқа дейінгі балалары бар отбасына, тағайындалған мемлекеттік жәрдемақы алушының есеп шотына аудару арқылы жүреді.</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xml:space="preserve">
      1) тұтынушының мемлекеттік қызметті алу үшін қажетті құжаттарды тапсырған (тіркелген, талон алған сүттен бастап), мемлекеттік қызметті алу үшін электрондық сұрау берген сүттен бастап мемлекеттік қызмет көрсету мерзімі - тіркелген күннен бастап 20 күнтізбелік күн ішінде; </w:t>
      </w:r>
      <w:r>
        <w:br/>
      </w:r>
      <w:r>
        <w:rPr>
          <w:rFonts w:ascii="Times New Roman"/>
          <w:b w:val="false"/>
          <w:i w:val="false"/>
          <w:color w:val="000000"/>
          <w:sz w:val="28"/>
        </w:rPr>
        <w:t>
      2) қажетті құжаттарды тапсыру барысында (тіркеу, талон алу кезінде) кезекте күтудің, электрондық сұрау қалыптастырудың ең ұзақ уақыты - 30 минуттан аспайды.</w:t>
      </w:r>
      <w:r>
        <w:br/>
      </w:r>
      <w:r>
        <w:rPr>
          <w:rFonts w:ascii="Times New Roman"/>
          <w:b w:val="false"/>
          <w:i w:val="false"/>
          <w:color w:val="000000"/>
          <w:sz w:val="28"/>
        </w:rPr>
        <w:t>
      3) мемлекеттік қызмет көрсету нәтижесі реті берілген жоғары мөлшері - 15 минут.</w:t>
      </w:r>
      <w:r>
        <w:br/>
      </w:r>
      <w:r>
        <w:rPr>
          <w:rFonts w:ascii="Times New Roman"/>
          <w:b w:val="false"/>
          <w:i w:val="false"/>
          <w:color w:val="000000"/>
          <w:sz w:val="28"/>
        </w:rPr>
        <w:t>
      8. Мемлекеттік қызмет көрсету - тегін.</w:t>
      </w:r>
      <w:r>
        <w:br/>
      </w:r>
      <w:r>
        <w:rPr>
          <w:rFonts w:ascii="Times New Roman"/>
          <w:b w:val="false"/>
          <w:i w:val="false"/>
          <w:color w:val="000000"/>
          <w:sz w:val="28"/>
        </w:rPr>
        <w:t>
      9. Қызмет көрсету тәртібі туралы ақпарат көзі - бұқаралық ақпарат құралдарындағы ақпараттар, Орал қаласы әкімдігінің ресми сайтында құжаттарды алған кезде кезек күтуге рұқсат берілген ең ұзақ уақыт, файлдың рұқсат  (www. oral-akimat.kz). бұл стандарт Орал қаласы, Привокзальная көшесі, 85 мекен-жайы бойынша бөлімінің 1 қабатында стендте орналасқан.</w:t>
      </w:r>
      <w:r>
        <w:br/>
      </w:r>
      <w:r>
        <w:rPr>
          <w:rFonts w:ascii="Times New Roman"/>
          <w:b w:val="false"/>
          <w:i w:val="false"/>
          <w:color w:val="000000"/>
          <w:sz w:val="28"/>
        </w:rPr>
        <w:t>
      10. Жұмыс кестесі - күн сайын, сағат 9.00-18.30, демалыс және мереке күндерінен басқа күндері, үзіліс сағат 13.00-14.30, аталған мемлекеттік қызметті алу үшін алдын ала жазылу және жедел қызмет көрсету қарастырылмаған.</w:t>
      </w:r>
      <w:r>
        <w:br/>
      </w:r>
      <w:r>
        <w:rPr>
          <w:rFonts w:ascii="Times New Roman"/>
          <w:b w:val="false"/>
          <w:i w:val="false"/>
          <w:color w:val="000000"/>
          <w:sz w:val="28"/>
        </w:rPr>
        <w:t>
      11. Осы мемлекеттік қызметті көрсету үшін келесі жағдайлар жасалған:</w:t>
      </w:r>
      <w:r>
        <w:br/>
      </w:r>
      <w:r>
        <w:rPr>
          <w:rFonts w:ascii="Times New Roman"/>
          <w:b w:val="false"/>
          <w:i w:val="false"/>
          <w:color w:val="000000"/>
          <w:sz w:val="28"/>
        </w:rPr>
        <w:t>
      1) мемлекеттік және орыс тілдеріндегі өтініштердің үлгісі орналастырылған стендтің алдында жазба үстелдері және отырғыштар қойылған;</w:t>
      </w:r>
      <w:r>
        <w:br/>
      </w:r>
      <w:r>
        <w:rPr>
          <w:rFonts w:ascii="Times New Roman"/>
          <w:b w:val="false"/>
          <w:i w:val="false"/>
          <w:color w:val="000000"/>
          <w:sz w:val="28"/>
        </w:rPr>
        <w:t>
      2) кабинетте күту үшін орындықтар қойылған;</w:t>
      </w:r>
      <w:r>
        <w:br/>
      </w:r>
      <w:r>
        <w:rPr>
          <w:rFonts w:ascii="Times New Roman"/>
          <w:b w:val="false"/>
          <w:i w:val="false"/>
          <w:color w:val="000000"/>
          <w:sz w:val="28"/>
        </w:rPr>
        <w:t>
      3) жазғы уақытта ықтимал температура ұстау үшін кондиционер қондырылған;</w:t>
      </w:r>
      <w:r>
        <w:br/>
      </w:r>
      <w:r>
        <w:rPr>
          <w:rFonts w:ascii="Times New Roman"/>
          <w:b w:val="false"/>
          <w:i w:val="false"/>
          <w:color w:val="000000"/>
          <w:sz w:val="28"/>
        </w:rPr>
        <w:t>
      4) мүгедектік және балалар арбаларына арналған пандус орнатылған;</w:t>
      </w:r>
      <w:r>
        <w:br/>
      </w:r>
      <w:r>
        <w:rPr>
          <w:rFonts w:ascii="Times New Roman"/>
          <w:b w:val="false"/>
          <w:i w:val="false"/>
          <w:color w:val="000000"/>
          <w:sz w:val="28"/>
        </w:rPr>
        <w:t>
      5) өрт сөндіру қауіпсіздігінің талаптары сақталған.</w:t>
      </w:r>
    </w:p>
    <w:bookmarkStart w:name="z39" w:id="35"/>
    <w:p>
      <w:pPr>
        <w:spacing w:after="0"/>
        <w:ind w:left="0"/>
        <w:jc w:val="left"/>
      </w:pPr>
      <w:r>
        <w:rPr>
          <w:rFonts w:ascii="Times New Roman"/>
          <w:b/>
          <w:i w:val="false"/>
          <w:color w:val="000000"/>
        </w:rPr>
        <w:t xml:space="preserve"> 
2. Мемлекеттік қызмет көрсету тәртібі</w:t>
      </w:r>
    </w:p>
    <w:bookmarkEnd w:id="35"/>
    <w:p>
      <w:pPr>
        <w:spacing w:after="0"/>
        <w:ind w:left="0"/>
        <w:jc w:val="both"/>
      </w:pPr>
      <w:r>
        <w:rPr>
          <w:rFonts w:ascii="Times New Roman"/>
          <w:b w:val="false"/>
          <w:i w:val="false"/>
          <w:color w:val="000000"/>
          <w:sz w:val="28"/>
        </w:rPr>
        <w:t>      12. Мемлекеттік қызметті алу үшін қажетті құжаттар мен талаптар, соның ішінде мемлекеттік қызметті алу үшін жеңілдіктері бар тұлғаларға:</w:t>
      </w:r>
      <w:r>
        <w:br/>
      </w:r>
      <w:r>
        <w:rPr>
          <w:rFonts w:ascii="Times New Roman"/>
          <w:b w:val="false"/>
          <w:i w:val="false"/>
          <w:color w:val="000000"/>
          <w:sz w:val="28"/>
        </w:rPr>
        <w:t>
      1) нысанын Қазақстан Республикасының Үкіметі бекітетін белгіленген үлгідегі өтініш;</w:t>
      </w:r>
      <w:r>
        <w:br/>
      </w:r>
      <w:r>
        <w:rPr>
          <w:rFonts w:ascii="Times New Roman"/>
          <w:b w:val="false"/>
          <w:i w:val="false"/>
          <w:color w:val="000000"/>
          <w:sz w:val="28"/>
        </w:rPr>
        <w:t xml:space="preserve">
      2) баланың (балалардың) тууы туралы куәлігінің (куәліктерінің) көшірмесі (көшірмелері); </w:t>
      </w:r>
      <w:r>
        <w:br/>
      </w:r>
      <w:r>
        <w:rPr>
          <w:rFonts w:ascii="Times New Roman"/>
          <w:b w:val="false"/>
          <w:i w:val="false"/>
          <w:color w:val="000000"/>
          <w:sz w:val="28"/>
        </w:rPr>
        <w:t>
      3) өтініш берушінің жеке басын куәландырылатын құжаттың көшірмесі;</w:t>
      </w:r>
      <w:r>
        <w:br/>
      </w:r>
      <w:r>
        <w:rPr>
          <w:rFonts w:ascii="Times New Roman"/>
          <w:b w:val="false"/>
          <w:i w:val="false"/>
          <w:color w:val="000000"/>
          <w:sz w:val="28"/>
        </w:rPr>
        <w:t xml:space="preserve">
      4) отбасының тұрғылықты жерін растайтын құжаттың көшірмесі (азаматтарды тіркеу кітабының көшірмесі не мекенжай бюросының анықтамасы, не ауылдық (селолық) округ  әкімінің анықтамасы); </w:t>
      </w:r>
      <w:r>
        <w:br/>
      </w:r>
      <w:r>
        <w:rPr>
          <w:rFonts w:ascii="Times New Roman"/>
          <w:b w:val="false"/>
          <w:i w:val="false"/>
          <w:color w:val="000000"/>
          <w:sz w:val="28"/>
        </w:rPr>
        <w:t>
      5) отбасының құрамы уралы мәлімет (бала күтімі жөніндегі және балаларға арналған жәрдемақылар үшін);</w:t>
      </w:r>
      <w:r>
        <w:br/>
      </w:r>
      <w:r>
        <w:rPr>
          <w:rFonts w:ascii="Times New Roman"/>
          <w:b w:val="false"/>
          <w:i w:val="false"/>
          <w:color w:val="000000"/>
          <w:sz w:val="28"/>
        </w:rPr>
        <w:t>
      6) отбасы мүшелерінің табысы туралы мәлімет (балаларға арналған жәрдемақы үшін) қоса тіркелген өтініш береді.</w:t>
      </w:r>
      <w:r>
        <w:br/>
      </w:r>
      <w:r>
        <w:rPr>
          <w:rFonts w:ascii="Times New Roman"/>
          <w:b w:val="false"/>
          <w:i w:val="false"/>
          <w:color w:val="000000"/>
          <w:sz w:val="28"/>
        </w:rPr>
        <w:t>
      Ата-аналардың, қорғаншылардың немесе қамқоршылардың бірінің жәрдемақы тағайындау туралы өзі өтініш беруге мүмкіндігі болмаған жағдайда, ата-аналар, қорғаншылар немесе қамқоршылар жәрдемақы тағайындау туралы өтініш жасауға белгіленген тәртіппен берілген сенімхат негізінде басқа адамдарға уәкілетті беруге құқылы.</w:t>
      </w:r>
      <w:r>
        <w:br/>
      </w:r>
      <w:r>
        <w:rPr>
          <w:rFonts w:ascii="Times New Roman"/>
          <w:b w:val="false"/>
          <w:i w:val="false"/>
          <w:color w:val="000000"/>
          <w:sz w:val="28"/>
        </w:rPr>
        <w:t xml:space="preserve">
      13. Мемлекеттік қызметті алу үшін қажетті бланктер беретін орын (өтініш нысандары және т.с.с.). - белгіленген үлгідегі өтініш, арыз иесінің отбасы құрамы жөнінде мәлімет, арыз иесінің отбасы мүшелерінің табыстары туралы мәлімет, жеке қосалқы шаруашылығы туралы мәлімет - бланкілері N 1, 3, 8 бөлмелерде тегін беріліп сол жерде толтырылады. </w:t>
      </w:r>
      <w:r>
        <w:br/>
      </w:r>
      <w:r>
        <w:rPr>
          <w:rFonts w:ascii="Times New Roman"/>
          <w:b w:val="false"/>
          <w:i w:val="false"/>
          <w:color w:val="000000"/>
          <w:sz w:val="28"/>
        </w:rPr>
        <w:t xml:space="preserve">
      14. Мемлекеттік қызметті алу үшін толтырылған өтініштерді, және басқа да құжаттарды тапсыратын жауапты адамның мекен-жайы мен кабинетінің нөмірі - Орал қаласы, Привокзальная көшесі, 85, N 1, 3, 8 бөлмелердегі бөлім мамандарына тапсырылады. </w:t>
      </w:r>
      <w:r>
        <w:br/>
      </w:r>
      <w:r>
        <w:rPr>
          <w:rFonts w:ascii="Times New Roman"/>
          <w:b w:val="false"/>
          <w:i w:val="false"/>
          <w:color w:val="000000"/>
          <w:sz w:val="28"/>
        </w:rPr>
        <w:t>
      15. Тұтынушы мемлекеттік қызмет алу үшін тұтынушының мемлекеттік қызмет алған күні барлық қажетті құжаттарды тапсырғанын растайтын құжаттың атауын және нысаны - қабылдау күні көрсетілген маманның берген қолхаты.</w:t>
      </w:r>
      <w:r>
        <w:br/>
      </w:r>
      <w:r>
        <w:rPr>
          <w:rFonts w:ascii="Times New Roman"/>
          <w:b w:val="false"/>
          <w:i w:val="false"/>
          <w:color w:val="000000"/>
          <w:sz w:val="28"/>
        </w:rPr>
        <w:t>
      16. Қызмет көрсету нәтижесін жеткізу тәсілі - тағайындалған жәрдемақы сомасы  алушының есеп шотына аударылады.</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ұсынылған құжаттардың осы стандарттың 12 тармағында көзделген талаптарға сай келмеуі;</w:t>
      </w:r>
      <w:r>
        <w:br/>
      </w:r>
      <w:r>
        <w:rPr>
          <w:rFonts w:ascii="Times New Roman"/>
          <w:b w:val="false"/>
          <w:i w:val="false"/>
          <w:color w:val="000000"/>
          <w:sz w:val="28"/>
        </w:rPr>
        <w:t>
      2) баланың өлімі;</w:t>
      </w:r>
      <w:r>
        <w:br/>
      </w:r>
      <w:r>
        <w:rPr>
          <w:rFonts w:ascii="Times New Roman"/>
          <w:b w:val="false"/>
          <w:i w:val="false"/>
          <w:color w:val="000000"/>
          <w:sz w:val="28"/>
        </w:rPr>
        <w:t>
      3) баланың толық мемлекеттік қамтуда екені анықталса.</w:t>
      </w:r>
    </w:p>
    <w:bookmarkStart w:name="z40" w:id="36"/>
    <w:p>
      <w:pPr>
        <w:spacing w:after="0"/>
        <w:ind w:left="0"/>
        <w:jc w:val="left"/>
      </w:pPr>
      <w:r>
        <w:rPr>
          <w:rFonts w:ascii="Times New Roman"/>
          <w:b/>
          <w:i w:val="false"/>
          <w:color w:val="000000"/>
        </w:rPr>
        <w:t xml:space="preserve"> 
3. Жұмыс қағидалары</w:t>
      </w:r>
    </w:p>
    <w:bookmarkEnd w:id="36"/>
    <w:p>
      <w:pPr>
        <w:spacing w:after="0"/>
        <w:ind w:left="0"/>
        <w:jc w:val="both"/>
      </w:pPr>
      <w:r>
        <w:rPr>
          <w:rFonts w:ascii="Times New Roman"/>
          <w:b w:val="false"/>
          <w:i w:val="false"/>
          <w:color w:val="000000"/>
          <w:sz w:val="28"/>
        </w:rPr>
        <w:t>      18. Бөлім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41" w:id="37"/>
    <w:p>
      <w:pPr>
        <w:spacing w:after="0"/>
        <w:ind w:left="0"/>
        <w:jc w:val="left"/>
      </w:pPr>
      <w:r>
        <w:rPr>
          <w:rFonts w:ascii="Times New Roman"/>
          <w:b/>
          <w:i w:val="false"/>
          <w:color w:val="000000"/>
        </w:rPr>
        <w:t xml:space="preserve"> 
4. Жұмыс нәтижелері</w:t>
      </w:r>
    </w:p>
    <w:bookmarkEnd w:id="37"/>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42" w:id="38"/>
    <w:p>
      <w:pPr>
        <w:spacing w:after="0"/>
        <w:ind w:left="0"/>
        <w:jc w:val="left"/>
      </w:pPr>
      <w:r>
        <w:rPr>
          <w:rFonts w:ascii="Times New Roman"/>
          <w:b/>
          <w:i w:val="false"/>
          <w:color w:val="000000"/>
        </w:rPr>
        <w:t xml:space="preserve"> 
5. Шағымдану тәртібі</w:t>
      </w:r>
    </w:p>
    <w:bookmarkEnd w:id="38"/>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Орал қаласы, Привокзальная көшесі, 85, N 27 кабинет, телефоны: 51-06-06;</w:t>
      </w:r>
      <w:r>
        <w:br/>
      </w:r>
      <w:r>
        <w:rPr>
          <w:rFonts w:ascii="Times New Roman"/>
          <w:b w:val="false"/>
          <w:i w:val="false"/>
          <w:color w:val="000000"/>
          <w:sz w:val="28"/>
        </w:rPr>
        <w:t>
      2) тұтынушы егер бөлім бастығына шағымданған жағдайда Орал қаласы әкімінің аппарат жетекшісі шағымдану тәртібін түсіндіріп, шағым дайындауға жәрдем көрсетеді, мекен-жайы: Орал қаласы, Достық-Дружба даңғылы, 182/1, N 21 кабинет, телефон: 51-36-85.</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кеңсе - арқылы бөлім бастығының атына Орал қаласы әкімдігінің "Жұмыспен қамту және әлеуметтік бағдарламалар бөлімі" мемлекеттік мекемесінде қабылданады, мекен-жайы: Орал қаласы, Привокзальная көшесі, 85, N 27 кабинет, телефон: 51-06-06;</w:t>
      </w:r>
      <w:r>
        <w:br/>
      </w:r>
      <w:r>
        <w:rPr>
          <w:rFonts w:ascii="Times New Roman"/>
          <w:b w:val="false"/>
          <w:i w:val="false"/>
          <w:color w:val="000000"/>
          <w:sz w:val="28"/>
        </w:rPr>
        <w:t>
      2) шағымдар пошта немесе қолма-қол, кеңсе - арқылы Орал қалалық әкімінің аппаратында қабылданады, мекен-жайы: Орал қаласы, Достық-Дружба даңғылы, 182/1, N 21 кабинет, телефон: 51-36-85.</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Орал қаласы, Привокзальная көшесі, 85, N 27 кабинет, телефон: 51-06-06.</w:t>
      </w:r>
    </w:p>
    <w:bookmarkStart w:name="z43" w:id="39"/>
    <w:p>
      <w:pPr>
        <w:spacing w:after="0"/>
        <w:ind w:left="0"/>
        <w:jc w:val="left"/>
      </w:pPr>
      <w:r>
        <w:rPr>
          <w:rFonts w:ascii="Times New Roman"/>
          <w:b/>
          <w:i w:val="false"/>
          <w:color w:val="000000"/>
        </w:rPr>
        <w:t xml:space="preserve"> 
6. Байланыс ақпараты</w:t>
      </w:r>
    </w:p>
    <w:bookmarkEnd w:id="39"/>
    <w:p>
      <w:pPr>
        <w:spacing w:after="0"/>
        <w:ind w:left="0"/>
        <w:jc w:val="both"/>
      </w:pPr>
      <w:r>
        <w:rPr>
          <w:rFonts w:ascii="Times New Roman"/>
          <w:b w:val="false"/>
          <w:i w:val="false"/>
          <w:color w:val="000000"/>
          <w:sz w:val="28"/>
        </w:rPr>
        <w:t>      24. Байланыс мәліметтері: Тұтынушыларды қабылдау Орал қаласы әкімдігінің "Жұмыспен қамту және әлеуметтік бағдарламалар бөлімі" Мемлекеттік мекемесінде белгіленген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Мекен-жайы: Орал қаласы, Привокзальная көшесі, 85, N 27 кабинет, телефон: 8(7112)51-06-06, жұмыс кестесі: күн сайын сағат 9.00-18.30-ға дейін, демалыс және мерекелік күндерден басқа, түскі үзіліс сағат 13.00-14.30-ға дейін. Жеке сұрақтар бойынша қабылдау: жұма күні сағат 9.00-13.00-ге дейін, мерекелік күндерден басқа;</w:t>
      </w:r>
      <w:r>
        <w:br/>
      </w:r>
      <w:r>
        <w:rPr>
          <w:rFonts w:ascii="Times New Roman"/>
          <w:b w:val="false"/>
          <w:i w:val="false"/>
          <w:color w:val="000000"/>
          <w:sz w:val="28"/>
        </w:rPr>
        <w:t>
      2) бөлім бастығының орынбасары:</w:t>
      </w:r>
      <w:r>
        <w:br/>
      </w:r>
      <w:r>
        <w:rPr>
          <w:rFonts w:ascii="Times New Roman"/>
          <w:b w:val="false"/>
          <w:i w:val="false"/>
          <w:color w:val="000000"/>
          <w:sz w:val="28"/>
        </w:rPr>
        <w:t>
      Мекен-жайы: Орал қаласы, Привокзальная көшесі, 85, N 27 кабинет, телефон: 51-87-45, жұмыс кестесі: күн сайын сағат 9.00-18.30-ға дейін, демалыс және мерекелік күндерден басқа, түскі үзіліс сағат 13.00-14.30-ға дейін. Жеке сұрақтар бойынша қабылдау: сейсенбі, бейсенбі күндері сағат 9.00-13.00-ге дейін, мерекелік күндерден басқа;</w:t>
      </w:r>
      <w:r>
        <w:br/>
      </w:r>
      <w:r>
        <w:rPr>
          <w:rFonts w:ascii="Times New Roman"/>
          <w:b w:val="false"/>
          <w:i w:val="false"/>
          <w:color w:val="000000"/>
          <w:sz w:val="28"/>
        </w:rPr>
        <w:t>
      3) бөлім бастығының орынбасары:</w:t>
      </w:r>
      <w:r>
        <w:br/>
      </w:r>
      <w:r>
        <w:rPr>
          <w:rFonts w:ascii="Times New Roman"/>
          <w:b w:val="false"/>
          <w:i w:val="false"/>
          <w:color w:val="000000"/>
          <w:sz w:val="28"/>
        </w:rPr>
        <w:t>
      Мекен-жайы: Орал қаласы, Привокзальная көшесі, 85, N 27 бөлме, телефон: 51-64-33, жұмыс кестесі: күн сайын сағат 9.00-18.30-ға дейін, демалыс және мерекелік күндерден басқа, түскі үзіліс сағат 13.00-14.30-ға дейін. Жеке сұрақтар бойынша қабылдау: дүйсенбі, сейсенбі күндері сағат 9.00-13.00-ге дейін, мерекелік күндерден басқа;</w:t>
      </w:r>
      <w:r>
        <w:br/>
      </w:r>
      <w:r>
        <w:rPr>
          <w:rFonts w:ascii="Times New Roman"/>
          <w:b w:val="false"/>
          <w:i w:val="false"/>
          <w:color w:val="000000"/>
          <w:sz w:val="28"/>
        </w:rPr>
        <w:t>
      Жоғары тұрған ұйымдардың байланыс мәліметтері:</w:t>
      </w:r>
      <w:r>
        <w:br/>
      </w:r>
      <w:r>
        <w:rPr>
          <w:rFonts w:ascii="Times New Roman"/>
          <w:b w:val="false"/>
          <w:i w:val="false"/>
          <w:color w:val="000000"/>
          <w:sz w:val="28"/>
        </w:rPr>
        <w:t>
      1) "Батыс Қазақстан облыстың жұмыспен қамту және әлеуметтік бағдарламаларды үйлестіру департаменті" мемлекеттік мекемесі мекен-жайы: Орал қаласы, Сарайшық көшесі, 46, N 201 кабинет, телефон: 51-25-83;</w:t>
      </w:r>
      <w:r>
        <w:br/>
      </w:r>
      <w:r>
        <w:rPr>
          <w:rFonts w:ascii="Times New Roman"/>
          <w:b w:val="false"/>
          <w:i w:val="false"/>
          <w:color w:val="000000"/>
          <w:sz w:val="28"/>
        </w:rPr>
        <w:t>
      2) Орал қаласы әкімінің аппараты:</w:t>
      </w:r>
      <w:r>
        <w:br/>
      </w:r>
      <w:r>
        <w:rPr>
          <w:rFonts w:ascii="Times New Roman"/>
          <w:b w:val="false"/>
          <w:i w:val="false"/>
          <w:color w:val="000000"/>
          <w:sz w:val="28"/>
        </w:rPr>
        <w:t>
      Мекен-жайы: Орал қаласы, Достық-Дружба даңғылы, 182/1 N 10 "а" кабинет, телефон: 51-36-85.</w:t>
      </w:r>
      <w:r>
        <w:br/>
      </w:r>
      <w:r>
        <w:rPr>
          <w:rFonts w:ascii="Times New Roman"/>
          <w:b w:val="false"/>
          <w:i w:val="false"/>
          <w:color w:val="000000"/>
          <w:sz w:val="28"/>
        </w:rPr>
        <w:t>
      25. Бөлім төмендегідей қосымша қызметтер көрсетеді:</w:t>
      </w:r>
      <w:r>
        <w:br/>
      </w:r>
      <w:r>
        <w:rPr>
          <w:rFonts w:ascii="Times New Roman"/>
          <w:b w:val="false"/>
          <w:i w:val="false"/>
          <w:color w:val="000000"/>
          <w:sz w:val="28"/>
        </w:rPr>
        <w:t>
      1) мүгедектерге протездік-ортопедиялық көмек ұсыну үшін құжаттарды ресімдеу;</w:t>
      </w:r>
      <w:r>
        <w:br/>
      </w:r>
      <w:r>
        <w:rPr>
          <w:rFonts w:ascii="Times New Roman"/>
          <w:b w:val="false"/>
          <w:i w:val="false"/>
          <w:color w:val="000000"/>
          <w:sz w:val="28"/>
        </w:rPr>
        <w:t>
      2) мемлекеттік атаулы әлеуметтік көмек тағайындау;</w:t>
      </w:r>
      <w:r>
        <w:br/>
      </w: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r>
        <w:br/>
      </w: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5) жұмыссыз азаматтарды есепке қою және тіркеу;</w:t>
      </w:r>
      <w:r>
        <w:br/>
      </w:r>
      <w:r>
        <w:rPr>
          <w:rFonts w:ascii="Times New Roman"/>
          <w:b w:val="false"/>
          <w:i w:val="false"/>
          <w:color w:val="000000"/>
          <w:sz w:val="28"/>
        </w:rPr>
        <w:t>
      6) жұмыссыз азаматтарға анықтама беру;</w:t>
      </w:r>
      <w:r>
        <w:br/>
      </w:r>
      <w:r>
        <w:rPr>
          <w:rFonts w:ascii="Times New Roman"/>
          <w:b w:val="false"/>
          <w:i w:val="false"/>
          <w:color w:val="000000"/>
          <w:sz w:val="28"/>
        </w:rPr>
        <w:t>
      7) тұрғын үй көмегін тағайындау;</w:t>
      </w:r>
      <w:r>
        <w:br/>
      </w:r>
      <w:r>
        <w:rPr>
          <w:rFonts w:ascii="Times New Roman"/>
          <w:b w:val="false"/>
          <w:i w:val="false"/>
          <w:color w:val="000000"/>
          <w:sz w:val="28"/>
        </w:rPr>
        <w:t>
      8) мүгедектерді сурдо-тифлоқұралдармен және міндетті гигиеналық кұралдар беру;</w:t>
      </w:r>
      <w:r>
        <w:br/>
      </w: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r>
        <w:br/>
      </w: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r>
        <w:br/>
      </w:r>
      <w:r>
        <w:rPr>
          <w:rFonts w:ascii="Times New Roman"/>
          <w:b w:val="false"/>
          <w:i w:val="false"/>
          <w:color w:val="000000"/>
          <w:sz w:val="28"/>
        </w:rPr>
        <w:t>
      Бөлімнің сенім телефоны: 51-06-06.</w:t>
      </w:r>
    </w:p>
    <w:bookmarkStart w:name="z44" w:id="40"/>
    <w:p>
      <w:pPr>
        <w:spacing w:after="0"/>
        <w:ind w:left="0"/>
        <w:jc w:val="both"/>
      </w:pPr>
      <w:r>
        <w:rPr>
          <w:rFonts w:ascii="Times New Roman"/>
          <w:b w:val="false"/>
          <w:i w:val="false"/>
          <w:color w:val="000000"/>
          <w:sz w:val="28"/>
        </w:rPr>
        <w:t>
"18 жасқа дейінгі балалары бар отбасыларға</w:t>
      </w:r>
      <w:r>
        <w:br/>
      </w:r>
      <w:r>
        <w:rPr>
          <w:rFonts w:ascii="Times New Roman"/>
          <w:b w:val="false"/>
          <w:i w:val="false"/>
          <w:color w:val="000000"/>
          <w:sz w:val="28"/>
        </w:rPr>
        <w:t>
мемлекеттік жәрдемақылар тағайындау"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40"/>
    <w:p>
      <w:pPr>
        <w:spacing w:after="0"/>
        <w:ind w:left="0"/>
        <w:jc w:val="both"/>
      </w:pPr>
      <w:r>
        <w:rPr>
          <w:rFonts w:ascii="Times New Roman"/>
          <w:b w:val="false"/>
          <w:i w:val="false"/>
          <w:color w:val="000000"/>
          <w:sz w:val="28"/>
        </w:rPr>
        <w:t xml:space="preserve">      Кесте. Сапа және қолжетімділік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8"/>
        <w:gridCol w:w="2411"/>
        <w:gridCol w:w="2881"/>
        <w:gridCol w:w="2430"/>
      </w:tblGrid>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қолжетiмдiлік көрсеткiштерi</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мәнi</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мәнi</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мәнi</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сүттен бастап белгiленген мерзiмде қызметтi ұсыну оқиғаларының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үрдiсінің сапасына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рәсімдеген жағдайдың (жүргiзiлген төлемдер, есеп айырысулар және т.б.)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қызметтерінің ақпарат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түрi бойынша қызмет көрсетiлген тұтынушылардың жалпы санына негiзделген шағымдардың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шағымданудық қолданыстағы тәртiбiне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 w:id="41"/>
    <w:p>
      <w:pPr>
        <w:spacing w:after="0"/>
        <w:ind w:left="0"/>
        <w:jc w:val="both"/>
      </w:pPr>
      <w:r>
        <w:rPr>
          <w:rFonts w:ascii="Times New Roman"/>
          <w:b w:val="false"/>
          <w:i w:val="false"/>
          <w:color w:val="000000"/>
          <w:sz w:val="28"/>
        </w:rPr>
        <w:t>
Орал қаласы әкімдігінің</w:t>
      </w:r>
      <w:r>
        <w:br/>
      </w:r>
      <w:r>
        <w:rPr>
          <w:rFonts w:ascii="Times New Roman"/>
          <w:b w:val="false"/>
          <w:i w:val="false"/>
          <w:color w:val="000000"/>
          <w:sz w:val="28"/>
        </w:rPr>
        <w:t>
2008 жылғы 10 сәуірдегі</w:t>
      </w:r>
      <w:r>
        <w:br/>
      </w:r>
      <w:r>
        <w:rPr>
          <w:rFonts w:ascii="Times New Roman"/>
          <w:b w:val="false"/>
          <w:i w:val="false"/>
          <w:color w:val="000000"/>
          <w:sz w:val="28"/>
        </w:rPr>
        <w:t>
N 993 қаулысымен бекітілген</w:t>
      </w:r>
      <w:r>
        <w:br/>
      </w:r>
      <w:r>
        <w:rPr>
          <w:rFonts w:ascii="Times New Roman"/>
          <w:b w:val="false"/>
          <w:i w:val="false"/>
          <w:color w:val="000000"/>
          <w:sz w:val="28"/>
        </w:rPr>
        <w:t>
6 қосымша</w:t>
      </w:r>
    </w:p>
    <w:bookmarkEnd w:id="41"/>
    <w:p>
      <w:pPr>
        <w:spacing w:after="0"/>
        <w:ind w:left="0"/>
        <w:jc w:val="left"/>
      </w:pPr>
      <w:r>
        <w:rPr>
          <w:rFonts w:ascii="Times New Roman"/>
          <w:b/>
          <w:i w:val="false"/>
          <w:color w:val="000000"/>
        </w:rPr>
        <w:t xml:space="preserve"> "Тұрғын үй көмегін тағайындау"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46" w:id="42"/>
    <w:p>
      <w:pPr>
        <w:spacing w:after="0"/>
        <w:ind w:left="0"/>
        <w:jc w:val="left"/>
      </w:pPr>
      <w:r>
        <w:rPr>
          <w:rFonts w:ascii="Times New Roman"/>
          <w:b/>
          <w:i w:val="false"/>
          <w:color w:val="000000"/>
        </w:rPr>
        <w:t xml:space="preserve"> 
1. Жалпы ережелер</w:t>
      </w:r>
    </w:p>
    <w:bookmarkEnd w:id="42"/>
    <w:p>
      <w:pPr>
        <w:spacing w:after="0"/>
        <w:ind w:left="0"/>
        <w:jc w:val="both"/>
      </w:pPr>
      <w:r>
        <w:rPr>
          <w:rFonts w:ascii="Times New Roman"/>
          <w:b w:val="false"/>
          <w:i w:val="false"/>
          <w:color w:val="000000"/>
          <w:sz w:val="28"/>
        </w:rPr>
        <w:t>      1. Мемлекеттік қызметтің анықтамасы - тұрғын үй көмегін тағайындау.</w:t>
      </w:r>
      <w:r>
        <w:br/>
      </w:r>
      <w:r>
        <w:rPr>
          <w:rFonts w:ascii="Times New Roman"/>
          <w:b w:val="false"/>
          <w:i w:val="false"/>
          <w:color w:val="000000"/>
          <w:sz w:val="28"/>
        </w:rPr>
        <w:t>
      2. Көрсетілетін мемлекеттік қызметтің нысаны: жартылай автоматтандырылған.</w:t>
      </w:r>
      <w:r>
        <w:br/>
      </w:r>
      <w:r>
        <w:rPr>
          <w:rFonts w:ascii="Times New Roman"/>
          <w:b w:val="false"/>
          <w:i w:val="false"/>
          <w:color w:val="000000"/>
          <w:sz w:val="28"/>
        </w:rPr>
        <w:t>
      3. Мемлекеттік қызмет төмендегілер негізінде көрсетіледі:</w:t>
      </w:r>
      <w:r>
        <w:br/>
      </w:r>
      <w:r>
        <w:rPr>
          <w:rFonts w:ascii="Times New Roman"/>
          <w:b w:val="false"/>
          <w:i w:val="false"/>
          <w:color w:val="000000"/>
          <w:sz w:val="28"/>
        </w:rPr>
        <w:t>
      1) Қазақстан Республикасының "Тұрғын үй қатынастары туралы" </w:t>
      </w:r>
      <w:r>
        <w:rPr>
          <w:rFonts w:ascii="Times New Roman"/>
          <w:b w:val="false"/>
          <w:i w:val="false"/>
          <w:color w:val="000000"/>
          <w:sz w:val="28"/>
        </w:rPr>
        <w:t>Заңының</w:t>
      </w:r>
      <w:r>
        <w:rPr>
          <w:rFonts w:ascii="Times New Roman"/>
          <w:b w:val="false"/>
          <w:i w:val="false"/>
          <w:color w:val="000000"/>
          <w:sz w:val="28"/>
        </w:rPr>
        <w:t xml:space="preserve"> 97 бабы;</w:t>
      </w:r>
      <w:r>
        <w:br/>
      </w:r>
      <w:r>
        <w:rPr>
          <w:rFonts w:ascii="Times New Roman"/>
          <w:b w:val="false"/>
          <w:i w:val="false"/>
          <w:color w:val="000000"/>
          <w:sz w:val="28"/>
        </w:rPr>
        <w:t>
      2) Орал қалалық мәслихатының 2007 жылғы 5 сәуірдегі сессиясында N 43-6 </w:t>
      </w:r>
      <w:r>
        <w:rPr>
          <w:rFonts w:ascii="Times New Roman"/>
          <w:b w:val="false"/>
          <w:i w:val="false"/>
          <w:color w:val="000000"/>
          <w:sz w:val="28"/>
        </w:rPr>
        <w:t>шешімімен</w:t>
      </w:r>
      <w:r>
        <w:rPr>
          <w:rFonts w:ascii="Times New Roman"/>
          <w:b w:val="false"/>
          <w:i w:val="false"/>
          <w:color w:val="000000"/>
          <w:sz w:val="28"/>
        </w:rPr>
        <w:t xml:space="preserve"> бекітіліп, 2007 жылдық 24 сәуірінде Орал қаласының Әділет Басқармасында тіркелген "Орал қаласында нашар қамтамасыз етілген отбасыларына (азаматтарға) тұрғын үй көмегін беру тәртібі мен мөлшері туралы" Ережесі;</w:t>
      </w:r>
      <w:r>
        <w:br/>
      </w:r>
      <w:r>
        <w:rPr>
          <w:rFonts w:ascii="Times New Roman"/>
          <w:b w:val="false"/>
          <w:i w:val="false"/>
          <w:color w:val="000000"/>
          <w:sz w:val="28"/>
        </w:rPr>
        <w:t>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4 бөлімінің 85 тармағы.</w:t>
      </w:r>
      <w:r>
        <w:br/>
      </w:r>
      <w:r>
        <w:rPr>
          <w:rFonts w:ascii="Times New Roman"/>
          <w:b w:val="false"/>
          <w:i w:val="false"/>
          <w:color w:val="000000"/>
          <w:sz w:val="28"/>
        </w:rPr>
        <w:t xml:space="preserve">
      4. Осы мемлекеттік қызметті ұсынатын мемлекеттік органның атауы - Орал қалалық әкімдігінің "Жұмыспен қамту және әлеуметтік бағдарламалар бөлімі" мемлекеттік мекемесі (одан әрі - бөлім), мекен-жайы: Батыс Қазақстан облысы, Орал қаласы, Привокзальная көшесі, 85. </w:t>
      </w:r>
      <w:r>
        <w:br/>
      </w:r>
      <w:r>
        <w:rPr>
          <w:rFonts w:ascii="Times New Roman"/>
          <w:b w:val="false"/>
          <w:i w:val="false"/>
          <w:color w:val="000000"/>
          <w:sz w:val="28"/>
        </w:rPr>
        <w:t>
      5. Мемлекеттік қызмет көрсетуді аяқтау нысаны (нәтижесі) - Тұрғын үй көмегін тағайындау туралы келісім-шарт беру.</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сүттен, талон алғаннан бастап және т.с.с), электрондық сауал берген бастап мемлекеттік қызмет көрсету мерзімі - 20 жұмыс күні ішінде (арыз иесі N 190-нысанды тапсырған күннен);</w:t>
      </w:r>
      <w:r>
        <w:br/>
      </w:r>
      <w:r>
        <w:rPr>
          <w:rFonts w:ascii="Times New Roman"/>
          <w:b w:val="false"/>
          <w:i w:val="false"/>
          <w:color w:val="000000"/>
          <w:sz w:val="28"/>
        </w:rPr>
        <w:t>
      2) қажетті құжаттарды тапсыру барысында (тіркеу, талон алу кезінде және т.с.с.) кезекте күтудің, электрондық сұрау қалыптастырудың ең ұзақ уақыты - 30 минут.</w:t>
      </w:r>
      <w:r>
        <w:br/>
      </w:r>
      <w:r>
        <w:rPr>
          <w:rFonts w:ascii="Times New Roman"/>
          <w:b w:val="false"/>
          <w:i w:val="false"/>
          <w:color w:val="000000"/>
          <w:sz w:val="28"/>
        </w:rPr>
        <w:t>
      3) құжаттарды алған кезде кезекте күтудің ең ұзақ уақыты, мемлекеттік қызметті көрсетудің нәтижесі ретінде файлдың барынша рұқсат етілетін мөлшері - жоқ.</w:t>
      </w:r>
      <w:r>
        <w:br/>
      </w:r>
      <w:r>
        <w:rPr>
          <w:rFonts w:ascii="Times New Roman"/>
          <w:b w:val="false"/>
          <w:i w:val="false"/>
          <w:color w:val="000000"/>
          <w:sz w:val="28"/>
        </w:rPr>
        <w:t xml:space="preserve">
      Қажетті құжаттарды тапсырған уақыттан бастап, 20 жұмыс күні ішінде тағайындалған көмек сомасы арыз иесінің банктегі есеп шотына аударылады, содан соң аударылған соманы (N 190 нысанға сәйкес) банк қызмет көрсетушілердің есепшотына аударады. </w:t>
      </w:r>
      <w:r>
        <w:br/>
      </w:r>
      <w:r>
        <w:rPr>
          <w:rFonts w:ascii="Times New Roman"/>
          <w:b w:val="false"/>
          <w:i w:val="false"/>
          <w:color w:val="000000"/>
          <w:sz w:val="28"/>
        </w:rPr>
        <w:t>
      8. Мемлекеттік қызмет көрсету тегін жүзеге асырылады.</w:t>
      </w:r>
      <w:r>
        <w:br/>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 бұқаралық ақпарат құралдарындағы ақпараттар, Орал қаласы әкімдігінің ресми сайты (www. oral-akimat.kz). бұл стандарт Орал қаласы, Привокзальная көшесі, 85 мекен-жайындағы бөлімнің 1 қабатының дәлізінде стендте орналасқан.</w:t>
      </w:r>
      <w:r>
        <w:br/>
      </w:r>
      <w:r>
        <w:rPr>
          <w:rFonts w:ascii="Times New Roman"/>
          <w:b w:val="false"/>
          <w:i w:val="false"/>
          <w:color w:val="000000"/>
          <w:sz w:val="28"/>
        </w:rPr>
        <w:t xml:space="preserve">
      10. Жұмыс кестесі - күн сайын, сағат 9.00-18.30 дейін, демалыс және мереке күндерінен басқа күндері, үзіліс сағат 13.00-14.30 дейін. Кезек күттірмеу үшін тұрғын үй көмегін тағайындаған кезде келесі мерзімге алдын-ала жазылу қарастырылған. </w:t>
      </w:r>
      <w:r>
        <w:br/>
      </w:r>
      <w:r>
        <w:rPr>
          <w:rFonts w:ascii="Times New Roman"/>
          <w:b w:val="false"/>
          <w:i w:val="false"/>
          <w:color w:val="000000"/>
          <w:sz w:val="28"/>
        </w:rPr>
        <w:t xml:space="preserve">
      11. Осы мемлекеттік қызмет көрсету үшін келесі жағдайлар жасалған: </w:t>
      </w:r>
      <w:r>
        <w:br/>
      </w:r>
      <w:r>
        <w:rPr>
          <w:rFonts w:ascii="Times New Roman"/>
          <w:b w:val="false"/>
          <w:i w:val="false"/>
          <w:color w:val="000000"/>
          <w:sz w:val="28"/>
        </w:rPr>
        <w:t>
      1) мемлекеттік және орыс тілдеріндегі өтініштердің үлгісі орналастырылған стендтің алдында жазба үстелдері және отырғыштар қойылған;</w:t>
      </w:r>
      <w:r>
        <w:br/>
      </w:r>
      <w:r>
        <w:rPr>
          <w:rFonts w:ascii="Times New Roman"/>
          <w:b w:val="false"/>
          <w:i w:val="false"/>
          <w:color w:val="000000"/>
          <w:sz w:val="28"/>
        </w:rPr>
        <w:t>
      2) кабинетте күту үшін орындықтар қойылған;</w:t>
      </w:r>
      <w:r>
        <w:br/>
      </w:r>
      <w:r>
        <w:rPr>
          <w:rFonts w:ascii="Times New Roman"/>
          <w:b w:val="false"/>
          <w:i w:val="false"/>
          <w:color w:val="000000"/>
          <w:sz w:val="28"/>
        </w:rPr>
        <w:t>
      3) жазғы уақытта ықтимал температура ұстау үшін кондиционер қондырылған;</w:t>
      </w:r>
      <w:r>
        <w:br/>
      </w:r>
      <w:r>
        <w:rPr>
          <w:rFonts w:ascii="Times New Roman"/>
          <w:b w:val="false"/>
          <w:i w:val="false"/>
          <w:color w:val="000000"/>
          <w:sz w:val="28"/>
        </w:rPr>
        <w:t>
      4) мүгедектік және балалар арбаларына арналған пандус орнатылған;</w:t>
      </w:r>
      <w:r>
        <w:br/>
      </w:r>
      <w:r>
        <w:rPr>
          <w:rFonts w:ascii="Times New Roman"/>
          <w:b w:val="false"/>
          <w:i w:val="false"/>
          <w:color w:val="000000"/>
          <w:sz w:val="28"/>
        </w:rPr>
        <w:t xml:space="preserve">
      5) өрт сөндіру қауіпсіздігінің талаптары сақталған. </w:t>
      </w:r>
    </w:p>
    <w:bookmarkStart w:name="z47" w:id="43"/>
    <w:p>
      <w:pPr>
        <w:spacing w:after="0"/>
        <w:ind w:left="0"/>
        <w:jc w:val="left"/>
      </w:pPr>
      <w:r>
        <w:rPr>
          <w:rFonts w:ascii="Times New Roman"/>
          <w:b/>
          <w:i w:val="false"/>
          <w:color w:val="000000"/>
        </w:rPr>
        <w:t xml:space="preserve"> 
2. Мемлекеттік қызмет көрсету тәртібі</w:t>
      </w:r>
    </w:p>
    <w:bookmarkEnd w:id="43"/>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арызы мен оған тіркелген жеке куәлiгiнің көшірмесі (төлқұжат), Қазақстан Республикасының Әділет министрлігі Батыс Қазақстан облысы Әділет департаментінің Халыққа қызмет көрсету орталығы арқылы беріледі, күн сайын сағат 9.00-18.00-ге дейін үзіліссіз, мекен-жайы: Орал қаласы, Жамбыл көшесі, 81, телефондары: 28-19-07, 28-13-12;</w:t>
      </w:r>
      <w:r>
        <w:br/>
      </w:r>
      <w:r>
        <w:rPr>
          <w:rFonts w:ascii="Times New Roman"/>
          <w:b w:val="false"/>
          <w:i w:val="false"/>
          <w:color w:val="000000"/>
          <w:sz w:val="28"/>
        </w:rPr>
        <w:t>
      2) салық төлеушінің тіркеу нөмірі берілгені туралы куәлігі (СТН), Қазақстан Республикасы қаржы министрлігінің Батыс Қазақстан облысы бойынша салық комитетінде беріледі, сенбі мен жексенбіден басқа күндері сағат 09.00-18.30-ға дейін қабылдайды, үзіліс уақыты сағат 12.30-13.00-ге дейін, мекен-жайы: Орал қаласы, Некрасов көшесі, 30/1, телефон: 50-55-71;</w:t>
      </w:r>
      <w:r>
        <w:br/>
      </w:r>
      <w:r>
        <w:rPr>
          <w:rFonts w:ascii="Times New Roman"/>
          <w:b w:val="false"/>
          <w:i w:val="false"/>
          <w:color w:val="000000"/>
          <w:sz w:val="28"/>
        </w:rPr>
        <w:t>
      3) азаматтарды тіркеу кітабының көшірмесі (үй кітабы), Қазақстан Республикасының Әділет министрлігі Батыс Қазақстан облысы Әділет департаментінің Халыққа қызмет көрсету орталығы арқылы беріледі, күнсайын сағат 9.00-18.00 дейін үзіліссіз, мекен-жайы: Орал қаласы, Жамбыл көшесі, 81 телефондары: 28-19-07, 28-13-12;</w:t>
      </w:r>
      <w:r>
        <w:br/>
      </w:r>
      <w:r>
        <w:rPr>
          <w:rFonts w:ascii="Times New Roman"/>
          <w:b w:val="false"/>
          <w:i w:val="false"/>
          <w:color w:val="000000"/>
          <w:sz w:val="28"/>
        </w:rPr>
        <w:t>
      4) пайдаланып отырған алаң көлемі жөнінде (техникалық төлқұжат) тұрғын жайға құжаттардың көшірмесі (жекешелендіру, сыйға тарту, сатып алу - сату, жалға беру т.б. жөнінде келісім-шарттар);</w:t>
      </w:r>
      <w:r>
        <w:br/>
      </w:r>
      <w:r>
        <w:rPr>
          <w:rFonts w:ascii="Times New Roman"/>
          <w:b w:val="false"/>
          <w:i w:val="false"/>
          <w:color w:val="000000"/>
          <w:sz w:val="28"/>
        </w:rPr>
        <w:t>
      5) жылжымайтын мүлік жөнiнде анықтама (жылына 1 рет), Батыс Қазақстан облысы Әділет Департаментінің Орал қалалық Әділет Басқармасынан беріледі, күнсайын сенбі мен жексенбіден басқа күндері сағат 9.00-18.00 дейін үзіліс сағат 13.00-14.00 дейін, жұма күні сағат 9.00-13.00 дейін, мекен-жайы: Орал қаласы, Құрманғазы көшесі, 173, телефоны: 51-09-50;</w:t>
      </w:r>
      <w:r>
        <w:br/>
      </w:r>
      <w:r>
        <w:rPr>
          <w:rFonts w:ascii="Times New Roman"/>
          <w:b w:val="false"/>
          <w:i w:val="false"/>
          <w:color w:val="000000"/>
          <w:sz w:val="28"/>
        </w:rPr>
        <w:t>
      6) Ұлы Отан Соғысы қатысушысы немесе мүгедегі куәлігінің көшірмесі, мүгедек күтiмнің заңдылығын куәландыратын құжат;</w:t>
      </w:r>
      <w:r>
        <w:br/>
      </w:r>
      <w:r>
        <w:rPr>
          <w:rFonts w:ascii="Times New Roman"/>
          <w:b w:val="false"/>
          <w:i w:val="false"/>
          <w:color w:val="000000"/>
          <w:sz w:val="28"/>
        </w:rPr>
        <w:t>
      7) мүгедекке күтім жасаудың заңдылығын дәлелдейтін құжат;</w:t>
      </w:r>
      <w:r>
        <w:br/>
      </w:r>
      <w:r>
        <w:rPr>
          <w:rFonts w:ascii="Times New Roman"/>
          <w:b w:val="false"/>
          <w:i w:val="false"/>
          <w:color w:val="000000"/>
          <w:sz w:val="28"/>
        </w:rPr>
        <w:t>
      8) алдыңғы арыз беру мерзiмiне сәйкес отбасының өткен жартыжылдыққа табыстары жөнінде мәлімет (зейнетақысы жөнінде анықтама немесе жинақ кітапшасы, жалақысы туралы анықтама, алименттер, шәкіртақы);</w:t>
      </w:r>
      <w:r>
        <w:br/>
      </w:r>
      <w:r>
        <w:rPr>
          <w:rFonts w:ascii="Times New Roman"/>
          <w:b w:val="false"/>
          <w:i w:val="false"/>
          <w:color w:val="000000"/>
          <w:sz w:val="28"/>
        </w:rPr>
        <w:t>
      9) тұрғын жай ұстау, коммуналдық қызмет және байланыс қызметі ағысын төлеу бойынша төлем құжаттарының түпнұсқасы (түбіртектер мен кітапшалар).</w:t>
      </w:r>
      <w:r>
        <w:br/>
      </w:r>
      <w:r>
        <w:rPr>
          <w:rFonts w:ascii="Times New Roman"/>
          <w:b w:val="false"/>
          <w:i w:val="false"/>
          <w:color w:val="000000"/>
          <w:sz w:val="28"/>
        </w:rPr>
        <w:t>
      13. Мемлекеттік қызметті алу үшін толтыруға қажетті бланк (өтініш нысандары және т.с.с.) беретін орын - бөлімнің тұрғын үй көмегі секторы, мекен-жайы: Орал қаласы, Привокзальная көшесі, 85, 1 қабат, N 4, 6, 7 кабинеттер, телефоны: 54-58-24.</w:t>
      </w:r>
      <w:r>
        <w:br/>
      </w:r>
      <w:r>
        <w:rPr>
          <w:rFonts w:ascii="Times New Roman"/>
          <w:b w:val="false"/>
          <w:i w:val="false"/>
          <w:color w:val="000000"/>
          <w:sz w:val="28"/>
        </w:rPr>
        <w:t>
      14. Мемлекеттік қызметті алу үшін толтырылған өтініштерді, және басқа да құжаттарды тапсыратын жауапты адамның мекен-жәйі мен кабинеті - бөлімнің тұрғын үй көмегі секторының мамандары, мекен-жайы: Орал қаласы, Привокзальная көшесі, 85, 1 қабат, N 4, 6, 7 кабинеттер, телефоны: 54-58-24.</w:t>
      </w:r>
      <w:r>
        <w:br/>
      </w:r>
      <w:r>
        <w:rPr>
          <w:rFonts w:ascii="Times New Roman"/>
          <w:b w:val="false"/>
          <w:i w:val="false"/>
          <w:color w:val="000000"/>
          <w:sz w:val="28"/>
        </w:rPr>
        <w:t>
      15. Тұтынушы мемлекеттік қызметті алу үшін барлық қажетті құжаттарды тапсырғанын растайтын құжат - қабылдау күні көрсетілген маманның берген қолхаты.</w:t>
      </w:r>
      <w:r>
        <w:br/>
      </w:r>
      <w:r>
        <w:rPr>
          <w:rFonts w:ascii="Times New Roman"/>
          <w:b w:val="false"/>
          <w:i w:val="false"/>
          <w:color w:val="000000"/>
          <w:sz w:val="28"/>
        </w:rPr>
        <w:t>
      16. Қызмет көрсету нәтижесін жеткізу тәсілі - құжаттарды қабылдаған кезде бөлім маманы арыз иесіне мемлекеттік қызметтің көрсетілу қорытындысы туралы хабарлайды, тағайындалған соманы алушының есеп шотына аударылады.</w:t>
      </w:r>
      <w:r>
        <w:br/>
      </w:r>
      <w:r>
        <w:rPr>
          <w:rFonts w:ascii="Times New Roman"/>
          <w:b w:val="false"/>
          <w:i w:val="false"/>
          <w:color w:val="000000"/>
          <w:sz w:val="28"/>
        </w:rPr>
        <w:t>
      17. Мемлекеттік қызмет көрсетуді уақытша тоқтатуға немесе бас тарту негіздемелердің толық тізбесі:</w:t>
      </w:r>
      <w:r>
        <w:br/>
      </w:r>
      <w:r>
        <w:rPr>
          <w:rFonts w:ascii="Times New Roman"/>
          <w:b w:val="false"/>
          <w:i w:val="false"/>
          <w:color w:val="000000"/>
          <w:sz w:val="28"/>
        </w:rPr>
        <w:t>
      Тұрғын үй көмегін алушылар тұрғын үй көмегiн тағайындауға қатысы бар қандай да болмасын өзгерiстер жөнiнде 10 күн мерзiм ішінде тұрғын үй көмегі бөлiмiне хабарлауға мiндеттi.</w:t>
      </w:r>
      <w:r>
        <w:br/>
      </w:r>
      <w:r>
        <w:rPr>
          <w:rFonts w:ascii="Times New Roman"/>
          <w:b w:val="false"/>
          <w:i w:val="false"/>
          <w:color w:val="000000"/>
          <w:sz w:val="28"/>
        </w:rPr>
        <w:t>
      1) өтініш иесінің жеке меншiгiнде бiр тұрғын жай бiрлiгiнен артың тұрғын жайы немесе тұрғын жайын жалға немесе жартылай жалға берген тұлға тұрғын жай жәрдемақысын алу құқығынан айырылады.</w:t>
      </w:r>
      <w:r>
        <w:br/>
      </w:r>
      <w:r>
        <w:rPr>
          <w:rFonts w:ascii="Times New Roman"/>
          <w:b w:val="false"/>
          <w:i w:val="false"/>
          <w:color w:val="000000"/>
          <w:sz w:val="28"/>
        </w:rPr>
        <w:t>
      2) күтiмге мұқтаж деп танылған тұлғаларды күтiп отырған немесе 3 жасқа дейiнгi баланы тәрбиелеп отырған, күтімге мұқтаж мүгедектерді күтетін тұлғаға, туберкулезбен ауратын азаматтарға, уақытша жұмысқа жарамсыздығы жөнінде дәрігерлік-кеңестік комиссияның қорытындысы бар, психикалық денсаулық орталығында есепте тұрған тұлғаларды қоспағанда, еңбекке жарамды, бiрақ жұмыс iстемейтiн, әскери қызмет атқармайтын, жұмыспен қамту қызметiнде жұмыссыз ретiнде тiркелмеген мүшесi бар отбасылары тұрғын үй жәрдемақысын алуға құқығы жоқ.</w:t>
      </w:r>
      <w:r>
        <w:br/>
      </w:r>
      <w:r>
        <w:rPr>
          <w:rFonts w:ascii="Times New Roman"/>
          <w:b w:val="false"/>
          <w:i w:val="false"/>
          <w:color w:val="000000"/>
          <w:sz w:val="28"/>
        </w:rPr>
        <w:t xml:space="preserve">
      3) тұрғын үй көмегі бөлiмiне қасақана қате мәлiметтер бергендiгi салдарынан заңсыз көмек тағайындалып, тағайындалған көмек деңгейi заңсыз көтермеленген болса, меншiк иесі (жалдаушы) тұрғын жай көмегін алу құқығынан бiр жыл мерзiмге айырылады, ал заңсыз түрде алынған тұрғын жай көмегі түріндегі сомалар ерікті түрде, бас тартқан жағдайда - сот тәртібімен қайтарылуы тиiс. </w:t>
      </w:r>
    </w:p>
    <w:bookmarkStart w:name="z48" w:id="44"/>
    <w:p>
      <w:pPr>
        <w:spacing w:after="0"/>
        <w:ind w:left="0"/>
        <w:jc w:val="left"/>
      </w:pPr>
      <w:r>
        <w:rPr>
          <w:rFonts w:ascii="Times New Roman"/>
          <w:b/>
          <w:i w:val="false"/>
          <w:color w:val="000000"/>
        </w:rPr>
        <w:t xml:space="preserve"> 
3. Жұмыс қағидалары</w:t>
      </w:r>
    </w:p>
    <w:bookmarkEnd w:id="44"/>
    <w:p>
      <w:pPr>
        <w:spacing w:after="0"/>
        <w:ind w:left="0"/>
        <w:jc w:val="both"/>
      </w:pPr>
      <w:r>
        <w:rPr>
          <w:rFonts w:ascii="Times New Roman"/>
          <w:b w:val="false"/>
          <w:i w:val="false"/>
          <w:color w:val="000000"/>
          <w:sz w:val="28"/>
        </w:rPr>
        <w:t>      18. Бөлім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49" w:id="45"/>
    <w:p>
      <w:pPr>
        <w:spacing w:after="0"/>
        <w:ind w:left="0"/>
        <w:jc w:val="left"/>
      </w:pPr>
      <w:r>
        <w:rPr>
          <w:rFonts w:ascii="Times New Roman"/>
          <w:b/>
          <w:i w:val="false"/>
          <w:color w:val="000000"/>
        </w:rPr>
        <w:t xml:space="preserve"> 
4. Жұмыс нәтижелері</w:t>
      </w:r>
    </w:p>
    <w:bookmarkEnd w:id="45"/>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50" w:id="46"/>
    <w:p>
      <w:pPr>
        <w:spacing w:after="0"/>
        <w:ind w:left="0"/>
        <w:jc w:val="left"/>
      </w:pPr>
      <w:r>
        <w:rPr>
          <w:rFonts w:ascii="Times New Roman"/>
          <w:b/>
          <w:i w:val="false"/>
          <w:color w:val="000000"/>
        </w:rPr>
        <w:t xml:space="preserve"> 
5. Шағымдану тәртібі</w:t>
      </w:r>
    </w:p>
    <w:bookmarkEnd w:id="46"/>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Орал қаласы, Привокзальная көшесі, 85, N 27 кабинет, телефоны: 51-06-06;</w:t>
      </w:r>
      <w:r>
        <w:br/>
      </w:r>
      <w:r>
        <w:rPr>
          <w:rFonts w:ascii="Times New Roman"/>
          <w:b w:val="false"/>
          <w:i w:val="false"/>
          <w:color w:val="000000"/>
          <w:sz w:val="28"/>
        </w:rPr>
        <w:t>
      2) тұтынушы егер бөлім бастығына шағымданған жағдайда Орал қаласы әкімінің аппарат жетекшісі шағымдану тәртібін түсіндіріп, шағым дайындауға жәрдем көрсетеді, мекен-жайы: Орал қаласы, Достық-Дружба даңғылы, 182/1, N 21 кабинет, телефон: 51-36-85.</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кеңсе - арқылы бөлім бастығының атына Орал қаласы әкімдігінің "Жұмыспен қамту және әлеуметтік бағдарламалар бөлімі" мемлекеттік мекемесінде қабылданады, мекен-жайы: Орал қаласы, Привокзальная көшесі, 85, N 27 кабинет, телефон: 51-06-06;</w:t>
      </w:r>
      <w:r>
        <w:br/>
      </w:r>
      <w:r>
        <w:rPr>
          <w:rFonts w:ascii="Times New Roman"/>
          <w:b w:val="false"/>
          <w:i w:val="false"/>
          <w:color w:val="000000"/>
          <w:sz w:val="28"/>
        </w:rPr>
        <w:t>
      2) шағымдар пошта немесе қолма-қол, кеңсе - арқылы Орал қалалық әкімінің аппаратында қабылданады, мекен-жайы: Орал қаласы, Достық-Дружба даңғылы, 182/1, N 21 кабинет, телефон: 51-36-85.</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Орал қаласы, Привокзальная көшесі, 85, N 27 кабинет, телефон: 51-06-06.</w:t>
      </w:r>
    </w:p>
    <w:bookmarkStart w:name="z51" w:id="47"/>
    <w:p>
      <w:pPr>
        <w:spacing w:after="0"/>
        <w:ind w:left="0"/>
        <w:jc w:val="left"/>
      </w:pPr>
      <w:r>
        <w:rPr>
          <w:rFonts w:ascii="Times New Roman"/>
          <w:b/>
          <w:i w:val="false"/>
          <w:color w:val="000000"/>
        </w:rPr>
        <w:t xml:space="preserve"> 
6. Байланыс ақпараты</w:t>
      </w:r>
    </w:p>
    <w:bookmarkEnd w:id="47"/>
    <w:p>
      <w:pPr>
        <w:spacing w:after="0"/>
        <w:ind w:left="0"/>
        <w:jc w:val="both"/>
      </w:pPr>
      <w:r>
        <w:rPr>
          <w:rFonts w:ascii="Times New Roman"/>
          <w:b w:val="false"/>
          <w:i w:val="false"/>
          <w:color w:val="000000"/>
          <w:sz w:val="28"/>
        </w:rPr>
        <w:t>      24. Байланыс мәліметтері: Тұтынушыларды қабылдау Орал қаласы әкімдігінің "Жұмыспен қамту және әлеуметтік бағдарламалар бөлімі" мемлекеттік мекемесінде белгіленген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Мекен-жайы: Орал қаласы, Привокзальная көшесі, 85, N 27 кабинет, телефон: 8(7112)51-06-06, жұмыс кестесі: күн сайын сағат 9.00-18.30-ға дейін, демалыс және мерекелік күндерден басқа, түскі үзіліс сағат 13.00-14.30-ға дейін. Жеке сұрақтар бойынша қабылдау: жұма күні сағат 9.00-13.00-ге дейін, мерекелік күндерден басқа;</w:t>
      </w:r>
      <w:r>
        <w:br/>
      </w:r>
      <w:r>
        <w:rPr>
          <w:rFonts w:ascii="Times New Roman"/>
          <w:b w:val="false"/>
          <w:i w:val="false"/>
          <w:color w:val="000000"/>
          <w:sz w:val="28"/>
        </w:rPr>
        <w:t>
      2) бөлім бастығының орынбасары:</w:t>
      </w:r>
      <w:r>
        <w:br/>
      </w:r>
      <w:r>
        <w:rPr>
          <w:rFonts w:ascii="Times New Roman"/>
          <w:b w:val="false"/>
          <w:i w:val="false"/>
          <w:color w:val="000000"/>
          <w:sz w:val="28"/>
        </w:rPr>
        <w:t>
      Мекен-жайы: Орал қаласы, Привокзальная көшесі, 85, N 27 кабинет, телефон: 51-87-45, жұмыс кестесі: күн сайын сағат 9.00-18.30-ға дейін, демалыс және мерекелік күндерден басқа, түскі үзіліс сағат 13.00-14.30-ға дейін. Жеке сұрақтар бойынша қабылдау: сейсенбі, бейсенбі күндері сағат 9.00-13.00-ге дейін, мерекелік күндерден басқа;</w:t>
      </w:r>
      <w:r>
        <w:br/>
      </w:r>
      <w:r>
        <w:rPr>
          <w:rFonts w:ascii="Times New Roman"/>
          <w:b w:val="false"/>
          <w:i w:val="false"/>
          <w:color w:val="000000"/>
          <w:sz w:val="28"/>
        </w:rPr>
        <w:t>
      3) бөлім бастығының орынбасары:</w:t>
      </w:r>
      <w:r>
        <w:br/>
      </w:r>
      <w:r>
        <w:rPr>
          <w:rFonts w:ascii="Times New Roman"/>
          <w:b w:val="false"/>
          <w:i w:val="false"/>
          <w:color w:val="000000"/>
          <w:sz w:val="28"/>
        </w:rPr>
        <w:t>
      Мекен-жайы: Орал қаласы, Привокзальная көшесі, 85, N 27 бөлме, телефон: 51-64-33, жұмыс кестесі: күн сайын сағат 9.00-18.30-ға дейін, демалыс және мерекелік күндерден басқа, түскі үзіліс сағат 13.00-14.30-ға дейін. Жеке сұрақтар бойынша қабылдау: дүйсенбі, сейсенбі күндері сағат 9.00-13.00-ге дейін, мерекелік күндерден басқа;</w:t>
      </w:r>
      <w:r>
        <w:br/>
      </w:r>
      <w:r>
        <w:rPr>
          <w:rFonts w:ascii="Times New Roman"/>
          <w:b w:val="false"/>
          <w:i w:val="false"/>
          <w:color w:val="000000"/>
          <w:sz w:val="28"/>
        </w:rPr>
        <w:t>
      Жоғары тұрған ұйымдардың байланыс мәліметтері:</w:t>
      </w:r>
      <w:r>
        <w:br/>
      </w:r>
      <w:r>
        <w:rPr>
          <w:rFonts w:ascii="Times New Roman"/>
          <w:b w:val="false"/>
          <w:i w:val="false"/>
          <w:color w:val="000000"/>
          <w:sz w:val="28"/>
        </w:rPr>
        <w:t>
      1) "Батыс Қазақстан облыстың жұмыспен қамту және әлеуметтік бағдарламаларды үйлестіру департаменті" мемлекеттік мекемесі мекен-жайы: Орал қаласы, Сарайшық көшесі, 46, N 201 кабинет, телефон: 51-25-83;</w:t>
      </w:r>
      <w:r>
        <w:br/>
      </w:r>
      <w:r>
        <w:rPr>
          <w:rFonts w:ascii="Times New Roman"/>
          <w:b w:val="false"/>
          <w:i w:val="false"/>
          <w:color w:val="000000"/>
          <w:sz w:val="28"/>
        </w:rPr>
        <w:t>
      2) Орал қаласы әкімінің аппараты:</w:t>
      </w:r>
      <w:r>
        <w:br/>
      </w:r>
      <w:r>
        <w:rPr>
          <w:rFonts w:ascii="Times New Roman"/>
          <w:b w:val="false"/>
          <w:i w:val="false"/>
          <w:color w:val="000000"/>
          <w:sz w:val="28"/>
        </w:rPr>
        <w:t>
      Мекен-жайы: Орал қаласы, Достық-Дружба даңғылы, 182/1 N 10 "а" кабинет, телефон: 51-36-85.</w:t>
      </w:r>
      <w:r>
        <w:br/>
      </w:r>
      <w:r>
        <w:rPr>
          <w:rFonts w:ascii="Times New Roman"/>
          <w:b w:val="false"/>
          <w:i w:val="false"/>
          <w:color w:val="000000"/>
          <w:sz w:val="28"/>
        </w:rPr>
        <w:t>
      25. Бөлім төмендегідей қосымша қызметтер көрсетеді:</w:t>
      </w:r>
      <w:r>
        <w:br/>
      </w:r>
      <w:r>
        <w:rPr>
          <w:rFonts w:ascii="Times New Roman"/>
          <w:b w:val="false"/>
          <w:i w:val="false"/>
          <w:color w:val="000000"/>
          <w:sz w:val="28"/>
        </w:rPr>
        <w:t>
      1) 18 жасқа дейінгі балалары бар отбасыларға мемлекеттік жәрдемақылар тағайындау;</w:t>
      </w:r>
      <w:r>
        <w:br/>
      </w:r>
      <w:r>
        <w:rPr>
          <w:rFonts w:ascii="Times New Roman"/>
          <w:b w:val="false"/>
          <w:i w:val="false"/>
          <w:color w:val="000000"/>
          <w:sz w:val="28"/>
        </w:rPr>
        <w:t>
      2) мемлекеттік атаулы әлеуметтік көмек тағайындау;</w:t>
      </w:r>
      <w:r>
        <w:br/>
      </w: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r>
        <w:br/>
      </w: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5) жұмыссыз азаматтарды есепке қою және тіркеу;</w:t>
      </w:r>
      <w:r>
        <w:br/>
      </w:r>
      <w:r>
        <w:rPr>
          <w:rFonts w:ascii="Times New Roman"/>
          <w:b w:val="false"/>
          <w:i w:val="false"/>
          <w:color w:val="000000"/>
          <w:sz w:val="28"/>
        </w:rPr>
        <w:t>
      6) жұмыссыз азаматтарға анықтама беру;</w:t>
      </w:r>
      <w:r>
        <w:br/>
      </w:r>
      <w:r>
        <w:rPr>
          <w:rFonts w:ascii="Times New Roman"/>
          <w:b w:val="false"/>
          <w:i w:val="false"/>
          <w:color w:val="000000"/>
          <w:sz w:val="28"/>
        </w:rPr>
        <w:t>
      7) мүгедектерге протездік-ортопедиялық көмек ұсыну үшін құжаттарды ресімдеу;</w:t>
      </w:r>
      <w:r>
        <w:br/>
      </w:r>
      <w:r>
        <w:rPr>
          <w:rFonts w:ascii="Times New Roman"/>
          <w:b w:val="false"/>
          <w:i w:val="false"/>
          <w:color w:val="000000"/>
          <w:sz w:val="28"/>
        </w:rPr>
        <w:t>
      8) мүгедектерді сурдо-тифлоқұралдармен және міндетті гигиеналық кұралдар беру;</w:t>
      </w:r>
      <w:r>
        <w:br/>
      </w: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r>
        <w:br/>
      </w: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r>
        <w:br/>
      </w:r>
      <w:r>
        <w:rPr>
          <w:rFonts w:ascii="Times New Roman"/>
          <w:b w:val="false"/>
          <w:i w:val="false"/>
          <w:color w:val="000000"/>
          <w:sz w:val="28"/>
        </w:rPr>
        <w:t xml:space="preserve">
      Бөлімнің сенім телефоны: 51-06-06. </w:t>
      </w:r>
    </w:p>
    <w:bookmarkStart w:name="z52" w:id="48"/>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48"/>
    <w:p>
      <w:pPr>
        <w:spacing w:after="0"/>
        <w:ind w:left="0"/>
        <w:jc w:val="both"/>
      </w:pPr>
      <w:r>
        <w:rPr>
          <w:rFonts w:ascii="Times New Roman"/>
          <w:b w:val="false"/>
          <w:i w:val="false"/>
          <w:color w:val="000000"/>
          <w:sz w:val="28"/>
        </w:rPr>
        <w:t>      Кесте. Сапа және қолжетімділік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8"/>
        <w:gridCol w:w="2411"/>
        <w:gridCol w:w="2881"/>
        <w:gridCol w:w="2430"/>
      </w:tblGrid>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қолжетiмдiлік көрсеткiштерi</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мәнi</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мәнi</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мәнi</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сүттен бастап белгiленген мерзiмде қызметтi ұсыну оқиғаларының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үрдiсінің сапасына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рәсімдеген жағдайдың (жүргiзiлген төлемдер, есеп айырысулар және т.б.)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қызметтерінің ақпарат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түрi бойынша қызмет көрсетiлген тұтынушылардың жалпы санына негiзделген шағымдардың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шағымданудық қолданыстағы тәртiбiне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 w:id="49"/>
    <w:p>
      <w:pPr>
        <w:spacing w:after="0"/>
        <w:ind w:left="0"/>
        <w:jc w:val="both"/>
      </w:pPr>
      <w:r>
        <w:rPr>
          <w:rFonts w:ascii="Times New Roman"/>
          <w:b w:val="false"/>
          <w:i w:val="false"/>
          <w:color w:val="000000"/>
          <w:sz w:val="28"/>
        </w:rPr>
        <w:t>
Орал қаласы әкімдігінің</w:t>
      </w:r>
      <w:r>
        <w:br/>
      </w:r>
      <w:r>
        <w:rPr>
          <w:rFonts w:ascii="Times New Roman"/>
          <w:b w:val="false"/>
          <w:i w:val="false"/>
          <w:color w:val="000000"/>
          <w:sz w:val="28"/>
        </w:rPr>
        <w:t>
2008 жылғы 10 сәуірдегі</w:t>
      </w:r>
      <w:r>
        <w:br/>
      </w:r>
      <w:r>
        <w:rPr>
          <w:rFonts w:ascii="Times New Roman"/>
          <w:b w:val="false"/>
          <w:i w:val="false"/>
          <w:color w:val="000000"/>
          <w:sz w:val="28"/>
        </w:rPr>
        <w:t>
N 993 қаулысымен бекітілген</w:t>
      </w:r>
      <w:r>
        <w:br/>
      </w:r>
      <w:r>
        <w:rPr>
          <w:rFonts w:ascii="Times New Roman"/>
          <w:b w:val="false"/>
          <w:i w:val="false"/>
          <w:color w:val="000000"/>
          <w:sz w:val="28"/>
        </w:rPr>
        <w:t>
7 қосымша</w:t>
      </w:r>
    </w:p>
    <w:bookmarkEnd w:id="49"/>
    <w:p>
      <w:pPr>
        <w:spacing w:after="0"/>
        <w:ind w:left="0"/>
        <w:jc w:val="left"/>
      </w:pPr>
      <w:r>
        <w:rPr>
          <w:rFonts w:ascii="Times New Roman"/>
          <w:b/>
          <w:i w:val="false"/>
          <w:color w:val="000000"/>
        </w:rPr>
        <w:t xml:space="preserve"> "Мүгедектер үйінде, оның ішінде бөгде адамның</w:t>
      </w:r>
      <w:r>
        <w:br/>
      </w:r>
      <w:r>
        <w:rPr>
          <w:rFonts w:ascii="Times New Roman"/>
          <w:b/>
          <w:i w:val="false"/>
          <w:color w:val="000000"/>
        </w:rPr>
        <w:t>
күтіміне және жәрдеміне мұқтаж мүгедек балаларға</w:t>
      </w:r>
      <w:r>
        <w:br/>
      </w:r>
      <w:r>
        <w:rPr>
          <w:rFonts w:ascii="Times New Roman"/>
          <w:b/>
          <w:i w:val="false"/>
          <w:color w:val="000000"/>
        </w:rPr>
        <w:t>
әлеуметтік қызмет көрсетуге арналған құжаттарды</w:t>
      </w:r>
      <w:r>
        <w:br/>
      </w:r>
      <w:r>
        <w:rPr>
          <w:rFonts w:ascii="Times New Roman"/>
          <w:b/>
          <w:i w:val="false"/>
          <w:color w:val="000000"/>
        </w:rPr>
        <w:t>
рәсімдеу" мемлекеттік қызмет көрсету</w:t>
      </w:r>
      <w:r>
        <w:br/>
      </w:r>
      <w:r>
        <w:rPr>
          <w:rFonts w:ascii="Times New Roman"/>
          <w:b/>
          <w:i w:val="false"/>
          <w:color w:val="000000"/>
        </w:rPr>
        <w:t>
стандарты</w:t>
      </w:r>
    </w:p>
    <w:bookmarkStart w:name="z54" w:id="50"/>
    <w:p>
      <w:pPr>
        <w:spacing w:after="0"/>
        <w:ind w:left="0"/>
        <w:jc w:val="left"/>
      </w:pPr>
      <w:r>
        <w:rPr>
          <w:rFonts w:ascii="Times New Roman"/>
          <w:b/>
          <w:i w:val="false"/>
          <w:color w:val="000000"/>
        </w:rPr>
        <w:t xml:space="preserve"> 
1. Жалпы ережелер </w:t>
      </w:r>
    </w:p>
    <w:bookmarkEnd w:id="50"/>
    <w:p>
      <w:pPr>
        <w:spacing w:after="0"/>
        <w:ind w:left="0"/>
        <w:jc w:val="both"/>
      </w:pPr>
      <w:r>
        <w:rPr>
          <w:rFonts w:ascii="Times New Roman"/>
          <w:b w:val="false"/>
          <w:i w:val="false"/>
          <w:color w:val="000000"/>
          <w:sz w:val="28"/>
        </w:rPr>
        <w:t>      1. Мемлекеттік қызметтің анықтамасы: Мүгедектер үйінде, оның ішінде бөгде адамның күтіміне және жәрдеміне мұқтаж мүгедек балаларға әлеуметтік қызмет көрсетуге арналған құжаттарды ресімдеу.</w:t>
      </w:r>
      <w:r>
        <w:br/>
      </w:r>
      <w:r>
        <w:rPr>
          <w:rFonts w:ascii="Times New Roman"/>
          <w:b w:val="false"/>
          <w:i w:val="false"/>
          <w:color w:val="000000"/>
          <w:sz w:val="28"/>
        </w:rPr>
        <w:t>
      2. Көрсетілетін мемлекеттік қызметтің нысаны - автоматтандырылмаған.</w:t>
      </w:r>
      <w:r>
        <w:br/>
      </w:r>
      <w:r>
        <w:rPr>
          <w:rFonts w:ascii="Times New Roman"/>
          <w:b w:val="false"/>
          <w:i w:val="false"/>
          <w:color w:val="000000"/>
          <w:sz w:val="28"/>
        </w:rPr>
        <w:t xml:space="preserve">
      3. Мемлекеттік қызмет төмендегі негіздерге сүйене отырып көрсетіледі: </w:t>
      </w:r>
      <w:r>
        <w:br/>
      </w:r>
      <w:r>
        <w:rPr>
          <w:rFonts w:ascii="Times New Roman"/>
          <w:b w:val="false"/>
          <w:i w:val="false"/>
          <w:color w:val="000000"/>
          <w:sz w:val="28"/>
        </w:rPr>
        <w:t>
      1) Қазақстан Республикасының "Қазақстан Республикасының мүгедектерді әлеуметтік қорғау туралы" </w:t>
      </w:r>
      <w:r>
        <w:rPr>
          <w:rFonts w:ascii="Times New Roman"/>
          <w:b w:val="false"/>
          <w:i w:val="false"/>
          <w:color w:val="000000"/>
          <w:sz w:val="28"/>
        </w:rPr>
        <w:t>Заңының</w:t>
      </w:r>
      <w:r>
        <w:rPr>
          <w:rFonts w:ascii="Times New Roman"/>
          <w:b w:val="false"/>
          <w:i w:val="false"/>
          <w:color w:val="000000"/>
          <w:sz w:val="28"/>
        </w:rPr>
        <w:t xml:space="preserve"> 23 бабы;</w:t>
      </w:r>
      <w:r>
        <w:br/>
      </w:r>
      <w:r>
        <w:rPr>
          <w:rFonts w:ascii="Times New Roman"/>
          <w:b w:val="false"/>
          <w:i w:val="false"/>
          <w:color w:val="000000"/>
          <w:sz w:val="28"/>
        </w:rPr>
        <w:t>
      2) Қазақстан Республикасының "Кемтар балаларды әлеуметтік және медициналық- педагогикалық түзеу арқылы қолдау туралы"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3) Орал қаласы әкімдігінің 2003 жылғы 6 қарашадағы N 1130 "Үйде әлеуметтік көмек көрсету бөлімшелерін құру туралы"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4)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4 бөлімінің 87 тармағы.</w:t>
      </w:r>
      <w:r>
        <w:br/>
      </w:r>
      <w:r>
        <w:rPr>
          <w:rFonts w:ascii="Times New Roman"/>
          <w:b w:val="false"/>
          <w:i w:val="false"/>
          <w:color w:val="000000"/>
          <w:sz w:val="28"/>
        </w:rPr>
        <w:t>
      4. Осы мемлекеттік қызметті ұсынатын мемлекеттік органның атауы - Орал қалалық әкімдігінің "Жұмыспен қамту және әлеуметтік бағдарламалар бөлімі" мемлекеттік мекемесі (одан әрі - бөлім), мекен-жайы: Батыс Қазақстан облысы, Орал қаласы, Привокзальная көшесі, 85.</w:t>
      </w:r>
      <w:r>
        <w:br/>
      </w:r>
      <w:r>
        <w:rPr>
          <w:rFonts w:ascii="Times New Roman"/>
          <w:b w:val="false"/>
          <w:i w:val="false"/>
          <w:color w:val="000000"/>
          <w:sz w:val="28"/>
        </w:rPr>
        <w:t>
      5. Мемлекеттік қызмет көрсетуді аяқтау нысаны (нәтижесі):</w:t>
      </w:r>
      <w:r>
        <w:br/>
      </w:r>
      <w:r>
        <w:rPr>
          <w:rFonts w:ascii="Times New Roman"/>
          <w:b w:val="false"/>
          <w:i w:val="false"/>
          <w:color w:val="000000"/>
          <w:sz w:val="28"/>
        </w:rPr>
        <w:t>
      1) Ересек мүгедектер үшін - қызмет көрсету туралы шарт жасасу. Шарт әлеуметтік қызметкер және өтініш берген адамның арасында жасалады.</w:t>
      </w:r>
      <w:r>
        <w:br/>
      </w:r>
      <w:r>
        <w:rPr>
          <w:rFonts w:ascii="Times New Roman"/>
          <w:b w:val="false"/>
          <w:i w:val="false"/>
          <w:color w:val="000000"/>
          <w:sz w:val="28"/>
        </w:rPr>
        <w:t>
      2) Мүгедек балалар үшін - қызмет көрсету жөніндегі келісім-шарт жасалуы. Келісім-шарт әлеуметтік қызмет бөлімшесінің меңгерушісімен және мүмкіндігі шектеулі баланың ата-анасымен немесе басқа да құқықты өкілдерімен жасалады.</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xml:space="preserve">
      Жалғызілікті қарттар мен жалғызілікті мүгедектер - зейнетақымен қамсыздандыру туралы заңнамаға сәйкес зейнеткерлік жасына толған және 1, 2 топтағы мүгедектер заң бойынша оларды күтуге міндетті еңбекке қабілетті жұбайы немесе балалары жоқ, сондай-ақ шынайы себептер бойынша оларға көмек және күтімді қамтамасыз ете алмайтын (егде жастағы, 1,2 топтағы мүгедектер, онкологиялық, психикалық сырқаты бар, басбостандығынан айыру орындарында жүрген немесе елден тыс жерлерге тұрақты тұруға кеткен) туыстары бар адам. </w:t>
      </w:r>
      <w:r>
        <w:br/>
      </w:r>
      <w:r>
        <w:rPr>
          <w:rFonts w:ascii="Times New Roman"/>
          <w:b w:val="false"/>
          <w:i w:val="false"/>
          <w:color w:val="000000"/>
          <w:sz w:val="28"/>
        </w:rPr>
        <w:t>
      Мүмкіндіктері шектеулі балалар - дене және (немесе) психикалық кемшіліктері бар, туа біткен, тұқым қуалаудан болған, аурулар немесе жарақат салдарынан тіршілік әрекеттері шектеулі белгіленген тәртіп бойынша бекітілген он сегіз жасқа дейінгі балалар.</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сүттен, талон алғаннан бастап және т.с.с.), электрондық сауал берген сүттен бастап мемлекеттік қызмет көрсету мерзімдері - 30 күнтізбелік күн ішінде;</w:t>
      </w:r>
      <w:r>
        <w:br/>
      </w:r>
      <w:r>
        <w:rPr>
          <w:rFonts w:ascii="Times New Roman"/>
          <w:b w:val="false"/>
          <w:i w:val="false"/>
          <w:color w:val="000000"/>
          <w:sz w:val="28"/>
        </w:rPr>
        <w:t>
      2) қажетті құжаттарды тапсырған кезде (тіркеу, талон алу кезінде және т.с.с.) кезек күтуге, электрондық сауалды қалыптастыруға рұқсат берілген ең ұзақ уақыт - 30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- 15 минут.</w:t>
      </w:r>
      <w:r>
        <w:br/>
      </w:r>
      <w:r>
        <w:rPr>
          <w:rFonts w:ascii="Times New Roman"/>
          <w:b w:val="false"/>
          <w:i w:val="false"/>
          <w:color w:val="000000"/>
          <w:sz w:val="28"/>
        </w:rPr>
        <w:t>
      8. Мемлекеттік қызмет көрсету тегін жүзеге асырылады.</w:t>
      </w:r>
      <w:r>
        <w:br/>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 бұқаралық ақпарат құралдарындағы ақпараттар, Орал қаласы әкімдігінің ресми сайты (www. oral-akimat.kz). бұл стандарт Орал қаласы, Привокзальная көшесі, 85 мекен-жайы бойынша бөлімнің 2-қабатындағы арнайы стендте орналасқан.</w:t>
      </w:r>
      <w:r>
        <w:br/>
      </w:r>
      <w:r>
        <w:rPr>
          <w:rFonts w:ascii="Times New Roman"/>
          <w:b w:val="false"/>
          <w:i w:val="false"/>
          <w:color w:val="000000"/>
          <w:sz w:val="28"/>
        </w:rPr>
        <w:t>
      10. Жұмыс кестесі - күн сайын сағат 9.00-18.30-ға дейін, демалыс және мереке күндерінен басқа күндері, үзіліс уақыты сағат 13.00-14.30-ға дейін, аталған мемлекеттік қызметті алу үшін алдын-ала жазылу және жедел қызмет көрсету қарастырылмаған.</w:t>
      </w:r>
      <w:r>
        <w:br/>
      </w:r>
      <w:r>
        <w:rPr>
          <w:rFonts w:ascii="Times New Roman"/>
          <w:b w:val="false"/>
          <w:i w:val="false"/>
          <w:color w:val="000000"/>
          <w:sz w:val="28"/>
        </w:rPr>
        <w:t>
      11. Осы мемлекеттік қызмет көрсету үшін ұсынылатын қолайлы жағдайлар:</w:t>
      </w:r>
      <w:r>
        <w:br/>
      </w:r>
      <w:r>
        <w:rPr>
          <w:rFonts w:ascii="Times New Roman"/>
          <w:b w:val="false"/>
          <w:i w:val="false"/>
          <w:color w:val="000000"/>
          <w:sz w:val="28"/>
        </w:rPr>
        <w:t>
      1) бөлмеде мемлекеттік және орыс тілдерінде арыздардың үлгілері көрсетілген жазу үстелдері мен орындықтар қойылған;</w:t>
      </w:r>
      <w:r>
        <w:br/>
      </w:r>
      <w:r>
        <w:rPr>
          <w:rFonts w:ascii="Times New Roman"/>
          <w:b w:val="false"/>
          <w:i w:val="false"/>
          <w:color w:val="000000"/>
          <w:sz w:val="28"/>
        </w:rPr>
        <w:t>
      2) кабинеттердің қасында күтуге орындықтар қойылған;</w:t>
      </w:r>
      <w:r>
        <w:br/>
      </w:r>
      <w:r>
        <w:rPr>
          <w:rFonts w:ascii="Times New Roman"/>
          <w:b w:val="false"/>
          <w:i w:val="false"/>
          <w:color w:val="000000"/>
          <w:sz w:val="28"/>
        </w:rPr>
        <w:t>
      3) жаз мезгілдері тұрақты температураны сақтау үшін ауа тазартқыш орналасқан;</w:t>
      </w:r>
      <w:r>
        <w:br/>
      </w:r>
      <w:r>
        <w:rPr>
          <w:rFonts w:ascii="Times New Roman"/>
          <w:b w:val="false"/>
          <w:i w:val="false"/>
          <w:color w:val="000000"/>
          <w:sz w:val="28"/>
        </w:rPr>
        <w:t>
      4) өрт қауіпсіздігі талаптары сақталған;</w:t>
      </w:r>
      <w:r>
        <w:br/>
      </w:r>
      <w:r>
        <w:rPr>
          <w:rFonts w:ascii="Times New Roman"/>
          <w:b w:val="false"/>
          <w:i w:val="false"/>
          <w:color w:val="000000"/>
          <w:sz w:val="28"/>
        </w:rPr>
        <w:t>
      5) мүгедектерге автокөліктің бөлінуі немесе жол жүру билеттерімен қамтамасыз ету;</w:t>
      </w:r>
      <w:r>
        <w:br/>
      </w:r>
      <w:r>
        <w:rPr>
          <w:rFonts w:ascii="Times New Roman"/>
          <w:b w:val="false"/>
          <w:i w:val="false"/>
          <w:color w:val="000000"/>
          <w:sz w:val="28"/>
        </w:rPr>
        <w:t>
      6) әлеуметтік қызметкерлерді униформамен, шаруашылық заттарымен қамтамасыз ету;</w:t>
      </w:r>
      <w:r>
        <w:br/>
      </w:r>
      <w:r>
        <w:rPr>
          <w:rFonts w:ascii="Times New Roman"/>
          <w:b w:val="false"/>
          <w:i w:val="false"/>
          <w:color w:val="000000"/>
          <w:sz w:val="28"/>
        </w:rPr>
        <w:t>
      7) жолда тегін жүру билетімен немесе ақшалай өтемақымен қамтамасыз ету.</w:t>
      </w:r>
    </w:p>
    <w:bookmarkStart w:name="z55" w:id="51"/>
    <w:p>
      <w:pPr>
        <w:spacing w:after="0"/>
        <w:ind w:left="0"/>
        <w:jc w:val="left"/>
      </w:pPr>
      <w:r>
        <w:rPr>
          <w:rFonts w:ascii="Times New Roman"/>
          <w:b/>
          <w:i w:val="false"/>
          <w:color w:val="000000"/>
        </w:rPr>
        <w:t xml:space="preserve"> 
2. Мемлекеттік қызмет көрсету тәртібі</w:t>
      </w:r>
    </w:p>
    <w:bookmarkEnd w:id="51"/>
    <w:p>
      <w:pPr>
        <w:spacing w:after="0"/>
        <w:ind w:left="0"/>
        <w:jc w:val="both"/>
      </w:pPr>
      <w:r>
        <w:rPr>
          <w:rFonts w:ascii="Times New Roman"/>
          <w:b w:val="false"/>
          <w:i w:val="false"/>
          <w:color w:val="000000"/>
          <w:sz w:val="28"/>
        </w:rPr>
        <w:t>      12. Мемлекеттік қызметті алу үшін қажетті құжаттар мен талаптар, соның ішінде жеңілдіктері бар тұлғаларға:</w:t>
      </w:r>
      <w:r>
        <w:br/>
      </w:r>
      <w:r>
        <w:rPr>
          <w:rFonts w:ascii="Times New Roman"/>
          <w:b w:val="false"/>
          <w:i w:val="false"/>
          <w:color w:val="000000"/>
          <w:sz w:val="28"/>
        </w:rPr>
        <w:t>
      1) бекітілген үлгідегі өтініш;</w:t>
      </w:r>
      <w:r>
        <w:br/>
      </w:r>
      <w:r>
        <w:rPr>
          <w:rFonts w:ascii="Times New Roman"/>
          <w:b w:val="false"/>
          <w:i w:val="false"/>
          <w:color w:val="000000"/>
          <w:sz w:val="28"/>
        </w:rPr>
        <w:t>
      2) жеке куәлiгi (төлқұжат), Қазақстан Республикасының Әділет министрлігі Батыс Қазақстан облысы Әділет департаментінің Халыққа қызмет көрсету орталығы  арқылы беріледі, күн сайын сағат 9.00-18.00-ге дейін үзіліссіз, мекен-жайы: Орал қаласы, Жамбыл көшесі, 81, телефондары: 28-19-07, 28-13-12;</w:t>
      </w:r>
      <w:r>
        <w:br/>
      </w:r>
      <w:r>
        <w:rPr>
          <w:rFonts w:ascii="Times New Roman"/>
          <w:b w:val="false"/>
          <w:i w:val="false"/>
          <w:color w:val="000000"/>
          <w:sz w:val="28"/>
        </w:rPr>
        <w:t>
      3) азаматтарды тіркеу кітабының көшірмесі (үй кітабы), Қазақстан Республикасының Әділет министрлігі Батыс Қазақстан облысы Әділет департаментінің Халыққа қызмет көрсету орталығы арқылы беріледі, күнсайын сағат 9.00-18.00 дейін үзіліссіз, мекен-жайы: Орал қаласы, Жамбыл көшесі, 81 телефондары: 28-19-07, 28-13-12;</w:t>
      </w:r>
      <w:r>
        <w:br/>
      </w:r>
      <w:r>
        <w:rPr>
          <w:rFonts w:ascii="Times New Roman"/>
          <w:b w:val="false"/>
          <w:i w:val="false"/>
          <w:color w:val="000000"/>
          <w:sz w:val="28"/>
        </w:rPr>
        <w:t>
      4) медициналық карта - тіркелген жеріндегі емхананың емдеуші дәрігерінен алынады;</w:t>
      </w:r>
      <w:r>
        <w:br/>
      </w:r>
      <w:r>
        <w:rPr>
          <w:rFonts w:ascii="Times New Roman"/>
          <w:b w:val="false"/>
          <w:i w:val="false"/>
          <w:color w:val="000000"/>
          <w:sz w:val="28"/>
        </w:rPr>
        <w:t>
      5) материалдық-тұрмыстық жағдайларды зерттеу актісі, арыз беруші тұлғаның үйінде әлеуметтік қызмет көрсету бөлімше меңгерушісімен жасалады;</w:t>
      </w:r>
      <w:r>
        <w:br/>
      </w:r>
      <w:r>
        <w:rPr>
          <w:rFonts w:ascii="Times New Roman"/>
          <w:b w:val="false"/>
          <w:i w:val="false"/>
          <w:color w:val="000000"/>
          <w:sz w:val="28"/>
        </w:rPr>
        <w:t>
      6) зейнеткерлік куәлігі (зейнеткерлік жастағылар үшін);</w:t>
      </w:r>
      <w:r>
        <w:br/>
      </w:r>
      <w:r>
        <w:rPr>
          <w:rFonts w:ascii="Times New Roman"/>
          <w:b w:val="false"/>
          <w:i w:val="false"/>
          <w:color w:val="000000"/>
          <w:sz w:val="28"/>
        </w:rPr>
        <w:t>
      7) Ұлы Отан Соғысы мүгедектері, қатысушылары және соларға теңестірілген адамның мәртебесін растайтын куәлігі (ҰОС мүгедектері, қатысушылары және соларға теңестірілген адамдар үшін);</w:t>
      </w:r>
      <w:r>
        <w:br/>
      </w:r>
      <w:r>
        <w:rPr>
          <w:rFonts w:ascii="Times New Roman"/>
          <w:b w:val="false"/>
          <w:i w:val="false"/>
          <w:color w:val="000000"/>
          <w:sz w:val="28"/>
        </w:rPr>
        <w:t>
      8) мүгедектігі туралы анықтамадан үзінді көшірме, "Батыс Қазақстан облыстың жұмыспен қамту және әлеуметтік бағдарламаларды үйлестіру департаменті" мемлекеттік мекемесінің Медициналық-әлеуметтік сараптама комиссиясының негізінде беріледі, мекен-жайы: Орал қаласы, Сарайшық көшесі, 46, N 201 кабинет, күнсайын сағат 9.00-18.30 дейін үзіліссіз сағат 13.00-14.30-ға дейін, телефондары: 51-25-83, 50-78-29;</w:t>
      </w:r>
      <w:r>
        <w:br/>
      </w:r>
      <w:r>
        <w:rPr>
          <w:rFonts w:ascii="Times New Roman"/>
          <w:b w:val="false"/>
          <w:i w:val="false"/>
          <w:color w:val="000000"/>
          <w:sz w:val="28"/>
        </w:rPr>
        <w:t>
      9) мүгедекті оңалтудың жеке бағдарламасынан үзінді көшірме.</w:t>
      </w:r>
      <w:r>
        <w:br/>
      </w:r>
      <w:r>
        <w:rPr>
          <w:rFonts w:ascii="Times New Roman"/>
          <w:b w:val="false"/>
          <w:i w:val="false"/>
          <w:color w:val="000000"/>
          <w:sz w:val="28"/>
        </w:rPr>
        <w:t>
      13. Мемлекеттік қызметті алу үшін қажетті бланктер беретін орын (өтініш нысандары және т.с.с.) - N 25, 21 бөлмеде бөлім мамандары өтініш бланкілерін береді және арыз иесі сол жерде толтырады.</w:t>
      </w:r>
      <w:r>
        <w:br/>
      </w:r>
      <w:r>
        <w:rPr>
          <w:rFonts w:ascii="Times New Roman"/>
          <w:b w:val="false"/>
          <w:i w:val="false"/>
          <w:color w:val="000000"/>
          <w:sz w:val="28"/>
        </w:rPr>
        <w:t>
      14. Мемлекеттік қызметті алу үшін толтырылған өтініштерді, және басқа да құжаттарды тапсыратын жауапты адамның мекен-жайы мен кабинеті - Орал қаласы, Привокзальная көшесі, 85-үй, мекен-жайында орналасқан бөлімнің N 25, 21 бөлмесіндегі мамандарға тапсырады.</w:t>
      </w:r>
      <w:r>
        <w:br/>
      </w:r>
      <w:r>
        <w:rPr>
          <w:rFonts w:ascii="Times New Roman"/>
          <w:b w:val="false"/>
          <w:i w:val="false"/>
          <w:color w:val="000000"/>
          <w:sz w:val="28"/>
        </w:rPr>
        <w:t>
      15. Тұтынушы мемлекеттік қызмет алу үшін тұтынушының мемлекеттік қызмет алған күні барлық қажетті құжаттарды тапсырғанын растайтын құжаттың атауын және нысаны - қабылдау күні көрсетілген маманның берген қолхаты.</w:t>
      </w:r>
      <w:r>
        <w:br/>
      </w:r>
      <w:r>
        <w:rPr>
          <w:rFonts w:ascii="Times New Roman"/>
          <w:b w:val="false"/>
          <w:i w:val="false"/>
          <w:color w:val="000000"/>
          <w:sz w:val="28"/>
        </w:rPr>
        <w:t>
      16. Қызмет көрсету нәтижесін жеткізу тәсілі:</w:t>
      </w:r>
      <w:r>
        <w:br/>
      </w:r>
      <w:r>
        <w:rPr>
          <w:rFonts w:ascii="Times New Roman"/>
          <w:b w:val="false"/>
          <w:i w:val="false"/>
          <w:color w:val="000000"/>
          <w:sz w:val="28"/>
        </w:rPr>
        <w:t>
      үйден әлеуметтік қызмет көрсетуді әлеуметтік қызметкер жеке бекітілген кесте бойынша аптасына 2-3 рет өткізеді.</w:t>
      </w:r>
      <w:r>
        <w:br/>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w:t>
      </w:r>
      <w:r>
        <w:br/>
      </w:r>
      <w:r>
        <w:rPr>
          <w:rFonts w:ascii="Times New Roman"/>
          <w:b w:val="false"/>
          <w:i w:val="false"/>
          <w:color w:val="000000"/>
          <w:sz w:val="28"/>
        </w:rPr>
        <w:t>
      1) ұсынылған құжаттардың осы стандарттың 12 тармағында көзделген талаптарға сай келмеуі немесе толық болмауы;</w:t>
      </w:r>
      <w:r>
        <w:br/>
      </w:r>
      <w:r>
        <w:rPr>
          <w:rFonts w:ascii="Times New Roman"/>
          <w:b w:val="false"/>
          <w:i w:val="false"/>
          <w:color w:val="000000"/>
          <w:sz w:val="28"/>
        </w:rPr>
        <w:t>
      2) ересек мүгедектердің қалада балаларының тұруы;</w:t>
      </w:r>
      <w:r>
        <w:br/>
      </w:r>
      <w:r>
        <w:rPr>
          <w:rFonts w:ascii="Times New Roman"/>
          <w:b w:val="false"/>
          <w:i w:val="false"/>
          <w:color w:val="000000"/>
          <w:sz w:val="28"/>
        </w:rPr>
        <w:t>
      3) медициналық қарсы көрсеткіштер - мамандандырылған медициналық ұйымдарда стационарлық емдеуді талап ететін ауру процесінің белсенді стадиясындағы туберкулез, жұқпалы тері және шаш аурулары, венерологиялық аурулар, ЖҚТБ болуы;</w:t>
      </w:r>
      <w:r>
        <w:br/>
      </w:r>
      <w:r>
        <w:rPr>
          <w:rFonts w:ascii="Times New Roman"/>
          <w:b w:val="false"/>
          <w:i w:val="false"/>
          <w:color w:val="000000"/>
          <w:sz w:val="28"/>
        </w:rPr>
        <w:t>
      4) мүгедек балалар үшін: ата-анасы не өзге заңды өкілдерінің өтініші бойынша, баланы интернат-үйіне орналастыратын болса.</w:t>
      </w:r>
    </w:p>
    <w:bookmarkStart w:name="z56" w:id="52"/>
    <w:p>
      <w:pPr>
        <w:spacing w:after="0"/>
        <w:ind w:left="0"/>
        <w:jc w:val="left"/>
      </w:pPr>
      <w:r>
        <w:rPr>
          <w:rFonts w:ascii="Times New Roman"/>
          <w:b/>
          <w:i w:val="false"/>
          <w:color w:val="000000"/>
        </w:rPr>
        <w:t xml:space="preserve"> 
3. Жұмыс қағидалары</w:t>
      </w:r>
    </w:p>
    <w:bookmarkEnd w:id="52"/>
    <w:p>
      <w:pPr>
        <w:spacing w:after="0"/>
        <w:ind w:left="0"/>
        <w:jc w:val="both"/>
      </w:pPr>
      <w:r>
        <w:rPr>
          <w:rFonts w:ascii="Times New Roman"/>
          <w:b w:val="false"/>
          <w:i w:val="false"/>
          <w:color w:val="000000"/>
          <w:sz w:val="28"/>
        </w:rPr>
        <w:t>      18. Бөлім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57" w:id="53"/>
    <w:p>
      <w:pPr>
        <w:spacing w:after="0"/>
        <w:ind w:left="0"/>
        <w:jc w:val="left"/>
      </w:pPr>
      <w:r>
        <w:rPr>
          <w:rFonts w:ascii="Times New Roman"/>
          <w:b/>
          <w:i w:val="false"/>
          <w:color w:val="000000"/>
        </w:rPr>
        <w:t xml:space="preserve"> 
4. Жұмыс нәтижелері</w:t>
      </w:r>
    </w:p>
    <w:bookmarkEnd w:id="53"/>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58" w:id="54"/>
    <w:p>
      <w:pPr>
        <w:spacing w:after="0"/>
        <w:ind w:left="0"/>
        <w:jc w:val="left"/>
      </w:pPr>
      <w:r>
        <w:rPr>
          <w:rFonts w:ascii="Times New Roman"/>
          <w:b/>
          <w:i w:val="false"/>
          <w:color w:val="000000"/>
        </w:rPr>
        <w:t xml:space="preserve"> 
5. Шағымдану тәртібі</w:t>
      </w:r>
    </w:p>
    <w:bookmarkEnd w:id="54"/>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Орал қаласы, Привокзальная көшесі, 85, N 27 кабинет, телефоны: 51-06-06;</w:t>
      </w:r>
      <w:r>
        <w:br/>
      </w:r>
      <w:r>
        <w:rPr>
          <w:rFonts w:ascii="Times New Roman"/>
          <w:b w:val="false"/>
          <w:i w:val="false"/>
          <w:color w:val="000000"/>
          <w:sz w:val="28"/>
        </w:rPr>
        <w:t>
      2) тұтынушы егер бөлім бастығына шағымданған жағдайда Орал қаласы әкімінің аппарат жетекшісі шағымдану тәртібін түсіндіріп, шағым дайындауға жәрдем көрсетеді, мекен-жайы: Орал қаласы, Достық-Дружба даңғылы, 182/1, N 21 кабинет, телефон: 51-36-85.</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кеңсе - арқылы бөлім бастығының атына Орал қаласы әкімдігінің "Жұмыспен қамту және әлеуметтік бағдарламалар бөлімі" мемлекеттік мекемесінде қабылданады, мекен-жайы: Орал қаласы, Привокзальная көшесі, 85, N 27 кабинет, телефон: 51-06-06;</w:t>
      </w:r>
      <w:r>
        <w:br/>
      </w:r>
      <w:r>
        <w:rPr>
          <w:rFonts w:ascii="Times New Roman"/>
          <w:b w:val="false"/>
          <w:i w:val="false"/>
          <w:color w:val="000000"/>
          <w:sz w:val="28"/>
        </w:rPr>
        <w:t>
      2) шағымдар пошта немесе қолма - қол, кеңсе - арқылы Орал қалалық әкімінің аппаратында қабылданады, мекен-жайы: Орал қаласы, Достық-Дружба даңғылы, 182/1, N 21 кабинет, телефон: 51-36-85.</w:t>
      </w:r>
      <w:r>
        <w:br/>
      </w:r>
      <w:r>
        <w:rPr>
          <w:rFonts w:ascii="Times New Roman"/>
          <w:b w:val="false"/>
          <w:i w:val="false"/>
          <w:color w:val="000000"/>
          <w:sz w:val="28"/>
        </w:rPr>
        <w:t xml:space="preserve">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Орал қаласы, Привокзальная көшесі, 85, N 27 кабинет, телефон: 51-06-06. </w:t>
      </w:r>
    </w:p>
    <w:bookmarkStart w:name="z59" w:id="55"/>
    <w:p>
      <w:pPr>
        <w:spacing w:after="0"/>
        <w:ind w:left="0"/>
        <w:jc w:val="left"/>
      </w:pPr>
      <w:r>
        <w:rPr>
          <w:rFonts w:ascii="Times New Roman"/>
          <w:b/>
          <w:i w:val="false"/>
          <w:color w:val="000000"/>
        </w:rPr>
        <w:t xml:space="preserve"> 
6. Байланыс ақпараты</w:t>
      </w:r>
    </w:p>
    <w:bookmarkEnd w:id="55"/>
    <w:p>
      <w:pPr>
        <w:spacing w:after="0"/>
        <w:ind w:left="0"/>
        <w:jc w:val="both"/>
      </w:pPr>
      <w:r>
        <w:rPr>
          <w:rFonts w:ascii="Times New Roman"/>
          <w:b w:val="false"/>
          <w:i w:val="false"/>
          <w:color w:val="000000"/>
          <w:sz w:val="28"/>
        </w:rPr>
        <w:t>      24. Байланыс мәліметтері: Тұтынушыларды қабылдау Орал қаласы әкімдігінің "Жұмыспен қамту және әлеуметтік бағдарламалар бөлімі" мемлекеттік мекемесінде белгіленген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Мекен-жайы: Орал қаласы, Привокзальная көшесі, 85, N 27 кабинет, телефон: 8(7112)51-06-06, жұмыс кестесі: күн сайын сағат 9.00-18.30-ға дейін, демалыс және мерекелік күндерден басқа, түскі үзіліс сағат 13.00-14.30-ға дейін. Жеке сұрақтар бойынша қабылдау: жұма күні сағат 9.00-13.00-ге дейін, мерекелік күндерден басқа;</w:t>
      </w:r>
      <w:r>
        <w:br/>
      </w:r>
      <w:r>
        <w:rPr>
          <w:rFonts w:ascii="Times New Roman"/>
          <w:b w:val="false"/>
          <w:i w:val="false"/>
          <w:color w:val="000000"/>
          <w:sz w:val="28"/>
        </w:rPr>
        <w:t>
      2) бөлім бастығының орынбасары:</w:t>
      </w:r>
      <w:r>
        <w:br/>
      </w:r>
      <w:r>
        <w:rPr>
          <w:rFonts w:ascii="Times New Roman"/>
          <w:b w:val="false"/>
          <w:i w:val="false"/>
          <w:color w:val="000000"/>
          <w:sz w:val="28"/>
        </w:rPr>
        <w:t>
      Мекен-жайы: Орал қаласы, Привокзальная көшесі, 85, N 27 кабинет, телефон: 51-87-45, жұмыс кестесі: күн сайын сағат 9.00-18.30-ға дейін, демалыс және мерекелік күндерден басқа, түскі үзіліс сағат 13.00-14.30-ға дейін. Жеке сұрақтар бойынша қабылдау: сейсенбі, бейсенбі күндері сағат 9.00-13.00-ге дейін, мерекелік күндерден басқа;</w:t>
      </w:r>
      <w:r>
        <w:br/>
      </w:r>
      <w:r>
        <w:rPr>
          <w:rFonts w:ascii="Times New Roman"/>
          <w:b w:val="false"/>
          <w:i w:val="false"/>
          <w:color w:val="000000"/>
          <w:sz w:val="28"/>
        </w:rPr>
        <w:t>
      3) бөлім бастығының орынбасары:</w:t>
      </w:r>
      <w:r>
        <w:br/>
      </w:r>
      <w:r>
        <w:rPr>
          <w:rFonts w:ascii="Times New Roman"/>
          <w:b w:val="false"/>
          <w:i w:val="false"/>
          <w:color w:val="000000"/>
          <w:sz w:val="28"/>
        </w:rPr>
        <w:t>
      Мекен-жайы: Орал қаласы, Привокзальная көшесі, 85, N 27 бөлме, телефон: 51-64-33, жұмыс кестесі: күн сайын сағат 9.00-18.30-ға дейін, демалыс және мерекелік күндерден басқа, түскі үзіліс сағат 13.00-14.30-ға дейін. Жеке сұрақтар бойынша қабылдау: дүйсенбі, сейсенбі күндері сағат 9.00-13.00-ге дейін, мерекелік күндерден басқа;</w:t>
      </w:r>
      <w:r>
        <w:br/>
      </w:r>
      <w:r>
        <w:rPr>
          <w:rFonts w:ascii="Times New Roman"/>
          <w:b w:val="false"/>
          <w:i w:val="false"/>
          <w:color w:val="000000"/>
          <w:sz w:val="28"/>
        </w:rPr>
        <w:t>
      Жоғары тұрған ұйымдардың байланыс мәліметтері:</w:t>
      </w:r>
      <w:r>
        <w:br/>
      </w:r>
      <w:r>
        <w:rPr>
          <w:rFonts w:ascii="Times New Roman"/>
          <w:b w:val="false"/>
          <w:i w:val="false"/>
          <w:color w:val="000000"/>
          <w:sz w:val="28"/>
        </w:rPr>
        <w:t>
      1) "Батыс Қазақстан облыстың жұмыспен қамту және әлеуметтік бағдарламаларды үйлестіру департаменті" мемлекеттік мекемесі мекен-жайы: Орал қаласы, Сарайшық көшесі, 46, N 201 кабинет, телефон: 51-25-83;</w:t>
      </w:r>
      <w:r>
        <w:br/>
      </w:r>
      <w:r>
        <w:rPr>
          <w:rFonts w:ascii="Times New Roman"/>
          <w:b w:val="false"/>
          <w:i w:val="false"/>
          <w:color w:val="000000"/>
          <w:sz w:val="28"/>
        </w:rPr>
        <w:t>
      2) Орал қаласы әкімінің аппараты:</w:t>
      </w:r>
      <w:r>
        <w:br/>
      </w:r>
      <w:r>
        <w:rPr>
          <w:rFonts w:ascii="Times New Roman"/>
          <w:b w:val="false"/>
          <w:i w:val="false"/>
          <w:color w:val="000000"/>
          <w:sz w:val="28"/>
        </w:rPr>
        <w:t>
      Мекен-жайы: Орал қаласы, Достық-Дружба даңғылы, 182/1 N 10 "а" кабинет, телефон: 51-36-85.</w:t>
      </w:r>
      <w:r>
        <w:br/>
      </w:r>
      <w:r>
        <w:rPr>
          <w:rFonts w:ascii="Times New Roman"/>
          <w:b w:val="false"/>
          <w:i w:val="false"/>
          <w:color w:val="000000"/>
          <w:sz w:val="28"/>
        </w:rPr>
        <w:t>
      25. Бөлім төмендегідей қосымша қызметтер көрсетеді:</w:t>
      </w:r>
      <w:r>
        <w:br/>
      </w:r>
      <w:r>
        <w:rPr>
          <w:rFonts w:ascii="Times New Roman"/>
          <w:b w:val="false"/>
          <w:i w:val="false"/>
          <w:color w:val="000000"/>
          <w:sz w:val="28"/>
        </w:rPr>
        <w:t>
      1) 18 жасқа дейінгі балалары бар отбасыларға мемлекеттік жәрдемақылар тағайындау;</w:t>
      </w:r>
      <w:r>
        <w:br/>
      </w:r>
      <w:r>
        <w:rPr>
          <w:rFonts w:ascii="Times New Roman"/>
          <w:b w:val="false"/>
          <w:i w:val="false"/>
          <w:color w:val="000000"/>
          <w:sz w:val="28"/>
        </w:rPr>
        <w:t>
      2) мемлекеттік атаулы әлеуметтік көмек тағайындау;</w:t>
      </w:r>
      <w:r>
        <w:br/>
      </w: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r>
        <w:br/>
      </w: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5) жұмыссыз азаматтарды есепке қою және тіркеу;</w:t>
      </w:r>
      <w:r>
        <w:br/>
      </w:r>
      <w:r>
        <w:rPr>
          <w:rFonts w:ascii="Times New Roman"/>
          <w:b w:val="false"/>
          <w:i w:val="false"/>
          <w:color w:val="000000"/>
          <w:sz w:val="28"/>
        </w:rPr>
        <w:t>
      6) жұмыссыз азаматтарға анықтама беру;</w:t>
      </w:r>
      <w:r>
        <w:br/>
      </w:r>
      <w:r>
        <w:rPr>
          <w:rFonts w:ascii="Times New Roman"/>
          <w:b w:val="false"/>
          <w:i w:val="false"/>
          <w:color w:val="000000"/>
          <w:sz w:val="28"/>
        </w:rPr>
        <w:t>
      7) тұрғын үй көмегін тағайындау;</w:t>
      </w:r>
      <w:r>
        <w:br/>
      </w:r>
      <w:r>
        <w:rPr>
          <w:rFonts w:ascii="Times New Roman"/>
          <w:b w:val="false"/>
          <w:i w:val="false"/>
          <w:color w:val="000000"/>
          <w:sz w:val="28"/>
        </w:rPr>
        <w:t>
      8) мүгедектерді сурдо-тифлоқұралдармен және міндетті гигиеналық кұралдар беру;</w:t>
      </w:r>
      <w:r>
        <w:br/>
      </w: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r>
        <w:br/>
      </w:r>
      <w:r>
        <w:rPr>
          <w:rFonts w:ascii="Times New Roman"/>
          <w:b w:val="false"/>
          <w:i w:val="false"/>
          <w:color w:val="000000"/>
          <w:sz w:val="28"/>
        </w:rPr>
        <w:t>
      10) мүгедектерге протездік-ортопедиялық көмек ұсыну үшін құжаттарды ресімдеу.</w:t>
      </w:r>
      <w:r>
        <w:br/>
      </w:r>
      <w:r>
        <w:rPr>
          <w:rFonts w:ascii="Times New Roman"/>
          <w:b w:val="false"/>
          <w:i w:val="false"/>
          <w:color w:val="000000"/>
          <w:sz w:val="28"/>
        </w:rPr>
        <w:t>
      Бөлімнің сенім телефоны: 51-06-06.</w:t>
      </w:r>
    </w:p>
    <w:bookmarkStart w:name="z60" w:id="56"/>
    <w:p>
      <w:pPr>
        <w:spacing w:after="0"/>
        <w:ind w:left="0"/>
        <w:jc w:val="both"/>
      </w:pPr>
      <w:r>
        <w:rPr>
          <w:rFonts w:ascii="Times New Roman"/>
          <w:b w:val="false"/>
          <w:i w:val="false"/>
          <w:color w:val="000000"/>
          <w:sz w:val="28"/>
        </w:rPr>
        <w:t>
"Мүгедектер үйінде, оның ішінде бөгде</w:t>
      </w:r>
      <w:r>
        <w:br/>
      </w:r>
      <w:r>
        <w:rPr>
          <w:rFonts w:ascii="Times New Roman"/>
          <w:b w:val="false"/>
          <w:i w:val="false"/>
          <w:color w:val="000000"/>
          <w:sz w:val="28"/>
        </w:rPr>
        <w:t>
адамдардың күтіміне және жәрдеміне мұқтаж</w:t>
      </w:r>
      <w:r>
        <w:br/>
      </w:r>
      <w:r>
        <w:rPr>
          <w:rFonts w:ascii="Times New Roman"/>
          <w:b w:val="false"/>
          <w:i w:val="false"/>
          <w:color w:val="000000"/>
          <w:sz w:val="28"/>
        </w:rPr>
        <w:t>
мүгедек балаларға әлеуметтік қызмет көрсетуге</w:t>
      </w:r>
      <w:r>
        <w:br/>
      </w:r>
      <w:r>
        <w:rPr>
          <w:rFonts w:ascii="Times New Roman"/>
          <w:b w:val="false"/>
          <w:i w:val="false"/>
          <w:color w:val="000000"/>
          <w:sz w:val="28"/>
        </w:rPr>
        <w:t>
арналған құжаттарды ресімдеу" стандартына</w:t>
      </w:r>
      <w:r>
        <w:br/>
      </w:r>
      <w:r>
        <w:rPr>
          <w:rFonts w:ascii="Times New Roman"/>
          <w:b w:val="false"/>
          <w:i w:val="false"/>
          <w:color w:val="000000"/>
          <w:sz w:val="28"/>
        </w:rPr>
        <w:t>
қосымша</w:t>
      </w:r>
    </w:p>
    <w:bookmarkEnd w:id="56"/>
    <w:p>
      <w:pPr>
        <w:spacing w:after="0"/>
        <w:ind w:left="0"/>
        <w:jc w:val="both"/>
      </w:pPr>
      <w:r>
        <w:rPr>
          <w:rFonts w:ascii="Times New Roman"/>
          <w:b w:val="false"/>
          <w:i w:val="false"/>
          <w:color w:val="000000"/>
          <w:sz w:val="28"/>
        </w:rPr>
        <w:t>      Кесте. Сапа және қолжетiмдiлiк көрсеткiштерінің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8"/>
        <w:gridCol w:w="2411"/>
        <w:gridCol w:w="2881"/>
        <w:gridCol w:w="2430"/>
      </w:tblGrid>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қолжетiмдiлік көрсеткiштерi</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мәнi</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мәнi</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мәнi</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сүттен бастап белгiленген мерзiмде қызметтi ұсыну оқиғаларының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үрдiсінің сапасына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рәсімдеген жағдайдың (жүргiзiлген төлемдер, есеп айырысулар және т.б.)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қызметтерінің ақпарат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түрi бойынша қызмет көрсетiлген тұтынушылардың жалпы санына негiзделген шағымдардың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шағымданудық қолданыстағы тәртiбiне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 w:id="57"/>
    <w:p>
      <w:pPr>
        <w:spacing w:after="0"/>
        <w:ind w:left="0"/>
        <w:jc w:val="both"/>
      </w:pPr>
      <w:r>
        <w:rPr>
          <w:rFonts w:ascii="Times New Roman"/>
          <w:b w:val="false"/>
          <w:i w:val="false"/>
          <w:color w:val="000000"/>
          <w:sz w:val="28"/>
        </w:rPr>
        <w:t>
Орал қаласы әкімдігінің</w:t>
      </w:r>
      <w:r>
        <w:br/>
      </w:r>
      <w:r>
        <w:rPr>
          <w:rFonts w:ascii="Times New Roman"/>
          <w:b w:val="false"/>
          <w:i w:val="false"/>
          <w:color w:val="000000"/>
          <w:sz w:val="28"/>
        </w:rPr>
        <w:t>
2008 жылғы 10 сәуірдегі</w:t>
      </w:r>
      <w:r>
        <w:br/>
      </w:r>
      <w:r>
        <w:rPr>
          <w:rFonts w:ascii="Times New Roman"/>
          <w:b w:val="false"/>
          <w:i w:val="false"/>
          <w:color w:val="000000"/>
          <w:sz w:val="28"/>
        </w:rPr>
        <w:t>
N 993 қаулысымен бекітілген</w:t>
      </w:r>
      <w:r>
        <w:br/>
      </w:r>
      <w:r>
        <w:rPr>
          <w:rFonts w:ascii="Times New Roman"/>
          <w:b w:val="false"/>
          <w:i w:val="false"/>
          <w:color w:val="000000"/>
          <w:sz w:val="28"/>
        </w:rPr>
        <w:t>
8 қосымша</w:t>
      </w:r>
    </w:p>
    <w:bookmarkEnd w:id="57"/>
    <w:p>
      <w:pPr>
        <w:spacing w:after="0"/>
        <w:ind w:left="0"/>
        <w:jc w:val="left"/>
      </w:pPr>
      <w:r>
        <w:rPr>
          <w:rFonts w:ascii="Times New Roman"/>
          <w:b/>
          <w:i w:val="false"/>
          <w:color w:val="000000"/>
        </w:rPr>
        <w:t xml:space="preserve"> "Жергілікті өкілетті органдардың шешімдері</w:t>
      </w:r>
      <w:r>
        <w:br/>
      </w:r>
      <w:r>
        <w:rPr>
          <w:rFonts w:ascii="Times New Roman"/>
          <w:b/>
          <w:i w:val="false"/>
          <w:color w:val="000000"/>
        </w:rPr>
        <w:t>
бойынша мұқтаж азаматтардың жекелеген</w:t>
      </w:r>
      <w:r>
        <w:br/>
      </w:r>
      <w:r>
        <w:rPr>
          <w:rFonts w:ascii="Times New Roman"/>
          <w:b/>
          <w:i w:val="false"/>
          <w:color w:val="000000"/>
        </w:rPr>
        <w:t>
санаттарына әлеуметтік көмек тағайындау</w:t>
      </w:r>
      <w:r>
        <w:br/>
      </w:r>
      <w:r>
        <w:rPr>
          <w:rFonts w:ascii="Times New Roman"/>
          <w:b/>
          <w:i w:val="false"/>
          <w:color w:val="000000"/>
        </w:rPr>
        <w:t>
және төлеу" мемлекеттік қызмет көрсету</w:t>
      </w:r>
      <w:r>
        <w:br/>
      </w:r>
      <w:r>
        <w:rPr>
          <w:rFonts w:ascii="Times New Roman"/>
          <w:b/>
          <w:i w:val="false"/>
          <w:color w:val="000000"/>
        </w:rPr>
        <w:t>
стандарты</w:t>
      </w:r>
    </w:p>
    <w:bookmarkStart w:name="z62" w:id="58"/>
    <w:p>
      <w:pPr>
        <w:spacing w:after="0"/>
        <w:ind w:left="0"/>
        <w:jc w:val="left"/>
      </w:pPr>
      <w:r>
        <w:rPr>
          <w:rFonts w:ascii="Times New Roman"/>
          <w:b/>
          <w:i w:val="false"/>
          <w:color w:val="000000"/>
        </w:rPr>
        <w:t xml:space="preserve"> 
1. Жалпы ережелер</w:t>
      </w:r>
    </w:p>
    <w:bookmarkEnd w:id="58"/>
    <w:p>
      <w:pPr>
        <w:spacing w:after="0"/>
        <w:ind w:left="0"/>
        <w:jc w:val="both"/>
      </w:pPr>
      <w:r>
        <w:rPr>
          <w:rFonts w:ascii="Times New Roman"/>
          <w:b w:val="false"/>
          <w:i w:val="false"/>
          <w:color w:val="000000"/>
          <w:sz w:val="28"/>
        </w:rPr>
        <w:t>      1. Мемлекеттік қызметтің анықтамасы: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2. Көрсетілетін мемлекеттік қызметтің нысаны - жартылай автоматтандырылған.</w:t>
      </w:r>
      <w:r>
        <w:br/>
      </w:r>
      <w:r>
        <w:rPr>
          <w:rFonts w:ascii="Times New Roman"/>
          <w:b w:val="false"/>
          <w:i w:val="false"/>
          <w:color w:val="000000"/>
          <w:sz w:val="28"/>
        </w:rPr>
        <w:t xml:space="preserve">
      Мемлекеттік қызмет төмендегі негіздерге сүйене отырып көрсетіледі: </w:t>
      </w:r>
      <w:r>
        <w:br/>
      </w:r>
      <w:r>
        <w:rPr>
          <w:rFonts w:ascii="Times New Roman"/>
          <w:b w:val="false"/>
          <w:i w:val="false"/>
          <w:color w:val="000000"/>
          <w:sz w:val="28"/>
        </w:rPr>
        <w:t>
      1)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31 бабы;</w:t>
      </w:r>
      <w:r>
        <w:br/>
      </w:r>
      <w:r>
        <w:rPr>
          <w:rFonts w:ascii="Times New Roman"/>
          <w:b w:val="false"/>
          <w:i w:val="false"/>
          <w:color w:val="000000"/>
          <w:sz w:val="28"/>
        </w:rPr>
        <w:t>
      2) Орал қаласы әкімдігінің 2004 жылғы 11 қарашадағы N 1486   </w:t>
      </w:r>
      <w:r>
        <w:rPr>
          <w:rFonts w:ascii="Times New Roman"/>
          <w:b w:val="false"/>
          <w:i w:val="false"/>
          <w:color w:val="000000"/>
          <w:sz w:val="28"/>
        </w:rPr>
        <w:t>қаулысымен</w:t>
      </w:r>
      <w:r>
        <w:rPr>
          <w:rFonts w:ascii="Times New Roman"/>
          <w:b w:val="false"/>
          <w:i w:val="false"/>
          <w:color w:val="000000"/>
          <w:sz w:val="28"/>
        </w:rPr>
        <w:t> бекітілген "Азаматтардың жекелеген санаттарына әлеуметтік төлем төлеуді жүзеге асырудың ережелері".</w:t>
      </w:r>
      <w:r>
        <w:br/>
      </w:r>
      <w:r>
        <w:rPr>
          <w:rFonts w:ascii="Times New Roman"/>
          <w:b w:val="false"/>
          <w:i w:val="false"/>
          <w:color w:val="000000"/>
          <w:sz w:val="28"/>
        </w:rPr>
        <w:t>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4 бөлімнің 88 тармағы;</w:t>
      </w:r>
      <w:r>
        <w:br/>
      </w:r>
      <w:r>
        <w:rPr>
          <w:rFonts w:ascii="Times New Roman"/>
          <w:b w:val="false"/>
          <w:i w:val="false"/>
          <w:color w:val="000000"/>
          <w:sz w:val="28"/>
        </w:rPr>
        <w:t>
      4.Осы мемлекеттік қызметті ұсынатын мемлекеттік органның атауы - Орал қалалық әкімдігінің "Жұмыспен қамту және әлеуметтік бағдарламалар бөлімі" мемлекеттік мекемесі, мекен-жайы: Батыс Қазақстан облысы, Орал қаласы, Привокзальная көшесі, 85.</w:t>
      </w:r>
      <w:r>
        <w:br/>
      </w:r>
      <w:r>
        <w:rPr>
          <w:rFonts w:ascii="Times New Roman"/>
          <w:b w:val="false"/>
          <w:i w:val="false"/>
          <w:color w:val="000000"/>
          <w:sz w:val="28"/>
        </w:rPr>
        <w:t>
      5. Мемлекеттік қызмет көрсетуді аяқтау нысаны (нәтижесі) - жергілікті өкілетті органдардың шешімдері бойынша мұқтаж азаматтардың жекелеген санаттарына әлеуметтік көмек тағайындау және әлеуметтік көмекті өтініш берушінің есеп шотына аудару арқылы төлеу.</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 кезіндегі уақыт бойынша шектеу мерзімі:</w:t>
      </w:r>
      <w:r>
        <w:br/>
      </w:r>
      <w:r>
        <w:rPr>
          <w:rFonts w:ascii="Times New Roman"/>
          <w:b w:val="false"/>
          <w:i w:val="false"/>
          <w:color w:val="000000"/>
          <w:sz w:val="28"/>
        </w:rPr>
        <w:t>
      1) мемлекеттік қызметті алу үшін тұтынушы қажетті құжаттарды тапсырған (тіркелген сүттен, талон алғаннан бастап және т.с.с.), электрондық мерзімдері - 20 жұмыс күні ішінде; сауал берген сүттен бастап мемлекеттік қызмет көрсету;</w:t>
      </w:r>
      <w:r>
        <w:br/>
      </w:r>
      <w:r>
        <w:rPr>
          <w:rFonts w:ascii="Times New Roman"/>
          <w:b w:val="false"/>
          <w:i w:val="false"/>
          <w:color w:val="000000"/>
          <w:sz w:val="28"/>
        </w:rPr>
        <w:t>
      2) қажетті құжаттарды тапсырған кезде (тіркеу, талон алу кезінде және т.с.с.) кезек күтуге, электрондық сауалды қалыптастыруға рұқсат берілген ең ұзақ уақыт - 15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жоқ. Өйткені әлеуметтік көмекке белгіленген сома өтініш берушінің банкідегі есепшотына қажет құжаттарды тапсырған сүттен бастап 20 жұмыс күні ішінде аударылады.</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 бұқаралық ақпарат құралдарындағы ақпараттар, Орал қаласы әкімдігінің ресми сайты (www. oral-akimat.kz). бұл стандарт Орал қаласы, Привокзальная көшесі, 85 мекен-жайы бойынша бөлімнің 2-қабатындағы арнайы стендте орналасқан.</w:t>
      </w:r>
      <w:r>
        <w:br/>
      </w:r>
      <w:r>
        <w:rPr>
          <w:rFonts w:ascii="Times New Roman"/>
          <w:b w:val="false"/>
          <w:i w:val="false"/>
          <w:color w:val="000000"/>
          <w:sz w:val="28"/>
        </w:rPr>
        <w:t>
      10. Жұмыс кестесі - күн сайын сағат 9.00-18.30-ға дейін, демалыс және мереке күндерінен басқа күндері, үзіліс уақыты сағат 13.00-14.30-ға дейін, аталған мемлекеттік қызметті алу үшін алдын-ала жазылу және жедел қызмет көрсету қарастырылмаған.</w:t>
      </w:r>
      <w:r>
        <w:br/>
      </w:r>
      <w:r>
        <w:rPr>
          <w:rFonts w:ascii="Times New Roman"/>
          <w:b w:val="false"/>
          <w:i w:val="false"/>
          <w:color w:val="000000"/>
          <w:sz w:val="28"/>
        </w:rPr>
        <w:t>
      11. Осы мемлекеттік қызмет көрсету үшін ұсынылатын қолайлы жағдайлар:</w:t>
      </w:r>
      <w:r>
        <w:br/>
      </w:r>
      <w:r>
        <w:rPr>
          <w:rFonts w:ascii="Times New Roman"/>
          <w:b w:val="false"/>
          <w:i w:val="false"/>
          <w:color w:val="000000"/>
          <w:sz w:val="28"/>
        </w:rPr>
        <w:t>
      1) бөлмеде мемлекеттік және орыс тілдерінде арыздардың үлгілері көрсетілген жазу үстелдері мен орындықтар қойылған;</w:t>
      </w:r>
      <w:r>
        <w:br/>
      </w:r>
      <w:r>
        <w:rPr>
          <w:rFonts w:ascii="Times New Roman"/>
          <w:b w:val="false"/>
          <w:i w:val="false"/>
          <w:color w:val="000000"/>
          <w:sz w:val="28"/>
        </w:rPr>
        <w:t>
      2) кабинеттердің қасында күтуге орындықтар қойылған;</w:t>
      </w:r>
      <w:r>
        <w:br/>
      </w:r>
      <w:r>
        <w:rPr>
          <w:rFonts w:ascii="Times New Roman"/>
          <w:b w:val="false"/>
          <w:i w:val="false"/>
          <w:color w:val="000000"/>
          <w:sz w:val="28"/>
        </w:rPr>
        <w:t>
      3) жаз мезгілдері тұрақты температураны сақтау үшін ауа тазартқыш орналасқан.</w:t>
      </w:r>
      <w:r>
        <w:br/>
      </w:r>
      <w:r>
        <w:rPr>
          <w:rFonts w:ascii="Times New Roman"/>
          <w:b w:val="false"/>
          <w:i w:val="false"/>
          <w:color w:val="000000"/>
          <w:sz w:val="28"/>
        </w:rPr>
        <w:t>
      4) есік алдында мүгедектердің арбалары үшін пандус орнатылған;</w:t>
      </w:r>
      <w:r>
        <w:br/>
      </w:r>
      <w:r>
        <w:rPr>
          <w:rFonts w:ascii="Times New Roman"/>
          <w:b w:val="false"/>
          <w:i w:val="false"/>
          <w:color w:val="000000"/>
          <w:sz w:val="28"/>
        </w:rPr>
        <w:t>
      5) өрт қауіпсіздігі талаптары сақталған.</w:t>
      </w:r>
    </w:p>
    <w:bookmarkStart w:name="z63" w:id="59"/>
    <w:p>
      <w:pPr>
        <w:spacing w:after="0"/>
        <w:ind w:left="0"/>
        <w:jc w:val="left"/>
      </w:pPr>
      <w:r>
        <w:rPr>
          <w:rFonts w:ascii="Times New Roman"/>
          <w:b/>
          <w:i w:val="false"/>
          <w:color w:val="000000"/>
        </w:rPr>
        <w:t xml:space="preserve"> 
2. Мемлекеттік қызмет көрсету тәртібі</w:t>
      </w:r>
    </w:p>
    <w:bookmarkEnd w:id="59"/>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жеке куәлiгiнің көшірмесі (төлқұжат), Қазақстан Республикасының Әділет министрлігі Батыс Қазақстан облысы Әділет департаментінің Халыққа қызмет көрсету орталығы арқылы беріледі, күн сайын сағат 9.00-18.00-ге дейін үзіліссіз, мекен-жайы: Орал қаласы, Жамбыл көшесі, 81, телефондары: 28-19-07, 28-13-12;</w:t>
      </w:r>
      <w:r>
        <w:br/>
      </w:r>
      <w:r>
        <w:rPr>
          <w:rFonts w:ascii="Times New Roman"/>
          <w:b w:val="false"/>
          <w:i w:val="false"/>
          <w:color w:val="000000"/>
          <w:sz w:val="28"/>
        </w:rPr>
        <w:t>
      2) азаматтарды тіркеу кітабының көшірмесі (үй кітабы), Қазақстан Республикасының Әділет министрлігі Батыс Қазақстан облысы Әділет департаментінің Халыққа қызмет көрсету орталығы арқылы беріледі, күнсайын сағат 9.00-18.00 дейін үзіліссіз, мекен-жайы: Орал қаласы, Жамбыл көшесі, 81 телефондары: 28-19-07, 28-13-12;</w:t>
      </w:r>
      <w:r>
        <w:br/>
      </w:r>
      <w:r>
        <w:rPr>
          <w:rFonts w:ascii="Times New Roman"/>
          <w:b w:val="false"/>
          <w:i w:val="false"/>
          <w:color w:val="000000"/>
          <w:sz w:val="28"/>
        </w:rPr>
        <w:t>
      3) өткен тоқсандағы отбасының табысы туралы мәлімет (жалақы, алимент, зейнетақы, мемлекеттік жәрдемақы, шәкіртақы ж.т.б жөнінде анықтамалар);</w:t>
      </w:r>
      <w:r>
        <w:br/>
      </w:r>
      <w:r>
        <w:rPr>
          <w:rFonts w:ascii="Times New Roman"/>
          <w:b w:val="false"/>
          <w:i w:val="false"/>
          <w:color w:val="000000"/>
          <w:sz w:val="28"/>
        </w:rPr>
        <w:t>
      4) салық төлеушінің тіркеу нөмірі берілгені туралы куәлігі (СТН), Қазақстан Республикасы қаржы министрлігінің Батыс Қазақстан облысы бойынша салық комитетінде беріледі, сенбі мен жексенбіден басқа күндері сағат 09.00-18.30-ға дейін қабылдайды, үзіліс уақыты сағат 12.30-13.00-ге дейін, мекен-жайы: Орал қаласы, Некрасов көшесі, 30/1, телефон: 50-55-71;</w:t>
      </w:r>
      <w:r>
        <w:br/>
      </w:r>
      <w:r>
        <w:rPr>
          <w:rFonts w:ascii="Times New Roman"/>
          <w:b w:val="false"/>
          <w:i w:val="false"/>
          <w:color w:val="000000"/>
          <w:sz w:val="28"/>
        </w:rPr>
        <w:t>
      5) лицензиясы бар екінші дәрежелі банктегі есепшот нөмірі өтініш иесінің өтінішінде жеке көрсетіледі;</w:t>
      </w:r>
      <w:r>
        <w:br/>
      </w:r>
      <w:r>
        <w:rPr>
          <w:rFonts w:ascii="Times New Roman"/>
          <w:b w:val="false"/>
          <w:i w:val="false"/>
          <w:color w:val="000000"/>
          <w:sz w:val="28"/>
        </w:rPr>
        <w:t>
      6) өтініш берудің себебін дәлелдейтін құжаттар: емделуге - емханадан дәрігерлік кеңес комиссиясының қорытындысы, тұрғын жайда өрт болған жағдайда - өрт туралы акт, қайтыс болған адамды жерлеуге - жәрдемақы алуға азаматтың хал актілерін жазу анықтамасы және қайтыс болу туралы куәлік, сәбидің дүниеге келуіне - жәрдемақы алу үшін азаматтық хал актілерін жазу анықтамасы және туу туралы куәлік, тұрғын жайды газдандыруға - газ өткізуге шот-фактура.</w:t>
      </w:r>
      <w:r>
        <w:br/>
      </w:r>
      <w:r>
        <w:rPr>
          <w:rFonts w:ascii="Times New Roman"/>
          <w:b w:val="false"/>
          <w:i w:val="false"/>
          <w:color w:val="000000"/>
          <w:sz w:val="28"/>
        </w:rPr>
        <w:t>
      13. Мемлекеттік қызметті алу үшін азаматтардың жекелеген санаттарына әлеуметтік төлем жөніндегі комиссия төрағасының атына еркін жазылған өтініш толтырылады.</w:t>
      </w:r>
      <w:r>
        <w:br/>
      </w:r>
      <w:r>
        <w:rPr>
          <w:rFonts w:ascii="Times New Roman"/>
          <w:b w:val="false"/>
          <w:i w:val="false"/>
          <w:color w:val="000000"/>
          <w:sz w:val="28"/>
        </w:rPr>
        <w:t>
      14. Мемлекеттік қызметті алу үшін толтырылған өтініштерді және басқа да құжаттарды Орал қаласы, Привокзальная көшесі, 85, мекен-жайында орналасқан бөлімнің N 1 N 3, N 8 бөлмелеріндегі мамандары қабылдайды.</w:t>
      </w:r>
      <w:r>
        <w:br/>
      </w:r>
      <w:r>
        <w:rPr>
          <w:rFonts w:ascii="Times New Roman"/>
          <w:b w:val="false"/>
          <w:i w:val="false"/>
          <w:color w:val="000000"/>
          <w:sz w:val="28"/>
        </w:rPr>
        <w:t>
      15. Тұтынушы мемлекеттік қызмет алу үшін тұтынушының мемлекеттік қызмет алған күні барлық қажетті құжаттарды тапсырғанын растайтын құжаттың атауын және нысаны - қабылдау күні көрсетілген маманның берген қолхаты.</w:t>
      </w:r>
      <w:r>
        <w:br/>
      </w:r>
      <w:r>
        <w:rPr>
          <w:rFonts w:ascii="Times New Roman"/>
          <w:b w:val="false"/>
          <w:i w:val="false"/>
          <w:color w:val="000000"/>
          <w:sz w:val="28"/>
        </w:rPr>
        <w:t>
      16. Қызмет көрсету нәтижесін жеткізу тәсілі - қабылдау кезінде бөлім маманы қызмет көрсету шешімнің негізінде жүзеге асырылатынын хабарлайды, белгіленген әлеуметтік көмек сомасы алушының есеп шотына аударылады.</w:t>
      </w:r>
      <w:r>
        <w:br/>
      </w:r>
      <w:r>
        <w:rPr>
          <w:rFonts w:ascii="Times New Roman"/>
          <w:b w:val="false"/>
          <w:i w:val="false"/>
          <w:color w:val="000000"/>
          <w:sz w:val="28"/>
        </w:rPr>
        <w:t>
      жәрдемақы төлеу мәселесі жөнінде арыз иесі N 26 бөлмедегі бөлім мамандарына жеке келіп немесе 51-06-06 телефоны арқылы хабарласып білуіне болады.</w:t>
      </w:r>
      <w:r>
        <w:br/>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w:t>
      </w:r>
      <w:r>
        <w:br/>
      </w:r>
      <w:r>
        <w:rPr>
          <w:rFonts w:ascii="Times New Roman"/>
          <w:b w:val="false"/>
          <w:i w:val="false"/>
          <w:color w:val="000000"/>
          <w:sz w:val="28"/>
        </w:rPr>
        <w:t>
      1) өтініш берушінің әлеуметтік көмек алуға жылына 2 реттен артық жолығуы;</w:t>
      </w:r>
      <w:r>
        <w:br/>
      </w:r>
      <w:r>
        <w:rPr>
          <w:rFonts w:ascii="Times New Roman"/>
          <w:b w:val="false"/>
          <w:i w:val="false"/>
          <w:color w:val="000000"/>
          <w:sz w:val="28"/>
        </w:rPr>
        <w:t>
      2) отбасының (арыз иесінің) табысы белгіленген ең төменгі күнкөріс деңгейінен артуы;</w:t>
      </w:r>
      <w:r>
        <w:br/>
      </w:r>
      <w:r>
        <w:rPr>
          <w:rFonts w:ascii="Times New Roman"/>
          <w:b w:val="false"/>
          <w:i w:val="false"/>
          <w:color w:val="000000"/>
          <w:sz w:val="28"/>
        </w:rPr>
        <w:t>
      3) ұсынылған құжаттардың осы стандарттың 12 тармағында көзделген талаптарға сай келмеуі.</w:t>
      </w:r>
    </w:p>
    <w:bookmarkStart w:name="z64" w:id="60"/>
    <w:p>
      <w:pPr>
        <w:spacing w:after="0"/>
        <w:ind w:left="0"/>
        <w:jc w:val="left"/>
      </w:pPr>
      <w:r>
        <w:rPr>
          <w:rFonts w:ascii="Times New Roman"/>
          <w:b/>
          <w:i w:val="false"/>
          <w:color w:val="000000"/>
        </w:rPr>
        <w:t xml:space="preserve"> 
3. Жұмыс қағидалары</w:t>
      </w:r>
    </w:p>
    <w:bookmarkEnd w:id="60"/>
    <w:p>
      <w:pPr>
        <w:spacing w:after="0"/>
        <w:ind w:left="0"/>
        <w:jc w:val="both"/>
      </w:pPr>
      <w:r>
        <w:rPr>
          <w:rFonts w:ascii="Times New Roman"/>
          <w:b w:val="false"/>
          <w:i w:val="false"/>
          <w:color w:val="000000"/>
          <w:sz w:val="28"/>
        </w:rPr>
        <w:t>      18. Бөлім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65" w:id="61"/>
    <w:p>
      <w:pPr>
        <w:spacing w:after="0"/>
        <w:ind w:left="0"/>
        <w:jc w:val="left"/>
      </w:pPr>
      <w:r>
        <w:rPr>
          <w:rFonts w:ascii="Times New Roman"/>
          <w:b/>
          <w:i w:val="false"/>
          <w:color w:val="000000"/>
        </w:rPr>
        <w:t xml:space="preserve"> 
4. Жұмыс нәтижелері</w:t>
      </w:r>
    </w:p>
    <w:bookmarkEnd w:id="61"/>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66" w:id="62"/>
    <w:p>
      <w:pPr>
        <w:spacing w:after="0"/>
        <w:ind w:left="0"/>
        <w:jc w:val="left"/>
      </w:pPr>
      <w:r>
        <w:rPr>
          <w:rFonts w:ascii="Times New Roman"/>
          <w:b/>
          <w:i w:val="false"/>
          <w:color w:val="000000"/>
        </w:rPr>
        <w:t xml:space="preserve"> 
5. Шағымдану тәртібі</w:t>
      </w:r>
    </w:p>
    <w:bookmarkEnd w:id="62"/>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Орал қаласы, Привокзальная көшесі, 85, N 27 кабинет, телефоны: 51-06-06;</w:t>
      </w:r>
      <w:r>
        <w:br/>
      </w:r>
      <w:r>
        <w:rPr>
          <w:rFonts w:ascii="Times New Roman"/>
          <w:b w:val="false"/>
          <w:i w:val="false"/>
          <w:color w:val="000000"/>
          <w:sz w:val="28"/>
        </w:rPr>
        <w:t>
      2) тұтынушы егер бөлім бастығына шағымданған жағдайда Орал қаласы әкімінің аппарат жетекшісі шағымдану тәртібін түсіндіріп, шағым дайындауға жәрдем көрсетеді, мекен-жайы: Орал қаласы, Достық-Дружба даңғылы, 182/1, N 21 кабинет, телефон: 51-36-85.</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кеңсе - арқылы бөлім бастығының атына Орал қаласы әкімдігінің "Жұмыспен қамту және әлеуметтік бағдарламалар бөлімі" мемлекеттік мекемесінде қабылданады, мекен-жайы: Орал қаласы, Привокзальная көшесі, 85, N 27 кабинет, телефон: 51-06-06;</w:t>
      </w:r>
      <w:r>
        <w:br/>
      </w:r>
      <w:r>
        <w:rPr>
          <w:rFonts w:ascii="Times New Roman"/>
          <w:b w:val="false"/>
          <w:i w:val="false"/>
          <w:color w:val="000000"/>
          <w:sz w:val="28"/>
        </w:rPr>
        <w:t>
      2) шағымдар пошта немесе қолма-қол, кеңсе - арқылы Орал қалалық әкімінің аппаратында қабылданады, мекен-жайы: Орал қаласы, Достық-Дружба даңғылы, 182/1, N 21 кабинет, телефон: 51-36-85.</w:t>
      </w:r>
      <w:r>
        <w:br/>
      </w:r>
      <w:r>
        <w:rPr>
          <w:rFonts w:ascii="Times New Roman"/>
          <w:b w:val="false"/>
          <w:i w:val="false"/>
          <w:color w:val="000000"/>
          <w:sz w:val="28"/>
        </w:rPr>
        <w:t xml:space="preserve">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Орал қаласы, Привокзальная көшесі, 85, N 27 кабинет, телефон: 51-06-06. </w:t>
      </w:r>
    </w:p>
    <w:bookmarkStart w:name="z67" w:id="63"/>
    <w:p>
      <w:pPr>
        <w:spacing w:after="0"/>
        <w:ind w:left="0"/>
        <w:jc w:val="left"/>
      </w:pPr>
      <w:r>
        <w:rPr>
          <w:rFonts w:ascii="Times New Roman"/>
          <w:b/>
          <w:i w:val="false"/>
          <w:color w:val="000000"/>
        </w:rPr>
        <w:t xml:space="preserve"> 
6. Байланыс ақпараты</w:t>
      </w:r>
    </w:p>
    <w:bookmarkEnd w:id="63"/>
    <w:p>
      <w:pPr>
        <w:spacing w:after="0"/>
        <w:ind w:left="0"/>
        <w:jc w:val="both"/>
      </w:pPr>
      <w:r>
        <w:rPr>
          <w:rFonts w:ascii="Times New Roman"/>
          <w:b w:val="false"/>
          <w:i w:val="false"/>
          <w:color w:val="000000"/>
          <w:sz w:val="28"/>
        </w:rPr>
        <w:t>      24. Байланыс мәліметтері: Тұтынушыларды қабылдау Орал қаласы әкімдігінің "Жұмыспен қамту және әлеуметтік бағдарламалар бөлімі" мемлекеттік мекемесінде белгіленген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Мекен-жайы: Орал қаласы, Привокзальная көшесі, 85, N 27 кабинет, телефон: 8(7112)51-06-06, жұмыс кестесі: күн сайын сағат 9.00-18.30-ға дейін, демалыс және мерекелік күндерден басқа, түскі үзіліс сағат 13.00-14.30-ға дейін. Жеке сұрақтар бойынша қабылдау: жұма күні сағат 9.00-13.00-ге дейін, мерекелік күндерден басқа;</w:t>
      </w:r>
      <w:r>
        <w:br/>
      </w:r>
      <w:r>
        <w:rPr>
          <w:rFonts w:ascii="Times New Roman"/>
          <w:b w:val="false"/>
          <w:i w:val="false"/>
          <w:color w:val="000000"/>
          <w:sz w:val="28"/>
        </w:rPr>
        <w:t>
      2) бөлім бастығының орынбасары:</w:t>
      </w:r>
      <w:r>
        <w:br/>
      </w:r>
      <w:r>
        <w:rPr>
          <w:rFonts w:ascii="Times New Roman"/>
          <w:b w:val="false"/>
          <w:i w:val="false"/>
          <w:color w:val="000000"/>
          <w:sz w:val="28"/>
        </w:rPr>
        <w:t>
      Мекен-жайы: Орал қаласы, Привокзальная көшесі, 85, N 27 кабинет, телефон: 51-87-45, жұмыс кестесі: күн сайын сағат 9.00-18.30-ға дейін, демалыс және мерекелік күндерден басқа, түскі үзіліс сағат 13.00-14.30-ға дейін. Жеке сұрақтар бойынша қабылдау: сейсенбі, бейсенбі күндері сағат 9.00-13.00-ге дейін, мерекелік күндерден басқа;</w:t>
      </w:r>
      <w:r>
        <w:br/>
      </w:r>
      <w:r>
        <w:rPr>
          <w:rFonts w:ascii="Times New Roman"/>
          <w:b w:val="false"/>
          <w:i w:val="false"/>
          <w:color w:val="000000"/>
          <w:sz w:val="28"/>
        </w:rPr>
        <w:t>
      3) бөлім бастығының орынбасары:</w:t>
      </w:r>
      <w:r>
        <w:br/>
      </w:r>
      <w:r>
        <w:rPr>
          <w:rFonts w:ascii="Times New Roman"/>
          <w:b w:val="false"/>
          <w:i w:val="false"/>
          <w:color w:val="000000"/>
          <w:sz w:val="28"/>
        </w:rPr>
        <w:t>
      Мекен-жайы: Орал қаласы, Привокзальная көшесі, 85, N 27 бөлме, телефон: 51-64-33, жұмыс кестесі: күн сайын сағат 9.00-18.30-ға дейін, демалыс және мерекелік күндерден басқа, түскі үзіліс сағат 13.00-14.30-ға дейін. Жеке сұрақтар бойынша қабылдау: дүйсенбі, сейсенбі күндері сағат 9.00-13.00-ге дейін, мерекелік күндерден басқа;</w:t>
      </w:r>
      <w:r>
        <w:br/>
      </w:r>
      <w:r>
        <w:rPr>
          <w:rFonts w:ascii="Times New Roman"/>
          <w:b w:val="false"/>
          <w:i w:val="false"/>
          <w:color w:val="000000"/>
          <w:sz w:val="28"/>
        </w:rPr>
        <w:t>
      Жоғары тұрған ұйымдардың байланыс мәліметтері:</w:t>
      </w:r>
      <w:r>
        <w:br/>
      </w:r>
      <w:r>
        <w:rPr>
          <w:rFonts w:ascii="Times New Roman"/>
          <w:b w:val="false"/>
          <w:i w:val="false"/>
          <w:color w:val="000000"/>
          <w:sz w:val="28"/>
        </w:rPr>
        <w:t>
      1) "Батыс Қазақстан облыстың жұмыспен қамту және әлеуметтік бағдарламаларды үйлестіру департаменті" мемлекеттік мекемесі мекен-жайы: Орал қаласы, Сарайшық көшесі, 46, N 201 кабинет, телефон: 51-25-83;</w:t>
      </w:r>
      <w:r>
        <w:br/>
      </w:r>
      <w:r>
        <w:rPr>
          <w:rFonts w:ascii="Times New Roman"/>
          <w:b w:val="false"/>
          <w:i w:val="false"/>
          <w:color w:val="000000"/>
          <w:sz w:val="28"/>
        </w:rPr>
        <w:t>
      2) Орал қаласы әкімінің аппараты:</w:t>
      </w:r>
      <w:r>
        <w:br/>
      </w:r>
      <w:r>
        <w:rPr>
          <w:rFonts w:ascii="Times New Roman"/>
          <w:b w:val="false"/>
          <w:i w:val="false"/>
          <w:color w:val="000000"/>
          <w:sz w:val="28"/>
        </w:rPr>
        <w:t>
      Мекен-жайы: Орал қаласы, Достық-Дружба даңғылы, 182/1 N 10 "а" кабинет, телефон: 51-36-85.</w:t>
      </w:r>
      <w:r>
        <w:br/>
      </w:r>
      <w:r>
        <w:rPr>
          <w:rFonts w:ascii="Times New Roman"/>
          <w:b w:val="false"/>
          <w:i w:val="false"/>
          <w:color w:val="000000"/>
          <w:sz w:val="28"/>
        </w:rPr>
        <w:t>
      25. Бөлім төмендегідей қосымша қызметтер көрсетеді:</w:t>
      </w:r>
      <w:r>
        <w:br/>
      </w:r>
      <w:r>
        <w:rPr>
          <w:rFonts w:ascii="Times New Roman"/>
          <w:b w:val="false"/>
          <w:i w:val="false"/>
          <w:color w:val="000000"/>
          <w:sz w:val="28"/>
        </w:rPr>
        <w:t>
      1) 18 жасқа дейінгі балалары бар отбасыларға мемлекеттік жәрдемақылар тағайындау;</w:t>
      </w:r>
      <w:r>
        <w:br/>
      </w:r>
      <w:r>
        <w:rPr>
          <w:rFonts w:ascii="Times New Roman"/>
          <w:b w:val="false"/>
          <w:i w:val="false"/>
          <w:color w:val="000000"/>
          <w:sz w:val="28"/>
        </w:rPr>
        <w:t>
      2) мемлекеттік атаулы әлеуметтік көмек тағайындау;</w:t>
      </w:r>
      <w:r>
        <w:br/>
      </w: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r>
        <w:br/>
      </w:r>
      <w:r>
        <w:rPr>
          <w:rFonts w:ascii="Times New Roman"/>
          <w:b w:val="false"/>
          <w:i w:val="false"/>
          <w:color w:val="000000"/>
          <w:sz w:val="28"/>
        </w:rPr>
        <w:t>
      4) мүгедектерге протездік-ортопедиялық көмек ұсыну үшін құжаттарды ресімдеу;</w:t>
      </w:r>
      <w:r>
        <w:br/>
      </w:r>
      <w:r>
        <w:rPr>
          <w:rFonts w:ascii="Times New Roman"/>
          <w:b w:val="false"/>
          <w:i w:val="false"/>
          <w:color w:val="000000"/>
          <w:sz w:val="28"/>
        </w:rPr>
        <w:t>
      5) жұмыссыз азаматтарды есепке қою және тіркеу;</w:t>
      </w:r>
      <w:r>
        <w:br/>
      </w:r>
      <w:r>
        <w:rPr>
          <w:rFonts w:ascii="Times New Roman"/>
          <w:b w:val="false"/>
          <w:i w:val="false"/>
          <w:color w:val="000000"/>
          <w:sz w:val="28"/>
        </w:rPr>
        <w:t>
      6) жұмыссыз азаматтарға анықтама беру;</w:t>
      </w:r>
      <w:r>
        <w:br/>
      </w:r>
      <w:r>
        <w:rPr>
          <w:rFonts w:ascii="Times New Roman"/>
          <w:b w:val="false"/>
          <w:i w:val="false"/>
          <w:color w:val="000000"/>
          <w:sz w:val="28"/>
        </w:rPr>
        <w:t>
      7) тұрғын үй көмегін тағайындау;</w:t>
      </w:r>
      <w:r>
        <w:br/>
      </w:r>
      <w:r>
        <w:rPr>
          <w:rFonts w:ascii="Times New Roman"/>
          <w:b w:val="false"/>
          <w:i w:val="false"/>
          <w:color w:val="000000"/>
          <w:sz w:val="28"/>
        </w:rPr>
        <w:t>
      8) мүгедектерді сурдо-тифлоқұралдармен және міндетті гигиеналық кұралдар беру;</w:t>
      </w:r>
      <w:r>
        <w:br/>
      </w: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r>
        <w:br/>
      </w: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r>
        <w:br/>
      </w:r>
      <w:r>
        <w:rPr>
          <w:rFonts w:ascii="Times New Roman"/>
          <w:b w:val="false"/>
          <w:i w:val="false"/>
          <w:color w:val="000000"/>
          <w:sz w:val="28"/>
        </w:rPr>
        <w:t xml:space="preserve">
      Бөлімнің сенім телефоны: 51-06-06.  </w:t>
      </w:r>
    </w:p>
    <w:bookmarkStart w:name="z68" w:id="64"/>
    <w:p>
      <w:pPr>
        <w:spacing w:after="0"/>
        <w:ind w:left="0"/>
        <w:jc w:val="both"/>
      </w:pPr>
      <w:r>
        <w:rPr>
          <w:rFonts w:ascii="Times New Roman"/>
          <w:b w:val="false"/>
          <w:i w:val="false"/>
          <w:color w:val="000000"/>
          <w:sz w:val="28"/>
        </w:rPr>
        <w:t>
"Жергілікті өкілетті органдардың шешімдері</w:t>
      </w:r>
      <w:r>
        <w:br/>
      </w:r>
      <w:r>
        <w:rPr>
          <w:rFonts w:ascii="Times New Roman"/>
          <w:b w:val="false"/>
          <w:i w:val="false"/>
          <w:color w:val="000000"/>
          <w:sz w:val="28"/>
        </w:rPr>
        <w:t>
бойынша мұқтаж азаматтардың жекелеген</w:t>
      </w:r>
      <w:r>
        <w:br/>
      </w:r>
      <w:r>
        <w:rPr>
          <w:rFonts w:ascii="Times New Roman"/>
          <w:b w:val="false"/>
          <w:i w:val="false"/>
          <w:color w:val="000000"/>
          <w:sz w:val="28"/>
        </w:rPr>
        <w:t>
санаттарына әлеуметтік көмек тағайындау және</w:t>
      </w:r>
      <w:r>
        <w:br/>
      </w:r>
      <w:r>
        <w:rPr>
          <w:rFonts w:ascii="Times New Roman"/>
          <w:b w:val="false"/>
          <w:i w:val="false"/>
          <w:color w:val="000000"/>
          <w:sz w:val="28"/>
        </w:rPr>
        <w:t>
төлеу" мемлекеттік қызмет көрсету стандартына</w:t>
      </w:r>
      <w:r>
        <w:br/>
      </w:r>
      <w:r>
        <w:rPr>
          <w:rFonts w:ascii="Times New Roman"/>
          <w:b w:val="false"/>
          <w:i w:val="false"/>
          <w:color w:val="000000"/>
          <w:sz w:val="28"/>
        </w:rPr>
        <w:t>
қосымша</w:t>
      </w:r>
    </w:p>
    <w:bookmarkEnd w:id="64"/>
    <w:p>
      <w:pPr>
        <w:spacing w:after="0"/>
        <w:ind w:left="0"/>
        <w:jc w:val="both"/>
      </w:pPr>
      <w:r>
        <w:rPr>
          <w:rFonts w:ascii="Times New Roman"/>
          <w:b w:val="false"/>
          <w:i w:val="false"/>
          <w:color w:val="000000"/>
          <w:sz w:val="28"/>
        </w:rPr>
        <w:t xml:space="preserve">      Кесте. Сапа және қолжетiмдiлiк көрсеткiштерінің мәнi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8"/>
        <w:gridCol w:w="2411"/>
        <w:gridCol w:w="2881"/>
        <w:gridCol w:w="2430"/>
      </w:tblGrid>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қолжетiмдiлік көрсеткiштерi</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мәнi</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мәнi</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мәнi</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сүттен бастап белгiленген мерзiмде қызметтi ұсыну оқиғаларының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үрдiсінің сапасына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рәсімдеген жағдайдың (жүргiзiлген төлемдер, есеп айырысулар және т.б.)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қызметтерінің ақпарат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түрi бойынша қызмет көрсетiлген тұтынушылардың жалпы санына негiзделген шағымдардың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шағымданудық қолданыстағы тәртiбiне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 w:id="65"/>
    <w:p>
      <w:pPr>
        <w:spacing w:after="0"/>
        <w:ind w:left="0"/>
        <w:jc w:val="both"/>
      </w:pPr>
      <w:r>
        <w:rPr>
          <w:rFonts w:ascii="Times New Roman"/>
          <w:b w:val="false"/>
          <w:i w:val="false"/>
          <w:color w:val="000000"/>
          <w:sz w:val="28"/>
        </w:rPr>
        <w:t>
Орал қаласы әкімдігінің</w:t>
      </w:r>
      <w:r>
        <w:br/>
      </w:r>
      <w:r>
        <w:rPr>
          <w:rFonts w:ascii="Times New Roman"/>
          <w:b w:val="false"/>
          <w:i w:val="false"/>
          <w:color w:val="000000"/>
          <w:sz w:val="28"/>
        </w:rPr>
        <w:t>
2008 жылғы 10 сәуірдегі</w:t>
      </w:r>
      <w:r>
        <w:br/>
      </w:r>
      <w:r>
        <w:rPr>
          <w:rFonts w:ascii="Times New Roman"/>
          <w:b w:val="false"/>
          <w:i w:val="false"/>
          <w:color w:val="000000"/>
          <w:sz w:val="28"/>
        </w:rPr>
        <w:t>
N 993 қаулысымен бекітілген</w:t>
      </w:r>
      <w:r>
        <w:br/>
      </w:r>
      <w:r>
        <w:rPr>
          <w:rFonts w:ascii="Times New Roman"/>
          <w:b w:val="false"/>
          <w:i w:val="false"/>
          <w:color w:val="000000"/>
          <w:sz w:val="28"/>
        </w:rPr>
        <w:t>
9 қосымша</w:t>
      </w:r>
    </w:p>
    <w:bookmarkEnd w:id="65"/>
    <w:p>
      <w:pPr>
        <w:spacing w:after="0"/>
        <w:ind w:left="0"/>
        <w:jc w:val="left"/>
      </w:pPr>
      <w:r>
        <w:rPr>
          <w:rFonts w:ascii="Times New Roman"/>
          <w:b/>
          <w:i w:val="false"/>
          <w:color w:val="000000"/>
        </w:rPr>
        <w:t xml:space="preserve"> "Үйде тәрбиеленетін және оқитын мүгедек балаларды</w:t>
      </w:r>
      <w:r>
        <w:br/>
      </w:r>
      <w:r>
        <w:rPr>
          <w:rFonts w:ascii="Times New Roman"/>
          <w:b/>
          <w:i w:val="false"/>
          <w:color w:val="000000"/>
        </w:rPr>
        <w:t>
материалдық қамтамасыз ету үшін құжаттар ресімдеу"</w:t>
      </w:r>
      <w:r>
        <w:br/>
      </w:r>
      <w:r>
        <w:rPr>
          <w:rFonts w:ascii="Times New Roman"/>
          <w:b/>
          <w:i w:val="false"/>
          <w:color w:val="000000"/>
        </w:rPr>
        <w:t>
мемлекеттік қызмет көрсету</w:t>
      </w:r>
      <w:r>
        <w:br/>
      </w:r>
      <w:r>
        <w:rPr>
          <w:rFonts w:ascii="Times New Roman"/>
          <w:b/>
          <w:i w:val="false"/>
          <w:color w:val="000000"/>
        </w:rPr>
        <w:t xml:space="preserve">
стандарты </w:t>
      </w:r>
    </w:p>
    <w:bookmarkStart w:name="z70" w:id="66"/>
    <w:p>
      <w:pPr>
        <w:spacing w:after="0"/>
        <w:ind w:left="0"/>
        <w:jc w:val="left"/>
      </w:pPr>
      <w:r>
        <w:rPr>
          <w:rFonts w:ascii="Times New Roman"/>
          <w:b/>
          <w:i w:val="false"/>
          <w:color w:val="000000"/>
        </w:rPr>
        <w:t xml:space="preserve"> 
1. Жалпы ережелер</w:t>
      </w:r>
    </w:p>
    <w:bookmarkEnd w:id="66"/>
    <w:p>
      <w:pPr>
        <w:spacing w:after="0"/>
        <w:ind w:left="0"/>
        <w:jc w:val="both"/>
      </w:pPr>
      <w:r>
        <w:rPr>
          <w:rFonts w:ascii="Times New Roman"/>
          <w:b w:val="false"/>
          <w:i w:val="false"/>
          <w:color w:val="000000"/>
          <w:sz w:val="28"/>
        </w:rPr>
        <w:t>      1. Мемлекеттік қызметтің анықтамасы - үйде тәрбиеленетін және оқитын мүгедек балаларды материалдық қамтамасыз ету үшін құжаттар ресімдеу.</w:t>
      </w:r>
      <w:r>
        <w:br/>
      </w:r>
      <w:r>
        <w:rPr>
          <w:rFonts w:ascii="Times New Roman"/>
          <w:b w:val="false"/>
          <w:i w:val="false"/>
          <w:color w:val="000000"/>
          <w:sz w:val="28"/>
        </w:rPr>
        <w:t>
      2. Көрсетілетін мемлекеттік қызметтің нысаны: жартылай автоматтандырылған.</w:t>
      </w:r>
      <w:r>
        <w:br/>
      </w:r>
      <w:r>
        <w:rPr>
          <w:rFonts w:ascii="Times New Roman"/>
          <w:b w:val="false"/>
          <w:i w:val="false"/>
          <w:color w:val="000000"/>
          <w:sz w:val="28"/>
        </w:rPr>
        <w:t>
      3. Мемлекеттік қызмет төмендегілер негізінде көрсетіледі:</w:t>
      </w:r>
      <w:r>
        <w:br/>
      </w:r>
      <w:r>
        <w:rPr>
          <w:rFonts w:ascii="Times New Roman"/>
          <w:b w:val="false"/>
          <w:i w:val="false"/>
          <w:color w:val="000000"/>
          <w:sz w:val="28"/>
        </w:rPr>
        <w:t>
      1) Қазақстан Республикасы "Қазақстан Республикасында мүгедектерді әлеуметтік қорғау туралы" </w:t>
      </w:r>
      <w:r>
        <w:rPr>
          <w:rFonts w:ascii="Times New Roman"/>
          <w:b w:val="false"/>
          <w:i w:val="false"/>
          <w:color w:val="000000"/>
          <w:sz w:val="28"/>
        </w:rPr>
        <w:t>Заңының</w:t>
      </w:r>
      <w:r>
        <w:rPr>
          <w:rFonts w:ascii="Times New Roman"/>
          <w:b w:val="false"/>
          <w:i w:val="false"/>
          <w:color w:val="000000"/>
          <w:sz w:val="28"/>
        </w:rPr>
        <w:t xml:space="preserve"> 16 бабы;</w:t>
      </w:r>
      <w:r>
        <w:br/>
      </w:r>
      <w:r>
        <w:rPr>
          <w:rFonts w:ascii="Times New Roman"/>
          <w:b w:val="false"/>
          <w:i w:val="false"/>
          <w:color w:val="000000"/>
          <w:sz w:val="28"/>
        </w:rPr>
        <w:t>
      2) Батыс Қазақстан облысы әкімдігінің 2003 жылғы 23 тамызда бекітілген N 179 </w:t>
      </w:r>
      <w:r>
        <w:rPr>
          <w:rFonts w:ascii="Times New Roman"/>
          <w:b w:val="false"/>
          <w:i w:val="false"/>
          <w:color w:val="000000"/>
          <w:sz w:val="28"/>
        </w:rPr>
        <w:t>қаулысына</w:t>
      </w:r>
      <w:r>
        <w:rPr>
          <w:rFonts w:ascii="Times New Roman"/>
          <w:b w:val="false"/>
          <w:i w:val="false"/>
          <w:color w:val="000000"/>
          <w:sz w:val="28"/>
        </w:rPr>
        <w:t xml:space="preserve"> сәйкес "Мүгедек балаларды үйде тәрбиелейтін және оқытатын ата-аналардың біріне материалдық көмек тағайындау және төлеу" Ережесі;</w:t>
      </w:r>
      <w:r>
        <w:br/>
      </w:r>
      <w:r>
        <w:rPr>
          <w:rFonts w:ascii="Times New Roman"/>
          <w:b w:val="false"/>
          <w:i w:val="false"/>
          <w:color w:val="000000"/>
          <w:sz w:val="28"/>
        </w:rPr>
        <w:t>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4 бөлімінің 89 тармағы.</w:t>
      </w:r>
      <w:r>
        <w:br/>
      </w:r>
      <w:r>
        <w:rPr>
          <w:rFonts w:ascii="Times New Roman"/>
          <w:b w:val="false"/>
          <w:i w:val="false"/>
          <w:color w:val="000000"/>
          <w:sz w:val="28"/>
        </w:rPr>
        <w:t>
      4. Осы мемлекеттік қызметті ұсынатын мемлекеттік органның атауы - Орал қалалық әкімдігінің "Жұмыспен қамту және әлеуметтік бағдарламалар бөлімі" Мемлекеттік мекемесі, мекен-жайы: Батыс Қазақстан облысы, Орал қаласы, Привокзальная көшесі, 85.</w:t>
      </w:r>
      <w:r>
        <w:br/>
      </w:r>
      <w:r>
        <w:rPr>
          <w:rFonts w:ascii="Times New Roman"/>
          <w:b w:val="false"/>
          <w:i w:val="false"/>
          <w:color w:val="000000"/>
          <w:sz w:val="28"/>
        </w:rPr>
        <w:t>
      5. Мемлекеттік қызмет көрсетуді аяқтау нысаны (нәтижесі) - үйде тәрбиеленетін және оқитын мүгедек балаларды материалдық қамтамасыз ету үшін құжаттар ресімдеу. Үйден оқып, тәрбиеленетін мүгедек балаларға материалдық көмекті төлеу өтініш берушінің есеп шотына аудару арқылы жүреді.</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тұтынушының мемлекеттік қызметті алу үшін қажетті құжаттарды тапсырған (тіркелген, талон алған сүттен бастап), мемлекеттік қызметті алу үшін электрондық сұрау берген сүттен бастап мемлекеттік қызмет көрсету мерзімі - тіркелген күннен бастап 20 күнтізбелік күн ішінде;</w:t>
      </w:r>
      <w:r>
        <w:br/>
      </w:r>
      <w:r>
        <w:rPr>
          <w:rFonts w:ascii="Times New Roman"/>
          <w:b w:val="false"/>
          <w:i w:val="false"/>
          <w:color w:val="000000"/>
          <w:sz w:val="28"/>
        </w:rPr>
        <w:t>
      2) қажетті құжаттарды тапсыру барысында (тіркеу, талон алу кезінде) кезекте күтудің, электрондық сұрау қалыптастырудық ең ұзақ уақыты - 20 минуттан аспайды.</w:t>
      </w:r>
      <w:r>
        <w:br/>
      </w:r>
      <w:r>
        <w:rPr>
          <w:rFonts w:ascii="Times New Roman"/>
          <w:b w:val="false"/>
          <w:i w:val="false"/>
          <w:color w:val="000000"/>
          <w:sz w:val="28"/>
        </w:rPr>
        <w:t>
      3) құжаттарды алған кезде кезек күтуге ең ұзақ уақыт - жоқ.</w:t>
      </w:r>
      <w:r>
        <w:br/>
      </w:r>
      <w:r>
        <w:rPr>
          <w:rFonts w:ascii="Times New Roman"/>
          <w:b w:val="false"/>
          <w:i w:val="false"/>
          <w:color w:val="000000"/>
          <w:sz w:val="28"/>
        </w:rPr>
        <w:t>
      Тағайындалған АӘК арыз иесі қажетті құжаттарды тапсырған уақыттан бастап, 20 жұмыс күні ішінде арыз иесінің банктегі есеп шотына аударылады.</w:t>
      </w:r>
      <w:r>
        <w:br/>
      </w:r>
      <w:r>
        <w:rPr>
          <w:rFonts w:ascii="Times New Roman"/>
          <w:b w:val="false"/>
          <w:i w:val="false"/>
          <w:color w:val="000000"/>
          <w:sz w:val="28"/>
        </w:rPr>
        <w:t>
      8. қызмет тегін көрсетіледі.</w:t>
      </w:r>
      <w:r>
        <w:br/>
      </w:r>
      <w:r>
        <w:rPr>
          <w:rFonts w:ascii="Times New Roman"/>
          <w:b w:val="false"/>
          <w:i w:val="false"/>
          <w:color w:val="000000"/>
          <w:sz w:val="28"/>
        </w:rPr>
        <w:t>
      9. қызмет көрсету тәртібі туралы ақпарат көзі - бұқаралық ақпарат құралдарындағы ақпараттар, Орал қаласы әкімдігінің ресми сайты (www. oral-akimat.kz). бұл стандарт сонымен қатар Орал қаласы, Привокзальная көшесі-85 мекен-жайы бойынша бөлімінің 1 қабатының дәлізіндегі стендте орналасқан.</w:t>
      </w:r>
      <w:r>
        <w:br/>
      </w:r>
      <w:r>
        <w:rPr>
          <w:rFonts w:ascii="Times New Roman"/>
          <w:b w:val="false"/>
          <w:i w:val="false"/>
          <w:color w:val="000000"/>
          <w:sz w:val="28"/>
        </w:rPr>
        <w:t>
      10. Жұмыс кестесі - күн сайын, сағат 9.00-18.30, демалыс және мереке күндерінен басқа күндері, үзіліс сағат 1300-1430, аталған мемлекеттік қызметті алу үшін алдын ала жазылу және жедел қызмет көрсету қарастырылмаған.</w:t>
      </w:r>
      <w:r>
        <w:br/>
      </w:r>
      <w:r>
        <w:rPr>
          <w:rFonts w:ascii="Times New Roman"/>
          <w:b w:val="false"/>
          <w:i w:val="false"/>
          <w:color w:val="000000"/>
          <w:sz w:val="28"/>
        </w:rPr>
        <w:t>
      11. Осы мемлекеттік қызметті көрсету үшін келесі жағдайлар жасалған:</w:t>
      </w:r>
      <w:r>
        <w:br/>
      </w:r>
      <w:r>
        <w:rPr>
          <w:rFonts w:ascii="Times New Roman"/>
          <w:b w:val="false"/>
          <w:i w:val="false"/>
          <w:color w:val="000000"/>
          <w:sz w:val="28"/>
        </w:rPr>
        <w:t>
      1) мемлекеттік және орыс тілдеріндегі өтініштердің үлгісі орналастырылған стендтің алдында жазба үстелдері және отырғыштар қойылған;</w:t>
      </w:r>
      <w:r>
        <w:br/>
      </w:r>
      <w:r>
        <w:rPr>
          <w:rFonts w:ascii="Times New Roman"/>
          <w:b w:val="false"/>
          <w:i w:val="false"/>
          <w:color w:val="000000"/>
          <w:sz w:val="28"/>
        </w:rPr>
        <w:t>
      2) күту кабинеттерінің алдында орындықтар қойылған;</w:t>
      </w:r>
      <w:r>
        <w:br/>
      </w:r>
      <w:r>
        <w:rPr>
          <w:rFonts w:ascii="Times New Roman"/>
          <w:b w:val="false"/>
          <w:i w:val="false"/>
          <w:color w:val="000000"/>
          <w:sz w:val="28"/>
        </w:rPr>
        <w:t>
      3) жазғы уақытта ықтимал температура ұстау үшін кондиционер қондырылған;</w:t>
      </w:r>
      <w:r>
        <w:br/>
      </w:r>
      <w:r>
        <w:rPr>
          <w:rFonts w:ascii="Times New Roman"/>
          <w:b w:val="false"/>
          <w:i w:val="false"/>
          <w:color w:val="000000"/>
          <w:sz w:val="28"/>
        </w:rPr>
        <w:t>
      4) мүгедектік және балалар арбаларына арналған пандус орнатылған;</w:t>
      </w:r>
      <w:r>
        <w:br/>
      </w:r>
      <w:r>
        <w:rPr>
          <w:rFonts w:ascii="Times New Roman"/>
          <w:b w:val="false"/>
          <w:i w:val="false"/>
          <w:color w:val="000000"/>
          <w:sz w:val="28"/>
        </w:rPr>
        <w:t>
      5) өрт сөндіру қауіпсіздігінің талаптары сақталған.</w:t>
      </w:r>
    </w:p>
    <w:bookmarkStart w:name="z71" w:id="67"/>
    <w:p>
      <w:pPr>
        <w:spacing w:after="0"/>
        <w:ind w:left="0"/>
        <w:jc w:val="left"/>
      </w:pPr>
      <w:r>
        <w:rPr>
          <w:rFonts w:ascii="Times New Roman"/>
          <w:b/>
          <w:i w:val="false"/>
          <w:color w:val="000000"/>
        </w:rPr>
        <w:t xml:space="preserve"> 
2. Мемлекеттік қызмет көрсету тәртібі</w:t>
      </w:r>
    </w:p>
    <w:bookmarkEnd w:id="67"/>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xml:space="preserve">
      1) "Батыс Қазақстан облысының білім басқармасы" мемлекеттік мекемесі жанындағы психологтік-дәрігерлік-педогогикалық консультацияның ведомствоаралық комиссиясының мүгедек баланың үйден тәрбиеленуі және оқуы жөніндегі қорытындысы, мекен-жайы Орал қаласы, құрманғазы көшесі, 192/1, жұмыс кестесі: күн сайын сағат 9.00-18.00 дейін, үзіліс сағат 13.00-ден 14.00-ге дейін, сенбі, жексенбіден басқа күндері. Мамандар сағат 9.00-ден 13.00-ге дейін қабылдайды, телефоны: 28-13-12; </w:t>
      </w:r>
      <w:r>
        <w:br/>
      </w:r>
      <w:r>
        <w:rPr>
          <w:rFonts w:ascii="Times New Roman"/>
          <w:b w:val="false"/>
          <w:i w:val="false"/>
          <w:color w:val="000000"/>
          <w:sz w:val="28"/>
        </w:rPr>
        <w:t>
      2) баланың туу туралы куәліктің көшірмесі, Орал қалалық Әділет басқармасының Азаматтың хал актілерін жазу бөлімінде беріледі, күнсайын сенбі мен жексенбіден басқа күндері сағат 9.00-18.00 дейін үзіліс сағат 13.00-14.00 дейін, жұма күні сағат 9.00-13.00 дейін, мекен-жайы: Орал қаласы, құрманғазы көшесі, 173, телефоны: 51-09-50;</w:t>
      </w:r>
      <w:r>
        <w:br/>
      </w:r>
      <w:r>
        <w:rPr>
          <w:rFonts w:ascii="Times New Roman"/>
          <w:b w:val="false"/>
          <w:i w:val="false"/>
          <w:color w:val="000000"/>
          <w:sz w:val="28"/>
        </w:rPr>
        <w:t>
      3) алушының жеке куәлiгi (төлқұжат), Қазақстан Республикасының Әділет министрлігі Батыс Қазақстан облысы Әділет департаментінің Халыққа қызмет көрсету орталығы  арқылы беріледі, күн сайын сағат 9.00-18.00-ге дейін үзіліссіз, мекен-жайы: Орал қаласы, Жамбыл көшесі, 81, телефондары: 28-19-07, 28-13-12;</w:t>
      </w:r>
      <w:r>
        <w:br/>
      </w:r>
      <w:r>
        <w:rPr>
          <w:rFonts w:ascii="Times New Roman"/>
          <w:b w:val="false"/>
          <w:i w:val="false"/>
          <w:color w:val="000000"/>
          <w:sz w:val="28"/>
        </w:rPr>
        <w:t>
      4) салық төлеушінің тіркеу нөмірі берілгені туралы куәлігі (СТН), Қазақстан Республикасы қаржы министрлігінің Батыс Қазақстан облысы бойынша салық комитетінде беріледі, сенбі мен жексенбіден басқа күндері сағат 09.00-18.30-ға дейін қабылдайды, үзіліс уақыты сағат 12.30-13.00-ге дейін, мекен-жайы: Орал қаласы, Некрасов көшесі, 30/1, телефон: 50-55-71;</w:t>
      </w:r>
      <w:r>
        <w:br/>
      </w:r>
      <w:r>
        <w:rPr>
          <w:rFonts w:ascii="Times New Roman"/>
          <w:b w:val="false"/>
          <w:i w:val="false"/>
          <w:color w:val="000000"/>
          <w:sz w:val="28"/>
        </w:rPr>
        <w:t>
      5) қорғаншылыққа алынған факті анықталған жағдайда қорғаншылық туралы шешім (қамқорлыққа алу туралы тиісті орган шешімінің көшірмесі) "Орал қаласының білім беру бөлімі" мемлекеттік мекемесінің қамқорлық жөніндегі секторы қабылдайды, мекен-жайы: Орал қаласы, Достық-Дружба даңғылы, 145, қабылдау күн сайын сағат 9.00-18.30 дейін, үзіліс сағат 13.00-ден 14.30-ға дейін, сенбі, жексенбіден басқа күндері, телефон: 50-86-47;</w:t>
      </w:r>
      <w:r>
        <w:br/>
      </w:r>
      <w:r>
        <w:rPr>
          <w:rFonts w:ascii="Times New Roman"/>
          <w:b w:val="false"/>
          <w:i w:val="false"/>
          <w:color w:val="000000"/>
          <w:sz w:val="28"/>
        </w:rPr>
        <w:t>
      6) отбасының тұрғылықты жерін растайтын құжаттың көшірмесі (азаматтарды тіркеу кітабы), Қазақстан Республикасының Әділет министрлігі Батыс Қазақстан облысы Әділет департаментінің Халыққа қызмет көрсету орталығы арқылы беріледі, күнсайын сағат 9.00-18.00 дейін үзіліссіз, мекен-жайы: Орал қаласы, Жамбыл көшесі, 81 телефондары: 28-19-07, 28-13-12;</w:t>
      </w:r>
      <w:r>
        <w:br/>
      </w:r>
      <w:r>
        <w:rPr>
          <w:rFonts w:ascii="Times New Roman"/>
          <w:b w:val="false"/>
          <w:i w:val="false"/>
          <w:color w:val="000000"/>
          <w:sz w:val="28"/>
        </w:rPr>
        <w:t>
      7) мектептен үйде жеке оқытылуы жөнінде анықтама (тоқсан сайын).</w:t>
      </w:r>
      <w:r>
        <w:br/>
      </w:r>
      <w:r>
        <w:rPr>
          <w:rFonts w:ascii="Times New Roman"/>
          <w:b w:val="false"/>
          <w:i w:val="false"/>
          <w:color w:val="000000"/>
          <w:sz w:val="28"/>
        </w:rPr>
        <w:t>
      13. Мемлекеттік қызметті алу үшін қажетті бланктер беретін орын (өтініш нысандары және т.с.с.). - белгіленген үлгідегі өтініш, арыз иесінің отбасы құрамы жөнінде мәлімет, арыз иесінің отбасы мүшелерінің табыстары туралы мәлімет, жеке қосалқы шаруашылығы туралы мәлімет - бланкілерін N 1,3,8 кабинеттерде тегін беріліп сол жерде толтырылады.</w:t>
      </w:r>
      <w:r>
        <w:br/>
      </w:r>
      <w:r>
        <w:rPr>
          <w:rFonts w:ascii="Times New Roman"/>
          <w:b w:val="false"/>
          <w:i w:val="false"/>
          <w:color w:val="000000"/>
          <w:sz w:val="28"/>
        </w:rPr>
        <w:t>
      14. Мемлекеттік қызметті алу үшін толтырылған өтініштерді, және басқа да құжаттарды тапсыратын жауапты адамның мекен-жайы мен кабинеті - Орал қаласы, Привокзальная көшесі 85 мекен-жайында орналасқан бөлімнің N 1,3,8 кабинеттеріндегі мамандарға тапсырады.</w:t>
      </w:r>
      <w:r>
        <w:br/>
      </w:r>
      <w:r>
        <w:rPr>
          <w:rFonts w:ascii="Times New Roman"/>
          <w:b w:val="false"/>
          <w:i w:val="false"/>
          <w:color w:val="000000"/>
          <w:sz w:val="28"/>
        </w:rPr>
        <w:t>
      15. Тұтынушы мемлекеттік қызмет алу үшін тұтынушының мемлекеттік қызмет алған күні барлық қажетті құжаттарды тапсырғанын растайтын құжаттың атауын және нысаны - қабылдау күні көрсетілген маманның берген қолхаты.</w:t>
      </w:r>
      <w:r>
        <w:br/>
      </w:r>
      <w:r>
        <w:rPr>
          <w:rFonts w:ascii="Times New Roman"/>
          <w:b w:val="false"/>
          <w:i w:val="false"/>
          <w:color w:val="000000"/>
          <w:sz w:val="28"/>
        </w:rPr>
        <w:t>
      16. Қызмет көрсету нәтижесін жеткізу тәсілі - тағайындалған жәрдемақы сомасы алушының есеп шотына аударылады.</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ұсынылған құжаттардың осы стандарттың 12 тармағында көзделген талаптарға сай келмеуі;</w:t>
      </w:r>
      <w:r>
        <w:br/>
      </w:r>
      <w:r>
        <w:rPr>
          <w:rFonts w:ascii="Times New Roman"/>
          <w:b w:val="false"/>
          <w:i w:val="false"/>
          <w:color w:val="000000"/>
          <w:sz w:val="28"/>
        </w:rPr>
        <w:t>
      2) баланың өлімі;</w:t>
      </w:r>
      <w:r>
        <w:br/>
      </w:r>
      <w:r>
        <w:rPr>
          <w:rFonts w:ascii="Times New Roman"/>
          <w:b w:val="false"/>
          <w:i w:val="false"/>
          <w:color w:val="000000"/>
          <w:sz w:val="28"/>
        </w:rPr>
        <w:t>
      3) баланың балабақшаға баруы.</w:t>
      </w:r>
    </w:p>
    <w:bookmarkStart w:name="z72" w:id="68"/>
    <w:p>
      <w:pPr>
        <w:spacing w:after="0"/>
        <w:ind w:left="0"/>
        <w:jc w:val="left"/>
      </w:pPr>
      <w:r>
        <w:rPr>
          <w:rFonts w:ascii="Times New Roman"/>
          <w:b/>
          <w:i w:val="false"/>
          <w:color w:val="000000"/>
        </w:rPr>
        <w:t xml:space="preserve"> 
3. Жұмыс қағидалары</w:t>
      </w:r>
    </w:p>
    <w:bookmarkEnd w:id="68"/>
    <w:p>
      <w:pPr>
        <w:spacing w:after="0"/>
        <w:ind w:left="0"/>
        <w:jc w:val="both"/>
      </w:pPr>
      <w:r>
        <w:rPr>
          <w:rFonts w:ascii="Times New Roman"/>
          <w:b w:val="false"/>
          <w:i w:val="false"/>
          <w:color w:val="000000"/>
          <w:sz w:val="28"/>
        </w:rPr>
        <w:t xml:space="preserve">      18. Бөлім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құпиялығын қамтамасыз ету. </w:t>
      </w:r>
    </w:p>
    <w:bookmarkStart w:name="z73" w:id="69"/>
    <w:p>
      <w:pPr>
        <w:spacing w:after="0"/>
        <w:ind w:left="0"/>
        <w:jc w:val="left"/>
      </w:pPr>
      <w:r>
        <w:rPr>
          <w:rFonts w:ascii="Times New Roman"/>
          <w:b/>
          <w:i w:val="false"/>
          <w:color w:val="000000"/>
        </w:rPr>
        <w:t xml:space="preserve"> 
4. Жұмыс нәтижелері</w:t>
      </w:r>
    </w:p>
    <w:bookmarkEnd w:id="69"/>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r>
        <w:br/>
      </w:r>
      <w:r>
        <w:rPr>
          <w:rFonts w:ascii="Times New Roman"/>
          <w:b w:val="false"/>
          <w:i w:val="false"/>
          <w:color w:val="000000"/>
          <w:sz w:val="28"/>
        </w:rPr>
        <w:t>
      20. Мемлекеттік қызметті көрсететін мемлекеттік органның жұмысы бағаланатын мемлекеттік қызметтердің сапа және қолжетімділік көрсеткіштерінің нысаналы мәні жыл сайын арнайы құрылған жұмыс топтарымен бекітіледі.</w:t>
      </w:r>
    </w:p>
    <w:bookmarkStart w:name="z74" w:id="70"/>
    <w:p>
      <w:pPr>
        <w:spacing w:after="0"/>
        <w:ind w:left="0"/>
        <w:jc w:val="left"/>
      </w:pPr>
      <w:r>
        <w:rPr>
          <w:rFonts w:ascii="Times New Roman"/>
          <w:b/>
          <w:i w:val="false"/>
          <w:color w:val="000000"/>
        </w:rPr>
        <w:t xml:space="preserve"> 
5. Шағымдану тәртібі</w:t>
      </w:r>
    </w:p>
    <w:bookmarkEnd w:id="70"/>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1) тұтынушы егер Сектор мамандарына шағымданған жағдайда, бөлімінің бастығы шағымдану тәртібін түсіндіріп, шағым дайындауға жәрдем көрсетеді, мекен-жайы: Орал қаласы, Привокзальная көшесі, 85, N 27 кабинет, телефоны: 51-06-06;</w:t>
      </w:r>
      <w:r>
        <w:br/>
      </w:r>
      <w:r>
        <w:rPr>
          <w:rFonts w:ascii="Times New Roman"/>
          <w:b w:val="false"/>
          <w:i w:val="false"/>
          <w:color w:val="000000"/>
          <w:sz w:val="28"/>
        </w:rPr>
        <w:t>
      2) тұтынушы егер бөлім бастығына шағымданған жағдайда Орал қаласы әкімінің аппарат жетекшісі шағымдану тәртібін түсіндіріп, шағым дайындауға жәрдем көрсетеді, мекен-жайы: Орал қаласы, Достық-Дружба даңғылы, 182/1, N 21 кабинет, телефон: 51-36-85.</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кеңсе - арқылы бөлім бастығының атына Орал қаласы әкімдігінің "Жұмыспен қамту және әлеуметтік бағдарламалар бөлімі" мемлекеттік мекемесінде қабылданады, мекен-жайы: Орал қаласы, Привокзальная көшесі, 85, N 27 кабинет, телефон: 51-06-06;</w:t>
      </w:r>
      <w:r>
        <w:br/>
      </w:r>
      <w:r>
        <w:rPr>
          <w:rFonts w:ascii="Times New Roman"/>
          <w:b w:val="false"/>
          <w:i w:val="false"/>
          <w:color w:val="000000"/>
          <w:sz w:val="28"/>
        </w:rPr>
        <w:t>
      2) шағымдар пошта немесе қолма-қол, кеңсе - арқылы Орал қалалық әкімінің аппаратында қабылданады, мекен-жайы: Орал қаласы, Достық-Дружба даңғылы, 182/1, N 21 кабинет, телефон: 51-36-85.</w:t>
      </w:r>
      <w:r>
        <w:br/>
      </w:r>
      <w:r>
        <w:rPr>
          <w:rFonts w:ascii="Times New Roman"/>
          <w:b w:val="false"/>
          <w:i w:val="false"/>
          <w:color w:val="000000"/>
          <w:sz w:val="28"/>
        </w:rPr>
        <w:t xml:space="preserve">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Орал қаласы, Привокзальная көшесі, 85, N 27 кабинет, телефон: 51-06-06. </w:t>
      </w:r>
    </w:p>
    <w:bookmarkStart w:name="z75" w:id="71"/>
    <w:p>
      <w:pPr>
        <w:spacing w:after="0"/>
        <w:ind w:left="0"/>
        <w:jc w:val="left"/>
      </w:pPr>
      <w:r>
        <w:rPr>
          <w:rFonts w:ascii="Times New Roman"/>
          <w:b/>
          <w:i w:val="false"/>
          <w:color w:val="000000"/>
        </w:rPr>
        <w:t xml:space="preserve"> 
6. Байланыс ақпараты</w:t>
      </w:r>
    </w:p>
    <w:bookmarkEnd w:id="71"/>
    <w:p>
      <w:pPr>
        <w:spacing w:after="0"/>
        <w:ind w:left="0"/>
        <w:jc w:val="both"/>
      </w:pPr>
      <w:r>
        <w:rPr>
          <w:rFonts w:ascii="Times New Roman"/>
          <w:b w:val="false"/>
          <w:i w:val="false"/>
          <w:color w:val="000000"/>
          <w:sz w:val="28"/>
        </w:rPr>
        <w:t>      24. Байланыс мәліметтері: Тұтынушыларды қабылдау Орал қаласы әкімдігінің "Жұмыспен қамту және әлеуметтік бағдарламалар бөлімі" мемлекеттік мекемесінде белгіленген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Мекен-жайы: Орал қаласы, Привокзальная көшесі, 85, N 27 кабинет, телефон: 8(7112)51-06-06, жұмыс кестесі: күн сайын сағат 9.00-18.30-ға дейін, демалыс және мерекелік күндерден басқа, түскі үзіліс сағат 13.00-14.30-ға дейін. Жеке сұрақтар бойынша қабылдау: жұма күні сағат 9.00-13.00-ге дейін, мерекелік күндерден басқа;</w:t>
      </w:r>
      <w:r>
        <w:br/>
      </w:r>
      <w:r>
        <w:rPr>
          <w:rFonts w:ascii="Times New Roman"/>
          <w:b w:val="false"/>
          <w:i w:val="false"/>
          <w:color w:val="000000"/>
          <w:sz w:val="28"/>
        </w:rPr>
        <w:t>
      2) бөлім бастығының орынбасары:</w:t>
      </w:r>
      <w:r>
        <w:br/>
      </w:r>
      <w:r>
        <w:rPr>
          <w:rFonts w:ascii="Times New Roman"/>
          <w:b w:val="false"/>
          <w:i w:val="false"/>
          <w:color w:val="000000"/>
          <w:sz w:val="28"/>
        </w:rPr>
        <w:t>
      Мекен-жайы: Орал қаласы, Привокзальная көшесі, 85, N 27 кабинет, телефон: 51-87-45, жұмыс кестесі: күн сайын сағат 9.00-18.30-ға дейін, демалыс және мерекелік күндерден басқа, түскі үзіліс сағат 13.00-14.30-ға дейін. Жеке сұрақтар бойынша қабылдау: сейсенбі, бейсенбі күндері сағат 9.00-13.00-ге дейін, мерекелік күндерден басқа;</w:t>
      </w:r>
      <w:r>
        <w:br/>
      </w:r>
      <w:r>
        <w:rPr>
          <w:rFonts w:ascii="Times New Roman"/>
          <w:b w:val="false"/>
          <w:i w:val="false"/>
          <w:color w:val="000000"/>
          <w:sz w:val="28"/>
        </w:rPr>
        <w:t>
      3) бөлім бастығының орынбасары:</w:t>
      </w:r>
      <w:r>
        <w:br/>
      </w:r>
      <w:r>
        <w:rPr>
          <w:rFonts w:ascii="Times New Roman"/>
          <w:b w:val="false"/>
          <w:i w:val="false"/>
          <w:color w:val="000000"/>
          <w:sz w:val="28"/>
        </w:rPr>
        <w:t>
      Мекен-жайы: Орал қаласы, Привокзальная көшесі, 85, N 27 бөлме, телефон: 51-64-33, жұмыс кестесі: күн сайын сағат 9.00-18.30-ға дейін, демалыс және мерекелік күндерден басқа, түскі үзіліс сағат 13.00-14.30-ға дейін. Жеке сұрақтар бойынша қабылдау: дүйсенбі, сейсенбі күндері сағат 9.00-13.00-ге дейін, мерекелік күндерден басқа;</w:t>
      </w:r>
      <w:r>
        <w:br/>
      </w:r>
      <w:r>
        <w:rPr>
          <w:rFonts w:ascii="Times New Roman"/>
          <w:b w:val="false"/>
          <w:i w:val="false"/>
          <w:color w:val="000000"/>
          <w:sz w:val="28"/>
        </w:rPr>
        <w:t>
      Жоғары тұрған ұйымдардың байланыс мәліметтері:</w:t>
      </w:r>
      <w:r>
        <w:br/>
      </w:r>
      <w:r>
        <w:rPr>
          <w:rFonts w:ascii="Times New Roman"/>
          <w:b w:val="false"/>
          <w:i w:val="false"/>
          <w:color w:val="000000"/>
          <w:sz w:val="28"/>
        </w:rPr>
        <w:t>
      1) "Батыс Қазақстан облыстың жұмыспен қамту және әлеуметтік бағдарламаларды үйлестіру департаменті" мемлекеттік мекемесі мекен-жайы: Орал қаласы, Сарайшық көшесі, 46, N 201 кабинет, телефон: 51-25-83;</w:t>
      </w:r>
      <w:r>
        <w:br/>
      </w:r>
      <w:r>
        <w:rPr>
          <w:rFonts w:ascii="Times New Roman"/>
          <w:b w:val="false"/>
          <w:i w:val="false"/>
          <w:color w:val="000000"/>
          <w:sz w:val="28"/>
        </w:rPr>
        <w:t>
      2) Орал қаласы әкімінің аппараты:</w:t>
      </w:r>
      <w:r>
        <w:br/>
      </w:r>
      <w:r>
        <w:rPr>
          <w:rFonts w:ascii="Times New Roman"/>
          <w:b w:val="false"/>
          <w:i w:val="false"/>
          <w:color w:val="000000"/>
          <w:sz w:val="28"/>
        </w:rPr>
        <w:t>
      Мекен-жайы: Орал қаласы, Достық-Дружба даңғылы, 182/1 N 10 "а" кабинет, телефон: 51-36-85.</w:t>
      </w:r>
      <w:r>
        <w:br/>
      </w:r>
      <w:r>
        <w:rPr>
          <w:rFonts w:ascii="Times New Roman"/>
          <w:b w:val="false"/>
          <w:i w:val="false"/>
          <w:color w:val="000000"/>
          <w:sz w:val="28"/>
        </w:rPr>
        <w:t>
      25. Бөлім төмендегідей қосымша қызметтер көрсетеді:</w:t>
      </w:r>
      <w:r>
        <w:br/>
      </w:r>
      <w:r>
        <w:rPr>
          <w:rFonts w:ascii="Times New Roman"/>
          <w:b w:val="false"/>
          <w:i w:val="false"/>
          <w:color w:val="000000"/>
          <w:sz w:val="28"/>
        </w:rPr>
        <w:t>
      1) 18 жасқа дейінгі балалары бар отбасыларға мемлекеттік жәрдемақылар тағайындау;</w:t>
      </w:r>
      <w:r>
        <w:br/>
      </w:r>
      <w:r>
        <w:rPr>
          <w:rFonts w:ascii="Times New Roman"/>
          <w:b w:val="false"/>
          <w:i w:val="false"/>
          <w:color w:val="000000"/>
          <w:sz w:val="28"/>
        </w:rPr>
        <w:t>
      2) мемлекеттік атаулы әлеуметтік көмек тағайындау;</w:t>
      </w:r>
      <w:r>
        <w:br/>
      </w:r>
      <w:r>
        <w:rPr>
          <w:rFonts w:ascii="Times New Roman"/>
          <w:b w:val="false"/>
          <w:i w:val="false"/>
          <w:color w:val="000000"/>
          <w:sz w:val="28"/>
        </w:rPr>
        <w:t>
      3) мүгедектерге протездік-ортопедиялық көмек ұсыну үшін құжаттарды ресімдеу;</w:t>
      </w:r>
      <w:r>
        <w:br/>
      </w: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5) жұмыссыз азаматтарды есепке қою және тіркеу;</w:t>
      </w:r>
      <w:r>
        <w:br/>
      </w:r>
      <w:r>
        <w:rPr>
          <w:rFonts w:ascii="Times New Roman"/>
          <w:b w:val="false"/>
          <w:i w:val="false"/>
          <w:color w:val="000000"/>
          <w:sz w:val="28"/>
        </w:rPr>
        <w:t>
      6) жұмыссыз азаматтарға анықтама беру;</w:t>
      </w:r>
      <w:r>
        <w:br/>
      </w:r>
      <w:r>
        <w:rPr>
          <w:rFonts w:ascii="Times New Roman"/>
          <w:b w:val="false"/>
          <w:i w:val="false"/>
          <w:color w:val="000000"/>
          <w:sz w:val="28"/>
        </w:rPr>
        <w:t>
      7) тұрғын үй көмегін тағайындау;</w:t>
      </w:r>
      <w:r>
        <w:br/>
      </w:r>
      <w:r>
        <w:rPr>
          <w:rFonts w:ascii="Times New Roman"/>
          <w:b w:val="false"/>
          <w:i w:val="false"/>
          <w:color w:val="000000"/>
          <w:sz w:val="28"/>
        </w:rPr>
        <w:t>
      8) мүгедектерді сурдо-тифлоқұралдармен және міндетті гигиеналық кұралдар беру;</w:t>
      </w:r>
      <w:r>
        <w:br/>
      </w: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r>
        <w:br/>
      </w: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r>
        <w:br/>
      </w:r>
      <w:r>
        <w:rPr>
          <w:rFonts w:ascii="Times New Roman"/>
          <w:b w:val="false"/>
          <w:i w:val="false"/>
          <w:color w:val="000000"/>
          <w:sz w:val="28"/>
        </w:rPr>
        <w:t>
      Бөлімнің сенім телефоны: 51-06-06.</w:t>
      </w:r>
    </w:p>
    <w:bookmarkStart w:name="z76" w:id="72"/>
    <w:p>
      <w:pPr>
        <w:spacing w:after="0"/>
        <w:ind w:left="0"/>
        <w:jc w:val="both"/>
      </w:pPr>
      <w:r>
        <w:rPr>
          <w:rFonts w:ascii="Times New Roman"/>
          <w:b w:val="false"/>
          <w:i w:val="false"/>
          <w:color w:val="000000"/>
          <w:sz w:val="28"/>
        </w:rPr>
        <w:t>
"Үйде тәрбиеленетін және оқитын мүгедек балаларды</w:t>
      </w:r>
      <w:r>
        <w:br/>
      </w:r>
      <w:r>
        <w:rPr>
          <w:rFonts w:ascii="Times New Roman"/>
          <w:b w:val="false"/>
          <w:i w:val="false"/>
          <w:color w:val="000000"/>
          <w:sz w:val="28"/>
        </w:rPr>
        <w:t>
материалдық қамтамасыз ету үшін құжаттар ресімдеу"</w:t>
      </w:r>
      <w:r>
        <w:br/>
      </w:r>
      <w:r>
        <w:rPr>
          <w:rFonts w:ascii="Times New Roman"/>
          <w:b w:val="false"/>
          <w:i w:val="false"/>
          <w:color w:val="000000"/>
          <w:sz w:val="28"/>
        </w:rPr>
        <w:t>
жөніндегі мемлекеттік қызмет көрсету стандартына</w:t>
      </w:r>
      <w:r>
        <w:br/>
      </w:r>
      <w:r>
        <w:rPr>
          <w:rFonts w:ascii="Times New Roman"/>
          <w:b w:val="false"/>
          <w:i w:val="false"/>
          <w:color w:val="000000"/>
          <w:sz w:val="28"/>
        </w:rPr>
        <w:t>
қосымша</w:t>
      </w:r>
    </w:p>
    <w:bookmarkEnd w:id="72"/>
    <w:p>
      <w:pPr>
        <w:spacing w:after="0"/>
        <w:ind w:left="0"/>
        <w:jc w:val="both"/>
      </w:pPr>
      <w:r>
        <w:rPr>
          <w:rFonts w:ascii="Times New Roman"/>
          <w:b w:val="false"/>
          <w:i w:val="false"/>
          <w:color w:val="000000"/>
          <w:sz w:val="28"/>
        </w:rPr>
        <w:t>      Кесте. Сапа және қолжетімділік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8"/>
        <w:gridCol w:w="2411"/>
        <w:gridCol w:w="2881"/>
        <w:gridCol w:w="2430"/>
      </w:tblGrid>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қолжетiмдiлік көрсеткiштерi</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мәнi</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мәнi</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мәнi</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сүттен бастап белгiленген мерзiмде қызметтi ұсыну оқиғаларының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үрдiсінің сапасына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рәсімдеген жағдайдың (жүргiзiлген төлемдер, есеп айырысулар және т.б.)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қызметтерінің ақпарат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түрi бойынша қызмет көрсетiлген тұтынушылардың жалпы санына негiзделген шағымдардың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шағымданудық қолданыстағы тәртiбiне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 w:id="73"/>
    <w:p>
      <w:pPr>
        <w:spacing w:after="0"/>
        <w:ind w:left="0"/>
        <w:jc w:val="both"/>
      </w:pPr>
      <w:r>
        <w:rPr>
          <w:rFonts w:ascii="Times New Roman"/>
          <w:b w:val="false"/>
          <w:i w:val="false"/>
          <w:color w:val="000000"/>
          <w:sz w:val="28"/>
        </w:rPr>
        <w:t>
Орал қаласы әкімдігінің</w:t>
      </w:r>
      <w:r>
        <w:br/>
      </w:r>
      <w:r>
        <w:rPr>
          <w:rFonts w:ascii="Times New Roman"/>
          <w:b w:val="false"/>
          <w:i w:val="false"/>
          <w:color w:val="000000"/>
          <w:sz w:val="28"/>
        </w:rPr>
        <w:t>
2008 жылғы 10 сәуірдегі</w:t>
      </w:r>
      <w:r>
        <w:br/>
      </w:r>
      <w:r>
        <w:rPr>
          <w:rFonts w:ascii="Times New Roman"/>
          <w:b w:val="false"/>
          <w:i w:val="false"/>
          <w:color w:val="000000"/>
          <w:sz w:val="28"/>
        </w:rPr>
        <w:t>
N 993 қаулысымен бекітілген</w:t>
      </w:r>
      <w:r>
        <w:br/>
      </w:r>
      <w:r>
        <w:rPr>
          <w:rFonts w:ascii="Times New Roman"/>
          <w:b w:val="false"/>
          <w:i w:val="false"/>
          <w:color w:val="000000"/>
          <w:sz w:val="28"/>
        </w:rPr>
        <w:t>
10 қосымша</w:t>
      </w:r>
    </w:p>
    <w:bookmarkEnd w:id="73"/>
    <w:p>
      <w:pPr>
        <w:spacing w:after="0"/>
        <w:ind w:left="0"/>
        <w:jc w:val="left"/>
      </w:pPr>
      <w:r>
        <w:rPr>
          <w:rFonts w:ascii="Times New Roman"/>
          <w:b/>
          <w:i w:val="false"/>
          <w:color w:val="000000"/>
        </w:rPr>
        <w:t xml:space="preserve"> "Мемлекеттік атаулы әлеуметтік көмек</w:t>
      </w:r>
      <w:r>
        <w:br/>
      </w:r>
      <w:r>
        <w:rPr>
          <w:rFonts w:ascii="Times New Roman"/>
          <w:b/>
          <w:i w:val="false"/>
          <w:color w:val="000000"/>
        </w:rPr>
        <w:t>
тағайындау" мемлекеттік қызмет көрсету</w:t>
      </w:r>
      <w:r>
        <w:br/>
      </w:r>
      <w:r>
        <w:rPr>
          <w:rFonts w:ascii="Times New Roman"/>
          <w:b/>
          <w:i w:val="false"/>
          <w:color w:val="000000"/>
        </w:rPr>
        <w:t>
стандарты</w:t>
      </w:r>
    </w:p>
    <w:bookmarkStart w:name="z78" w:id="74"/>
    <w:p>
      <w:pPr>
        <w:spacing w:after="0"/>
        <w:ind w:left="0"/>
        <w:jc w:val="left"/>
      </w:pPr>
      <w:r>
        <w:rPr>
          <w:rFonts w:ascii="Times New Roman"/>
          <w:b/>
          <w:i w:val="false"/>
          <w:color w:val="000000"/>
        </w:rPr>
        <w:t xml:space="preserve"> 
1. Жалпы ережелер</w:t>
      </w:r>
    </w:p>
    <w:bookmarkEnd w:id="74"/>
    <w:p>
      <w:pPr>
        <w:spacing w:after="0"/>
        <w:ind w:left="0"/>
        <w:jc w:val="both"/>
      </w:pPr>
      <w:r>
        <w:rPr>
          <w:rFonts w:ascii="Times New Roman"/>
          <w:b w:val="false"/>
          <w:i w:val="false"/>
          <w:color w:val="000000"/>
          <w:sz w:val="28"/>
        </w:rPr>
        <w:t>      1. Мемлекеттік қызметтің анықтамасы - мемлекеттік атаулы әлеуметтік көмек тағайындау.</w:t>
      </w:r>
      <w:r>
        <w:br/>
      </w:r>
      <w:r>
        <w:rPr>
          <w:rFonts w:ascii="Times New Roman"/>
          <w:b w:val="false"/>
          <w:i w:val="false"/>
          <w:color w:val="000000"/>
          <w:sz w:val="28"/>
        </w:rPr>
        <w:t>
      2. Көрсетілетін мемлекеттік қызметтің нысаны: жартылай автоматтандырылған.</w:t>
      </w:r>
      <w:r>
        <w:br/>
      </w:r>
      <w:r>
        <w:rPr>
          <w:rFonts w:ascii="Times New Roman"/>
          <w:b w:val="false"/>
          <w:i w:val="false"/>
          <w:color w:val="000000"/>
          <w:sz w:val="28"/>
        </w:rPr>
        <w:t>
      3. Мемлекеттік қызмет төмендегілер негізінде көрсетіледі:</w:t>
      </w:r>
      <w:r>
        <w:br/>
      </w:r>
      <w:r>
        <w:rPr>
          <w:rFonts w:ascii="Times New Roman"/>
          <w:b w:val="false"/>
          <w:i w:val="false"/>
          <w:color w:val="000000"/>
          <w:sz w:val="28"/>
        </w:rPr>
        <w:t>
      1) Қазақстан Республикасының "Мемлекеттік атаулы әлеуметтік көмек туралы"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2) Қазақстан Республикасы еңбек және халықты әлеуметтік қорғау министрлігінің бұйрықтарымен енгізілген өзгертулер мен толықтыруларына сәйкес, "Қазақстан Республикасының 2002 жылғы 13 ақпандағы </w:t>
      </w:r>
      <w:r>
        <w:rPr>
          <w:rFonts w:ascii="Times New Roman"/>
          <w:b w:val="false"/>
          <w:i w:val="false"/>
          <w:color w:val="000000"/>
          <w:sz w:val="28"/>
        </w:rPr>
        <w:t>N 31-ө</w:t>
      </w:r>
      <w:r>
        <w:rPr>
          <w:rFonts w:ascii="Times New Roman"/>
          <w:b w:val="false"/>
          <w:i w:val="false"/>
          <w:color w:val="000000"/>
          <w:sz w:val="28"/>
        </w:rPr>
        <w:t xml:space="preserve"> "Атаулы әлеуметтік көмек алуға үміткер адамның (отбасының) жиынтық табысын анықтаудың ережесі";</w:t>
      </w:r>
      <w:r>
        <w:br/>
      </w:r>
      <w:r>
        <w:rPr>
          <w:rFonts w:ascii="Times New Roman"/>
          <w:b w:val="false"/>
          <w:i w:val="false"/>
          <w:color w:val="000000"/>
          <w:sz w:val="28"/>
        </w:rPr>
        <w:t>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4 бөлімінің 92 тармағы.</w:t>
      </w:r>
      <w:r>
        <w:br/>
      </w:r>
      <w:r>
        <w:rPr>
          <w:rFonts w:ascii="Times New Roman"/>
          <w:b w:val="false"/>
          <w:i w:val="false"/>
          <w:color w:val="000000"/>
          <w:sz w:val="28"/>
        </w:rPr>
        <w:t>
      4. Осы мемлекеттік қызметті ұсынатын мемлекеттік органның атауы - Орал қалалық әкімдігінің "Жұмыспен қамту және әлеуметтік бағдарламалар бөлімі" мемлекеттік мекемесі, мекен-жайы Батыс Қазақстан облысы, Орал қаласы, Привокзальная көшесі, 85.</w:t>
      </w:r>
      <w:r>
        <w:br/>
      </w:r>
      <w:r>
        <w:rPr>
          <w:rFonts w:ascii="Times New Roman"/>
          <w:b w:val="false"/>
          <w:i w:val="false"/>
          <w:color w:val="000000"/>
          <w:sz w:val="28"/>
        </w:rPr>
        <w:t>
      5. Мемлекеттік қызмет көрсетуді аяқтау нысаны (нәтижесі) - мемлекеттік атаулы әлеуметтік көмек тағайындау. Атаулы әлеуметтік көмекті төлеу өтініш берушінің есеп шотына аудару арқылы жүреді.</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тұтынушының мемлекеттік қызметті алу үшін қажетті құжаттарды тапсырған (тіркелген, талон алған сүттен бастап), мемлекеттік қызметті алу үшін электрондық сұрау берген сүттен бастап мемлекеттік қызмет көрсету мерзімі - тіркелген күннен бастап 20 күнтізбелік күн ішінде;</w:t>
      </w:r>
      <w:r>
        <w:br/>
      </w:r>
      <w:r>
        <w:rPr>
          <w:rFonts w:ascii="Times New Roman"/>
          <w:b w:val="false"/>
          <w:i w:val="false"/>
          <w:color w:val="000000"/>
          <w:sz w:val="28"/>
        </w:rPr>
        <w:t>
      2) қажетті құжаттарды тапсыру барысында (тіркеу, талон алу кезінде) кезекте күтудің, электрондық сұрау қалыптастырудық ең ұзақ уақыты - 30 минуттан аспайды.</w:t>
      </w:r>
      <w:r>
        <w:br/>
      </w:r>
      <w:r>
        <w:rPr>
          <w:rFonts w:ascii="Times New Roman"/>
          <w:b w:val="false"/>
          <w:i w:val="false"/>
          <w:color w:val="000000"/>
          <w:sz w:val="28"/>
        </w:rPr>
        <w:t>
      3) қажетті құжаттарды тапсырған кезде (тіркеу, талон алу кезінде және т.с.с.) кезек күтуге, электрондық сауалды қалыптастыруға рұқсат берілген ең ұзақ уақыт - жоқ. Өйткені тағайындалған атаулы әлеуметтік көмек арыз иесі қажетті құжаттарды тапсырған уақыттан бастап, 20 жұмыс күні ішінде арыз иесінің банктегі есеп шотына аударылады.</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 бұқаралық ақпарат құралдарындағы ақпараттар, Орал қаласы әкімдігінің ресми сайты (www. oral-akimat.kz). бұл стандарт Орал қаласы, Привокзальная көшесі, 85 мекен-жайы бойынша бөлімнің 2-қабатындағы арнайы стендте орналасқан.</w:t>
      </w:r>
      <w:r>
        <w:br/>
      </w:r>
      <w:r>
        <w:rPr>
          <w:rFonts w:ascii="Times New Roman"/>
          <w:b w:val="false"/>
          <w:i w:val="false"/>
          <w:color w:val="000000"/>
          <w:sz w:val="28"/>
        </w:rPr>
        <w:t>
      10. Жұмыс кестесі - күн сайын сағат 9.00-18.30-ға дейін, демалыс және мереке күндерінен басқа күндері, үзіліс уақыты сағат 13.00-14.30-ға дейін, аталған мемлекеттік қызметті алу үшін алдын-ала жазылу және жедел қызмет көрсету қарастырылмаған.</w:t>
      </w:r>
      <w:r>
        <w:br/>
      </w:r>
      <w:r>
        <w:rPr>
          <w:rFonts w:ascii="Times New Roman"/>
          <w:b w:val="false"/>
          <w:i w:val="false"/>
          <w:color w:val="000000"/>
          <w:sz w:val="28"/>
        </w:rPr>
        <w:t>
      11. Осы мемлекеттік қызмет көрсету үшін ұсынылатын қолайлы жағдайлар:</w:t>
      </w:r>
      <w:r>
        <w:br/>
      </w:r>
      <w:r>
        <w:rPr>
          <w:rFonts w:ascii="Times New Roman"/>
          <w:b w:val="false"/>
          <w:i w:val="false"/>
          <w:color w:val="000000"/>
          <w:sz w:val="28"/>
        </w:rPr>
        <w:t>
      1) бөлмеде мемлекеттік және орыс тілдерінде арыздардың үлгілері көрсетілген жазу үстелдері мен орындықтар қойылған;</w:t>
      </w:r>
      <w:r>
        <w:br/>
      </w:r>
      <w:r>
        <w:rPr>
          <w:rFonts w:ascii="Times New Roman"/>
          <w:b w:val="false"/>
          <w:i w:val="false"/>
          <w:color w:val="000000"/>
          <w:sz w:val="28"/>
        </w:rPr>
        <w:t>
      2) кабинеттердің қасында күтуге орындықтар қойылған;</w:t>
      </w:r>
      <w:r>
        <w:br/>
      </w:r>
      <w:r>
        <w:rPr>
          <w:rFonts w:ascii="Times New Roman"/>
          <w:b w:val="false"/>
          <w:i w:val="false"/>
          <w:color w:val="000000"/>
          <w:sz w:val="28"/>
        </w:rPr>
        <w:t>
      3) жаз мезгілдері тұрақты температураны сақтау үшін ауа тазартқыш орналасқан;</w:t>
      </w:r>
      <w:r>
        <w:br/>
      </w:r>
      <w:r>
        <w:rPr>
          <w:rFonts w:ascii="Times New Roman"/>
          <w:b w:val="false"/>
          <w:i w:val="false"/>
          <w:color w:val="000000"/>
          <w:sz w:val="28"/>
        </w:rPr>
        <w:t>
      4) есік алдында балалар мен мүгедектердің арбалары үшін пандус орнатылған;</w:t>
      </w:r>
      <w:r>
        <w:br/>
      </w:r>
      <w:r>
        <w:rPr>
          <w:rFonts w:ascii="Times New Roman"/>
          <w:b w:val="false"/>
          <w:i w:val="false"/>
          <w:color w:val="000000"/>
          <w:sz w:val="28"/>
        </w:rPr>
        <w:t>
      5) өрт қауіпсіздігі талаптары сақталған.</w:t>
      </w:r>
    </w:p>
    <w:bookmarkStart w:name="z79" w:id="75"/>
    <w:p>
      <w:pPr>
        <w:spacing w:after="0"/>
        <w:ind w:left="0"/>
        <w:jc w:val="left"/>
      </w:pPr>
      <w:r>
        <w:rPr>
          <w:rFonts w:ascii="Times New Roman"/>
          <w:b/>
          <w:i w:val="false"/>
          <w:color w:val="000000"/>
        </w:rPr>
        <w:t xml:space="preserve"> 
2. Мемлекеттік қызмет көрсету тәртібі</w:t>
      </w:r>
    </w:p>
    <w:bookmarkEnd w:id="75"/>
    <w:p>
      <w:pPr>
        <w:spacing w:after="0"/>
        <w:ind w:left="0"/>
        <w:jc w:val="both"/>
      </w:pPr>
      <w:r>
        <w:rPr>
          <w:rFonts w:ascii="Times New Roman"/>
          <w:b w:val="false"/>
          <w:i w:val="false"/>
          <w:color w:val="000000"/>
          <w:sz w:val="28"/>
        </w:rPr>
        <w:t>      12. Мемлекеттік қызметті алу үшін қажетті құжаттар мен талаптар, соның ішінде мемлекеттік қызметті алу үшін жеңілдіктері бар тұлғаларға:</w:t>
      </w:r>
      <w:r>
        <w:br/>
      </w:r>
      <w:r>
        <w:rPr>
          <w:rFonts w:ascii="Times New Roman"/>
          <w:b w:val="false"/>
          <w:i w:val="false"/>
          <w:color w:val="000000"/>
          <w:sz w:val="28"/>
        </w:rPr>
        <w:t>
      1) белгіленген үлгіде өтініш;</w:t>
      </w:r>
      <w:r>
        <w:br/>
      </w:r>
      <w:r>
        <w:rPr>
          <w:rFonts w:ascii="Times New Roman"/>
          <w:b w:val="false"/>
          <w:i w:val="false"/>
          <w:color w:val="000000"/>
          <w:sz w:val="28"/>
        </w:rPr>
        <w:t>
      2) отбасы құрамы туралы мәліметтер (азаматтарды тіркеу кітабы);</w:t>
      </w:r>
      <w:r>
        <w:br/>
      </w:r>
      <w:r>
        <w:rPr>
          <w:rFonts w:ascii="Times New Roman"/>
          <w:b w:val="false"/>
          <w:i w:val="false"/>
          <w:color w:val="000000"/>
          <w:sz w:val="28"/>
        </w:rPr>
        <w:t>
      3) өтініш берушінің отбасы мүшелерінің тапқан табысы туралы мәліметтер (табыстары туралы құжаттар негізінде толтырылады);</w:t>
      </w:r>
      <w:r>
        <w:br/>
      </w:r>
      <w:r>
        <w:rPr>
          <w:rFonts w:ascii="Times New Roman"/>
          <w:b w:val="false"/>
          <w:i w:val="false"/>
          <w:color w:val="000000"/>
          <w:sz w:val="28"/>
        </w:rPr>
        <w:t xml:space="preserve">
      4) жеке қосалқы шаруашылығының бар-жоғы туралы мәліметтер. </w:t>
      </w:r>
      <w:r>
        <w:br/>
      </w:r>
      <w:r>
        <w:rPr>
          <w:rFonts w:ascii="Times New Roman"/>
          <w:b w:val="false"/>
          <w:i w:val="false"/>
          <w:color w:val="000000"/>
          <w:sz w:val="28"/>
        </w:rPr>
        <w:t>
      13. Мемлекеттік қызметті алу үшін толтыруға қажетті бланк (өтініш нысандарын) беретін орын - бөлімнің әлеуметтік көмек және жәрдемақыларды тағайындау және төлеу секторы, мекен-жайы: Орал қаласы, Привокзальная көшесі, 85, 1-қабат, N 1,3,8 кабинеттер, телефоны: 54-58-24.</w:t>
      </w:r>
      <w:r>
        <w:br/>
      </w:r>
      <w:r>
        <w:rPr>
          <w:rFonts w:ascii="Times New Roman"/>
          <w:b w:val="false"/>
          <w:i w:val="false"/>
          <w:color w:val="000000"/>
          <w:sz w:val="28"/>
        </w:rPr>
        <w:t>
      14. Мемлекеттік қызметті алу үшін қажетті толтырылған бланкілерді, өтініштер мен басқа да құжатты тапсыратын жауапты адамның кабинетінің мекен-жайы мен нөмірі - Орал қаласы, Привокзальная көшесі, 85, 1-қабат, N 1,3,8 кабинеттер, телефон: 54-58-24.</w:t>
      </w:r>
      <w:r>
        <w:br/>
      </w:r>
      <w:r>
        <w:rPr>
          <w:rFonts w:ascii="Times New Roman"/>
          <w:b w:val="false"/>
          <w:i w:val="false"/>
          <w:color w:val="000000"/>
          <w:sz w:val="28"/>
        </w:rPr>
        <w:t>
      15. Тұтынушы мемлекеттік қызметті алу үшін барлық қажетті құжаттарды тапсырғанын растайтын құжат - қабылдау күні көрсетілген қолхат.</w:t>
      </w:r>
      <w:r>
        <w:br/>
      </w:r>
      <w:r>
        <w:rPr>
          <w:rFonts w:ascii="Times New Roman"/>
          <w:b w:val="false"/>
          <w:i w:val="false"/>
          <w:color w:val="000000"/>
          <w:sz w:val="28"/>
        </w:rPr>
        <w:t>
      16. Қызмет көрсету нәтижесін жеткізу тәсілі - тағайындалған атаулы әлеуметтік көмек сомасы алушының есеп шотына аударылады.</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ұсынылған құжаттардың осы стандарттың 12 тармағында көзделген талаптарға сай келмеуі;</w:t>
      </w:r>
      <w:r>
        <w:br/>
      </w:r>
      <w:r>
        <w:rPr>
          <w:rFonts w:ascii="Times New Roman"/>
          <w:b w:val="false"/>
          <w:i w:val="false"/>
          <w:color w:val="000000"/>
          <w:sz w:val="28"/>
        </w:rPr>
        <w:t>
      2) отбасы құрамы және отбасы мүшелерінің табысы туралы жалған мәліметтер беруі;</w:t>
      </w:r>
      <w:r>
        <w:br/>
      </w:r>
      <w:r>
        <w:rPr>
          <w:rFonts w:ascii="Times New Roman"/>
          <w:b w:val="false"/>
          <w:i w:val="false"/>
          <w:color w:val="000000"/>
          <w:sz w:val="28"/>
        </w:rPr>
        <w:t>
      3) отбасы табысының асып кетуі.</w:t>
      </w:r>
    </w:p>
    <w:bookmarkStart w:name="z80" w:id="76"/>
    <w:p>
      <w:pPr>
        <w:spacing w:after="0"/>
        <w:ind w:left="0"/>
        <w:jc w:val="left"/>
      </w:pPr>
      <w:r>
        <w:rPr>
          <w:rFonts w:ascii="Times New Roman"/>
          <w:b/>
          <w:i w:val="false"/>
          <w:color w:val="000000"/>
        </w:rPr>
        <w:t xml:space="preserve"> 
3. Жұмыс қағидалары</w:t>
      </w:r>
    </w:p>
    <w:bookmarkEnd w:id="76"/>
    <w:p>
      <w:pPr>
        <w:spacing w:after="0"/>
        <w:ind w:left="0"/>
        <w:jc w:val="both"/>
      </w:pPr>
      <w:r>
        <w:rPr>
          <w:rFonts w:ascii="Times New Roman"/>
          <w:b w:val="false"/>
          <w:i w:val="false"/>
          <w:color w:val="000000"/>
          <w:sz w:val="28"/>
        </w:rPr>
        <w:t>      18. Бөлім мамандары жұмыс барысында мынандай қағидаттарды басшылыққа алады: сыпайылық, көрсетілетін мемлекеттік қызмет туралы жан- жақты ақпарат беру, тұтынушы құжаттарының мазмұны туралы ақпараттың сақталуын, қорғалуын және құпиялылығын қамтамасыз ету.</w:t>
      </w:r>
    </w:p>
    <w:bookmarkStart w:name="z81" w:id="77"/>
    <w:p>
      <w:pPr>
        <w:spacing w:after="0"/>
        <w:ind w:left="0"/>
        <w:jc w:val="left"/>
      </w:pPr>
      <w:r>
        <w:rPr>
          <w:rFonts w:ascii="Times New Roman"/>
          <w:b/>
          <w:i w:val="false"/>
          <w:color w:val="000000"/>
        </w:rPr>
        <w:t xml:space="preserve"> 
4. Жұмыс нәтижелері</w:t>
      </w:r>
    </w:p>
    <w:bookmarkEnd w:id="77"/>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82" w:id="78"/>
    <w:p>
      <w:pPr>
        <w:spacing w:after="0"/>
        <w:ind w:left="0"/>
        <w:jc w:val="left"/>
      </w:pPr>
      <w:r>
        <w:rPr>
          <w:rFonts w:ascii="Times New Roman"/>
          <w:b/>
          <w:i w:val="false"/>
          <w:color w:val="000000"/>
        </w:rPr>
        <w:t xml:space="preserve"> 
5. Шағымдану тәртібі</w:t>
      </w:r>
    </w:p>
    <w:bookmarkEnd w:id="78"/>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Орал қаласы, Привокзальная көшесі, 85, N 27 кабинет, телефоны: 51-06-06;</w:t>
      </w:r>
      <w:r>
        <w:br/>
      </w:r>
      <w:r>
        <w:rPr>
          <w:rFonts w:ascii="Times New Roman"/>
          <w:b w:val="false"/>
          <w:i w:val="false"/>
          <w:color w:val="000000"/>
          <w:sz w:val="28"/>
        </w:rPr>
        <w:t>
      2) тұтынушы егер бөлім бастығына шағымданған жағдайда Орал қаласы әкімінің аппарат жетекшісі шағымдану тәртібін түсіндіріп, шағым дайындауға жәрдем көрсетеді, мекен-жайы: Орал қаласы, Достық-Дружба даңғылы, 182/1, N 21 кабинет, телефон: 51-36-85.</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кеңсе - арқылы бөлім бастығының атына Орал қаласы әкімдігінің "Жұмыспен қамту және әлеуметтік бағдарламалар бөлімі" мемлекеттік мекемесінде қабылданады, мекен-жайы: Орал қаласы, Привокзальная көшесі, 85, N 27 кабинет, телефон: 51-06-06;</w:t>
      </w:r>
      <w:r>
        <w:br/>
      </w:r>
      <w:r>
        <w:rPr>
          <w:rFonts w:ascii="Times New Roman"/>
          <w:b w:val="false"/>
          <w:i w:val="false"/>
          <w:color w:val="000000"/>
          <w:sz w:val="28"/>
        </w:rPr>
        <w:t>
      2) шағымдар пошта немесе қолма-қол, кеңсе - арқылы Орал қалалық әкімінің аппаратында қабылданады, мекен-жайы: Орал қаласы, Достық-Дружба даңғылы, 182/1, N 21 кабинет, телефон: 51-36-85.</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Орал қаласы, Привокзальная көшесі, 85, N 27 кабинет, телефон: 51-06-06.</w:t>
      </w:r>
    </w:p>
    <w:bookmarkStart w:name="z83" w:id="79"/>
    <w:p>
      <w:pPr>
        <w:spacing w:after="0"/>
        <w:ind w:left="0"/>
        <w:jc w:val="left"/>
      </w:pPr>
      <w:r>
        <w:rPr>
          <w:rFonts w:ascii="Times New Roman"/>
          <w:b/>
          <w:i w:val="false"/>
          <w:color w:val="000000"/>
        </w:rPr>
        <w:t xml:space="preserve"> 
6. Байланыс ақпараты</w:t>
      </w:r>
    </w:p>
    <w:bookmarkEnd w:id="79"/>
    <w:p>
      <w:pPr>
        <w:spacing w:after="0"/>
        <w:ind w:left="0"/>
        <w:jc w:val="both"/>
      </w:pPr>
      <w:r>
        <w:rPr>
          <w:rFonts w:ascii="Times New Roman"/>
          <w:b w:val="false"/>
          <w:i w:val="false"/>
          <w:color w:val="000000"/>
          <w:sz w:val="28"/>
        </w:rPr>
        <w:t>      24. Байланыс мәліметтері: Тұтынушыларды қабылдау Орал қаласы әкімдігінің "Жұмыспен қамту және әлеуметтік бағдарламалар бөлімі" мемлекеттік мекемесінде белгіленген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Мекен-жайы: Орал қаласы, Привокзальная көшесі, 85, N 27 кабинет, телефон: 8(7112)51-06-06, жұмыс кестесі: күн сайын сағат 9.00-18.30-ға дейін, демалыс және мерекелік күндерден басқа, түскі үзіліс сағат 13.00-14.30-ға дейін. Жеке сұрақтар бойынша қабылдау: жұма күні сағат 9.00-13.00-ге дейін, мерекелік күндерден басқа;</w:t>
      </w:r>
      <w:r>
        <w:br/>
      </w:r>
      <w:r>
        <w:rPr>
          <w:rFonts w:ascii="Times New Roman"/>
          <w:b w:val="false"/>
          <w:i w:val="false"/>
          <w:color w:val="000000"/>
          <w:sz w:val="28"/>
        </w:rPr>
        <w:t>
      2) бөлім бастығының орынбасары:</w:t>
      </w:r>
      <w:r>
        <w:br/>
      </w:r>
      <w:r>
        <w:rPr>
          <w:rFonts w:ascii="Times New Roman"/>
          <w:b w:val="false"/>
          <w:i w:val="false"/>
          <w:color w:val="000000"/>
          <w:sz w:val="28"/>
        </w:rPr>
        <w:t>
      Мекен-жайы: Орал қаласы, Привокзальная көшесі, 85, N 27 кабинет, телефон: 51-87-45, жұмыс кестесі: күн сайын сағат 9.00-18.30-ға дейін, демалыс және мерекелік күндерден басқа, түскі үзіліс сағат 13.00-14.30-ға дейін. Жеке сұрақтар бойынша қабылдау: сейсенбі, бейсенбі күндері сағат 9.00-13.00-ге дейін, мерекелік күндерден басқа;</w:t>
      </w:r>
      <w:r>
        <w:br/>
      </w:r>
      <w:r>
        <w:rPr>
          <w:rFonts w:ascii="Times New Roman"/>
          <w:b w:val="false"/>
          <w:i w:val="false"/>
          <w:color w:val="000000"/>
          <w:sz w:val="28"/>
        </w:rPr>
        <w:t>
      3) бөлім бастығының орынбасары:</w:t>
      </w:r>
      <w:r>
        <w:br/>
      </w:r>
      <w:r>
        <w:rPr>
          <w:rFonts w:ascii="Times New Roman"/>
          <w:b w:val="false"/>
          <w:i w:val="false"/>
          <w:color w:val="000000"/>
          <w:sz w:val="28"/>
        </w:rPr>
        <w:t>
      Мекен-жайы: Орал қаласы, Привокзальная көшесі, 85, N 27 бөлме, телефон: 51-64-33, жұмыс кестесі: күн сайын сағат 9.00-18.30-ға дейін, демалыс және мерекелік күндерден басқа, түскі үзіліс сағат 13.00-14.30-ға дейін. Жеке сұрақтар бойынша қабылдау: дүйсенбі, сейсенбі күндері сағат 9.00-13.00-ге дейін, мерекелік күндерден басқа;</w:t>
      </w:r>
      <w:r>
        <w:br/>
      </w:r>
      <w:r>
        <w:rPr>
          <w:rFonts w:ascii="Times New Roman"/>
          <w:b w:val="false"/>
          <w:i w:val="false"/>
          <w:color w:val="000000"/>
          <w:sz w:val="28"/>
        </w:rPr>
        <w:t>
      Жоғары тұрған ұйымдардың байланыс мәліметтері:</w:t>
      </w:r>
      <w:r>
        <w:br/>
      </w:r>
      <w:r>
        <w:rPr>
          <w:rFonts w:ascii="Times New Roman"/>
          <w:b w:val="false"/>
          <w:i w:val="false"/>
          <w:color w:val="000000"/>
          <w:sz w:val="28"/>
        </w:rPr>
        <w:t>
      1) "Батыс Қазақстан облыстың жұмыспен қамту және әлеуметтік бағдарламаларды үйлестіру департаменті" мемлекеттік мекемесі мекен-жайы: Орал қаласы, Сарайшық көшесі, 46, N 201 кабинет, телефон: 51-25-83;</w:t>
      </w:r>
      <w:r>
        <w:br/>
      </w:r>
      <w:r>
        <w:rPr>
          <w:rFonts w:ascii="Times New Roman"/>
          <w:b w:val="false"/>
          <w:i w:val="false"/>
          <w:color w:val="000000"/>
          <w:sz w:val="28"/>
        </w:rPr>
        <w:t>
      2) Орал қаласы әкімінің аппараты:</w:t>
      </w:r>
      <w:r>
        <w:br/>
      </w:r>
      <w:r>
        <w:rPr>
          <w:rFonts w:ascii="Times New Roman"/>
          <w:b w:val="false"/>
          <w:i w:val="false"/>
          <w:color w:val="000000"/>
          <w:sz w:val="28"/>
        </w:rPr>
        <w:t>
      Мекен-жайы: Орал қаласы, Достық-Дружба даңғылы, 182/1 N 10 "а" кабинет, телефон: 51-36-85.</w:t>
      </w:r>
      <w:r>
        <w:br/>
      </w:r>
      <w:r>
        <w:rPr>
          <w:rFonts w:ascii="Times New Roman"/>
          <w:b w:val="false"/>
          <w:i w:val="false"/>
          <w:color w:val="000000"/>
          <w:sz w:val="28"/>
        </w:rPr>
        <w:t>
      25. Бөлім төмендегідей қосымша қызметтер көрсетеді:</w:t>
      </w:r>
      <w:r>
        <w:br/>
      </w:r>
      <w:r>
        <w:rPr>
          <w:rFonts w:ascii="Times New Roman"/>
          <w:b w:val="false"/>
          <w:i w:val="false"/>
          <w:color w:val="000000"/>
          <w:sz w:val="28"/>
        </w:rPr>
        <w:t>
      1) 18 жасқа дейінгі балалары бар отбасыларға мемлекеттік жәрдемақылар тағайындау;</w:t>
      </w:r>
      <w:r>
        <w:br/>
      </w:r>
      <w:r>
        <w:rPr>
          <w:rFonts w:ascii="Times New Roman"/>
          <w:b w:val="false"/>
          <w:i w:val="false"/>
          <w:color w:val="000000"/>
          <w:sz w:val="28"/>
        </w:rPr>
        <w:t>
      2) Мүгедектерге протездік-ортопедиялық көмек ұсыну үшін құжаттарды ресімдеу;</w:t>
      </w:r>
      <w:r>
        <w:br/>
      </w: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r>
        <w:br/>
      </w: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5) жұмыссыз азаматтарды есепке қою және тіркеу;</w:t>
      </w:r>
      <w:r>
        <w:br/>
      </w:r>
      <w:r>
        <w:rPr>
          <w:rFonts w:ascii="Times New Roman"/>
          <w:b w:val="false"/>
          <w:i w:val="false"/>
          <w:color w:val="000000"/>
          <w:sz w:val="28"/>
        </w:rPr>
        <w:t>
      6) жұмыссыз азаматтарға анықтама беру;</w:t>
      </w:r>
      <w:r>
        <w:br/>
      </w:r>
      <w:r>
        <w:rPr>
          <w:rFonts w:ascii="Times New Roman"/>
          <w:b w:val="false"/>
          <w:i w:val="false"/>
          <w:color w:val="000000"/>
          <w:sz w:val="28"/>
        </w:rPr>
        <w:t>
      7) тұрғын үй көмегін тағайындау;</w:t>
      </w:r>
      <w:r>
        <w:br/>
      </w:r>
      <w:r>
        <w:rPr>
          <w:rFonts w:ascii="Times New Roman"/>
          <w:b w:val="false"/>
          <w:i w:val="false"/>
          <w:color w:val="000000"/>
          <w:sz w:val="28"/>
        </w:rPr>
        <w:t>
      8) мүгедектерді сурдо-тифлоқұралдармен және міндетті гигиеналық кұралдар беру;</w:t>
      </w:r>
      <w:r>
        <w:br/>
      </w: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r>
        <w:br/>
      </w: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r>
        <w:br/>
      </w:r>
      <w:r>
        <w:rPr>
          <w:rFonts w:ascii="Times New Roman"/>
          <w:b w:val="false"/>
          <w:i w:val="false"/>
          <w:color w:val="000000"/>
          <w:sz w:val="28"/>
        </w:rPr>
        <w:t>
      Бөлімнің сенім телефоны: 51-06-06.</w:t>
      </w:r>
    </w:p>
    <w:bookmarkStart w:name="z84" w:id="80"/>
    <w:p>
      <w:pPr>
        <w:spacing w:after="0"/>
        <w:ind w:left="0"/>
        <w:jc w:val="both"/>
      </w:pPr>
      <w:r>
        <w:rPr>
          <w:rFonts w:ascii="Times New Roman"/>
          <w:b w:val="false"/>
          <w:i w:val="false"/>
          <w:color w:val="000000"/>
          <w:sz w:val="28"/>
        </w:rPr>
        <w:t>
"Мемлекеттік атаулы әлеуметтік көмек тағайындау"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80"/>
    <w:p>
      <w:pPr>
        <w:spacing w:after="0"/>
        <w:ind w:left="0"/>
        <w:jc w:val="both"/>
      </w:pPr>
      <w:r>
        <w:rPr>
          <w:rFonts w:ascii="Times New Roman"/>
          <w:b w:val="false"/>
          <w:i w:val="false"/>
          <w:color w:val="000000"/>
          <w:sz w:val="28"/>
        </w:rPr>
        <w:t>      Кесте. Сапа және қолжетімділік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8"/>
        <w:gridCol w:w="2411"/>
        <w:gridCol w:w="2881"/>
        <w:gridCol w:w="2430"/>
      </w:tblGrid>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қолжетiмдiлік көрсеткiштерi</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мәнi</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мәнi</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мәнi</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сүттен бастап белгiленген мерзiмде қызметтi ұсыну оқиғаларының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үрдiсінің сапасына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рәсімдеген жағдайдың (жүргiзiлген төлемдер, есеп айырысулар және т.б.)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қызметтерінің ақпарат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түрi бойынша қызмет көрсетiлген тұтынушылардың жалпы санына негiзделген шағымдардың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шағымданудық қолданыстағы тәртiбiне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 w:id="81"/>
    <w:p>
      <w:pPr>
        <w:spacing w:after="0"/>
        <w:ind w:left="0"/>
        <w:jc w:val="both"/>
      </w:pPr>
      <w:r>
        <w:rPr>
          <w:rFonts w:ascii="Times New Roman"/>
          <w:b w:val="false"/>
          <w:i w:val="false"/>
          <w:color w:val="000000"/>
          <w:sz w:val="28"/>
        </w:rPr>
        <w:t>
Орал қаласы әкімдігінің</w:t>
      </w:r>
      <w:r>
        <w:br/>
      </w:r>
      <w:r>
        <w:rPr>
          <w:rFonts w:ascii="Times New Roman"/>
          <w:b w:val="false"/>
          <w:i w:val="false"/>
          <w:color w:val="000000"/>
          <w:sz w:val="28"/>
        </w:rPr>
        <w:t>
2008 жылғы 10 сәуірдегі</w:t>
      </w:r>
      <w:r>
        <w:br/>
      </w:r>
      <w:r>
        <w:rPr>
          <w:rFonts w:ascii="Times New Roman"/>
          <w:b w:val="false"/>
          <w:i w:val="false"/>
          <w:color w:val="000000"/>
          <w:sz w:val="28"/>
        </w:rPr>
        <w:t>
N 993 қаулысымен бекітілген</w:t>
      </w:r>
      <w:r>
        <w:br/>
      </w:r>
      <w:r>
        <w:rPr>
          <w:rFonts w:ascii="Times New Roman"/>
          <w:b w:val="false"/>
          <w:i w:val="false"/>
          <w:color w:val="000000"/>
          <w:sz w:val="28"/>
        </w:rPr>
        <w:t>
11 қосымша</w:t>
      </w:r>
    </w:p>
    <w:bookmarkEnd w:id="81"/>
    <w:p>
      <w:pPr>
        <w:spacing w:after="0"/>
        <w:ind w:left="0"/>
        <w:jc w:val="left"/>
      </w:pPr>
      <w:r>
        <w:rPr>
          <w:rFonts w:ascii="Times New Roman"/>
          <w:b/>
          <w:i w:val="false"/>
          <w:color w:val="000000"/>
        </w:rPr>
        <w:t xml:space="preserve"> "Жұмыссыз азаматтарға анықтама беру"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86" w:id="82"/>
    <w:p>
      <w:pPr>
        <w:spacing w:after="0"/>
        <w:ind w:left="0"/>
        <w:jc w:val="left"/>
      </w:pPr>
      <w:r>
        <w:rPr>
          <w:rFonts w:ascii="Times New Roman"/>
          <w:b/>
          <w:i w:val="false"/>
          <w:color w:val="000000"/>
        </w:rPr>
        <w:t xml:space="preserve"> 
1. Жалпы ережелер</w:t>
      </w:r>
    </w:p>
    <w:bookmarkEnd w:id="82"/>
    <w:p>
      <w:pPr>
        <w:spacing w:after="0"/>
        <w:ind w:left="0"/>
        <w:jc w:val="both"/>
      </w:pPr>
      <w:r>
        <w:rPr>
          <w:rFonts w:ascii="Times New Roman"/>
          <w:b w:val="false"/>
          <w:i w:val="false"/>
          <w:color w:val="000000"/>
          <w:sz w:val="28"/>
        </w:rPr>
        <w:t>      1. Мемлекеттік қызметтің анықтамасы - жұмыссыз қатарында Уәкілетті органның есебінде тұрған азаматтарға анықтама беру.</w:t>
      </w:r>
      <w:r>
        <w:br/>
      </w:r>
      <w:r>
        <w:rPr>
          <w:rFonts w:ascii="Times New Roman"/>
          <w:b w:val="false"/>
          <w:i w:val="false"/>
          <w:color w:val="000000"/>
          <w:sz w:val="28"/>
        </w:rPr>
        <w:t>
      2. Көрсетілетін мемлекеттік қызметтің нысаны - жартылай автоматтандырылған.</w:t>
      </w:r>
      <w:r>
        <w:br/>
      </w:r>
      <w:r>
        <w:rPr>
          <w:rFonts w:ascii="Times New Roman"/>
          <w:b w:val="false"/>
          <w:i w:val="false"/>
          <w:color w:val="000000"/>
          <w:sz w:val="28"/>
        </w:rPr>
        <w:t>
      3. Мемлекеттік қызмет төмендегілер негізінде көрсетіледі:</w:t>
      </w:r>
      <w:r>
        <w:br/>
      </w:r>
      <w:r>
        <w:rPr>
          <w:rFonts w:ascii="Times New Roman"/>
          <w:b w:val="false"/>
          <w:i w:val="false"/>
          <w:color w:val="000000"/>
          <w:sz w:val="28"/>
        </w:rPr>
        <w:t>
      1) Қазақстан Республикасының "Халықты жұмыспен қамту туралы" </w:t>
      </w:r>
      <w:r>
        <w:rPr>
          <w:rFonts w:ascii="Times New Roman"/>
          <w:b w:val="false"/>
          <w:i w:val="false"/>
          <w:color w:val="000000"/>
          <w:sz w:val="28"/>
        </w:rPr>
        <w:t>Заңының</w:t>
      </w:r>
      <w:r>
        <w:rPr>
          <w:rFonts w:ascii="Times New Roman"/>
          <w:b w:val="false"/>
          <w:i w:val="false"/>
          <w:color w:val="000000"/>
          <w:sz w:val="28"/>
        </w:rPr>
        <w:t xml:space="preserve"> 8 бабының 1  тармағының 8 тармақшасы;</w:t>
      </w:r>
      <w:r>
        <w:br/>
      </w:r>
      <w:r>
        <w:rPr>
          <w:rFonts w:ascii="Times New Roman"/>
          <w:b w:val="false"/>
          <w:i w:val="false"/>
          <w:color w:val="000000"/>
          <w:sz w:val="28"/>
        </w:rPr>
        <w:t>
      2)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5 бөлімінің 117 тармағы.</w:t>
      </w:r>
      <w:r>
        <w:br/>
      </w:r>
      <w:r>
        <w:rPr>
          <w:rFonts w:ascii="Times New Roman"/>
          <w:b w:val="false"/>
          <w:i w:val="false"/>
          <w:color w:val="000000"/>
          <w:sz w:val="28"/>
        </w:rPr>
        <w:t>
      4. Осы мемлекеттік қызметті ұсынатын мемлекеттік органның атауы - Орал қалалық әкімдігінің "Жұмыспен қамту және әлеуметтік бағдарламалар бөлімі" мемлекеттік мекемесі, мекен-жайы: Батыс Қазақстан облысы, Орал қаласы, Привокзальная көшесі, 85.</w:t>
      </w:r>
      <w:r>
        <w:br/>
      </w:r>
      <w:r>
        <w:rPr>
          <w:rFonts w:ascii="Times New Roman"/>
          <w:b w:val="false"/>
          <w:i w:val="false"/>
          <w:color w:val="000000"/>
          <w:sz w:val="28"/>
        </w:rPr>
        <w:t>
      5. Тұтынушы аталатын мемлекеттік қызметті көрсетуде аяқтау нысаны - жұмыссыздарға материалдық көмек, балаларына жәрдем ағы, атаулы әлеуметтік көмек және тұрғын үй көмегін тағайындауға анықтама беру.</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 көрсету қажетті құжаттарды тапсырған (тіркелген, талон алған сүттен бастап), мемлекеттік қызметті алу үшін электрондық сұрау берген сүттен бастап мемлекеттік қызмет көрсету мерзімі - өтініш беруші барлық қажетті құжаттарды тапсырған кезеңнен бастап ең аз уақыт мөлшері - 20 минуттан аспайды;</w:t>
      </w:r>
      <w:r>
        <w:br/>
      </w:r>
      <w:r>
        <w:rPr>
          <w:rFonts w:ascii="Times New Roman"/>
          <w:b w:val="false"/>
          <w:i w:val="false"/>
          <w:color w:val="000000"/>
          <w:sz w:val="28"/>
        </w:rPr>
        <w:t>
      2) қажетті құжаттарды тапсырған кезде (тіркеу, талон алу кезінде және т.с.с.) кезек күтуге, электрондық сауалды қалыптастыруға рұқсат берілген ең ұзақ уақыт - 20 минут;</w:t>
      </w:r>
      <w:r>
        <w:br/>
      </w:r>
      <w:r>
        <w:rPr>
          <w:rFonts w:ascii="Times New Roman"/>
          <w:b w:val="false"/>
          <w:i w:val="false"/>
          <w:color w:val="000000"/>
          <w:sz w:val="28"/>
        </w:rPr>
        <w:t xml:space="preserve">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- 20 минут. </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 бұқаралық ақпарат құралдарындағы ақпараттар, Орал қаласы әкімдігінің ресми сайты (www. oral-akimat.kz). бұл стандарт Орал қаласы, Привокзальная көшесі, 85 мекен-жайы бойынша бөлімнің 1-қабатындағы арнайы стендте орналасқан.</w:t>
      </w:r>
      <w:r>
        <w:br/>
      </w:r>
      <w:r>
        <w:rPr>
          <w:rFonts w:ascii="Times New Roman"/>
          <w:b w:val="false"/>
          <w:i w:val="false"/>
          <w:color w:val="000000"/>
          <w:sz w:val="28"/>
        </w:rPr>
        <w:t>
      10. Жұмыс кестесі - күн сайын сағат 9.00-18.30-ға дейін, демалыс және мереке күндерінен басқа күндері, үзіліс уақыты сағат 13.00-14.30-ға дейін, аталған мемлекеттік қызметті алу үшін алдын-ала жазылу және жедел қызмет көрсету қарастырылмаған.</w:t>
      </w:r>
      <w:r>
        <w:br/>
      </w:r>
      <w:r>
        <w:rPr>
          <w:rFonts w:ascii="Times New Roman"/>
          <w:b w:val="false"/>
          <w:i w:val="false"/>
          <w:color w:val="000000"/>
          <w:sz w:val="28"/>
        </w:rPr>
        <w:t>
      11. Осы мемлекеттік қызмет көрсету үшін ұсынылатын қолайлы жағдайлар:</w:t>
      </w:r>
      <w:r>
        <w:br/>
      </w:r>
      <w:r>
        <w:rPr>
          <w:rFonts w:ascii="Times New Roman"/>
          <w:b w:val="false"/>
          <w:i w:val="false"/>
          <w:color w:val="000000"/>
          <w:sz w:val="28"/>
        </w:rPr>
        <w:t>
      1) бөлмеде мемлекеттік және орыс тілдерінде арыздардың үлгілері көрсетілген жазу үстелдері мен орындықтар қойылған;</w:t>
      </w:r>
      <w:r>
        <w:br/>
      </w:r>
      <w:r>
        <w:rPr>
          <w:rFonts w:ascii="Times New Roman"/>
          <w:b w:val="false"/>
          <w:i w:val="false"/>
          <w:color w:val="000000"/>
          <w:sz w:val="28"/>
        </w:rPr>
        <w:t>
      2) кабинеттердің қасында күтуге орындықтар қойылған;</w:t>
      </w:r>
      <w:r>
        <w:br/>
      </w:r>
      <w:r>
        <w:rPr>
          <w:rFonts w:ascii="Times New Roman"/>
          <w:b w:val="false"/>
          <w:i w:val="false"/>
          <w:color w:val="000000"/>
          <w:sz w:val="28"/>
        </w:rPr>
        <w:t>
      3) жаз мезгілдері тұрақты температураны сақтау үшін ауа тазартқыш орналасқан.</w:t>
      </w:r>
      <w:r>
        <w:br/>
      </w:r>
      <w:r>
        <w:rPr>
          <w:rFonts w:ascii="Times New Roman"/>
          <w:b w:val="false"/>
          <w:i w:val="false"/>
          <w:color w:val="000000"/>
          <w:sz w:val="28"/>
        </w:rPr>
        <w:t>
      4) өрт қауіпсіздігі талаптары сақталған.</w:t>
      </w:r>
    </w:p>
    <w:bookmarkStart w:name="z87" w:id="83"/>
    <w:p>
      <w:pPr>
        <w:spacing w:after="0"/>
        <w:ind w:left="0"/>
        <w:jc w:val="left"/>
      </w:pPr>
      <w:r>
        <w:rPr>
          <w:rFonts w:ascii="Times New Roman"/>
          <w:b/>
          <w:i w:val="false"/>
          <w:color w:val="000000"/>
        </w:rPr>
        <w:t xml:space="preserve"> 
2. Мемлекеттік қызмет көрсету тәртібі</w:t>
      </w:r>
    </w:p>
    <w:bookmarkEnd w:id="83"/>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жеке куәлiгi (төлқұжат);</w:t>
      </w:r>
      <w:r>
        <w:br/>
      </w:r>
      <w:r>
        <w:rPr>
          <w:rFonts w:ascii="Times New Roman"/>
          <w:b w:val="false"/>
          <w:i w:val="false"/>
          <w:color w:val="000000"/>
          <w:sz w:val="28"/>
        </w:rPr>
        <w:t>
      шетелдiктер мен азаматтығы жоқ адамдар бұдан басқа, шетелдiктiң Қазақстан Республикасында тұруға ықтиярхатын және азаматтығы жоқ адамның iшкi iстер органдарында тiркелгенi туралы белгiсi бар куәлiгін ұсынады;</w:t>
      </w:r>
      <w:r>
        <w:br/>
      </w:r>
      <w:r>
        <w:rPr>
          <w:rFonts w:ascii="Times New Roman"/>
          <w:b w:val="false"/>
          <w:i w:val="false"/>
          <w:color w:val="000000"/>
          <w:sz w:val="28"/>
        </w:rPr>
        <w:t>
      оралмандар халықтың көшi-қоны мәселелерi жөнiндегi уәкiлеттi органның аумақтық органдары берген оралман куәлiгiн ұсынады;</w:t>
      </w:r>
      <w:r>
        <w:br/>
      </w:r>
      <w:r>
        <w:rPr>
          <w:rFonts w:ascii="Times New Roman"/>
          <w:b w:val="false"/>
          <w:i w:val="false"/>
          <w:color w:val="000000"/>
          <w:sz w:val="28"/>
        </w:rPr>
        <w:t>
      2) әлеуметтік жеке кодының берілгені туралы куәлігі (ЖӘК), Батыс Қазақстан облысы бойынша Мемлекеттік зейнетақы төлеу орталығы арқылы беріледі, күн сайын сағат 8.00 -16.00-ге дейін, үзіліс сағат 13.00-14.00 дейін сенбі мен жексенбіден басқа күндері, мекен-жайы: Орал қаласы, Досмухамедов көшесі, 45, телефоны: 50-54-74;</w:t>
      </w:r>
      <w:r>
        <w:br/>
      </w:r>
      <w:r>
        <w:rPr>
          <w:rFonts w:ascii="Times New Roman"/>
          <w:b w:val="false"/>
          <w:i w:val="false"/>
          <w:color w:val="000000"/>
          <w:sz w:val="28"/>
        </w:rPr>
        <w:t>
      3) салық төлеушінің тіркеу нөмірі берілгені туралы куәлігі (СТН), Қазақстан Республикасы қаржы министрлігінің Батыс Қазақстан облысы бойынша салық комитетінде беріледі, сенбі мен жексенбіден басқа күндері сағат 09.00-18.30-ға дейін қабылдайды, үзіліс уақыты сағат 12.30-13.00-ге дейін, мекен-жайы: Орал қаласы, Некрасов көшесі, 30/1, телефон: 50-55-71;</w:t>
      </w:r>
      <w:r>
        <w:br/>
      </w:r>
      <w:r>
        <w:rPr>
          <w:rFonts w:ascii="Times New Roman"/>
          <w:b w:val="false"/>
          <w:i w:val="false"/>
          <w:color w:val="000000"/>
          <w:sz w:val="28"/>
        </w:rPr>
        <w:t>
      4) еңбек қызметін дәлелдейтін құжаттар (еңбек кітапшасы, еңбек келісім шарты).</w:t>
      </w:r>
      <w:r>
        <w:br/>
      </w:r>
      <w:r>
        <w:rPr>
          <w:rFonts w:ascii="Times New Roman"/>
          <w:b w:val="false"/>
          <w:i w:val="false"/>
          <w:color w:val="000000"/>
          <w:sz w:val="28"/>
        </w:rPr>
        <w:t>
      13. Мемлекеттік қызметті алу үшін толтыруға қажетті бланктер берілмейді.</w:t>
      </w:r>
      <w:r>
        <w:br/>
      </w:r>
      <w:r>
        <w:rPr>
          <w:rFonts w:ascii="Times New Roman"/>
          <w:b w:val="false"/>
          <w:i w:val="false"/>
          <w:color w:val="000000"/>
          <w:sz w:val="28"/>
        </w:rPr>
        <w:t>
      14. Мемлекеттік қызметті алу үшін қажетті құжатты тапсыратын жауапты адамның кабинетінің мекен-жайы мен нөмірі бөлімнің жұмыспен қамту және еңбек қатынастар секторы, мекен-жайы: Орал қаласы, Привокзальная көшесі, 85, 10,12 кабинет, телефон: 54-64-63.</w:t>
      </w:r>
      <w:r>
        <w:br/>
      </w:r>
      <w:r>
        <w:rPr>
          <w:rFonts w:ascii="Times New Roman"/>
          <w:b w:val="false"/>
          <w:i w:val="false"/>
          <w:color w:val="000000"/>
          <w:sz w:val="28"/>
        </w:rPr>
        <w:t>
      15. Тұтынушы мемлекеттік қызметті алу үшін барлық қажетті құжаттарды тапсырғанын растайтын құжат - жұмыссыздардың құжаттарын қабылдаған мамандар, оның барлық мәліметтері базаға енгізілгенін хабарлайды және жұмысқа немесе кәсіби оқуға баруға жолдама ұсынылады.</w:t>
      </w:r>
      <w:r>
        <w:br/>
      </w:r>
      <w:r>
        <w:rPr>
          <w:rFonts w:ascii="Times New Roman"/>
          <w:b w:val="false"/>
          <w:i w:val="false"/>
          <w:color w:val="000000"/>
          <w:sz w:val="28"/>
        </w:rPr>
        <w:t>
      16. Қызмет көрсету нәтижесін жеткізу тәсілі - жұмыссыздар жеке жолыққан кезде мамандар қорытындысын хабарлайды.</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ұсынылған құжаттардың осы стандарттың 12 тармағында көзделген талаптарға сай келмеуі;</w:t>
      </w:r>
      <w:r>
        <w:br/>
      </w:r>
      <w:r>
        <w:rPr>
          <w:rFonts w:ascii="Times New Roman"/>
          <w:b w:val="false"/>
          <w:i w:val="false"/>
          <w:color w:val="000000"/>
          <w:sz w:val="28"/>
        </w:rPr>
        <w:t>
      2) құжаттардағы ақпараттың толық немесе нақты болмауы.</w:t>
      </w:r>
    </w:p>
    <w:bookmarkStart w:name="z88" w:id="84"/>
    <w:p>
      <w:pPr>
        <w:spacing w:after="0"/>
        <w:ind w:left="0"/>
        <w:jc w:val="left"/>
      </w:pPr>
      <w:r>
        <w:rPr>
          <w:rFonts w:ascii="Times New Roman"/>
          <w:b/>
          <w:i w:val="false"/>
          <w:color w:val="000000"/>
        </w:rPr>
        <w:t xml:space="preserve"> 
3. Жұмыс қағидалары</w:t>
      </w:r>
    </w:p>
    <w:bookmarkEnd w:id="84"/>
    <w:p>
      <w:pPr>
        <w:spacing w:after="0"/>
        <w:ind w:left="0"/>
        <w:jc w:val="both"/>
      </w:pPr>
      <w:r>
        <w:rPr>
          <w:rFonts w:ascii="Times New Roman"/>
          <w:b w:val="false"/>
          <w:i w:val="false"/>
          <w:color w:val="000000"/>
          <w:sz w:val="28"/>
        </w:rPr>
        <w:t xml:space="preserve">      18. Бөлім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құпиялығын қамтамасыз ету. </w:t>
      </w:r>
    </w:p>
    <w:bookmarkStart w:name="z89" w:id="85"/>
    <w:p>
      <w:pPr>
        <w:spacing w:after="0"/>
        <w:ind w:left="0"/>
        <w:jc w:val="left"/>
      </w:pPr>
      <w:r>
        <w:rPr>
          <w:rFonts w:ascii="Times New Roman"/>
          <w:b/>
          <w:i w:val="false"/>
          <w:color w:val="000000"/>
        </w:rPr>
        <w:t xml:space="preserve"> 
4. Жұмыс нәтижелері</w:t>
      </w:r>
    </w:p>
    <w:bookmarkEnd w:id="85"/>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r>
        <w:br/>
      </w:r>
      <w:r>
        <w:rPr>
          <w:rFonts w:ascii="Times New Roman"/>
          <w:b w:val="false"/>
          <w:i w:val="false"/>
          <w:color w:val="000000"/>
          <w:sz w:val="28"/>
        </w:rPr>
        <w:t>
      20. Мемлекеттік қызметті көрсететін мемлекеттік органның жұмысы бағаланатын мемлекеттік қызметтердің сапа және қолжетімділік көрсеткіштерінің нысаналы мәні жыл сайын арнайы құрылған жұмыс топтарымен бекітіледі.</w:t>
      </w:r>
    </w:p>
    <w:bookmarkStart w:name="z90" w:id="86"/>
    <w:p>
      <w:pPr>
        <w:spacing w:after="0"/>
        <w:ind w:left="0"/>
        <w:jc w:val="left"/>
      </w:pPr>
      <w:r>
        <w:rPr>
          <w:rFonts w:ascii="Times New Roman"/>
          <w:b/>
          <w:i w:val="false"/>
          <w:color w:val="000000"/>
        </w:rPr>
        <w:t xml:space="preserve"> 
5. Шағымдану тәртібі</w:t>
      </w:r>
    </w:p>
    <w:bookmarkEnd w:id="86"/>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Орал қаласы, Привокзальная көшесі, 85, N 27 кабинет, телефоны: 51-06-06;</w:t>
      </w:r>
      <w:r>
        <w:br/>
      </w:r>
      <w:r>
        <w:rPr>
          <w:rFonts w:ascii="Times New Roman"/>
          <w:b w:val="false"/>
          <w:i w:val="false"/>
          <w:color w:val="000000"/>
          <w:sz w:val="28"/>
        </w:rPr>
        <w:t>
      2) тұтынушы егер бөлім бастығына шағымданған жағдайда Орал қаласы әкімінің аппарат жетекшісі шағымдану тәртібін түсіндіріп, шағым дайындауға жәрдем көрсетеді, мекен-жайы: Орал қаласы, Достық-Дружба даңғылы, 182/1, N 21 кабинет, телефон: 51-36-85.</w:t>
      </w:r>
      <w:r>
        <w:br/>
      </w:r>
      <w:r>
        <w:rPr>
          <w:rFonts w:ascii="Times New Roman"/>
          <w:b w:val="false"/>
          <w:i w:val="false"/>
          <w:color w:val="000000"/>
          <w:sz w:val="28"/>
        </w:rPr>
        <w:t xml:space="preserve">
      22. Шағым берілетін мемлекеттік органның атауы, лауазымды тұлғаның кабинетінің нөмірі: </w:t>
      </w:r>
      <w:r>
        <w:br/>
      </w:r>
      <w:r>
        <w:rPr>
          <w:rFonts w:ascii="Times New Roman"/>
          <w:b w:val="false"/>
          <w:i w:val="false"/>
          <w:color w:val="000000"/>
          <w:sz w:val="28"/>
        </w:rPr>
        <w:t>
      1) шағымдар пошта немесе қолма-қол, кеңсе - арқылы бөлім бастығының атына Орал қаласы әкімдігінің "Жұмыспен қамту және әлеуметтік бағдарламалар бөлімі" мемлекеттік мекемесінде қабылданады, мекен-жайы: Орал қаласы, Привокзальная көшесі, 85, N 27 кабинет, телефон: 51-06-06;</w:t>
      </w:r>
      <w:r>
        <w:br/>
      </w:r>
      <w:r>
        <w:rPr>
          <w:rFonts w:ascii="Times New Roman"/>
          <w:b w:val="false"/>
          <w:i w:val="false"/>
          <w:color w:val="000000"/>
          <w:sz w:val="28"/>
        </w:rPr>
        <w:t>
      2) шағымдар пошта немесе қолма-қол, кеңсе - арқылы Орал қалалық әкімінің аппаратында қабылданады, мекен-жайы: Орал қаласы, Достық-Дружба даңғылы, 182/1, N 21 кабинет, телефон: 51-36-85.</w:t>
      </w:r>
      <w:r>
        <w:br/>
      </w:r>
      <w:r>
        <w:rPr>
          <w:rFonts w:ascii="Times New Roman"/>
          <w:b w:val="false"/>
          <w:i w:val="false"/>
          <w:color w:val="000000"/>
          <w:sz w:val="28"/>
        </w:rPr>
        <w:t xml:space="preserve">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Орал қаласы, Привокзальная көшесі, 85, N 27 кабинет, телефон: 51-06-06. </w:t>
      </w:r>
    </w:p>
    <w:bookmarkStart w:name="z91" w:id="87"/>
    <w:p>
      <w:pPr>
        <w:spacing w:after="0"/>
        <w:ind w:left="0"/>
        <w:jc w:val="left"/>
      </w:pPr>
      <w:r>
        <w:rPr>
          <w:rFonts w:ascii="Times New Roman"/>
          <w:b/>
          <w:i w:val="false"/>
          <w:color w:val="000000"/>
        </w:rPr>
        <w:t xml:space="preserve"> 
6. Байланыс ақпараты</w:t>
      </w:r>
    </w:p>
    <w:bookmarkEnd w:id="87"/>
    <w:p>
      <w:pPr>
        <w:spacing w:after="0"/>
        <w:ind w:left="0"/>
        <w:jc w:val="both"/>
      </w:pPr>
      <w:r>
        <w:rPr>
          <w:rFonts w:ascii="Times New Roman"/>
          <w:b w:val="false"/>
          <w:i w:val="false"/>
          <w:color w:val="000000"/>
          <w:sz w:val="28"/>
        </w:rPr>
        <w:t>      24. Байланыс мәліметтері: Тұтынушыларды қабылдау бөлімнің белгіленген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Мекен-жайы: Орал қаласы, Привокзальная көшесі, 85, N 27 кабинет, телефон: 8(7112)51-06-06, жұмыс кестесі: күн сайын сағат 9.00-18.30-ға дейін, демалыс және мерекелік күндерден басқа, түскі үзіліс сағат 13.00-14.30-ға дейін. Жеке сұрақтар бойынша қабылдау: жұма күні сағат 9.00-13.00-ге дейін, мерекелік күндерден басқа;</w:t>
      </w:r>
      <w:r>
        <w:br/>
      </w:r>
      <w:r>
        <w:rPr>
          <w:rFonts w:ascii="Times New Roman"/>
          <w:b w:val="false"/>
          <w:i w:val="false"/>
          <w:color w:val="000000"/>
          <w:sz w:val="28"/>
        </w:rPr>
        <w:t>
      2) бөлім бастығының орынбасары:</w:t>
      </w:r>
      <w:r>
        <w:br/>
      </w:r>
      <w:r>
        <w:rPr>
          <w:rFonts w:ascii="Times New Roman"/>
          <w:b w:val="false"/>
          <w:i w:val="false"/>
          <w:color w:val="000000"/>
          <w:sz w:val="28"/>
        </w:rPr>
        <w:t>
      Мекен-жайы: Орал қаласы, Привокзальная көшесі, 85, N 27 кабинет, телефон: 51-87-45, жұмыс кестесі: күн сайын сағат 9.00-18.30-ға дейін, демалыс және мерекелік күндерден басқа, түскі үзіліс сағат 13.00-14.30-ға дейін. Жеке сұрақтар бойынша қабылдау: сейсенбі, бейсенбі күндері сағат 9.00-13.00-ге дейін, мерекелік күндерден басқа;</w:t>
      </w:r>
      <w:r>
        <w:br/>
      </w:r>
      <w:r>
        <w:rPr>
          <w:rFonts w:ascii="Times New Roman"/>
          <w:b w:val="false"/>
          <w:i w:val="false"/>
          <w:color w:val="000000"/>
          <w:sz w:val="28"/>
        </w:rPr>
        <w:t>
      3) бөлім бастығының орынбасары:</w:t>
      </w:r>
      <w:r>
        <w:br/>
      </w:r>
      <w:r>
        <w:rPr>
          <w:rFonts w:ascii="Times New Roman"/>
          <w:b w:val="false"/>
          <w:i w:val="false"/>
          <w:color w:val="000000"/>
          <w:sz w:val="28"/>
        </w:rPr>
        <w:t>
      Мекен-жайы: Орал қаласы, Привокзальная көшесі, 85, N 27 бөлме, телефон: 51-64-33, жұмыс кестесі: күн сайын сағат 9.00-18.30-ға дейін, демалыс және мерекелік күндерден басқа, түскі үзіліс сағат 13.00-14.30-ға дейін. Жеке сұрақтар бойынша қабылдау: дүйсенбі, сейсенбі күндері сағат 9.00-13.00-ге дейін, мерекелік күндерден басқа;</w:t>
      </w:r>
      <w:r>
        <w:br/>
      </w:r>
      <w:r>
        <w:rPr>
          <w:rFonts w:ascii="Times New Roman"/>
          <w:b w:val="false"/>
          <w:i w:val="false"/>
          <w:color w:val="000000"/>
          <w:sz w:val="28"/>
        </w:rPr>
        <w:t>
      Жоғары тұрған ұйымдардың байланыс мәліметтері:</w:t>
      </w:r>
      <w:r>
        <w:br/>
      </w:r>
      <w:r>
        <w:rPr>
          <w:rFonts w:ascii="Times New Roman"/>
          <w:b w:val="false"/>
          <w:i w:val="false"/>
          <w:color w:val="000000"/>
          <w:sz w:val="28"/>
        </w:rPr>
        <w:t>
      1) "Батыс Қазақстан облыстың жұмыспен қамту және әлеуметтік бағдарламаларды үйлестіру департаменті" мемлекеттік мекемесі мекен-жайы: Орал қаласы, Сарайшық көшесі, 46, N 201 кабинет, телефон: 51-25-83;</w:t>
      </w:r>
      <w:r>
        <w:br/>
      </w:r>
      <w:r>
        <w:rPr>
          <w:rFonts w:ascii="Times New Roman"/>
          <w:b w:val="false"/>
          <w:i w:val="false"/>
          <w:color w:val="000000"/>
          <w:sz w:val="28"/>
        </w:rPr>
        <w:t>
      2) Орал қаласы әкімінің аппараты:</w:t>
      </w:r>
      <w:r>
        <w:br/>
      </w:r>
      <w:r>
        <w:rPr>
          <w:rFonts w:ascii="Times New Roman"/>
          <w:b w:val="false"/>
          <w:i w:val="false"/>
          <w:color w:val="000000"/>
          <w:sz w:val="28"/>
        </w:rPr>
        <w:t>
      Мекен-жайы: Орал қаласы, Достық-Дружба даңғылы, 182/1 N 10 "а" кабинет, телефон: 51-36-85.</w:t>
      </w:r>
      <w:r>
        <w:br/>
      </w:r>
      <w:r>
        <w:rPr>
          <w:rFonts w:ascii="Times New Roman"/>
          <w:b w:val="false"/>
          <w:i w:val="false"/>
          <w:color w:val="000000"/>
          <w:sz w:val="28"/>
        </w:rPr>
        <w:t>
      25. Бөлім төмендегідей қосымша қызметтер көрсетеді:</w:t>
      </w:r>
      <w:r>
        <w:br/>
      </w:r>
      <w:r>
        <w:rPr>
          <w:rFonts w:ascii="Times New Roman"/>
          <w:b w:val="false"/>
          <w:i w:val="false"/>
          <w:color w:val="000000"/>
          <w:sz w:val="28"/>
        </w:rPr>
        <w:t>
      1) 18 жасқа дейінгі балалары бар отбасыларға мемлекеттік жәрдемақылар тағайындау;</w:t>
      </w:r>
      <w:r>
        <w:br/>
      </w:r>
      <w:r>
        <w:rPr>
          <w:rFonts w:ascii="Times New Roman"/>
          <w:b w:val="false"/>
          <w:i w:val="false"/>
          <w:color w:val="000000"/>
          <w:sz w:val="28"/>
        </w:rPr>
        <w:t>
      2) мемлекеттік атаулы әлеуметтік көмек тағайындау;</w:t>
      </w:r>
      <w:r>
        <w:br/>
      </w: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r>
        <w:br/>
      </w: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5) жұмыссыз азаматтарды есепке қою және тіркеу;</w:t>
      </w:r>
      <w:r>
        <w:br/>
      </w:r>
      <w:r>
        <w:rPr>
          <w:rFonts w:ascii="Times New Roman"/>
          <w:b w:val="false"/>
          <w:i w:val="false"/>
          <w:color w:val="000000"/>
          <w:sz w:val="28"/>
        </w:rPr>
        <w:t>
      6) мүгедектерге протездік-ортопедиялық көмек ұсыну үшін құжаттарды ресімдеу;</w:t>
      </w:r>
      <w:r>
        <w:br/>
      </w:r>
      <w:r>
        <w:rPr>
          <w:rFonts w:ascii="Times New Roman"/>
          <w:b w:val="false"/>
          <w:i w:val="false"/>
          <w:color w:val="000000"/>
          <w:sz w:val="28"/>
        </w:rPr>
        <w:t>
      7) тұрғын үй көмегін тағайындау;</w:t>
      </w:r>
      <w:r>
        <w:br/>
      </w:r>
      <w:r>
        <w:rPr>
          <w:rFonts w:ascii="Times New Roman"/>
          <w:b w:val="false"/>
          <w:i w:val="false"/>
          <w:color w:val="000000"/>
          <w:sz w:val="28"/>
        </w:rPr>
        <w:t>
      8) мүгедектерді сурдо-тифлоқұралдармен және міндетті гигиеналық құралдар беру;</w:t>
      </w:r>
      <w:r>
        <w:br/>
      </w: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r>
        <w:br/>
      </w: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r>
        <w:br/>
      </w:r>
      <w:r>
        <w:rPr>
          <w:rFonts w:ascii="Times New Roman"/>
          <w:b w:val="false"/>
          <w:i w:val="false"/>
          <w:color w:val="000000"/>
          <w:sz w:val="28"/>
        </w:rPr>
        <w:t>
      Бөлімнің сенім телефоны: 51-06-06.</w:t>
      </w:r>
    </w:p>
    <w:bookmarkStart w:name="z92" w:id="88"/>
    <w:p>
      <w:pPr>
        <w:spacing w:after="0"/>
        <w:ind w:left="0"/>
        <w:jc w:val="both"/>
      </w:pPr>
      <w:r>
        <w:rPr>
          <w:rFonts w:ascii="Times New Roman"/>
          <w:b w:val="false"/>
          <w:i w:val="false"/>
          <w:color w:val="000000"/>
          <w:sz w:val="28"/>
        </w:rPr>
        <w:t>
"Жұмыссыз азаматтарға анықтама беру"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88"/>
    <w:p>
      <w:pPr>
        <w:spacing w:after="0"/>
        <w:ind w:left="0"/>
        <w:jc w:val="both"/>
      </w:pPr>
      <w:r>
        <w:rPr>
          <w:rFonts w:ascii="Times New Roman"/>
          <w:b w:val="false"/>
          <w:i w:val="false"/>
          <w:color w:val="000000"/>
          <w:sz w:val="28"/>
        </w:rPr>
        <w:t xml:space="preserve">      Кесте. Сапа және қолжетiмдiлiк көрсеткiштерінің мәнi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8"/>
        <w:gridCol w:w="2411"/>
        <w:gridCol w:w="2881"/>
        <w:gridCol w:w="2430"/>
      </w:tblGrid>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қолжетiмдiлік көрсеткiштерi</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мәнi</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мәнi</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мәнi</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сүттен бастап белгiленген мерзiмде қызметтi ұсыну оқиғаларының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үрдiсінің сапасына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рәсімдеген жағдайдың (жүргiзiлген төлемдер, есеп айырысулар және т.б.)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қызметтерінің ақпарат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түрi бойынша қызмет көрсетiлген тұтынушылардың жалпы санына негiзделген шағымдардың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шағымданудық қолданыстағы тәртiбiне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3" w:id="89"/>
    <w:p>
      <w:pPr>
        <w:spacing w:after="0"/>
        <w:ind w:left="0"/>
        <w:jc w:val="both"/>
      </w:pPr>
      <w:r>
        <w:rPr>
          <w:rFonts w:ascii="Times New Roman"/>
          <w:b w:val="false"/>
          <w:i w:val="false"/>
          <w:color w:val="000000"/>
          <w:sz w:val="28"/>
        </w:rPr>
        <w:t>
Орал қаласы әкімдігінің</w:t>
      </w:r>
      <w:r>
        <w:br/>
      </w:r>
      <w:r>
        <w:rPr>
          <w:rFonts w:ascii="Times New Roman"/>
          <w:b w:val="false"/>
          <w:i w:val="false"/>
          <w:color w:val="000000"/>
          <w:sz w:val="28"/>
        </w:rPr>
        <w:t>
2008 жылғы 10 сәуірдегі</w:t>
      </w:r>
      <w:r>
        <w:br/>
      </w:r>
      <w:r>
        <w:rPr>
          <w:rFonts w:ascii="Times New Roman"/>
          <w:b w:val="false"/>
          <w:i w:val="false"/>
          <w:color w:val="000000"/>
          <w:sz w:val="28"/>
        </w:rPr>
        <w:t>
N 993 қаулысымен бекітілген</w:t>
      </w:r>
      <w:r>
        <w:br/>
      </w:r>
      <w:r>
        <w:rPr>
          <w:rFonts w:ascii="Times New Roman"/>
          <w:b w:val="false"/>
          <w:i w:val="false"/>
          <w:color w:val="000000"/>
          <w:sz w:val="28"/>
        </w:rPr>
        <w:t>
12 қосымша</w:t>
      </w:r>
    </w:p>
    <w:bookmarkEnd w:id="89"/>
    <w:p>
      <w:pPr>
        <w:spacing w:after="0"/>
        <w:ind w:left="0"/>
        <w:jc w:val="left"/>
      </w:pPr>
      <w:r>
        <w:rPr>
          <w:rFonts w:ascii="Times New Roman"/>
          <w:b/>
          <w:i w:val="false"/>
          <w:color w:val="000000"/>
        </w:rPr>
        <w:t xml:space="preserve"> "Патронаттық тәрбиелеуге балаларды алуға тілек</w:t>
      </w:r>
      <w:r>
        <w:br/>
      </w:r>
      <w:r>
        <w:rPr>
          <w:rFonts w:ascii="Times New Roman"/>
          <w:b/>
          <w:i w:val="false"/>
          <w:color w:val="000000"/>
        </w:rPr>
        <w:t>
білдірген отбасылардан өтініштер қабылдау"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94" w:id="90"/>
    <w:p>
      <w:pPr>
        <w:spacing w:after="0"/>
        <w:ind w:left="0"/>
        <w:jc w:val="left"/>
      </w:pPr>
      <w:r>
        <w:rPr>
          <w:rFonts w:ascii="Times New Roman"/>
          <w:b/>
          <w:i w:val="false"/>
          <w:color w:val="000000"/>
        </w:rPr>
        <w:t xml:space="preserve"> 
1. Жалпы ережелер</w:t>
      </w:r>
    </w:p>
    <w:bookmarkEnd w:id="90"/>
    <w:p>
      <w:pPr>
        <w:spacing w:after="0"/>
        <w:ind w:left="0"/>
        <w:jc w:val="both"/>
      </w:pPr>
      <w:r>
        <w:rPr>
          <w:rFonts w:ascii="Times New Roman"/>
          <w:b w:val="false"/>
          <w:i w:val="false"/>
          <w:color w:val="000000"/>
          <w:sz w:val="28"/>
        </w:rPr>
        <w:t>      1. Мемлекеттік қызметтің анықтамасы: Патронаттық тәрбиелеуге балаларды алуға тілек білдірген отбасылардан өтініштер қабылдау.</w:t>
      </w:r>
      <w:r>
        <w:br/>
      </w:r>
      <w:r>
        <w:rPr>
          <w:rFonts w:ascii="Times New Roman"/>
          <w:b w:val="false"/>
          <w:i w:val="false"/>
          <w:color w:val="000000"/>
          <w:sz w:val="28"/>
        </w:rPr>
        <w:t>
      Тәрбиенің патронаттық түрі - қамқорлық және қорғаншылық органы мен баланы тәрбиелеуге алғысы келетін адамның (патронат тәрбиеші) келісімі бойынша ата-анасының қамқорлығынсыз қалған балаларды сол азаматтардың отбасыларына тәрбиелеуге беру.</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көрсетуге негіз болатын:</w:t>
      </w:r>
      <w:r>
        <w:br/>
      </w:r>
      <w:r>
        <w:rPr>
          <w:rFonts w:ascii="Times New Roman"/>
          <w:b w:val="false"/>
          <w:i w:val="false"/>
          <w:color w:val="000000"/>
          <w:sz w:val="28"/>
        </w:rPr>
        <w:t>
      1) Қазақстан Республикасының "Неке және отбасы туралы" </w:t>
      </w:r>
      <w:r>
        <w:rPr>
          <w:rFonts w:ascii="Times New Roman"/>
          <w:b w:val="false"/>
          <w:i w:val="false"/>
          <w:color w:val="000000"/>
          <w:sz w:val="28"/>
        </w:rPr>
        <w:t>Заңының</w:t>
      </w:r>
      <w:r>
        <w:rPr>
          <w:rFonts w:ascii="Times New Roman"/>
          <w:b w:val="false"/>
          <w:i w:val="false"/>
          <w:color w:val="000000"/>
          <w:sz w:val="28"/>
        </w:rPr>
        <w:t xml:space="preserve"> 119-123 баптары;</w:t>
      </w:r>
      <w:r>
        <w:br/>
      </w:r>
      <w:r>
        <w:rPr>
          <w:rFonts w:ascii="Times New Roman"/>
          <w:b w:val="false"/>
          <w:i w:val="false"/>
          <w:color w:val="000000"/>
          <w:sz w:val="28"/>
        </w:rPr>
        <w:t>
      2) Қазақстан Республикасы Үкіметінің 1999 жылғы 9 қыркүйектегі N 1346 </w:t>
      </w:r>
      <w:r>
        <w:rPr>
          <w:rFonts w:ascii="Times New Roman"/>
          <w:b w:val="false"/>
          <w:i w:val="false"/>
          <w:color w:val="000000"/>
          <w:sz w:val="28"/>
        </w:rPr>
        <w:t>қаулысымен</w:t>
      </w:r>
      <w:r>
        <w:rPr>
          <w:rFonts w:ascii="Times New Roman"/>
          <w:b w:val="false"/>
          <w:i w:val="false"/>
          <w:color w:val="000000"/>
          <w:sz w:val="28"/>
        </w:rPr>
        <w:t xml:space="preserve"> бекітілген патронат туралы Ереже;</w:t>
      </w:r>
      <w:r>
        <w:br/>
      </w:r>
      <w:r>
        <w:rPr>
          <w:rFonts w:ascii="Times New Roman"/>
          <w:b w:val="false"/>
          <w:i w:val="false"/>
          <w:color w:val="000000"/>
          <w:sz w:val="28"/>
        </w:rPr>
        <w:t>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1 бөлімінің 25 тармағы.</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"Орал қаласының білім беру бөлімі", мемлекеттік мекемесі болып табылады (одан әрі - бөлім). Мемлекеттік қызмет көрсету орны: Батыс Қазақстан облысы, Орал қаласы, Достық-Дружба даңғылы, 145, 2 қабат, 5 кабинет, телефон: 50-86-47.</w:t>
      </w:r>
      <w:r>
        <w:br/>
      </w:r>
      <w:r>
        <w:rPr>
          <w:rFonts w:ascii="Times New Roman"/>
          <w:b w:val="false"/>
          <w:i w:val="false"/>
          <w:color w:val="000000"/>
          <w:sz w:val="28"/>
        </w:rPr>
        <w:t>
      5.Тұтынушы алатын көрсетілетін мемлекеттік қызметті көрсетуді аяқтау нысаны (нәтижесі): патронаттық тәрбиелеуге балаларды алуға тілек білдірген отбасылардан өтініштер қабылдау.</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сүттен, талон алғаннан бастап және т.с.с.), электрондық сауал берген сүттен бастап мемлекеттік қызмет көрсету мерзімдері - 30 күнтізбелік күн ішінде;</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- 10 минут.</w:t>
      </w:r>
      <w:r>
        <w:br/>
      </w:r>
      <w:r>
        <w:rPr>
          <w:rFonts w:ascii="Times New Roman"/>
          <w:b w:val="false"/>
          <w:i w:val="false"/>
          <w:color w:val="000000"/>
          <w:sz w:val="28"/>
        </w:rPr>
        <w:t>
      8. Мемлекеттік қызмет көрсету тегін жүзеге асырылады.</w:t>
      </w:r>
      <w:r>
        <w:br/>
      </w:r>
      <w:r>
        <w:rPr>
          <w:rFonts w:ascii="Times New Roman"/>
          <w:b w:val="false"/>
          <w:i w:val="false"/>
          <w:color w:val="000000"/>
          <w:sz w:val="28"/>
        </w:rPr>
        <w:t xml:space="preserve">
      9. Мемлекеттік қызмет көрсету сапасына және қол жетімділігіне қойылатын талаптар туралы ақпарат көзі - бұқаралық ақпарат құралдары, Орал қаласы әкімдігінің ресми сайты </w:t>
      </w:r>
      <w:r>
        <w:br/>
      </w:r>
      <w:r>
        <w:rPr>
          <w:rFonts w:ascii="Times New Roman"/>
          <w:b w:val="false"/>
          <w:i w:val="false"/>
          <w:color w:val="000000"/>
          <w:sz w:val="28"/>
        </w:rPr>
        <w:t>
(www. оral - akimat.Kz).</w:t>
      </w:r>
      <w:r>
        <w:br/>
      </w:r>
      <w:r>
        <w:rPr>
          <w:rFonts w:ascii="Times New Roman"/>
          <w:b w:val="false"/>
          <w:i w:val="false"/>
          <w:color w:val="000000"/>
          <w:sz w:val="28"/>
        </w:rPr>
        <w:t>
      Бұл стандарт Орал қаласы, Достық-Дружба даңғылы, 145, 2 қабат, 4, 5 кабинет (телефон: 50-86-47) мекен-жайында білім бөлімінің әкімшілік бөлімінде орналасқан.</w:t>
      </w:r>
      <w:r>
        <w:br/>
      </w:r>
      <w:r>
        <w:rPr>
          <w:rFonts w:ascii="Times New Roman"/>
          <w:b w:val="false"/>
          <w:i w:val="false"/>
          <w:color w:val="000000"/>
          <w:sz w:val="28"/>
        </w:rPr>
        <w:t>
      10. Жұмыс кестесі - күн сайын, демалыс және мереке күндерін қоспағанда, сағат 9.00-ден 18.30-ға дейін, сағат 13.00-14.30-дейін түскі үзіліс. Мемлекеттік қызметті алу үшін алдын ала жазылу және жедел қызмет көрсету қарастырылмаған.</w:t>
      </w:r>
      <w:r>
        <w:br/>
      </w:r>
      <w:r>
        <w:rPr>
          <w:rFonts w:ascii="Times New Roman"/>
          <w:b w:val="false"/>
          <w:i w:val="false"/>
          <w:color w:val="000000"/>
          <w:sz w:val="28"/>
        </w:rPr>
        <w:t>
      11. Мемлекеттік қызмет көрсету үшін келесі жағдайлар жасалған:</w:t>
      </w:r>
      <w:r>
        <w:br/>
      </w:r>
      <w:r>
        <w:rPr>
          <w:rFonts w:ascii="Times New Roman"/>
          <w:b w:val="false"/>
          <w:i w:val="false"/>
          <w:color w:val="000000"/>
          <w:sz w:val="28"/>
        </w:rPr>
        <w:t>
      1) мемлекеттік және орыс тілдерінде жазылған өтініштердің үлгілері бар тақтаның алдында вестибюлде орналасқан үстелдер мен орындықтар;</w:t>
      </w:r>
      <w:r>
        <w:br/>
      </w:r>
      <w:r>
        <w:rPr>
          <w:rFonts w:ascii="Times New Roman"/>
          <w:b w:val="false"/>
          <w:i w:val="false"/>
          <w:color w:val="000000"/>
          <w:sz w:val="28"/>
        </w:rPr>
        <w:t>
      2) күту кабинеттерінің қасына дәліздерге қойылған орындықтар;</w:t>
      </w:r>
      <w:r>
        <w:br/>
      </w:r>
      <w:r>
        <w:rPr>
          <w:rFonts w:ascii="Times New Roman"/>
          <w:b w:val="false"/>
          <w:i w:val="false"/>
          <w:color w:val="000000"/>
          <w:sz w:val="28"/>
        </w:rPr>
        <w:t>
      3) өрт қауіпсіздігі талаптары сақталған.</w:t>
      </w:r>
    </w:p>
    <w:bookmarkStart w:name="z95" w:id="91"/>
    <w:p>
      <w:pPr>
        <w:spacing w:after="0"/>
        <w:ind w:left="0"/>
        <w:jc w:val="left"/>
      </w:pPr>
      <w:r>
        <w:rPr>
          <w:rFonts w:ascii="Times New Roman"/>
          <w:b/>
          <w:i w:val="false"/>
          <w:color w:val="000000"/>
        </w:rPr>
        <w:t xml:space="preserve"> 
2. Мемлекеттік қызмет көрсету тәртібі</w:t>
      </w:r>
    </w:p>
    <w:bookmarkEnd w:id="91"/>
    <w:p>
      <w:pPr>
        <w:spacing w:after="0"/>
        <w:ind w:left="0"/>
        <w:jc w:val="both"/>
      </w:pPr>
      <w:r>
        <w:rPr>
          <w:rFonts w:ascii="Times New Roman"/>
          <w:b w:val="false"/>
          <w:i w:val="false"/>
          <w:color w:val="000000"/>
          <w:sz w:val="28"/>
        </w:rPr>
        <w:t>      12. Мемлекеттік қызметті алу үшін қажетті құжаттар мен талаптар, соның ішінде мемлекеттік қызметті алу үшін жеңілдіктері бар тұлғаларға:</w:t>
      </w:r>
      <w:r>
        <w:br/>
      </w:r>
      <w:r>
        <w:rPr>
          <w:rFonts w:ascii="Times New Roman"/>
          <w:b w:val="false"/>
          <w:i w:val="false"/>
          <w:color w:val="000000"/>
          <w:sz w:val="28"/>
        </w:rPr>
        <w:t>
      1) адамның патронаттық тәрбиешi болғысы келетiнi туралар өтiнiшi;</w:t>
      </w:r>
      <w:r>
        <w:br/>
      </w:r>
      <w:r>
        <w:rPr>
          <w:rFonts w:ascii="Times New Roman"/>
          <w:b w:val="false"/>
          <w:i w:val="false"/>
          <w:color w:val="000000"/>
          <w:sz w:val="28"/>
        </w:rPr>
        <w:t>
      2) егер патронаттық тәрбиешi болуға тiлек бiлдiрген адам некеде тұратын болса жұбайының келiсiмi;</w:t>
      </w:r>
      <w:r>
        <w:br/>
      </w:r>
      <w:r>
        <w:rPr>
          <w:rFonts w:ascii="Times New Roman"/>
          <w:b w:val="false"/>
          <w:i w:val="false"/>
          <w:color w:val="000000"/>
          <w:sz w:val="28"/>
        </w:rPr>
        <w:t>
      3) патронаттық тәрбиешi болуға тiлек бiлдiрушiнiң денсаулық жағдайы туралы анықтама;</w:t>
      </w:r>
      <w:r>
        <w:br/>
      </w:r>
      <w:r>
        <w:rPr>
          <w:rFonts w:ascii="Times New Roman"/>
          <w:b w:val="false"/>
          <w:i w:val="false"/>
          <w:color w:val="000000"/>
          <w:sz w:val="28"/>
        </w:rPr>
        <w:t>
      4) егер патронаттық тәрбиешi болуға тiлек бiлдiрген адам некеде тұратын болса жұбайының жай-күйi туралы анықтама;</w:t>
      </w:r>
      <w:r>
        <w:br/>
      </w:r>
      <w:r>
        <w:rPr>
          <w:rFonts w:ascii="Times New Roman"/>
          <w:b w:val="false"/>
          <w:i w:val="false"/>
          <w:color w:val="000000"/>
          <w:sz w:val="28"/>
        </w:rPr>
        <w:t>
      5) баланы тәрбиелеуге үмiткердiң тұрмыс жағдайын тексеру актiсi;</w:t>
      </w:r>
      <w:r>
        <w:br/>
      </w:r>
      <w:r>
        <w:rPr>
          <w:rFonts w:ascii="Times New Roman"/>
          <w:b w:val="false"/>
          <w:i w:val="false"/>
          <w:color w:val="000000"/>
          <w:sz w:val="28"/>
        </w:rPr>
        <w:t>
      6) патронаттық тәрбиешiге тәрбиеленуге берілетiн баланың тұрмыс жағдайын тексеру актiсi.</w:t>
      </w:r>
      <w:r>
        <w:br/>
      </w: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 Орал қаласы, Достық-Дружба даңғылы, 145, 2 қабат, 4, 5 кабинет (телефон: 50-86-47) мекен-жайында білім бөлімінің әкімшілік бөлімі.</w:t>
      </w:r>
      <w:r>
        <w:br/>
      </w:r>
      <w:r>
        <w:rPr>
          <w:rFonts w:ascii="Times New Roman"/>
          <w:b w:val="false"/>
          <w:i w:val="false"/>
          <w:color w:val="000000"/>
          <w:sz w:val="28"/>
        </w:rPr>
        <w:t>
      14. Мемлекеттік қызметті алу үшін қажетті өтініштер мен басқа да құжаттарды бөлім мамандарымен мына мекен-жайға: Орал қаласы, Достық-Дружба даңғылы, 145, 2 қабат, 4,5 кабинетке тапсырылады.</w:t>
      </w:r>
      <w:r>
        <w:br/>
      </w:r>
      <w:r>
        <w:rPr>
          <w:rFonts w:ascii="Times New Roman"/>
          <w:b w:val="false"/>
          <w:i w:val="false"/>
          <w:color w:val="000000"/>
          <w:sz w:val="28"/>
        </w:rPr>
        <w:t>
      15. Тұтынушы барлық қажетті құжаттарды тапсырғанын дәлелдейтін құжаттардың нысаны, атауы: қамқоршылық және қорғаншылық бойынша кеңестің шешімі.</w:t>
      </w:r>
      <w:r>
        <w:br/>
      </w:r>
      <w:r>
        <w:rPr>
          <w:rFonts w:ascii="Times New Roman"/>
          <w:b w:val="false"/>
          <w:i w:val="false"/>
          <w:color w:val="000000"/>
          <w:sz w:val="28"/>
        </w:rPr>
        <w:t>
      16. Қызмет көрсету нәтижесін жеткізу тәсілдері - Келісім Орал қаласы, Достық-Дружба даңғылы, 145, 2 қабат, 4, 5 кабинет (телефон 50-86-47) мекен-жайында білім бөлімінің әкімшілік бөліміне жеке келген кезде беріледі.</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ұсынылған құжаттардың осы стандарттың 12 тармағында көзделген талаптарға сай келмеуі;</w:t>
      </w:r>
      <w:r>
        <w:br/>
      </w:r>
      <w:r>
        <w:rPr>
          <w:rFonts w:ascii="Times New Roman"/>
          <w:b w:val="false"/>
          <w:i w:val="false"/>
          <w:color w:val="000000"/>
          <w:sz w:val="28"/>
        </w:rPr>
        <w:t>
      2) 10 жасқа толған кәмелетке толмаған баланың жазбаша келісімінің болмауы.</w:t>
      </w:r>
    </w:p>
    <w:bookmarkStart w:name="z96" w:id="92"/>
    <w:p>
      <w:pPr>
        <w:spacing w:after="0"/>
        <w:ind w:left="0"/>
        <w:jc w:val="left"/>
      </w:pPr>
      <w:r>
        <w:rPr>
          <w:rFonts w:ascii="Times New Roman"/>
          <w:b/>
          <w:i w:val="false"/>
          <w:color w:val="000000"/>
        </w:rPr>
        <w:t xml:space="preserve"> 
3. Жұмыс қағидаттары</w:t>
      </w:r>
    </w:p>
    <w:bookmarkEnd w:id="92"/>
    <w:p>
      <w:pPr>
        <w:spacing w:after="0"/>
        <w:ind w:left="0"/>
        <w:jc w:val="both"/>
      </w:pPr>
      <w:r>
        <w:rPr>
          <w:rFonts w:ascii="Times New Roman"/>
          <w:b w:val="false"/>
          <w:i w:val="false"/>
          <w:color w:val="000000"/>
          <w:sz w:val="28"/>
        </w:rPr>
        <w:t>      18. Бөлім жұмыс кезінде сыпайылық, мемлекеттік қызмет туралы толық мәлімет берілуі, сақталуын қамтамасыз ету, тұтынушы құжатының мазмұны туралы ақпараттың құпиялығы және қорғалуы сияқты қағидаттарды басшылыққа алады.</w:t>
      </w:r>
    </w:p>
    <w:bookmarkStart w:name="z97" w:id="93"/>
    <w:p>
      <w:pPr>
        <w:spacing w:after="0"/>
        <w:ind w:left="0"/>
        <w:jc w:val="left"/>
      </w:pPr>
      <w:r>
        <w:rPr>
          <w:rFonts w:ascii="Times New Roman"/>
          <w:b/>
          <w:i w:val="false"/>
          <w:color w:val="000000"/>
        </w:rPr>
        <w:t xml:space="preserve"> 
4. Жұмыс нәтижелері</w:t>
      </w:r>
    </w:p>
    <w:bookmarkEnd w:id="93"/>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98" w:id="94"/>
    <w:p>
      <w:pPr>
        <w:spacing w:after="0"/>
        <w:ind w:left="0"/>
        <w:jc w:val="left"/>
      </w:pPr>
      <w:r>
        <w:rPr>
          <w:rFonts w:ascii="Times New Roman"/>
          <w:b/>
          <w:i w:val="false"/>
          <w:color w:val="000000"/>
        </w:rPr>
        <w:t xml:space="preserve"> 
5. Шағымдану тәртібі</w:t>
      </w:r>
    </w:p>
    <w:bookmarkEnd w:id="94"/>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электрондық поштасының мекен-жайы, шақыруларды өңдеу орталықтарының (саll-орталықтар) телефон нөмірлері не лауазымды адам кабинетінің нөмірі.</w:t>
      </w:r>
      <w:r>
        <w:br/>
      </w:r>
      <w:r>
        <w:rPr>
          <w:rFonts w:ascii="Times New Roman"/>
          <w:b w:val="false"/>
          <w:i w:val="false"/>
          <w:color w:val="000000"/>
          <w:sz w:val="28"/>
        </w:rPr>
        <w:t>
      1) бөлім мамандарының іс-әрекетіне шағымдану тәртібін Орал қаласы, Достық-Дружба даңғылы, 145, 2 қабат, 7 кабинет, телефон: 51-35-09 мекен-жайында орналасқан "Орал қаласы білім беру бөлімі" мемлекеттік мекемесінің бастығы түсіндіреді.</w:t>
      </w:r>
      <w:r>
        <w:br/>
      </w:r>
      <w:r>
        <w:rPr>
          <w:rFonts w:ascii="Times New Roman"/>
          <w:b w:val="false"/>
          <w:i w:val="false"/>
          <w:color w:val="000000"/>
          <w:sz w:val="28"/>
        </w:rPr>
        <w:t>
      2) бөлім бастығының іс-әрекетіне шағымдану тәртібін Орал қаласы, Достық-Дружба даңғылы 182/1, 10а кабинет (кеңсе бөлімі) мекен-жайында орналасқан Орал қаласы әкімінің аппарат басшысы түсіндіреді.</w:t>
      </w:r>
      <w:r>
        <w:br/>
      </w:r>
      <w:r>
        <w:rPr>
          <w:rFonts w:ascii="Times New Roman"/>
          <w:b w:val="false"/>
          <w:i w:val="false"/>
          <w:color w:val="000000"/>
          <w:sz w:val="28"/>
        </w:rPr>
        <w:t>
      22. Шағым берілетін мемлекеттік органның атауы, электрондық поштасының мекен-жайы не лауазымды адам кабинетінің нөмірі:</w:t>
      </w:r>
      <w:r>
        <w:br/>
      </w:r>
      <w:r>
        <w:rPr>
          <w:rFonts w:ascii="Times New Roman"/>
          <w:b w:val="false"/>
          <w:i w:val="false"/>
          <w:color w:val="000000"/>
          <w:sz w:val="28"/>
        </w:rPr>
        <w:t>
      1) шағым жазбаша түрде немесе пошта арқылы Орал қаласы, Достық-Дружба даңғылы, 145, 2 қабат, 7 кабинет, телефон: 51-35-09 мекен-жайы бойынша қабылданады.</w:t>
      </w:r>
      <w:r>
        <w:br/>
      </w:r>
      <w:r>
        <w:rPr>
          <w:rFonts w:ascii="Times New Roman"/>
          <w:b w:val="false"/>
          <w:i w:val="false"/>
          <w:color w:val="000000"/>
          <w:sz w:val="28"/>
        </w:rPr>
        <w:t>
      2) шағым жазбаша түрде немесе пошта арқылы немесе Орал қаласы әкімінің аппараты кеңсесі арқылы Орал қаласы, Достық-Дружба даңғылы 182/1, 22 кабинет, телефон: 51-37-30 мекен-жайы бойынша қабылданады.</w:t>
      </w:r>
      <w:r>
        <w:br/>
      </w:r>
      <w:r>
        <w:rPr>
          <w:rFonts w:ascii="Times New Roman"/>
          <w:b w:val="false"/>
          <w:i w:val="false"/>
          <w:color w:val="000000"/>
          <w:sz w:val="28"/>
        </w:rPr>
        <w:t>
      23. Шағымның қабылданғанын растайтын азаматтарды жеке мәселелер бойынша уақыты көрсетілген қабылдау карточкасы. Шағымды қаралу бағыты туралы ақпаратты Орал қаласы, Достық-Дружба даңғылы, 145, 2 қабат, 7 кабинет, телефон: 51-35-09 мекен-жайынан білуге болады.</w:t>
      </w:r>
      <w:r>
        <w:br/>
      </w:r>
      <w:r>
        <w:rPr>
          <w:rFonts w:ascii="Times New Roman"/>
          <w:b w:val="false"/>
          <w:i w:val="false"/>
          <w:color w:val="000000"/>
          <w:sz w:val="28"/>
        </w:rPr>
        <w:t>
      24. Байланыс деректері: Тұтынушыларды қабылдау бөлімнің бекітілген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Жұмыс кестесі - күн сайын, сенбі, жексенбі және мереке күндерін қоспағанда, сағат 9-00-ден 18-30-ға дейін, түскі үзіліс 13-00 ден 14-30-ға дейін. Жеке сұрақтары бойынша: алдын ала жазылу арқылы әр жұма сайын мереке күндерін қоспағанда сағат 16-00-ден 18-30-ға дейін. Қабылдау Орал қаласы, Достық-Дружба даңғылы, 145, 2 қабат, 7 кабинет, телефон: 51-35-09 мекен-жайы бойынша жүргізіледі.</w:t>
      </w:r>
      <w:r>
        <w:br/>
      </w:r>
      <w:r>
        <w:rPr>
          <w:rFonts w:ascii="Times New Roman"/>
          <w:b w:val="false"/>
          <w:i w:val="false"/>
          <w:color w:val="000000"/>
          <w:sz w:val="28"/>
        </w:rPr>
        <w:t>
      Бөлім бастығының орынбасары:</w:t>
      </w:r>
      <w:r>
        <w:br/>
      </w:r>
      <w:r>
        <w:rPr>
          <w:rFonts w:ascii="Times New Roman"/>
          <w:b w:val="false"/>
          <w:i w:val="false"/>
          <w:color w:val="000000"/>
          <w:sz w:val="28"/>
        </w:rPr>
        <w:t>
      Жұмыс кестесі күн сайын, сенбі, жексенбі және мереке күндерін қоспағанда, сағат 9-00-ден 18-30-ға дейін, үзіліс 13-00-ден 14-30-ға дейін.</w:t>
      </w:r>
      <w:r>
        <w:br/>
      </w:r>
      <w:r>
        <w:rPr>
          <w:rFonts w:ascii="Times New Roman"/>
          <w:b w:val="false"/>
          <w:i w:val="false"/>
          <w:color w:val="000000"/>
          <w:sz w:val="28"/>
        </w:rPr>
        <w:t>
      Жеке сұрақтары бойынша: алдын ала жазылу арқылы әр жұма сайын, мереке күндерін қоспағанда, сағат 16-00-ден 18-30-ға дейін.</w:t>
      </w:r>
      <w:r>
        <w:br/>
      </w:r>
      <w:r>
        <w:rPr>
          <w:rFonts w:ascii="Times New Roman"/>
          <w:b w:val="false"/>
          <w:i w:val="false"/>
          <w:color w:val="000000"/>
          <w:sz w:val="28"/>
        </w:rPr>
        <w:t>
      Қабылдау Орал қаласы, Достық-Дружба даңғылы, 145, 2 қабат, 7 кабинет, телефон: 51-35-09 мекен-жайы бойынша жүргізіледі.</w:t>
      </w:r>
      <w:r>
        <w:br/>
      </w:r>
      <w:r>
        <w:rPr>
          <w:rFonts w:ascii="Times New Roman"/>
          <w:b w:val="false"/>
          <w:i w:val="false"/>
          <w:color w:val="000000"/>
          <w:sz w:val="28"/>
        </w:rPr>
        <w:t>
      Жоғары тұрған ұйымның байланыс деректері:</w:t>
      </w:r>
      <w:r>
        <w:br/>
      </w:r>
      <w:r>
        <w:rPr>
          <w:rFonts w:ascii="Times New Roman"/>
          <w:b w:val="false"/>
          <w:i w:val="false"/>
          <w:color w:val="000000"/>
          <w:sz w:val="28"/>
        </w:rPr>
        <w:t>
      Жергілікті атқарушы орган Орал қаласы әкімінің аппараты, Орал қаласы, Достық-Дружба даңғылы, 182/1, 10 а (кеңсе) кабинет, телефон: 50-70-54, мекен-жайы бойынша, жұмыс кестесі - күн сайын, демалыс және мереке күндерін қоспағанда, сағат 9-00-ден 18-30-ға дейін, түскі үзіліс сағат 13-00-ден 14-30-ға дейін.</w:t>
      </w:r>
      <w:r>
        <w:br/>
      </w:r>
      <w:r>
        <w:rPr>
          <w:rFonts w:ascii="Times New Roman"/>
          <w:b w:val="false"/>
          <w:i w:val="false"/>
          <w:color w:val="000000"/>
          <w:sz w:val="28"/>
        </w:rPr>
        <w:t>
      25. Қосымша ақпарат: бөлім келесі мемлекеттік қызмет түрлерін көрсетеді:</w:t>
      </w:r>
      <w:r>
        <w:br/>
      </w:r>
      <w:r>
        <w:rPr>
          <w:rFonts w:ascii="Times New Roman"/>
          <w:b w:val="false"/>
          <w:i w:val="false"/>
          <w:color w:val="000000"/>
          <w:sz w:val="28"/>
        </w:rPr>
        <w:t>
      1)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2) қамқоршылық және қорғаншылық жөнінде анықтама беру;</w:t>
      </w:r>
      <w:r>
        <w:br/>
      </w:r>
      <w:r>
        <w:rPr>
          <w:rFonts w:ascii="Times New Roman"/>
          <w:b w:val="false"/>
          <w:i w:val="false"/>
          <w:color w:val="000000"/>
          <w:sz w:val="28"/>
        </w:rPr>
        <w:t>
      3) Зейнеткерлік қорларға, ІІМ жол полициясы комитетінің аумақтың бөлімшелеріне кәмелетке толмаған балаларға мұраны рәсімдеу үшін анықтама беру;</w:t>
      </w:r>
      <w:r>
        <w:br/>
      </w:r>
      <w:r>
        <w:rPr>
          <w:rFonts w:ascii="Times New Roman"/>
          <w:b w:val="false"/>
          <w:i w:val="false"/>
          <w:color w:val="000000"/>
          <w:sz w:val="28"/>
        </w:rPr>
        <w:t>
      4) кәмелетке толмағандарға тиесілі тұрғын үйді банкке несие рәсімдеу үшін кепілге қоюға рұқсат беру;</w:t>
      </w:r>
      <w:r>
        <w:br/>
      </w:r>
      <w:r>
        <w:rPr>
          <w:rFonts w:ascii="Times New Roman"/>
          <w:b w:val="false"/>
          <w:i w:val="false"/>
          <w:color w:val="000000"/>
          <w:sz w:val="28"/>
        </w:rPr>
        <w:t>
      5) Жетімдерді, ата-анасының қамқорлығынсыз қалған балаларды әлеуметтік қамсыздандыруға құжаттар рәсімдеу;</w:t>
      </w:r>
      <w:r>
        <w:br/>
      </w:r>
      <w:r>
        <w:rPr>
          <w:rFonts w:ascii="Times New Roman"/>
          <w:b w:val="false"/>
          <w:i w:val="false"/>
          <w:color w:val="000000"/>
          <w:sz w:val="28"/>
        </w:rPr>
        <w:t>
      6)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r>
        <w:br/>
      </w:r>
      <w:r>
        <w:rPr>
          <w:rFonts w:ascii="Times New Roman"/>
          <w:b w:val="false"/>
          <w:i w:val="false"/>
          <w:color w:val="000000"/>
          <w:sz w:val="28"/>
        </w:rPr>
        <w:t>
      7) кәмелетке толмаған балаларға тиесілі тұрғын үй алаңын ауыстыруға немесе сатуға рұқсат беру үшін нотариалды кеңсеге анықтама беру;</w:t>
      </w:r>
      <w:r>
        <w:br/>
      </w:r>
      <w:r>
        <w:rPr>
          <w:rFonts w:ascii="Times New Roman"/>
          <w:b w:val="false"/>
          <w:i w:val="false"/>
          <w:color w:val="000000"/>
          <w:sz w:val="28"/>
        </w:rPr>
        <w:t>
      8) Жетім балаларды және ата-анасының қамқорлығынсыз қалған балаларды өңірлік есепке қою.</w:t>
      </w:r>
      <w:r>
        <w:br/>
      </w:r>
      <w:r>
        <w:rPr>
          <w:rFonts w:ascii="Times New Roman"/>
          <w:b w:val="false"/>
          <w:i w:val="false"/>
          <w:color w:val="000000"/>
          <w:sz w:val="28"/>
        </w:rPr>
        <w:t>
      Бөлімнің сенім телефоны: 50-39-28.</w:t>
      </w:r>
    </w:p>
    <w:bookmarkStart w:name="z99" w:id="95"/>
    <w:p>
      <w:pPr>
        <w:spacing w:after="0"/>
        <w:ind w:left="0"/>
        <w:jc w:val="both"/>
      </w:pPr>
      <w:r>
        <w:rPr>
          <w:rFonts w:ascii="Times New Roman"/>
          <w:b w:val="false"/>
          <w:i w:val="false"/>
          <w:color w:val="000000"/>
          <w:sz w:val="28"/>
        </w:rPr>
        <w:t>
"Патронат тәрбиелеуге балаларды алуға тілек</w:t>
      </w:r>
      <w:r>
        <w:br/>
      </w:r>
      <w:r>
        <w:rPr>
          <w:rFonts w:ascii="Times New Roman"/>
          <w:b w:val="false"/>
          <w:i w:val="false"/>
          <w:color w:val="000000"/>
          <w:sz w:val="28"/>
        </w:rPr>
        <w:t>
білдірген отбасылардан өтініштер қабылдау"</w:t>
      </w:r>
      <w:r>
        <w:br/>
      </w:r>
      <w:r>
        <w:rPr>
          <w:rFonts w:ascii="Times New Roman"/>
          <w:b w:val="false"/>
          <w:i w:val="false"/>
          <w:color w:val="000000"/>
          <w:sz w:val="28"/>
        </w:rPr>
        <w:t>
мемлекеттік қызмет көрсетудің стандартына</w:t>
      </w:r>
      <w:r>
        <w:br/>
      </w:r>
      <w:r>
        <w:rPr>
          <w:rFonts w:ascii="Times New Roman"/>
          <w:b w:val="false"/>
          <w:i w:val="false"/>
          <w:color w:val="000000"/>
          <w:sz w:val="28"/>
        </w:rPr>
        <w:t>
қосымша</w:t>
      </w:r>
    </w:p>
    <w:bookmarkEnd w:id="95"/>
    <w:p>
      <w:pPr>
        <w:spacing w:after="0"/>
        <w:ind w:left="0"/>
        <w:jc w:val="both"/>
      </w:pPr>
      <w:r>
        <w:rPr>
          <w:rFonts w:ascii="Times New Roman"/>
          <w:b w:val="false"/>
          <w:i w:val="false"/>
          <w:color w:val="000000"/>
          <w:sz w:val="28"/>
        </w:rPr>
        <w:t xml:space="preserve">      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8"/>
        <w:gridCol w:w="2411"/>
        <w:gridCol w:w="2881"/>
        <w:gridCol w:w="2430"/>
      </w:tblGrid>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қолжетiмдiлік көрсеткiштерi</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мәнi</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мәнi</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мәнi</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сүттен бастап белгiленген мерзiмде қызметтi ұсыну оқиғаларының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үрдiсінің сапасына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рәсімдеген жағдайдың (жүргiзiлген төлемдер, есеп айырысулар және т.б.)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қызметтерінің ақпарат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түрi бойынша қызмет көрсетiлген тұтынушылардың жалпы санына негiзделген шағымдардың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шағымданудық қолданыстағы тәртiбiне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 w:id="96"/>
    <w:p>
      <w:pPr>
        <w:spacing w:after="0"/>
        <w:ind w:left="0"/>
        <w:jc w:val="both"/>
      </w:pPr>
      <w:r>
        <w:rPr>
          <w:rFonts w:ascii="Times New Roman"/>
          <w:b w:val="false"/>
          <w:i w:val="false"/>
          <w:color w:val="000000"/>
          <w:sz w:val="28"/>
        </w:rPr>
        <w:t>
Орал қаласы әкімдігінің</w:t>
      </w:r>
      <w:r>
        <w:br/>
      </w:r>
      <w:r>
        <w:rPr>
          <w:rFonts w:ascii="Times New Roman"/>
          <w:b w:val="false"/>
          <w:i w:val="false"/>
          <w:color w:val="000000"/>
          <w:sz w:val="28"/>
        </w:rPr>
        <w:t>
2008 жылғы 10 сәуірдегі</w:t>
      </w:r>
      <w:r>
        <w:br/>
      </w:r>
      <w:r>
        <w:rPr>
          <w:rFonts w:ascii="Times New Roman"/>
          <w:b w:val="false"/>
          <w:i w:val="false"/>
          <w:color w:val="000000"/>
          <w:sz w:val="28"/>
        </w:rPr>
        <w:t>
N 993 қаулысымен бекітілген</w:t>
      </w:r>
      <w:r>
        <w:br/>
      </w:r>
      <w:r>
        <w:rPr>
          <w:rFonts w:ascii="Times New Roman"/>
          <w:b w:val="false"/>
          <w:i w:val="false"/>
          <w:color w:val="000000"/>
          <w:sz w:val="28"/>
        </w:rPr>
        <w:t>
13 қосымша</w:t>
      </w:r>
    </w:p>
    <w:bookmarkEnd w:id="96"/>
    <w:p>
      <w:pPr>
        <w:spacing w:after="0"/>
        <w:ind w:left="0"/>
        <w:jc w:val="left"/>
      </w:pPr>
      <w:r>
        <w:rPr>
          <w:rFonts w:ascii="Times New Roman"/>
          <w:b/>
          <w:i w:val="false"/>
          <w:color w:val="000000"/>
        </w:rPr>
        <w:t xml:space="preserve"> "Мектепке дейінгі балалар мекемелеріне жіберу үшін</w:t>
      </w:r>
      <w:r>
        <w:br/>
      </w:r>
      <w:r>
        <w:rPr>
          <w:rFonts w:ascii="Times New Roman"/>
          <w:b/>
          <w:i w:val="false"/>
          <w:color w:val="000000"/>
        </w:rPr>
        <w:t>
мектепке дейінгі (7 жасқа дейін) жастағы балаларды</w:t>
      </w:r>
      <w:r>
        <w:br/>
      </w:r>
      <w:r>
        <w:rPr>
          <w:rFonts w:ascii="Times New Roman"/>
          <w:b/>
          <w:i w:val="false"/>
          <w:color w:val="000000"/>
        </w:rPr>
        <w:t>
тіркеу" мемлекеттік қызмет көрсету</w:t>
      </w:r>
      <w:r>
        <w:br/>
      </w:r>
      <w:r>
        <w:rPr>
          <w:rFonts w:ascii="Times New Roman"/>
          <w:b/>
          <w:i w:val="false"/>
          <w:color w:val="000000"/>
        </w:rPr>
        <w:t>
стандарты</w:t>
      </w:r>
    </w:p>
    <w:bookmarkStart w:name="z101" w:id="97"/>
    <w:p>
      <w:pPr>
        <w:spacing w:after="0"/>
        <w:ind w:left="0"/>
        <w:jc w:val="left"/>
      </w:pPr>
      <w:r>
        <w:rPr>
          <w:rFonts w:ascii="Times New Roman"/>
          <w:b/>
          <w:i w:val="false"/>
          <w:color w:val="000000"/>
        </w:rPr>
        <w:t xml:space="preserve"> 
1. Жалпы ережелер</w:t>
      </w:r>
    </w:p>
    <w:bookmarkEnd w:id="97"/>
    <w:p>
      <w:pPr>
        <w:spacing w:after="0"/>
        <w:ind w:left="0"/>
        <w:jc w:val="both"/>
      </w:pPr>
      <w:r>
        <w:rPr>
          <w:rFonts w:ascii="Times New Roman"/>
          <w:b w:val="false"/>
          <w:i w:val="false"/>
          <w:color w:val="000000"/>
          <w:sz w:val="28"/>
        </w:rPr>
        <w:t>      1. Мемлекеттік қызметтің анықтамасы: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көрсетуге негіз болатын:</w:t>
      </w:r>
      <w:r>
        <w:br/>
      </w:r>
      <w:r>
        <w:rPr>
          <w:rFonts w:ascii="Times New Roman"/>
          <w:b w:val="false"/>
          <w:i w:val="false"/>
          <w:color w:val="000000"/>
          <w:sz w:val="28"/>
        </w:rPr>
        <w:t>
      1) Қазақстан Республикасының "Білім туралы" </w:t>
      </w:r>
      <w:r>
        <w:rPr>
          <w:rFonts w:ascii="Times New Roman"/>
          <w:b w:val="false"/>
          <w:i w:val="false"/>
          <w:color w:val="000000"/>
          <w:sz w:val="28"/>
        </w:rPr>
        <w:t>Заңының</w:t>
      </w:r>
      <w:r>
        <w:rPr>
          <w:rFonts w:ascii="Times New Roman"/>
          <w:b w:val="false"/>
          <w:i w:val="false"/>
          <w:color w:val="000000"/>
          <w:sz w:val="28"/>
        </w:rPr>
        <w:t xml:space="preserve"> 15 бабы;</w:t>
      </w:r>
      <w:r>
        <w:br/>
      </w:r>
      <w:r>
        <w:rPr>
          <w:rFonts w:ascii="Times New Roman"/>
          <w:b w:val="false"/>
          <w:i w:val="false"/>
          <w:color w:val="000000"/>
          <w:sz w:val="28"/>
        </w:rPr>
        <w:t>
      2) Қазақстан Республикасы Үкіметінің 2004 жылғы 21 желтоқсандағы N 1353 </w:t>
      </w:r>
      <w:r>
        <w:rPr>
          <w:rFonts w:ascii="Times New Roman"/>
          <w:b w:val="false"/>
          <w:i w:val="false"/>
          <w:color w:val="000000"/>
          <w:sz w:val="28"/>
        </w:rPr>
        <w:t>қаулысымен</w:t>
      </w:r>
      <w:r>
        <w:rPr>
          <w:rFonts w:ascii="Times New Roman"/>
          <w:b w:val="false"/>
          <w:i w:val="false"/>
          <w:color w:val="000000"/>
          <w:sz w:val="28"/>
        </w:rPr>
        <w:t xml:space="preserve"> бекітілген, мектепке дейінгі білім беру ұйымдары қызметінің үлгі Ережесі;</w:t>
      </w:r>
      <w:r>
        <w:br/>
      </w:r>
      <w:r>
        <w:rPr>
          <w:rFonts w:ascii="Times New Roman"/>
          <w:b w:val="false"/>
          <w:i w:val="false"/>
          <w:color w:val="000000"/>
          <w:sz w:val="28"/>
        </w:rPr>
        <w:t>
      3) Қазақстан Республикасының 1994 жылғы 27 желтоқсандағы Жоғарғы Кеңес қаулысымен қабылданған Қазақстан Республикасы Азаматтың </w:t>
      </w:r>
      <w:r>
        <w:rPr>
          <w:rFonts w:ascii="Times New Roman"/>
          <w:b w:val="false"/>
          <w:i w:val="false"/>
          <w:color w:val="000000"/>
          <w:sz w:val="28"/>
        </w:rPr>
        <w:t>кодексінің</w:t>
      </w:r>
      <w:r>
        <w:rPr>
          <w:rFonts w:ascii="Times New Roman"/>
          <w:b w:val="false"/>
          <w:i w:val="false"/>
          <w:color w:val="000000"/>
          <w:sz w:val="28"/>
        </w:rPr>
        <w:t xml:space="preserve"> 24 бабы.</w:t>
      </w:r>
      <w:r>
        <w:br/>
      </w:r>
      <w:r>
        <w:rPr>
          <w:rFonts w:ascii="Times New Roman"/>
          <w:b w:val="false"/>
          <w:i w:val="false"/>
          <w:color w:val="000000"/>
          <w:sz w:val="28"/>
        </w:rPr>
        <w:t>
      4)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1 бөлімінің 27 тармағы.</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"Орал қаласының білім беру бөлімі", мемлекеттік мекемесі болып табылады (әрі қарай - бөлім). Мемлекеттік қызмет көрсету орны: Батыс Қазақстан облысы, Орал қаласы, Достық-Дружба даңғылы, 145, 2 қабат, 5 кабинет, телефон: 50-86-47.</w:t>
      </w:r>
      <w:r>
        <w:br/>
      </w:r>
      <w:r>
        <w:rPr>
          <w:rFonts w:ascii="Times New Roman"/>
          <w:b w:val="false"/>
          <w:i w:val="false"/>
          <w:color w:val="000000"/>
          <w:sz w:val="28"/>
        </w:rPr>
        <w:t>
      5. Тұтынушы алатын көрсетілетін мемлекеттік қызметті көрсетуді аяқтау нысаны (нәтижесі):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сүттен, талон алғаннан бастап және т.с.с.), электрондық сауал берген сүттен бастап мемлекеттік қызмет көрсету мерзімдері - 30 минут.</w:t>
      </w:r>
      <w:r>
        <w:br/>
      </w:r>
      <w:r>
        <w:rPr>
          <w:rFonts w:ascii="Times New Roman"/>
          <w:b w:val="false"/>
          <w:i w:val="false"/>
          <w:color w:val="000000"/>
          <w:sz w:val="28"/>
        </w:rPr>
        <w:t>
      Мектепке дейінгі ұйымдарға балаларды қабылдау жыл бойы, бос орын болғанда жүргізіледі.</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- 10 минут.</w:t>
      </w:r>
      <w:r>
        <w:br/>
      </w:r>
      <w:r>
        <w:rPr>
          <w:rFonts w:ascii="Times New Roman"/>
          <w:b w:val="false"/>
          <w:i w:val="false"/>
          <w:color w:val="000000"/>
          <w:sz w:val="28"/>
        </w:rPr>
        <w:t>
      8. Мемлекеттік қызмет көрсету тегін жүзеге асырылады.</w:t>
      </w:r>
      <w:r>
        <w:br/>
      </w:r>
      <w:r>
        <w:rPr>
          <w:rFonts w:ascii="Times New Roman"/>
          <w:b w:val="false"/>
          <w:i w:val="false"/>
          <w:color w:val="000000"/>
          <w:sz w:val="28"/>
        </w:rPr>
        <w:t xml:space="preserve">
      9. Мемлекеттік қызмет көрсету сапасына және қол жетімділігіне қойылатын талаптар туралы ақпарат көзі - бұқаралық ақпарат құралдары, Орал қаласы әкімдігінің ресми сайты </w:t>
      </w:r>
      <w:r>
        <w:br/>
      </w:r>
      <w:r>
        <w:rPr>
          <w:rFonts w:ascii="Times New Roman"/>
          <w:b w:val="false"/>
          <w:i w:val="false"/>
          <w:color w:val="000000"/>
          <w:sz w:val="28"/>
        </w:rPr>
        <w:t>
(www. оral - akimat.kz).</w:t>
      </w:r>
      <w:r>
        <w:br/>
      </w:r>
      <w:r>
        <w:rPr>
          <w:rFonts w:ascii="Times New Roman"/>
          <w:b w:val="false"/>
          <w:i w:val="false"/>
          <w:color w:val="000000"/>
          <w:sz w:val="28"/>
        </w:rPr>
        <w:t>
      бұл стандарт Орал қаласы, Достық-Дружба даңғылы, 145, 2 қабат, 4, 5 кабинет (телеФон: 50-86-47) мекен-жайында білім бөлімінің әкімшілік бөлімінде орналасқан.</w:t>
      </w:r>
      <w:r>
        <w:br/>
      </w:r>
      <w:r>
        <w:rPr>
          <w:rFonts w:ascii="Times New Roman"/>
          <w:b w:val="false"/>
          <w:i w:val="false"/>
          <w:color w:val="000000"/>
          <w:sz w:val="28"/>
        </w:rPr>
        <w:t>
      10. Жұмыс кестесі - күн сайын, демалыс және мереке күндерін қоспағанда, сағат 9.00-ден 18.30-ға дейін, сағат 13.00-14.30-ға дейін түскі үзіліс. Мемлекеттік қызметті алу үшін алдын ала жазылу және жедел қызмет көрсету қарастырылмаған.</w:t>
      </w:r>
      <w:r>
        <w:br/>
      </w:r>
      <w:r>
        <w:rPr>
          <w:rFonts w:ascii="Times New Roman"/>
          <w:b w:val="false"/>
          <w:i w:val="false"/>
          <w:color w:val="000000"/>
          <w:sz w:val="28"/>
        </w:rPr>
        <w:t>
      11. Мемлекеттік қызмет көрсету үшін келесі жағдайлар жасалған:</w:t>
      </w:r>
      <w:r>
        <w:br/>
      </w:r>
      <w:r>
        <w:rPr>
          <w:rFonts w:ascii="Times New Roman"/>
          <w:b w:val="false"/>
          <w:i w:val="false"/>
          <w:color w:val="000000"/>
          <w:sz w:val="28"/>
        </w:rPr>
        <w:t>
      1) мемлекеттік және орыс тілдерінде жазылған өтініштердің үлгілері бар тақтаның алдында вестибюлде орналасқан үстелдер мен орындықтар;</w:t>
      </w:r>
      <w:r>
        <w:br/>
      </w:r>
      <w:r>
        <w:rPr>
          <w:rFonts w:ascii="Times New Roman"/>
          <w:b w:val="false"/>
          <w:i w:val="false"/>
          <w:color w:val="000000"/>
          <w:sz w:val="28"/>
        </w:rPr>
        <w:t>
      2) күту кабинеттерінің қасына дәліздерге қойылған орындықтар.</w:t>
      </w:r>
    </w:p>
    <w:bookmarkStart w:name="z102" w:id="98"/>
    <w:p>
      <w:pPr>
        <w:spacing w:after="0"/>
        <w:ind w:left="0"/>
        <w:jc w:val="left"/>
      </w:pPr>
      <w:r>
        <w:rPr>
          <w:rFonts w:ascii="Times New Roman"/>
          <w:b/>
          <w:i w:val="false"/>
          <w:color w:val="000000"/>
        </w:rPr>
        <w:t xml:space="preserve"> 
2. Мемлекеттік қызмет көрсету тәртібі</w:t>
      </w:r>
    </w:p>
    <w:bookmarkEnd w:id="98"/>
    <w:p>
      <w:pPr>
        <w:spacing w:after="0"/>
        <w:ind w:left="0"/>
        <w:jc w:val="both"/>
      </w:pPr>
      <w:r>
        <w:rPr>
          <w:rFonts w:ascii="Times New Roman"/>
          <w:b w:val="false"/>
          <w:i w:val="false"/>
          <w:color w:val="000000"/>
          <w:sz w:val="28"/>
        </w:rPr>
        <w:t>      12. Мемлекеттік қызметті алу үшін қажетті құжаттар мен талаптар, соның ішінде мемлекеттік қызметті алу үшін жеңілдіктері бар тұлғаларға:</w:t>
      </w:r>
      <w:r>
        <w:br/>
      </w:r>
      <w:r>
        <w:rPr>
          <w:rFonts w:ascii="Times New Roman"/>
          <w:b w:val="false"/>
          <w:i w:val="false"/>
          <w:color w:val="000000"/>
          <w:sz w:val="28"/>
        </w:rPr>
        <w:t>
      1) ата-аналарының өтініші;</w:t>
      </w:r>
      <w:r>
        <w:br/>
      </w:r>
      <w:r>
        <w:rPr>
          <w:rFonts w:ascii="Times New Roman"/>
          <w:b w:val="false"/>
          <w:i w:val="false"/>
          <w:color w:val="000000"/>
          <w:sz w:val="28"/>
        </w:rPr>
        <w:t>
      2) баланың туу туралы куәлігінің көшірмесі - баланың туу туралы берілетін алғашқы куәлік, Орал қаласы, құрманғазы көшесі, 173 мекен-жайында Орал қалалық Әділет басқармасының, Азаматтың Хал Актілерін жазу бөлімінде беріледі, күн сайын, сенбі мен жексенбіден басқа күндері 9.00-18.00 дейін, түскі үзіліс 13.00-14.00, жұма күні 9.00-13.00 дейін телефон: 51-09-50;</w:t>
      </w:r>
      <w:r>
        <w:br/>
      </w: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 Орал қаласы, Достық-Дружба даңғылы, 145, 2 қабат, 4, 5 кабинет (тел. 50-86-47) мекен-жайында білім бөлімінің әкімшілік бөлімі.</w:t>
      </w:r>
      <w:r>
        <w:br/>
      </w:r>
      <w:r>
        <w:rPr>
          <w:rFonts w:ascii="Times New Roman"/>
          <w:b w:val="false"/>
          <w:i w:val="false"/>
          <w:color w:val="000000"/>
          <w:sz w:val="28"/>
        </w:rPr>
        <w:t>
      14. Мемлекеттік қызметті алу үшін қажетті өтініштер мен басқа да құжаттарды бөлім мамандарымен мына мекен-жайға: Орал қаласы, Достық-Дружба даңғылы, 145, 2 қабат, 4,5 кабинетке тапсырылады.</w:t>
      </w:r>
      <w:r>
        <w:br/>
      </w:r>
      <w:r>
        <w:rPr>
          <w:rFonts w:ascii="Times New Roman"/>
          <w:b w:val="false"/>
          <w:i w:val="false"/>
          <w:color w:val="000000"/>
          <w:sz w:val="28"/>
        </w:rPr>
        <w:t>
      15. Тұтынушы барлық қажетті құжаттарды тапсырғанын дәлелдейтін құжаттар нысанының атауы: қамқоршылық және қорғаншылық бойынша кеңестің шешімі.</w:t>
      </w:r>
      <w:r>
        <w:br/>
      </w:r>
      <w:r>
        <w:rPr>
          <w:rFonts w:ascii="Times New Roman"/>
          <w:b w:val="false"/>
          <w:i w:val="false"/>
          <w:color w:val="000000"/>
          <w:sz w:val="28"/>
        </w:rPr>
        <w:t>
      16. Қызмет көрсету нәтижесін жеткізу тәсілдері - Келісім Орал қаласы, Достық-Дружба даңғылы, 145, 2 қабат, 4, 5 кабинет (телефон: 50-86-47) мекен-жайында білім бөлімінің әкімшілік бөліміне жеке келген кезде беріледі.</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Мектепке дейінгі ұйымдарда орынның болмауы.</w:t>
      </w:r>
    </w:p>
    <w:bookmarkStart w:name="z103" w:id="99"/>
    <w:p>
      <w:pPr>
        <w:spacing w:after="0"/>
        <w:ind w:left="0"/>
        <w:jc w:val="left"/>
      </w:pPr>
      <w:r>
        <w:rPr>
          <w:rFonts w:ascii="Times New Roman"/>
          <w:b/>
          <w:i w:val="false"/>
          <w:color w:val="000000"/>
        </w:rPr>
        <w:t xml:space="preserve"> 
3. Жұмыс қағидаттары</w:t>
      </w:r>
    </w:p>
    <w:bookmarkEnd w:id="99"/>
    <w:p>
      <w:pPr>
        <w:spacing w:after="0"/>
        <w:ind w:left="0"/>
        <w:jc w:val="both"/>
      </w:pPr>
      <w:r>
        <w:rPr>
          <w:rFonts w:ascii="Times New Roman"/>
          <w:b w:val="false"/>
          <w:i w:val="false"/>
          <w:color w:val="000000"/>
          <w:sz w:val="28"/>
        </w:rPr>
        <w:t xml:space="preserve">      18. Бөлім жұмыс кезінде сыпайылық, мемлекеттік қызмет туралы толық мәлімет берілуі, сақталуын қамтамасыз ету, тұтынушы құжатының мазмұны туралы ақпараттың құпиялығы және қорғалуы сияқты қағидаттарды басшылыққа алады. </w:t>
      </w:r>
    </w:p>
    <w:bookmarkStart w:name="z104" w:id="100"/>
    <w:p>
      <w:pPr>
        <w:spacing w:after="0"/>
        <w:ind w:left="0"/>
        <w:jc w:val="left"/>
      </w:pPr>
      <w:r>
        <w:rPr>
          <w:rFonts w:ascii="Times New Roman"/>
          <w:b/>
          <w:i w:val="false"/>
          <w:color w:val="000000"/>
        </w:rPr>
        <w:t xml:space="preserve"> 
4. Жұмыс нәтижелері</w:t>
      </w:r>
    </w:p>
    <w:bookmarkEnd w:id="100"/>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05" w:id="101"/>
    <w:p>
      <w:pPr>
        <w:spacing w:after="0"/>
        <w:ind w:left="0"/>
        <w:jc w:val="left"/>
      </w:pPr>
      <w:r>
        <w:rPr>
          <w:rFonts w:ascii="Times New Roman"/>
          <w:b/>
          <w:i w:val="false"/>
          <w:color w:val="000000"/>
        </w:rPr>
        <w:t xml:space="preserve"> 
5. Шағымдану тәртібі</w:t>
      </w:r>
    </w:p>
    <w:bookmarkEnd w:id="101"/>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электрондық поштасының мекен-жайы, шақыруларды өңдеу орталықтарының (саll-орталықтар) телефон нөмірлері не лауазымды адам кабинетінің нөмірі.</w:t>
      </w:r>
      <w:r>
        <w:br/>
      </w:r>
      <w:r>
        <w:rPr>
          <w:rFonts w:ascii="Times New Roman"/>
          <w:b w:val="false"/>
          <w:i w:val="false"/>
          <w:color w:val="000000"/>
          <w:sz w:val="28"/>
        </w:rPr>
        <w:t>
      1) бөлім мамандарының іс-әрекетіне шағымдану тәртібін Орал қаласы, Достық-Дружба даңғылы, 145, 2 қабат, 7 кабинет, телефон: 51-35-09 мекен-жайында орналасқан "Орал қаласы білім беру бөлімі" мемлекеттік мекемесінің бастығы түсіндіреді.</w:t>
      </w:r>
      <w:r>
        <w:br/>
      </w:r>
      <w:r>
        <w:rPr>
          <w:rFonts w:ascii="Times New Roman"/>
          <w:b w:val="false"/>
          <w:i w:val="false"/>
          <w:color w:val="000000"/>
          <w:sz w:val="28"/>
        </w:rPr>
        <w:t>
      2) бөлім бастығының іс-әрекетіне шағымдану тәртібін Орал қаласы, Достық-Дружба даңғылы, 182/1, 10а кабинет (кеңсе) мекен-жайында орналасқан Орал қаласы әкімі аппаратының басшысы түсіндіреді.</w:t>
      </w:r>
      <w:r>
        <w:br/>
      </w:r>
      <w:r>
        <w:rPr>
          <w:rFonts w:ascii="Times New Roman"/>
          <w:b w:val="false"/>
          <w:i w:val="false"/>
          <w:color w:val="000000"/>
          <w:sz w:val="28"/>
        </w:rPr>
        <w:t>
      22. Шағым берілетін мемлекеттік органның атауы, электрондық поштасының мекен-жайы не лауазымды адам кабинетінің нөмірі:</w:t>
      </w:r>
      <w:r>
        <w:br/>
      </w:r>
      <w:r>
        <w:rPr>
          <w:rFonts w:ascii="Times New Roman"/>
          <w:b w:val="false"/>
          <w:i w:val="false"/>
          <w:color w:val="000000"/>
          <w:sz w:val="28"/>
        </w:rPr>
        <w:t>
      1) шағым жазбаша түрде немесе пошта арқылы Орал қаласы, Достық-Дружба даңғылы, 145, 2 қабат, 7 кабинет, телефон: 51-35-09 мекен-жайы бойынша қабылданады.</w:t>
      </w:r>
      <w:r>
        <w:br/>
      </w:r>
      <w:r>
        <w:rPr>
          <w:rFonts w:ascii="Times New Roman"/>
          <w:b w:val="false"/>
          <w:i w:val="false"/>
          <w:color w:val="000000"/>
          <w:sz w:val="28"/>
        </w:rPr>
        <w:t>
      2) шағым жазбаша түрде немесе пошта арқылы немесе Орал қаласы әкімінің аппараты кеңсесі арқылы Орал қаласы, Достық-Дружба даңғылы, 182/1, 22 кабинет, телефон: 51-37-30 мекен-жайы бойынша қабылданады.</w:t>
      </w:r>
      <w:r>
        <w:br/>
      </w:r>
      <w:r>
        <w:rPr>
          <w:rFonts w:ascii="Times New Roman"/>
          <w:b w:val="false"/>
          <w:i w:val="false"/>
          <w:color w:val="000000"/>
          <w:sz w:val="28"/>
        </w:rPr>
        <w:t xml:space="preserve">
      23. Шағымның қабылданғанын растайтын азаматтарды жеке мәселелер бойынша уақыты көрсетілген қабылдау карточкасы. Шағымды қаралу бағыты туралы ақпаратты Орал қаласы, Достық-Дружба даңғылы, 145, 2 қабат, 7 кабинет, телефон: 51-35-09 мекен-жайынан білуге болады. </w:t>
      </w:r>
    </w:p>
    <w:bookmarkStart w:name="z106" w:id="102"/>
    <w:p>
      <w:pPr>
        <w:spacing w:after="0"/>
        <w:ind w:left="0"/>
        <w:jc w:val="left"/>
      </w:pPr>
      <w:r>
        <w:rPr>
          <w:rFonts w:ascii="Times New Roman"/>
          <w:b/>
          <w:i w:val="false"/>
          <w:color w:val="000000"/>
        </w:rPr>
        <w:t xml:space="preserve"> 
6. Байланыс ақпараты</w:t>
      </w:r>
    </w:p>
    <w:bookmarkEnd w:id="102"/>
    <w:p>
      <w:pPr>
        <w:spacing w:after="0"/>
        <w:ind w:left="0"/>
        <w:jc w:val="both"/>
      </w:pPr>
      <w:r>
        <w:rPr>
          <w:rFonts w:ascii="Times New Roman"/>
          <w:b w:val="false"/>
          <w:i w:val="false"/>
          <w:color w:val="000000"/>
          <w:sz w:val="28"/>
        </w:rPr>
        <w:t>      24. Байланыс мәліметтер: Тұтынушыларды қабылдау бөлімнің бекітілген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Жұмыс кестесі: күн сайын, сенбі, жексенбі және мереке күндерін қоспағанда, сағат 9-00-ден 18-30-ға дейін, үзіліс 13-00 ден 14-30-ға дейін. Жеке сұрақтары бойынша: алдын ала жазылу арқылы әр жұма сайын мереке күндерін қоспағанда сағат 16-00-ден 18-30-ға дейін. Қабылдау Орал қаласы, Достық-Дружба даңғылы, 145, 2 қабат, 7 кабинет, телефон: 51-35-09 мекен-жайы бойынша жүргізіледі.</w:t>
      </w:r>
      <w:r>
        <w:br/>
      </w:r>
      <w:r>
        <w:rPr>
          <w:rFonts w:ascii="Times New Roman"/>
          <w:b w:val="false"/>
          <w:i w:val="false"/>
          <w:color w:val="000000"/>
          <w:sz w:val="28"/>
        </w:rPr>
        <w:t>
      Бөлім бастығының орынбасары:</w:t>
      </w:r>
      <w:r>
        <w:br/>
      </w:r>
      <w:r>
        <w:rPr>
          <w:rFonts w:ascii="Times New Roman"/>
          <w:b w:val="false"/>
          <w:i w:val="false"/>
          <w:color w:val="000000"/>
          <w:sz w:val="28"/>
        </w:rPr>
        <w:t>
      Жұмыс кестесі: күн сайын, сенбі, жексенбі және мереке күндерін қоспағанда, сағат 9-00-ден 18-30-ға дейін, түскі үзіліс 13-00-ден 14-30-ға дейін. Жеке сұрақтары бойынша: алдын ала жазылу арқылы әр жұма сайын, мереке күндерін қоспағанда, сағат 16-00-ден 18-30-ға дейін. Қабылдау Орал қаласы, Достық-Дружба даңғылы, 145, 2 қабат, 7 кабинет, телефон: 51-35-09 мекен-жайы бойынша жүргізіледі.</w:t>
      </w:r>
      <w:r>
        <w:br/>
      </w:r>
      <w:r>
        <w:rPr>
          <w:rFonts w:ascii="Times New Roman"/>
          <w:b w:val="false"/>
          <w:i w:val="false"/>
          <w:color w:val="000000"/>
          <w:sz w:val="28"/>
        </w:rPr>
        <w:t>
      Жоғары тұрған ұйымның байланыс мәліметтері:</w:t>
      </w:r>
      <w:r>
        <w:br/>
      </w:r>
      <w:r>
        <w:rPr>
          <w:rFonts w:ascii="Times New Roman"/>
          <w:b w:val="false"/>
          <w:i w:val="false"/>
          <w:color w:val="000000"/>
          <w:sz w:val="28"/>
        </w:rPr>
        <w:t>
      Жергілікті атқарушы орган Орал қаласы әкімінің аппараты Орал қаласы, Достық-Дружба даңғылы, 182/1, 10 а (кеңсе) кабинет, телефон: 50-70-54, мекен-жайы бойынша, жұмыс кестесі - күн сайын, демалыс және мереке күндерін қоспағанда, сағат 9-00-ден 18-30-ға дейін, түскі үзіліс сағат 13-00-ден 14-30-ға дейін.</w:t>
      </w:r>
      <w:r>
        <w:br/>
      </w:r>
      <w:r>
        <w:rPr>
          <w:rFonts w:ascii="Times New Roman"/>
          <w:b w:val="false"/>
          <w:i w:val="false"/>
          <w:color w:val="000000"/>
          <w:sz w:val="28"/>
        </w:rPr>
        <w:t>
      25. Қосымша ақпарат: бөлім келесі мемлекеттік қызмет түрлерін де атқарады:</w:t>
      </w:r>
      <w:r>
        <w:br/>
      </w:r>
      <w:r>
        <w:rPr>
          <w:rFonts w:ascii="Times New Roman"/>
          <w:b w:val="false"/>
          <w:i w:val="false"/>
          <w:color w:val="000000"/>
          <w:sz w:val="28"/>
        </w:rPr>
        <w:t>
      1)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r>
        <w:br/>
      </w:r>
      <w:r>
        <w:rPr>
          <w:rFonts w:ascii="Times New Roman"/>
          <w:b w:val="false"/>
          <w:i w:val="false"/>
          <w:color w:val="000000"/>
          <w:sz w:val="28"/>
        </w:rPr>
        <w:t>
      2) Жетімдерді, ата-анасының қамқорлығынсыз қалған балаларды әлеуметтік қамсыздандыруға құжаттар рәсімдеу;</w:t>
      </w:r>
      <w:r>
        <w:br/>
      </w:r>
      <w:r>
        <w:rPr>
          <w:rFonts w:ascii="Times New Roman"/>
          <w:b w:val="false"/>
          <w:i w:val="false"/>
          <w:color w:val="000000"/>
          <w:sz w:val="28"/>
        </w:rPr>
        <w:t>
      3) кәмелетке толмаған балаларға тиесілі тұрғын үй алаңын ауыстыруға немесе сатуға рұқсат беру үшін нотариалды кеңсеге анықтама беру;</w:t>
      </w:r>
      <w:r>
        <w:br/>
      </w:r>
      <w:r>
        <w:rPr>
          <w:rFonts w:ascii="Times New Roman"/>
          <w:b w:val="false"/>
          <w:i w:val="false"/>
          <w:color w:val="000000"/>
          <w:sz w:val="28"/>
        </w:rPr>
        <w:t>
      4) зейнеткерлік қорларға, ІІМ жол полициясы комитетінің аумақтың бөлімшелеріне кәмелетке толмаған балаларға мұраны рәсімдеу үшін анықтама беру;</w:t>
      </w:r>
      <w:r>
        <w:br/>
      </w:r>
      <w:r>
        <w:rPr>
          <w:rFonts w:ascii="Times New Roman"/>
          <w:b w:val="false"/>
          <w:i w:val="false"/>
          <w:color w:val="000000"/>
          <w:sz w:val="28"/>
        </w:rPr>
        <w:t>
      5) Патронат тәрбиелеуге балаларды алуға тілек білдірген отбасылардан өтініштер қабылдау;</w:t>
      </w:r>
      <w:r>
        <w:br/>
      </w:r>
      <w:r>
        <w:rPr>
          <w:rFonts w:ascii="Times New Roman"/>
          <w:b w:val="false"/>
          <w:i w:val="false"/>
          <w:color w:val="000000"/>
          <w:sz w:val="28"/>
        </w:rPr>
        <w:t>
      6) кәмелетке толмағандарға тиесілі тұрғын үйді банкке несие рәсімдеу үшін кепілге қоюға рұқсат беру;</w:t>
      </w:r>
      <w:r>
        <w:br/>
      </w:r>
      <w:r>
        <w:rPr>
          <w:rFonts w:ascii="Times New Roman"/>
          <w:b w:val="false"/>
          <w:i w:val="false"/>
          <w:color w:val="000000"/>
          <w:sz w:val="28"/>
        </w:rPr>
        <w:t>
      7) қамқоршылық және қорғаншылық жөнінде анықтама беру;</w:t>
      </w:r>
      <w:r>
        <w:br/>
      </w:r>
      <w:r>
        <w:rPr>
          <w:rFonts w:ascii="Times New Roman"/>
          <w:b w:val="false"/>
          <w:i w:val="false"/>
          <w:color w:val="000000"/>
          <w:sz w:val="28"/>
        </w:rPr>
        <w:t>
      8) жетім балаларды және ата-анасының қамқорлығынсыз қалған балаларды өңірлік есепке қою.</w:t>
      </w:r>
      <w:r>
        <w:br/>
      </w:r>
      <w:r>
        <w:rPr>
          <w:rFonts w:ascii="Times New Roman"/>
          <w:b w:val="false"/>
          <w:i w:val="false"/>
          <w:color w:val="000000"/>
          <w:sz w:val="28"/>
        </w:rPr>
        <w:t>
      Бөлімнің сенім телефоны: 50-39-28.</w:t>
      </w:r>
    </w:p>
    <w:bookmarkStart w:name="z107" w:id="103"/>
    <w:p>
      <w:pPr>
        <w:spacing w:after="0"/>
        <w:ind w:left="0"/>
        <w:jc w:val="both"/>
      </w:pPr>
      <w:r>
        <w:rPr>
          <w:rFonts w:ascii="Times New Roman"/>
          <w:b w:val="false"/>
          <w:i w:val="false"/>
          <w:color w:val="000000"/>
          <w:sz w:val="28"/>
        </w:rPr>
        <w:t>
"Мектепке дейінгі балалар мекемелеріне</w:t>
      </w:r>
      <w:r>
        <w:br/>
      </w:r>
      <w:r>
        <w:rPr>
          <w:rFonts w:ascii="Times New Roman"/>
          <w:b w:val="false"/>
          <w:i w:val="false"/>
          <w:color w:val="000000"/>
          <w:sz w:val="28"/>
        </w:rPr>
        <w:t>
жіберу үшін мектепке дейінгі (7 жасқа</w:t>
      </w:r>
      <w:r>
        <w:br/>
      </w:r>
      <w:r>
        <w:rPr>
          <w:rFonts w:ascii="Times New Roman"/>
          <w:b w:val="false"/>
          <w:i w:val="false"/>
          <w:color w:val="000000"/>
          <w:sz w:val="28"/>
        </w:rPr>
        <w:t>
дейін) жастағы балаларды тіркеу"</w:t>
      </w:r>
      <w:r>
        <w:br/>
      </w:r>
      <w:r>
        <w:rPr>
          <w:rFonts w:ascii="Times New Roman"/>
          <w:b w:val="false"/>
          <w:i w:val="false"/>
          <w:color w:val="000000"/>
          <w:sz w:val="28"/>
        </w:rPr>
        <w:t>
мемлекеттік қызмет көрсетудің стандартына</w:t>
      </w:r>
      <w:r>
        <w:br/>
      </w:r>
      <w:r>
        <w:rPr>
          <w:rFonts w:ascii="Times New Roman"/>
          <w:b w:val="false"/>
          <w:i w:val="false"/>
          <w:color w:val="000000"/>
          <w:sz w:val="28"/>
        </w:rPr>
        <w:t>
қосымша</w:t>
      </w:r>
    </w:p>
    <w:bookmarkEnd w:id="103"/>
    <w:p>
      <w:pPr>
        <w:spacing w:after="0"/>
        <w:ind w:left="0"/>
        <w:jc w:val="both"/>
      </w:pPr>
      <w:r>
        <w:rPr>
          <w:rFonts w:ascii="Times New Roman"/>
          <w:b w:val="false"/>
          <w:i w:val="false"/>
          <w:color w:val="000000"/>
          <w:sz w:val="28"/>
        </w:rPr>
        <w:t>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8"/>
        <w:gridCol w:w="2411"/>
        <w:gridCol w:w="2881"/>
        <w:gridCol w:w="2430"/>
      </w:tblGrid>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қолжетiмдiлік көрсеткiштерi</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мәнi</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мәнi</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мәнi</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сүттен бастап белгiленген мерзiмде қызметтi ұсыну оқиғаларының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үрдiсінің сапасына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рәсімдеген жағдайдың (жүргiзiлген төлемдер, есеп айырысулар және т.б.)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қызметтерінің ақпарат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түрi бойынша қызмет көрсетiлген тұтынушылардың жалпы санына негiзделген шағымдардың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шағымданудық қолданыстағы тәртiбiне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8" w:id="104"/>
    <w:p>
      <w:pPr>
        <w:spacing w:after="0"/>
        <w:ind w:left="0"/>
        <w:jc w:val="both"/>
      </w:pPr>
      <w:r>
        <w:rPr>
          <w:rFonts w:ascii="Times New Roman"/>
          <w:b w:val="false"/>
          <w:i w:val="false"/>
          <w:color w:val="000000"/>
          <w:sz w:val="28"/>
        </w:rPr>
        <w:t>
Орал қаласы әкімдігінің</w:t>
      </w:r>
      <w:r>
        <w:br/>
      </w:r>
      <w:r>
        <w:rPr>
          <w:rFonts w:ascii="Times New Roman"/>
          <w:b w:val="false"/>
          <w:i w:val="false"/>
          <w:color w:val="000000"/>
          <w:sz w:val="28"/>
        </w:rPr>
        <w:t>
2008 жылғы 10 сәуірдегі</w:t>
      </w:r>
      <w:r>
        <w:br/>
      </w:r>
      <w:r>
        <w:rPr>
          <w:rFonts w:ascii="Times New Roman"/>
          <w:b w:val="false"/>
          <w:i w:val="false"/>
          <w:color w:val="000000"/>
          <w:sz w:val="28"/>
        </w:rPr>
        <w:t>
N 993 қаулысымен бекітілген</w:t>
      </w:r>
      <w:r>
        <w:br/>
      </w:r>
      <w:r>
        <w:rPr>
          <w:rFonts w:ascii="Times New Roman"/>
          <w:b w:val="false"/>
          <w:i w:val="false"/>
          <w:color w:val="000000"/>
          <w:sz w:val="28"/>
        </w:rPr>
        <w:t>
14 қосымша</w:t>
      </w:r>
    </w:p>
    <w:bookmarkEnd w:id="104"/>
    <w:p>
      <w:pPr>
        <w:spacing w:after="0"/>
        <w:ind w:left="0"/>
        <w:jc w:val="left"/>
      </w:pPr>
      <w:r>
        <w:rPr>
          <w:rFonts w:ascii="Times New Roman"/>
          <w:b/>
          <w:i w:val="false"/>
          <w:color w:val="000000"/>
        </w:rPr>
        <w:t xml:space="preserve"> "Жетімдерді, ата-анасының қамқорлығынсыз қалған</w:t>
      </w:r>
      <w:r>
        <w:br/>
      </w:r>
      <w:r>
        <w:rPr>
          <w:rFonts w:ascii="Times New Roman"/>
          <w:b/>
          <w:i w:val="false"/>
          <w:color w:val="000000"/>
        </w:rPr>
        <w:t>
балаларды әлеуметтік қамсыздандыруға құжаттар</w:t>
      </w:r>
      <w:r>
        <w:br/>
      </w:r>
      <w:r>
        <w:rPr>
          <w:rFonts w:ascii="Times New Roman"/>
          <w:b/>
          <w:i w:val="false"/>
          <w:color w:val="000000"/>
        </w:rPr>
        <w:t>
рәсімдеу" мемлекеттік қызмет көрсету</w:t>
      </w:r>
      <w:r>
        <w:br/>
      </w:r>
      <w:r>
        <w:rPr>
          <w:rFonts w:ascii="Times New Roman"/>
          <w:b/>
          <w:i w:val="false"/>
          <w:color w:val="000000"/>
        </w:rPr>
        <w:t>
стандарты</w:t>
      </w:r>
    </w:p>
    <w:bookmarkStart w:name="z109" w:id="105"/>
    <w:p>
      <w:pPr>
        <w:spacing w:after="0"/>
        <w:ind w:left="0"/>
        <w:jc w:val="left"/>
      </w:pPr>
      <w:r>
        <w:rPr>
          <w:rFonts w:ascii="Times New Roman"/>
          <w:b/>
          <w:i w:val="false"/>
          <w:color w:val="000000"/>
        </w:rPr>
        <w:t xml:space="preserve"> 
1. Жалпы ережелер</w:t>
      </w:r>
    </w:p>
    <w:bookmarkEnd w:id="105"/>
    <w:p>
      <w:pPr>
        <w:spacing w:after="0"/>
        <w:ind w:left="0"/>
        <w:jc w:val="both"/>
      </w:pPr>
      <w:r>
        <w:rPr>
          <w:rFonts w:ascii="Times New Roman"/>
          <w:b w:val="false"/>
          <w:i w:val="false"/>
          <w:color w:val="000000"/>
          <w:sz w:val="28"/>
        </w:rPr>
        <w:t>      1. Мемлекеттік қызметтің анықтамасы: Жетімдерді, ата-анасының қамқорлығынсыз қалған балаларды әлеуметтік қамсыздандыруға құжаттар рәсімдеу;</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көрсетуге негіз болатын:</w:t>
      </w:r>
      <w:r>
        <w:br/>
      </w:r>
      <w:r>
        <w:rPr>
          <w:rFonts w:ascii="Times New Roman"/>
          <w:b w:val="false"/>
          <w:i w:val="false"/>
          <w:color w:val="000000"/>
          <w:sz w:val="28"/>
        </w:rPr>
        <w:t>
      1) Қазақстан Республикасының "Неке және отбасы туралы" </w:t>
      </w:r>
      <w:r>
        <w:rPr>
          <w:rFonts w:ascii="Times New Roman"/>
          <w:b w:val="false"/>
          <w:i w:val="false"/>
          <w:color w:val="000000"/>
          <w:sz w:val="28"/>
        </w:rPr>
        <w:t>Заңының</w:t>
      </w:r>
      <w:r>
        <w:rPr>
          <w:rFonts w:ascii="Times New Roman"/>
          <w:b w:val="false"/>
          <w:i w:val="false"/>
          <w:color w:val="000000"/>
          <w:sz w:val="28"/>
        </w:rPr>
        <w:t xml:space="preserve"> 110 бабы;</w:t>
      </w:r>
      <w:r>
        <w:br/>
      </w:r>
      <w:r>
        <w:rPr>
          <w:rFonts w:ascii="Times New Roman"/>
          <w:b w:val="false"/>
          <w:i w:val="false"/>
          <w:color w:val="000000"/>
          <w:sz w:val="28"/>
        </w:rPr>
        <w:t>
      2) Қазақстан Республикасы Үкіметінің 2000 жылғы 17 мамырдағы N 738 </w:t>
      </w:r>
      <w:r>
        <w:rPr>
          <w:rFonts w:ascii="Times New Roman"/>
          <w:b w:val="false"/>
          <w:i w:val="false"/>
          <w:color w:val="000000"/>
          <w:sz w:val="28"/>
        </w:rPr>
        <w:t>қаулысымен</w:t>
      </w:r>
      <w:r>
        <w:rPr>
          <w:rFonts w:ascii="Times New Roman"/>
          <w:b w:val="false"/>
          <w:i w:val="false"/>
          <w:color w:val="000000"/>
          <w:sz w:val="28"/>
        </w:rPr>
        <w:t xml:space="preserve"> бекітілген мұқтаж азаматтарға олардың білім алу кезеңінде берілетін әлеуметтік көмегінің мөлшері мен көздері туралы нұсқаулық;</w:t>
      </w:r>
      <w:r>
        <w:br/>
      </w:r>
      <w:r>
        <w:rPr>
          <w:rFonts w:ascii="Times New Roman"/>
          <w:b w:val="false"/>
          <w:i w:val="false"/>
          <w:color w:val="000000"/>
          <w:sz w:val="28"/>
        </w:rPr>
        <w:t>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4 бөлімінің 91 тармағы.</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"Орал қаласының білім беру бөлімі", мемлекеттік мекемесі болып табылады (одан әрі - бөлім). Мемлекеттік қызмет көрсету орны: Батыс Қазақстан облысы, Орал қаласы, Достық-Дружба даңғылы, 145, 2 қабат, 5 кабинет, телефон: 50-86-47.</w:t>
      </w:r>
      <w:r>
        <w:br/>
      </w:r>
      <w:r>
        <w:rPr>
          <w:rFonts w:ascii="Times New Roman"/>
          <w:b w:val="false"/>
          <w:i w:val="false"/>
          <w:color w:val="000000"/>
          <w:sz w:val="28"/>
        </w:rPr>
        <w:t>
      5. Тұтынушы алатын көрсетілетін мемлекеттік қызметті көрсетуді аяқтау нысаны (нәтижесі): жетімдерді, ата-анасының қамқорлығынсыз қалған балаларды әлеуметтік қамсыздандыруға құжаттар рәсімдеу.</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сүттен, талон алғаннан бастап және т.с.с.), электрондық сауал берген сүттен бастап мемлекеттік қызмет көрсету мерзімдері - 15 күнтізбелік күн ішінде;</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- 10 минут.</w:t>
      </w:r>
      <w:r>
        <w:br/>
      </w:r>
      <w:r>
        <w:rPr>
          <w:rFonts w:ascii="Times New Roman"/>
          <w:b w:val="false"/>
          <w:i w:val="false"/>
          <w:color w:val="000000"/>
          <w:sz w:val="28"/>
        </w:rPr>
        <w:t>
      8. Мемлекеттік қызмет көрсету тегін жүзеге асырылады.</w:t>
      </w:r>
      <w:r>
        <w:br/>
      </w:r>
      <w:r>
        <w:rPr>
          <w:rFonts w:ascii="Times New Roman"/>
          <w:b w:val="false"/>
          <w:i w:val="false"/>
          <w:color w:val="000000"/>
          <w:sz w:val="28"/>
        </w:rPr>
        <w:t xml:space="preserve">
      9. Мемлекеттік қызмет көрсету сапасына және қол жетімділігіне қойылатын талаптар туралы ақпарат көзі - бұқаралық ақпарат құралдары, Орал қаласы әкімдігінің ресми сайты </w:t>
      </w:r>
      <w:r>
        <w:br/>
      </w:r>
      <w:r>
        <w:rPr>
          <w:rFonts w:ascii="Times New Roman"/>
          <w:b w:val="false"/>
          <w:i w:val="false"/>
          <w:color w:val="000000"/>
          <w:sz w:val="28"/>
        </w:rPr>
        <w:t>
(www. оral - akimat.kz).</w:t>
      </w:r>
      <w:r>
        <w:br/>
      </w:r>
      <w:r>
        <w:rPr>
          <w:rFonts w:ascii="Times New Roman"/>
          <w:b w:val="false"/>
          <w:i w:val="false"/>
          <w:color w:val="000000"/>
          <w:sz w:val="28"/>
        </w:rPr>
        <w:t>
      Бұл стандарт Орал қаласы, Достық-Дружба даңғылы, 145, 2 қабат, 4, 5 кабинет (телефон: 50-86-47) мекен-жайында білім бөлімінің әкімшілік бөлімінде орналасқан.</w:t>
      </w:r>
      <w:r>
        <w:br/>
      </w:r>
      <w:r>
        <w:rPr>
          <w:rFonts w:ascii="Times New Roman"/>
          <w:b w:val="false"/>
          <w:i w:val="false"/>
          <w:color w:val="000000"/>
          <w:sz w:val="28"/>
        </w:rPr>
        <w:t>
      10. Жұмыс кестесі - күн сайын, демалыс және мереке күндерін қоспағанда, сағат 9.00-ден 18.30-ға дейін, 13.00-14.30 сағатта үзіліс. Мемлекеттік қызметті алу үшін алдын ала жазылу және жедел қызмет көрсету қарастырылмаған.</w:t>
      </w:r>
      <w:r>
        <w:br/>
      </w:r>
      <w:r>
        <w:rPr>
          <w:rFonts w:ascii="Times New Roman"/>
          <w:b w:val="false"/>
          <w:i w:val="false"/>
          <w:color w:val="000000"/>
          <w:sz w:val="28"/>
        </w:rPr>
        <w:t>
      11. Мемлекеттік қызмет көрсету үшін келесі жағдайлар жасалған:</w:t>
      </w:r>
      <w:r>
        <w:br/>
      </w:r>
      <w:r>
        <w:rPr>
          <w:rFonts w:ascii="Times New Roman"/>
          <w:b w:val="false"/>
          <w:i w:val="false"/>
          <w:color w:val="000000"/>
          <w:sz w:val="28"/>
        </w:rPr>
        <w:t>
      1) мемлекеттік және орыс тілдерінде жазылған өтініштердің үлгілері бар тақтаның алдында вестибюлде орналасқан үстелдер мен орындықтар;</w:t>
      </w:r>
      <w:r>
        <w:br/>
      </w:r>
      <w:r>
        <w:rPr>
          <w:rFonts w:ascii="Times New Roman"/>
          <w:b w:val="false"/>
          <w:i w:val="false"/>
          <w:color w:val="000000"/>
          <w:sz w:val="28"/>
        </w:rPr>
        <w:t>
      2) күту кабинеттерінің қасына дәліздерге қойылған орындықтар;</w:t>
      </w:r>
      <w:r>
        <w:br/>
      </w:r>
      <w:r>
        <w:rPr>
          <w:rFonts w:ascii="Times New Roman"/>
          <w:b w:val="false"/>
          <w:i w:val="false"/>
          <w:color w:val="000000"/>
          <w:sz w:val="28"/>
        </w:rPr>
        <w:t>
      3) өрт қауіпсіздігі талаптары сақталған.</w:t>
      </w:r>
    </w:p>
    <w:bookmarkStart w:name="z110" w:id="106"/>
    <w:p>
      <w:pPr>
        <w:spacing w:after="0"/>
        <w:ind w:left="0"/>
        <w:jc w:val="left"/>
      </w:pPr>
      <w:r>
        <w:rPr>
          <w:rFonts w:ascii="Times New Roman"/>
          <w:b/>
          <w:i w:val="false"/>
          <w:color w:val="000000"/>
        </w:rPr>
        <w:t xml:space="preserve"> 
2. Мемлекеттік қызмет көрсету тәртібі</w:t>
      </w:r>
    </w:p>
    <w:bookmarkEnd w:id="106"/>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w:t>
      </w:r>
      <w:r>
        <w:br/>
      </w:r>
      <w:r>
        <w:rPr>
          <w:rFonts w:ascii="Times New Roman"/>
          <w:b w:val="false"/>
          <w:i w:val="false"/>
          <w:color w:val="000000"/>
          <w:sz w:val="28"/>
        </w:rPr>
        <w:t>
      1) қамқоршы (қорғаншы), патронат тәрбиешінің жолақысына жәрдемақы төлеу туралы өтініші;</w:t>
      </w:r>
      <w:r>
        <w:br/>
      </w:r>
      <w:r>
        <w:rPr>
          <w:rFonts w:ascii="Times New Roman"/>
          <w:b w:val="false"/>
          <w:i w:val="false"/>
          <w:color w:val="000000"/>
          <w:sz w:val="28"/>
        </w:rPr>
        <w:t>
      2) ата-ана қамқоры жоқтығын растайтын құжаттың көшірмелері (қайтыс болғаны туралы куәлік). Орал қаласы, Жамбыл көшесі, 81 мекен-жайында, Қазақстан Республикасы Әділет министрлігінің Халыққа қызмет көрсету орталығы арқылы беріледі, күн сайын 9.00-18.00 дейін үзіліссіз, жексенбіден басқа күндері, телефон: 28-13-12;</w:t>
      </w:r>
      <w:r>
        <w:br/>
      </w:r>
      <w:r>
        <w:rPr>
          <w:rFonts w:ascii="Times New Roman"/>
          <w:b w:val="false"/>
          <w:i w:val="false"/>
          <w:color w:val="000000"/>
          <w:sz w:val="28"/>
        </w:rPr>
        <w:t>
      3) кәмелетке толмағанның күндізгі бөлімде оқитының растайтын оқу орнынан анықтама.</w:t>
      </w:r>
      <w:r>
        <w:br/>
      </w: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 Орал қаласы, Достық-Дружба даңғылы, 145, 2 қабат, 4, 5 кабинет (телефон: 50-86-47) мекен-жайында білім бөлімінің әкімшілік бөлімі.</w:t>
      </w:r>
      <w:r>
        <w:br/>
      </w:r>
      <w:r>
        <w:rPr>
          <w:rFonts w:ascii="Times New Roman"/>
          <w:b w:val="false"/>
          <w:i w:val="false"/>
          <w:color w:val="000000"/>
          <w:sz w:val="28"/>
        </w:rPr>
        <w:t>
      14. Мемлекеттік қызметті алу үшін қажетті өтініштер мен басқа да құжаттарды бөлім мамандарымен мына мекен-жайға: Орал қаласы, Достық-Дружба даңғылы, 145, 2 қабат, 4,5 кабинетке тапсырылады.</w:t>
      </w:r>
      <w:r>
        <w:br/>
      </w:r>
      <w:r>
        <w:rPr>
          <w:rFonts w:ascii="Times New Roman"/>
          <w:b w:val="false"/>
          <w:i w:val="false"/>
          <w:color w:val="000000"/>
          <w:sz w:val="28"/>
        </w:rPr>
        <w:t>
      15. Тұтынушы барлық қажетті құжаттарды тапсырғанын дәлелдейтін құжаттардың нысаны атауы: қамқоршылық және қорғаншылық бойынша кеңестің шешімі.</w:t>
      </w:r>
      <w:r>
        <w:br/>
      </w:r>
      <w:r>
        <w:rPr>
          <w:rFonts w:ascii="Times New Roman"/>
          <w:b w:val="false"/>
          <w:i w:val="false"/>
          <w:color w:val="000000"/>
          <w:sz w:val="28"/>
        </w:rPr>
        <w:t>
      16. Қызмет көрсету нәтижесін жеткізу тәсілдері - Келісім Орал қаласы, Достық-Дружба даңғылы, 145, 2 қабат, 4, 5 кабинет (телефон 50-86-47) мекен-жайында білім бөлімінің әкімшілік бөліміне жеке келген кезде беріледі.</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ұсынылған құжаттардың осы стандарттың 12 тармағында көзделген талаптарға сай келмеуі;</w:t>
      </w:r>
      <w:r>
        <w:br/>
      </w:r>
      <w:r>
        <w:rPr>
          <w:rFonts w:ascii="Times New Roman"/>
          <w:b w:val="false"/>
          <w:i w:val="false"/>
          <w:color w:val="000000"/>
          <w:sz w:val="28"/>
        </w:rPr>
        <w:t>
      2) осы стандарттың 12 тармағында көзделген құжаттардағы ақпараттың толық немесе нақты болмауы.</w:t>
      </w:r>
    </w:p>
    <w:bookmarkStart w:name="z111" w:id="107"/>
    <w:p>
      <w:pPr>
        <w:spacing w:after="0"/>
        <w:ind w:left="0"/>
        <w:jc w:val="left"/>
      </w:pPr>
      <w:r>
        <w:rPr>
          <w:rFonts w:ascii="Times New Roman"/>
          <w:b/>
          <w:i w:val="false"/>
          <w:color w:val="000000"/>
        </w:rPr>
        <w:t xml:space="preserve"> 
3. Жұмыс қағидаттары</w:t>
      </w:r>
    </w:p>
    <w:bookmarkEnd w:id="107"/>
    <w:p>
      <w:pPr>
        <w:spacing w:after="0"/>
        <w:ind w:left="0"/>
        <w:jc w:val="both"/>
      </w:pPr>
      <w:r>
        <w:rPr>
          <w:rFonts w:ascii="Times New Roman"/>
          <w:b w:val="false"/>
          <w:i w:val="false"/>
          <w:color w:val="000000"/>
          <w:sz w:val="28"/>
        </w:rPr>
        <w:t xml:space="preserve">      18. Бөлім жұмыс кезінде сыпайылық, мемлекеттік қызмет туралы толық мәлімет берілуі, сақталуын қамтамасыз ету, тұтынушы құжатының мазмұны туралы ақпараттың құпиялығы және қорғалуы сияқты қағидаттарды басшылыққа алады. </w:t>
      </w:r>
    </w:p>
    <w:bookmarkStart w:name="z112" w:id="108"/>
    <w:p>
      <w:pPr>
        <w:spacing w:after="0"/>
        <w:ind w:left="0"/>
        <w:jc w:val="left"/>
      </w:pPr>
      <w:r>
        <w:rPr>
          <w:rFonts w:ascii="Times New Roman"/>
          <w:b/>
          <w:i w:val="false"/>
          <w:color w:val="000000"/>
        </w:rPr>
        <w:t xml:space="preserve"> 
4. Жұмыс нәтижелері</w:t>
      </w:r>
    </w:p>
    <w:bookmarkEnd w:id="108"/>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13" w:id="109"/>
    <w:p>
      <w:pPr>
        <w:spacing w:after="0"/>
        <w:ind w:left="0"/>
        <w:jc w:val="left"/>
      </w:pPr>
      <w:r>
        <w:rPr>
          <w:rFonts w:ascii="Times New Roman"/>
          <w:b/>
          <w:i w:val="false"/>
          <w:color w:val="000000"/>
        </w:rPr>
        <w:t xml:space="preserve"> 
5. Шағымдану тәртібі</w:t>
      </w:r>
    </w:p>
    <w:bookmarkEnd w:id="109"/>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электрондық поштасының мекен-жайы, шақыруларды өңдеу орталықтарының (саll-орталықтар) телефон нөмірлері не лауазымды адам кабинетінің нөмірі.</w:t>
      </w:r>
      <w:r>
        <w:br/>
      </w:r>
      <w:r>
        <w:rPr>
          <w:rFonts w:ascii="Times New Roman"/>
          <w:b w:val="false"/>
          <w:i w:val="false"/>
          <w:color w:val="000000"/>
          <w:sz w:val="28"/>
        </w:rPr>
        <w:t>
      1) бөлім мамандарының іс-әрекетіне шағымдану тәртібін Орал қаласы, Достық-Дружба даңғылы, 145, 2 қабат, 7 кабинет, телефон: 51-35-09 мекен-жайында орналасқан "Орал қаласы білім беру бөлімі" мемлекеттік мекемесінің бастығы түсіндіреді.</w:t>
      </w:r>
      <w:r>
        <w:br/>
      </w:r>
      <w:r>
        <w:rPr>
          <w:rFonts w:ascii="Times New Roman"/>
          <w:b w:val="false"/>
          <w:i w:val="false"/>
          <w:color w:val="000000"/>
          <w:sz w:val="28"/>
        </w:rPr>
        <w:t>
      2) бөлім бастығының іс-әрекетіне шағымдану тәртібін Орал қаласы, Достық-Дружба даңғылы 182/1, 27 кабинет мекен-жайында орналасқан Орал қаласы әкімінің аппарат басшысы түсіндіреді.</w:t>
      </w:r>
      <w:r>
        <w:br/>
      </w:r>
      <w:r>
        <w:rPr>
          <w:rFonts w:ascii="Times New Roman"/>
          <w:b w:val="false"/>
          <w:i w:val="false"/>
          <w:color w:val="000000"/>
          <w:sz w:val="28"/>
        </w:rPr>
        <w:t>
      22. Шағым берілетін мемлекеттік органның атауы, электрондық поштасының мекен-жайы не лауазымды адам кабинетінің нөмірі:</w:t>
      </w:r>
      <w:r>
        <w:br/>
      </w:r>
      <w:r>
        <w:rPr>
          <w:rFonts w:ascii="Times New Roman"/>
          <w:b w:val="false"/>
          <w:i w:val="false"/>
          <w:color w:val="000000"/>
          <w:sz w:val="28"/>
        </w:rPr>
        <w:t>
      1) шағым жазбаша түрде немесе пошта арқылы Орал қаласы, Достық-Дружба даңғылы, 145, 2 қабат, 7 кабинет, телефон: 51-35-09 мекен-жайы бойынша қабылданады.</w:t>
      </w:r>
      <w:r>
        <w:br/>
      </w:r>
      <w:r>
        <w:rPr>
          <w:rFonts w:ascii="Times New Roman"/>
          <w:b w:val="false"/>
          <w:i w:val="false"/>
          <w:color w:val="000000"/>
          <w:sz w:val="28"/>
        </w:rPr>
        <w:t>
      2) шағым жазбаша түрде немесе пошта арқылы немесе Орал қаласы әкімінің аппараты кеңсесі арқылы Орал қаласы, Достық-Дружба даңғылы 182/1, 22 кабинет, телефон: 51-37-30 мекен-жайы бойынша қабылданады.</w:t>
      </w:r>
      <w:r>
        <w:br/>
      </w:r>
      <w:r>
        <w:rPr>
          <w:rFonts w:ascii="Times New Roman"/>
          <w:b w:val="false"/>
          <w:i w:val="false"/>
          <w:color w:val="000000"/>
          <w:sz w:val="28"/>
        </w:rPr>
        <w:t xml:space="preserve">
      23. Шағымның қабылданғанын растайтын азаматтарды жеке мәселелер бойынша уақыты көрсетілген қабылдау карточкасы. Шағымды қаралу бағыты туралы ақпаратты Орал қаласы, Достық-Дружба даңғылы, 145, 2 қабат, 7 кабинет, телефон: 51-35-09 мекен-жайынан білуге болады. </w:t>
      </w:r>
    </w:p>
    <w:bookmarkStart w:name="z114" w:id="110"/>
    <w:p>
      <w:pPr>
        <w:spacing w:after="0"/>
        <w:ind w:left="0"/>
        <w:jc w:val="left"/>
      </w:pPr>
      <w:r>
        <w:rPr>
          <w:rFonts w:ascii="Times New Roman"/>
          <w:b/>
          <w:i w:val="false"/>
          <w:color w:val="000000"/>
        </w:rPr>
        <w:t xml:space="preserve"> 
6. Байланыс ақпараты</w:t>
      </w:r>
    </w:p>
    <w:bookmarkEnd w:id="110"/>
    <w:p>
      <w:pPr>
        <w:spacing w:after="0"/>
        <w:ind w:left="0"/>
        <w:jc w:val="both"/>
      </w:pPr>
      <w:r>
        <w:rPr>
          <w:rFonts w:ascii="Times New Roman"/>
          <w:b w:val="false"/>
          <w:i w:val="false"/>
          <w:color w:val="000000"/>
          <w:sz w:val="28"/>
        </w:rPr>
        <w:t>      24. Байланыс деректері: Тұтынушыларды қабылдау бөлімнің бекітілген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Жұмыс кестесі- күн сайын, сенбі, жексенбі және мереке күндерін қоспағанда, сағат 9-00-ден 18-30-ға дейін, үзіліс 13-00 ден 14-30-ға дейін. Жеке сұрақтары бойынша: алдын ала жазылу арқылы әр жұма сайын мереке күндерін қоспағанда сағат 16-00-ден 18-30-ға дейін. Қабылдау Орал қаласы, Достық-Дружба даңғылы, 145, 2 қабат, 7 кабинет, телефон: 51-35-09 мекен-жайы бойынша жүргізіледі.</w:t>
      </w:r>
      <w:r>
        <w:br/>
      </w:r>
      <w:r>
        <w:rPr>
          <w:rFonts w:ascii="Times New Roman"/>
          <w:b w:val="false"/>
          <w:i w:val="false"/>
          <w:color w:val="000000"/>
          <w:sz w:val="28"/>
        </w:rPr>
        <w:t>
      Бөлім бастығының орынбасары:</w:t>
      </w:r>
      <w:r>
        <w:br/>
      </w:r>
      <w:r>
        <w:rPr>
          <w:rFonts w:ascii="Times New Roman"/>
          <w:b w:val="false"/>
          <w:i w:val="false"/>
          <w:color w:val="000000"/>
          <w:sz w:val="28"/>
        </w:rPr>
        <w:t>
      Жұмыс кестесі - күн сайын, сенбі, жексенбі және мереке күндерін қоспағанда, сағат 9-00-ден 18-30-ға дейін, үзіліс 13-00-ден 14-30-ға дейін. Жеке сұрақтары бойынша: алдын ала жазылу арқылы әр жұма сайын, мереке күндерін қоспағанда, сағат 16-00-ден 18-30-ға дейін. Қабылдау Орал қаласы, Достық-Дружба даңғылы, 145, 2 қабат, 7 кабинет, телефон: 51-35-09 мекен-жайы бойынша жүргізіледі.</w:t>
      </w:r>
      <w:r>
        <w:br/>
      </w:r>
      <w:r>
        <w:rPr>
          <w:rFonts w:ascii="Times New Roman"/>
          <w:b w:val="false"/>
          <w:i w:val="false"/>
          <w:color w:val="000000"/>
          <w:sz w:val="28"/>
        </w:rPr>
        <w:t>
      Жоғары тұрған ұйымның байланыс деректері:</w:t>
      </w:r>
      <w:r>
        <w:br/>
      </w:r>
      <w:r>
        <w:rPr>
          <w:rFonts w:ascii="Times New Roman"/>
          <w:b w:val="false"/>
          <w:i w:val="false"/>
          <w:color w:val="000000"/>
          <w:sz w:val="28"/>
        </w:rPr>
        <w:t>
      Жергілікті атқарушы орган Орал қаласы әкімінің аппараты Орал қаласы, Достық-Дружба даңғылы 182/1, 10 "а" (кеңсе) кабинет, телефон: 50-70-54, мекен-жайы бойынша, жұмыс кестесі - күн сайын, демалыс және мереке күндерін қоспағанда, сағат 9-00-ден 18-30-ға дейін, үзіліс сағат 13-00-ден 14-30-ға дейін.</w:t>
      </w:r>
      <w:r>
        <w:br/>
      </w:r>
      <w:r>
        <w:rPr>
          <w:rFonts w:ascii="Times New Roman"/>
          <w:b w:val="false"/>
          <w:i w:val="false"/>
          <w:color w:val="000000"/>
          <w:sz w:val="28"/>
        </w:rPr>
        <w:t>
      25. Қосымша ақпарат: бөлім келесі мемлекеттік қызмет түрлерін көрсетеді:</w:t>
      </w:r>
      <w:r>
        <w:br/>
      </w:r>
      <w:r>
        <w:rPr>
          <w:rFonts w:ascii="Times New Roman"/>
          <w:b w:val="false"/>
          <w:i w:val="false"/>
          <w:color w:val="000000"/>
          <w:sz w:val="28"/>
        </w:rPr>
        <w:t>
      1)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2) қамқоршылық және қорғаншылық жөнінде анықтама беру;</w:t>
      </w:r>
      <w:r>
        <w:br/>
      </w:r>
      <w:r>
        <w:rPr>
          <w:rFonts w:ascii="Times New Roman"/>
          <w:b w:val="false"/>
          <w:i w:val="false"/>
          <w:color w:val="000000"/>
          <w:sz w:val="28"/>
        </w:rPr>
        <w:t>
      3) Зейнеткерлік қорларға, ІІМ жол полициясы комитетінің аумақтың бөлімшелеріне кәмелетке толмаған балаларға мұраны рәсімдеу үшін анықтама беру;</w:t>
      </w:r>
      <w:r>
        <w:br/>
      </w:r>
      <w:r>
        <w:rPr>
          <w:rFonts w:ascii="Times New Roman"/>
          <w:b w:val="false"/>
          <w:i w:val="false"/>
          <w:color w:val="000000"/>
          <w:sz w:val="28"/>
        </w:rPr>
        <w:t>
      4) кәмелетке толмағандарға тиесілі тұрғын үйді банкке несие рәсімдеу үшін кепілге қоюға рұқсат беру;</w:t>
      </w:r>
      <w:r>
        <w:br/>
      </w:r>
      <w:r>
        <w:rPr>
          <w:rFonts w:ascii="Times New Roman"/>
          <w:b w:val="false"/>
          <w:i w:val="false"/>
          <w:color w:val="000000"/>
          <w:sz w:val="28"/>
        </w:rPr>
        <w:t>
      5) Патронат тәрбиелеуге балаларды алуға тілек білдірген отбасылардан өтініштер қабылдау;</w:t>
      </w:r>
      <w:r>
        <w:br/>
      </w:r>
      <w:r>
        <w:rPr>
          <w:rFonts w:ascii="Times New Roman"/>
          <w:b w:val="false"/>
          <w:i w:val="false"/>
          <w:color w:val="000000"/>
          <w:sz w:val="28"/>
        </w:rPr>
        <w:t>
      6)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r>
        <w:br/>
      </w:r>
      <w:r>
        <w:rPr>
          <w:rFonts w:ascii="Times New Roman"/>
          <w:b w:val="false"/>
          <w:i w:val="false"/>
          <w:color w:val="000000"/>
          <w:sz w:val="28"/>
        </w:rPr>
        <w:t>
      7) кәмелетке толмаған балаларға тиесілі тұрғын үй алаңын ауыстыруға немесе сатуға рұқсат беру үшін нотариалды кеңсеге анықтама беру;</w:t>
      </w:r>
      <w:r>
        <w:br/>
      </w:r>
      <w:r>
        <w:rPr>
          <w:rFonts w:ascii="Times New Roman"/>
          <w:b w:val="false"/>
          <w:i w:val="false"/>
          <w:color w:val="000000"/>
          <w:sz w:val="28"/>
        </w:rPr>
        <w:t>
      8) Жетім балаларды және ата-анасының қамқорлығынсыз қалған балаларды өңірлік есепке қою.</w:t>
      </w:r>
      <w:r>
        <w:br/>
      </w:r>
      <w:r>
        <w:rPr>
          <w:rFonts w:ascii="Times New Roman"/>
          <w:b w:val="false"/>
          <w:i w:val="false"/>
          <w:color w:val="000000"/>
          <w:sz w:val="28"/>
        </w:rPr>
        <w:t xml:space="preserve">
      Бөлімнің сенім телефоны: 50-39-28. </w:t>
      </w:r>
    </w:p>
    <w:bookmarkStart w:name="z115" w:id="111"/>
    <w:p>
      <w:pPr>
        <w:spacing w:after="0"/>
        <w:ind w:left="0"/>
        <w:jc w:val="both"/>
      </w:pPr>
      <w:r>
        <w:rPr>
          <w:rFonts w:ascii="Times New Roman"/>
          <w:b w:val="false"/>
          <w:i w:val="false"/>
          <w:color w:val="000000"/>
          <w:sz w:val="28"/>
        </w:rPr>
        <w:t>
"Жетімдерді, ата-анасының қамқорлығынсыз</w:t>
      </w:r>
      <w:r>
        <w:br/>
      </w:r>
      <w:r>
        <w:rPr>
          <w:rFonts w:ascii="Times New Roman"/>
          <w:b w:val="false"/>
          <w:i w:val="false"/>
          <w:color w:val="000000"/>
          <w:sz w:val="28"/>
        </w:rPr>
        <w:t>
қалған балаларды әлеуметтік қамсыздандыруға</w:t>
      </w:r>
      <w:r>
        <w:br/>
      </w:r>
      <w:r>
        <w:rPr>
          <w:rFonts w:ascii="Times New Roman"/>
          <w:b w:val="false"/>
          <w:i w:val="false"/>
          <w:color w:val="000000"/>
          <w:sz w:val="28"/>
        </w:rPr>
        <w:t>
құжаттар рәсімдеу" мемлекеттік</w:t>
      </w:r>
      <w:r>
        <w:br/>
      </w:r>
      <w:r>
        <w:rPr>
          <w:rFonts w:ascii="Times New Roman"/>
          <w:b w:val="false"/>
          <w:i w:val="false"/>
          <w:color w:val="000000"/>
          <w:sz w:val="28"/>
        </w:rPr>
        <w:t>
қызмет көрсетудің стандартына</w:t>
      </w:r>
      <w:r>
        <w:br/>
      </w:r>
      <w:r>
        <w:rPr>
          <w:rFonts w:ascii="Times New Roman"/>
          <w:b w:val="false"/>
          <w:i w:val="false"/>
          <w:color w:val="000000"/>
          <w:sz w:val="28"/>
        </w:rPr>
        <w:t>
қосымша</w:t>
      </w:r>
    </w:p>
    <w:bookmarkEnd w:id="111"/>
    <w:p>
      <w:pPr>
        <w:spacing w:after="0"/>
        <w:ind w:left="0"/>
        <w:jc w:val="both"/>
      </w:pPr>
      <w:r>
        <w:rPr>
          <w:rFonts w:ascii="Times New Roman"/>
          <w:b w:val="false"/>
          <w:i w:val="false"/>
          <w:color w:val="000000"/>
          <w:sz w:val="28"/>
        </w:rPr>
        <w:t>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8"/>
        <w:gridCol w:w="2411"/>
        <w:gridCol w:w="2881"/>
        <w:gridCol w:w="2430"/>
      </w:tblGrid>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қолжетiмдiлік көрсеткiштерi</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мәнi</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мәнi</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мәнi</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сүттен бастап белгiленген мерзiмде қызметтi ұсыну оқиғаларының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үрдiсінің сапасына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рәсімдеген жағдайдың (жүргiзiлген төлемдер, есеп айырысулар және т.б.)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қызметтерінің ақпарат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түрi бойынша қызмет көрсетiлген тұтынушылардың жалпы санына негiзделген шағымдардың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шағымданудық қолданыстағы тәртiбiне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 w:id="112"/>
    <w:p>
      <w:pPr>
        <w:spacing w:after="0"/>
        <w:ind w:left="0"/>
        <w:jc w:val="both"/>
      </w:pPr>
      <w:r>
        <w:rPr>
          <w:rFonts w:ascii="Times New Roman"/>
          <w:b w:val="false"/>
          <w:i w:val="false"/>
          <w:color w:val="000000"/>
          <w:sz w:val="28"/>
        </w:rPr>
        <w:t>
Орал қаласы әкімдігінің</w:t>
      </w:r>
      <w:r>
        <w:br/>
      </w:r>
      <w:r>
        <w:rPr>
          <w:rFonts w:ascii="Times New Roman"/>
          <w:b w:val="false"/>
          <w:i w:val="false"/>
          <w:color w:val="000000"/>
          <w:sz w:val="28"/>
        </w:rPr>
        <w:t>
2008 жылғы 10 сәуірдегі</w:t>
      </w:r>
      <w:r>
        <w:br/>
      </w:r>
      <w:r>
        <w:rPr>
          <w:rFonts w:ascii="Times New Roman"/>
          <w:b w:val="false"/>
          <w:i w:val="false"/>
          <w:color w:val="000000"/>
          <w:sz w:val="28"/>
        </w:rPr>
        <w:t>
N 993 қаулысымен бекітілген</w:t>
      </w:r>
      <w:r>
        <w:br/>
      </w:r>
      <w:r>
        <w:rPr>
          <w:rFonts w:ascii="Times New Roman"/>
          <w:b w:val="false"/>
          <w:i w:val="false"/>
          <w:color w:val="000000"/>
          <w:sz w:val="28"/>
        </w:rPr>
        <w:t>
15 қосымша</w:t>
      </w:r>
    </w:p>
    <w:bookmarkEnd w:id="112"/>
    <w:p>
      <w:pPr>
        <w:spacing w:after="0"/>
        <w:ind w:left="0"/>
        <w:jc w:val="left"/>
      </w:pPr>
      <w:r>
        <w:rPr>
          <w:rFonts w:ascii="Times New Roman"/>
          <w:b/>
          <w:i w:val="false"/>
          <w:color w:val="000000"/>
        </w:rPr>
        <w:t xml:space="preserve"> "Қорғаншылық және қамқоршылық жөнінде</w:t>
      </w:r>
      <w:r>
        <w:br/>
      </w:r>
      <w:r>
        <w:rPr>
          <w:rFonts w:ascii="Times New Roman"/>
          <w:b/>
          <w:i w:val="false"/>
          <w:color w:val="000000"/>
        </w:rPr>
        <w:t>
анықтама беру" мемлекеттік қызмет көрсету</w:t>
      </w:r>
      <w:r>
        <w:br/>
      </w:r>
      <w:r>
        <w:rPr>
          <w:rFonts w:ascii="Times New Roman"/>
          <w:b/>
          <w:i w:val="false"/>
          <w:color w:val="000000"/>
        </w:rPr>
        <w:t>
стандарты</w:t>
      </w:r>
    </w:p>
    <w:bookmarkStart w:name="z117" w:id="113"/>
    <w:p>
      <w:pPr>
        <w:spacing w:after="0"/>
        <w:ind w:left="0"/>
        <w:jc w:val="left"/>
      </w:pPr>
      <w:r>
        <w:rPr>
          <w:rFonts w:ascii="Times New Roman"/>
          <w:b/>
          <w:i w:val="false"/>
          <w:color w:val="000000"/>
        </w:rPr>
        <w:t xml:space="preserve"> 
1. Жалпы ережелер</w:t>
      </w:r>
    </w:p>
    <w:bookmarkEnd w:id="113"/>
    <w:p>
      <w:pPr>
        <w:spacing w:after="0"/>
        <w:ind w:left="0"/>
        <w:jc w:val="both"/>
      </w:pPr>
      <w:r>
        <w:rPr>
          <w:rFonts w:ascii="Times New Roman"/>
          <w:b w:val="false"/>
          <w:i w:val="false"/>
          <w:color w:val="000000"/>
          <w:sz w:val="28"/>
        </w:rPr>
        <w:t>      1. Мемлекеттік қызметтің анықтамасы: Қорғаншы (қамқоршы) болып белгіленген адамға куәлік беру.</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көрсетуге негіз болатын:</w:t>
      </w:r>
      <w:r>
        <w:br/>
      </w:r>
      <w:r>
        <w:rPr>
          <w:rFonts w:ascii="Times New Roman"/>
          <w:b w:val="false"/>
          <w:i w:val="false"/>
          <w:color w:val="000000"/>
          <w:sz w:val="28"/>
        </w:rPr>
        <w:t>
      1) Қазақстан Республикасының "Неке және отбасы туралы" </w:t>
      </w:r>
      <w:r>
        <w:rPr>
          <w:rFonts w:ascii="Times New Roman"/>
          <w:b w:val="false"/>
          <w:i w:val="false"/>
          <w:color w:val="000000"/>
          <w:sz w:val="28"/>
        </w:rPr>
        <w:t>Заңының</w:t>
      </w:r>
      <w:r>
        <w:rPr>
          <w:rFonts w:ascii="Times New Roman"/>
          <w:b w:val="false"/>
          <w:i w:val="false"/>
          <w:color w:val="000000"/>
          <w:sz w:val="28"/>
        </w:rPr>
        <w:t xml:space="preserve"> 100-116 баптары;</w:t>
      </w:r>
      <w:r>
        <w:br/>
      </w:r>
      <w:r>
        <w:rPr>
          <w:rFonts w:ascii="Times New Roman"/>
          <w:b w:val="false"/>
          <w:i w:val="false"/>
          <w:color w:val="000000"/>
          <w:sz w:val="28"/>
        </w:rPr>
        <w:t>
      2) Қазақстан Республикасы Үкіметінің 1999 жылғы 9 қыркүйектегі N 1346 </w:t>
      </w:r>
      <w:r>
        <w:rPr>
          <w:rFonts w:ascii="Times New Roman"/>
          <w:b w:val="false"/>
          <w:i w:val="false"/>
          <w:color w:val="000000"/>
          <w:sz w:val="28"/>
        </w:rPr>
        <w:t>қаулысымен</w:t>
      </w:r>
      <w:r>
        <w:rPr>
          <w:rFonts w:ascii="Times New Roman"/>
          <w:b w:val="false"/>
          <w:i w:val="false"/>
          <w:color w:val="000000"/>
          <w:sz w:val="28"/>
        </w:rPr>
        <w:t xml:space="preserve"> бекітіліген Қазақстан Республикасының қорғаншылық және қамқоршылық органдары туралы Ереже;</w:t>
      </w:r>
      <w:r>
        <w:br/>
      </w:r>
      <w:r>
        <w:rPr>
          <w:rFonts w:ascii="Times New Roman"/>
          <w:b w:val="false"/>
          <w:i w:val="false"/>
          <w:color w:val="000000"/>
          <w:sz w:val="28"/>
        </w:rPr>
        <w:t>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5 бөлімінің 118 тармағы.</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"Орал қаласының білім беру бөлімі", мемлекеттік мекемесі болып табылады (одан әрі - бөлім). Мемлекеттік қызмет көрсету орны: Батыс Қазақстан облысы, Орал қаласы, Достық-Дружба даңғылы, 145, 2 қабат, 5 кабинет, телефон: 50-86-47.</w:t>
      </w:r>
      <w:r>
        <w:br/>
      </w:r>
      <w:r>
        <w:rPr>
          <w:rFonts w:ascii="Times New Roman"/>
          <w:b w:val="false"/>
          <w:i w:val="false"/>
          <w:color w:val="000000"/>
          <w:sz w:val="28"/>
        </w:rPr>
        <w:t>
      5. Тұтынушы алатын көрсетілетін мемлекеттік қызметті көрсетуді аяқтау нысаны (нәтижесі): қорғаншылық және қамқоршылық жөнінде анықтама беру.</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сүттен, талон алғаннан бастап және т.с.с.), электрондық сауал берген сүттен бастап мемлекеттік қызмет көрсету мерзімдері - 30 күнтізбелік күн ішінде;</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- 10 минут.</w:t>
      </w:r>
      <w:r>
        <w:br/>
      </w:r>
      <w:r>
        <w:rPr>
          <w:rFonts w:ascii="Times New Roman"/>
          <w:b w:val="false"/>
          <w:i w:val="false"/>
          <w:color w:val="000000"/>
          <w:sz w:val="28"/>
        </w:rPr>
        <w:t>
      8. Мемлекеттік қызмет көрсету тегін жүзеге асырылады.</w:t>
      </w:r>
      <w:r>
        <w:br/>
      </w:r>
      <w:r>
        <w:rPr>
          <w:rFonts w:ascii="Times New Roman"/>
          <w:b w:val="false"/>
          <w:i w:val="false"/>
          <w:color w:val="000000"/>
          <w:sz w:val="28"/>
        </w:rPr>
        <w:t xml:space="preserve">
      9. Мемлекеттік қызмет көрсету сапасына және қол жетімділігіне қойылатын талаптар туралы ақпарат көзі - бұқаралық ақпарат құралдары, Орал қаласы әкімдігінің ресми сайты </w:t>
      </w:r>
      <w:r>
        <w:br/>
      </w:r>
      <w:r>
        <w:rPr>
          <w:rFonts w:ascii="Times New Roman"/>
          <w:b w:val="false"/>
          <w:i w:val="false"/>
          <w:color w:val="000000"/>
          <w:sz w:val="28"/>
        </w:rPr>
        <w:t>
(www. оral - akimat.kz).</w:t>
      </w:r>
      <w:r>
        <w:br/>
      </w:r>
      <w:r>
        <w:rPr>
          <w:rFonts w:ascii="Times New Roman"/>
          <w:b w:val="false"/>
          <w:i w:val="false"/>
          <w:color w:val="000000"/>
          <w:sz w:val="28"/>
        </w:rPr>
        <w:t>
      Бұл стандарт Орал қаласы, Достық-Дружба даңғылы, 145, 2 қабат, 4, 5 кабинет (телефон: 50-86-47) мекен-жайында білім бөлімінің әкімшілік бөлімінде орналасқан.</w:t>
      </w:r>
      <w:r>
        <w:br/>
      </w:r>
      <w:r>
        <w:rPr>
          <w:rFonts w:ascii="Times New Roman"/>
          <w:b w:val="false"/>
          <w:i w:val="false"/>
          <w:color w:val="000000"/>
          <w:sz w:val="28"/>
        </w:rPr>
        <w:t>
      10. Жұмыс кестесі - күн сайын, демалыс және мереке күндерін қоспағанда, сағат 9.00-ден 18.30-ға дейін, 13.00-14.30 сағатта үзіліс. Мемлекеттік қызметті алу үшін алдын ала жазылу және жедел қызмет көрсету қарастырылмаған.</w:t>
      </w:r>
      <w:r>
        <w:br/>
      </w:r>
      <w:r>
        <w:rPr>
          <w:rFonts w:ascii="Times New Roman"/>
          <w:b w:val="false"/>
          <w:i w:val="false"/>
          <w:color w:val="000000"/>
          <w:sz w:val="28"/>
        </w:rPr>
        <w:t>
      11. Мемлекеттік қызмет көрсету үшін келесі жағдайлар жасалған:</w:t>
      </w:r>
      <w:r>
        <w:br/>
      </w:r>
      <w:r>
        <w:rPr>
          <w:rFonts w:ascii="Times New Roman"/>
          <w:b w:val="false"/>
          <w:i w:val="false"/>
          <w:color w:val="000000"/>
          <w:sz w:val="28"/>
        </w:rPr>
        <w:t>
      1) мемлекеттік және орыс тілдерінде жазылған өтініштердің үлгілері бар тақтаның алдында вестибюлде орналасқан үстелдер мен орындықтар;</w:t>
      </w:r>
      <w:r>
        <w:br/>
      </w:r>
      <w:r>
        <w:rPr>
          <w:rFonts w:ascii="Times New Roman"/>
          <w:b w:val="false"/>
          <w:i w:val="false"/>
          <w:color w:val="000000"/>
          <w:sz w:val="28"/>
        </w:rPr>
        <w:t>
      2) күту кабинеттерінің қасына дәліздерге қойылған орындықтар.</w:t>
      </w:r>
      <w:r>
        <w:br/>
      </w:r>
      <w:r>
        <w:rPr>
          <w:rFonts w:ascii="Times New Roman"/>
          <w:b w:val="false"/>
          <w:i w:val="false"/>
          <w:color w:val="000000"/>
          <w:sz w:val="28"/>
        </w:rPr>
        <w:t>
      3) өрт қауіпсіздігі талаптары сақталған.</w:t>
      </w:r>
    </w:p>
    <w:bookmarkStart w:name="z118" w:id="114"/>
    <w:p>
      <w:pPr>
        <w:spacing w:after="0"/>
        <w:ind w:left="0"/>
        <w:jc w:val="left"/>
      </w:pPr>
      <w:r>
        <w:rPr>
          <w:rFonts w:ascii="Times New Roman"/>
          <w:b/>
          <w:i w:val="false"/>
          <w:color w:val="000000"/>
        </w:rPr>
        <w:t xml:space="preserve"> 
2. Мемлекеттік қызмет көрсету тәртібі</w:t>
      </w:r>
    </w:p>
    <w:bookmarkEnd w:id="114"/>
    <w:p>
      <w:pPr>
        <w:spacing w:after="0"/>
        <w:ind w:left="0"/>
        <w:jc w:val="both"/>
      </w:pPr>
      <w:r>
        <w:rPr>
          <w:rFonts w:ascii="Times New Roman"/>
          <w:b w:val="false"/>
          <w:i w:val="false"/>
          <w:color w:val="000000"/>
          <w:sz w:val="28"/>
        </w:rPr>
        <w:t>      12. Мемлекеттік қызметті алу үшін қажетті құжаттар мен талаптар, соның ішінде мемлекеттік қызметті алу үшін жеңілдіктері бар тұлғаларға:</w:t>
      </w:r>
      <w:r>
        <w:br/>
      </w:r>
      <w:r>
        <w:rPr>
          <w:rFonts w:ascii="Times New Roman"/>
          <w:b w:val="false"/>
          <w:i w:val="false"/>
          <w:color w:val="000000"/>
          <w:sz w:val="28"/>
        </w:rPr>
        <w:t>
      1) адамның қорғаншы (қамқоршы) болғысы келетiндігі туралы өтiнiшi;</w:t>
      </w:r>
      <w:r>
        <w:br/>
      </w:r>
      <w:r>
        <w:rPr>
          <w:rFonts w:ascii="Times New Roman"/>
          <w:b w:val="false"/>
          <w:i w:val="false"/>
          <w:color w:val="000000"/>
          <w:sz w:val="28"/>
        </w:rPr>
        <w:t>
      2) егер жасы кәмелетке толмаған балаға қорғаншы (қамқоршы) болғысы келген адам некеде тұратын болса, жұбайының келiсiмi;</w:t>
      </w:r>
      <w:r>
        <w:br/>
      </w:r>
      <w:r>
        <w:rPr>
          <w:rFonts w:ascii="Times New Roman"/>
          <w:b w:val="false"/>
          <w:i w:val="false"/>
          <w:color w:val="000000"/>
          <w:sz w:val="28"/>
        </w:rPr>
        <w:t>
      3) қорғаншы (қамқоршы) болғысы келетiн адамның денсаулығы жағдайы туралы анықтама;</w:t>
      </w:r>
      <w:r>
        <w:br/>
      </w:r>
      <w:r>
        <w:rPr>
          <w:rFonts w:ascii="Times New Roman"/>
          <w:b w:val="false"/>
          <w:i w:val="false"/>
          <w:color w:val="000000"/>
          <w:sz w:val="28"/>
        </w:rPr>
        <w:t>
      4) егер қорғаншы (қамқоршы) болғысы келетiн адам некеде тұратын болса, жұбайының денсаулығы жағдайы туралы анықтама;</w:t>
      </w:r>
      <w:r>
        <w:br/>
      </w:r>
      <w:r>
        <w:rPr>
          <w:rFonts w:ascii="Times New Roman"/>
          <w:b w:val="false"/>
          <w:i w:val="false"/>
          <w:color w:val="000000"/>
          <w:sz w:val="28"/>
        </w:rPr>
        <w:t>
      5) баланы тәрбиелеуге тiлек бiлдiрген адамның тұрмыс жағдайын тексеру актiсi;</w:t>
      </w:r>
      <w:r>
        <w:br/>
      </w:r>
      <w:r>
        <w:rPr>
          <w:rFonts w:ascii="Times New Roman"/>
          <w:b w:val="false"/>
          <w:i w:val="false"/>
          <w:color w:val="000000"/>
          <w:sz w:val="28"/>
        </w:rPr>
        <w:t>
      6) қорғаншылық (қамқоршылық) белгiленетiн баланың тұрмыс жағдайын тексеру актiсi болған жағдайда қорғаншылық және қамқоршылық органдары шешедi.</w:t>
      </w:r>
      <w:r>
        <w:br/>
      </w: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 Орал қаласы, Достық-Дружба даңғылы, 145, 2 қабат, 4, 5 кабинет (телефон: 50-86-47) мекен-жайында білім бөлімінің әкімшілік бөлімі.</w:t>
      </w:r>
      <w:r>
        <w:br/>
      </w:r>
      <w:r>
        <w:rPr>
          <w:rFonts w:ascii="Times New Roman"/>
          <w:b w:val="false"/>
          <w:i w:val="false"/>
          <w:color w:val="000000"/>
          <w:sz w:val="28"/>
        </w:rPr>
        <w:t>
      14. Мемлекеттік қызметті алу үшін қажетті өтініштер мен басқа да құжаттарды бөлім мамандарымен мына мекен-жайға: Орал қаласы, Достық-Дружба даңғылы, 145, 2 қабат, 4,5 кабинетке тапсырылады.</w:t>
      </w:r>
      <w:r>
        <w:br/>
      </w:r>
      <w:r>
        <w:rPr>
          <w:rFonts w:ascii="Times New Roman"/>
          <w:b w:val="false"/>
          <w:i w:val="false"/>
          <w:color w:val="000000"/>
          <w:sz w:val="28"/>
        </w:rPr>
        <w:t>
      15. Тұтынушы барлық қажетті құжаттарды тапсырғанын дәлелдейтін құжаттардың нысаны атауы: қамқоршылық және қорғаншылық бойынша кеңестің шешімі.</w:t>
      </w:r>
      <w:r>
        <w:br/>
      </w:r>
      <w:r>
        <w:rPr>
          <w:rFonts w:ascii="Times New Roman"/>
          <w:b w:val="false"/>
          <w:i w:val="false"/>
          <w:color w:val="000000"/>
          <w:sz w:val="28"/>
        </w:rPr>
        <w:t>
      16. Қызмет көрсету нәтижесін жеткізу тәсілдері - Келісім Орал қаласы, Достық-Дружба даңғылы, 145, 2 қабат, 4, 5 кабинет (телефон 50-86-47) мекен-жайында білім бөлімінің әкімшілік бөліміне жеке келген кезде беріледі.</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ұсынылған құжаттардың осы стандарттың 12 тармағында көзделген талаптарға сай келмеуі;</w:t>
      </w:r>
      <w:r>
        <w:br/>
      </w:r>
      <w:r>
        <w:rPr>
          <w:rFonts w:ascii="Times New Roman"/>
          <w:b w:val="false"/>
          <w:i w:val="false"/>
          <w:color w:val="000000"/>
          <w:sz w:val="28"/>
        </w:rPr>
        <w:t>
      2) 10 жасқа толған кәмелетке толмағанның келісімі болмаған жағдайда.</w:t>
      </w:r>
    </w:p>
    <w:bookmarkStart w:name="z119" w:id="115"/>
    <w:p>
      <w:pPr>
        <w:spacing w:after="0"/>
        <w:ind w:left="0"/>
        <w:jc w:val="left"/>
      </w:pPr>
      <w:r>
        <w:rPr>
          <w:rFonts w:ascii="Times New Roman"/>
          <w:b/>
          <w:i w:val="false"/>
          <w:color w:val="000000"/>
        </w:rPr>
        <w:t xml:space="preserve"> 
3. Жұмыс қағидаттары</w:t>
      </w:r>
    </w:p>
    <w:bookmarkEnd w:id="115"/>
    <w:p>
      <w:pPr>
        <w:spacing w:after="0"/>
        <w:ind w:left="0"/>
        <w:jc w:val="both"/>
      </w:pPr>
      <w:r>
        <w:rPr>
          <w:rFonts w:ascii="Times New Roman"/>
          <w:b w:val="false"/>
          <w:i w:val="false"/>
          <w:color w:val="000000"/>
          <w:sz w:val="28"/>
        </w:rPr>
        <w:t xml:space="preserve">      18. Бөлім жұмыс кезінде сыпайылық, мемлекеттік қызмет туралы толық мәлімет берілуі, сақталуын қамтамасыз ету, тұтынушы құжатының мазмұны туралы ақпараттың құпиялығы және қорғалуы сияқты қағидаттарды басшылыққа алады. </w:t>
      </w:r>
    </w:p>
    <w:bookmarkStart w:name="z120" w:id="116"/>
    <w:p>
      <w:pPr>
        <w:spacing w:after="0"/>
        <w:ind w:left="0"/>
        <w:jc w:val="left"/>
      </w:pPr>
      <w:r>
        <w:rPr>
          <w:rFonts w:ascii="Times New Roman"/>
          <w:b/>
          <w:i w:val="false"/>
          <w:color w:val="000000"/>
        </w:rPr>
        <w:t xml:space="preserve"> 
4. Жұмыс нәтижелері</w:t>
      </w:r>
    </w:p>
    <w:bookmarkEnd w:id="116"/>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21" w:id="117"/>
    <w:p>
      <w:pPr>
        <w:spacing w:after="0"/>
        <w:ind w:left="0"/>
        <w:jc w:val="left"/>
      </w:pPr>
      <w:r>
        <w:rPr>
          <w:rFonts w:ascii="Times New Roman"/>
          <w:b/>
          <w:i w:val="false"/>
          <w:color w:val="000000"/>
        </w:rPr>
        <w:t xml:space="preserve"> 
5. Шағымдану тәртібі</w:t>
      </w:r>
    </w:p>
    <w:bookmarkEnd w:id="117"/>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электрондық почтасының мекен-жайы, шақыруларды өңдеу орталықтарының (саll-орталықтар) телефон нөмірлері не лауазымды адам кабинетінің нөмірі.</w:t>
      </w:r>
      <w:r>
        <w:br/>
      </w:r>
      <w:r>
        <w:rPr>
          <w:rFonts w:ascii="Times New Roman"/>
          <w:b w:val="false"/>
          <w:i w:val="false"/>
          <w:color w:val="000000"/>
          <w:sz w:val="28"/>
        </w:rPr>
        <w:t>
      1) бөлім мамандарының іс-әрекетіне шағымдану тәртібін Орал қаласы, Достық-Дружба даңғылы, 145, 2 қабат, 7 кабинет, телефон: 51-35-09 мекен-жайында орналасқан "Орал қаласы білім беру бөлімі" мемлекеттік мекемесінің бастығы түсіндіреді.</w:t>
      </w:r>
      <w:r>
        <w:br/>
      </w:r>
      <w:r>
        <w:rPr>
          <w:rFonts w:ascii="Times New Roman"/>
          <w:b w:val="false"/>
          <w:i w:val="false"/>
          <w:color w:val="000000"/>
          <w:sz w:val="28"/>
        </w:rPr>
        <w:t>
      2) бөлім бастығының іс-әрекетіне шағымдану тәртібін Орал қаласы, Достық-Дружба даңғылы, 182/1, 10а кабинет (кеңсе бөлімі) мекен-жайында орналасқан Орал қаласы әкімі аппаратының басшысы түсіндіреді.</w:t>
      </w:r>
      <w:r>
        <w:br/>
      </w:r>
      <w:r>
        <w:rPr>
          <w:rFonts w:ascii="Times New Roman"/>
          <w:b w:val="false"/>
          <w:i w:val="false"/>
          <w:color w:val="000000"/>
          <w:sz w:val="28"/>
        </w:rPr>
        <w:t>
      22. Шағым берілетін мемлекеттік органның атауы, электрондық поштасының мекен-жайы не лауазымды адам кабинетінің нөмірі:</w:t>
      </w:r>
      <w:r>
        <w:br/>
      </w:r>
      <w:r>
        <w:rPr>
          <w:rFonts w:ascii="Times New Roman"/>
          <w:b w:val="false"/>
          <w:i w:val="false"/>
          <w:color w:val="000000"/>
          <w:sz w:val="28"/>
        </w:rPr>
        <w:t>
      1) шағым жазбаша түрде немесе пошта арқылы Орал қаласы, Достық-Дружба даңғылы, 145, 2 қабат, 7 кабинет, телефон: 51-35-09 мекен-жайы бойынша қабылданады.</w:t>
      </w:r>
      <w:r>
        <w:br/>
      </w:r>
      <w:r>
        <w:rPr>
          <w:rFonts w:ascii="Times New Roman"/>
          <w:b w:val="false"/>
          <w:i w:val="false"/>
          <w:color w:val="000000"/>
          <w:sz w:val="28"/>
        </w:rPr>
        <w:t>
      2) шағым жазбаша түрде немесе пошта арқылы немесе Орал қаласы әкімінің аппараты кеңсесі арқылы Орал қаласы, Достық-Дружба даңғылы 182/1, 22 кабинет, телефон: 51-37-30 мекен-жайы бойынша қабылданады.</w:t>
      </w:r>
      <w:r>
        <w:br/>
      </w:r>
      <w:r>
        <w:rPr>
          <w:rFonts w:ascii="Times New Roman"/>
          <w:b w:val="false"/>
          <w:i w:val="false"/>
          <w:color w:val="000000"/>
          <w:sz w:val="28"/>
        </w:rPr>
        <w:t xml:space="preserve">
      23. Шағымның қабылданғанын растайтын азаматтарды жеке мәселелер бойынша уақыты көрсетілген қабылдау карточкасы. Шағымды қаралу бағыты туралы ақпаратты Орал қаласы, Достық-Дружба даңғылы, 145, 2 қабат, 7 кабинет, телефон: 51-35-09 мекен-жайынан білуге болады. </w:t>
      </w:r>
    </w:p>
    <w:bookmarkStart w:name="z122" w:id="118"/>
    <w:p>
      <w:pPr>
        <w:spacing w:after="0"/>
        <w:ind w:left="0"/>
        <w:jc w:val="left"/>
      </w:pPr>
      <w:r>
        <w:rPr>
          <w:rFonts w:ascii="Times New Roman"/>
          <w:b/>
          <w:i w:val="false"/>
          <w:color w:val="000000"/>
        </w:rPr>
        <w:t xml:space="preserve"> 
6. Байланыс ақпараты</w:t>
      </w:r>
    </w:p>
    <w:bookmarkEnd w:id="118"/>
    <w:p>
      <w:pPr>
        <w:spacing w:after="0"/>
        <w:ind w:left="0"/>
        <w:jc w:val="both"/>
      </w:pPr>
      <w:r>
        <w:rPr>
          <w:rFonts w:ascii="Times New Roman"/>
          <w:b w:val="false"/>
          <w:i w:val="false"/>
          <w:color w:val="000000"/>
          <w:sz w:val="28"/>
        </w:rPr>
        <w:t>      24. Байланыс мәліметтер: тұтынушыларды қабылдау бөлімнің бекітілген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Жұмыс кестесі: күн сайын, сенбі, жексенбі және мереке күндерін қоспағанда, сағат 9-00-ден 18-30-ға дейін, түскі үзіліс 13-00 ден 14-30-ға дейін. Жеке сұрақтары бойынша: алдын ала жазылу арқылы әр жұма сайын мереке күндерін қоспағанда сағат 16-00-ден 18-30-ға дейін. Қабылдау Орал қаласы, Достық-Дружба даңғылы, 145, 2 қабат, 7 кабинет, телефон: 51-35-09 мекен-жайы бойынша жүргізіледі.</w:t>
      </w:r>
      <w:r>
        <w:br/>
      </w:r>
      <w:r>
        <w:rPr>
          <w:rFonts w:ascii="Times New Roman"/>
          <w:b w:val="false"/>
          <w:i w:val="false"/>
          <w:color w:val="000000"/>
          <w:sz w:val="28"/>
        </w:rPr>
        <w:t>
      бөлім бастығының орынбасары:</w:t>
      </w:r>
      <w:r>
        <w:br/>
      </w:r>
      <w:r>
        <w:rPr>
          <w:rFonts w:ascii="Times New Roman"/>
          <w:b w:val="false"/>
          <w:i w:val="false"/>
          <w:color w:val="000000"/>
          <w:sz w:val="28"/>
        </w:rPr>
        <w:t>
      Жұмыс кестесі: күн сайын, сенбі, жексенбі және мереке күндерін қоспағанда, сағат 9-00-ден 18-30-ға дейін, түскі үзіліс 13-00-ден 14-30-ға дейін. Жеке сұрақтары бойынша: алдын ала жазылу арқылы әр жұма сайын, мереке күндерін қоспағанда, сағат 16-00-ден 18-30-ға дейін. Қабылдау Орал қаласы, Достық-Дружба даңғылы, 145, 2 қабат, 7 кабинет, телефон: 51-35-09 мекен-жайы бойынша жүргізіледі.</w:t>
      </w:r>
      <w:r>
        <w:br/>
      </w:r>
      <w:r>
        <w:rPr>
          <w:rFonts w:ascii="Times New Roman"/>
          <w:b w:val="false"/>
          <w:i w:val="false"/>
          <w:color w:val="000000"/>
          <w:sz w:val="28"/>
        </w:rPr>
        <w:t>
      Жоғары тұрған ұйымның байланыс деректері:</w:t>
      </w:r>
      <w:r>
        <w:br/>
      </w:r>
      <w:r>
        <w:rPr>
          <w:rFonts w:ascii="Times New Roman"/>
          <w:b w:val="false"/>
          <w:i w:val="false"/>
          <w:color w:val="000000"/>
          <w:sz w:val="28"/>
        </w:rPr>
        <w:t>
      Жергілікті атқарушы орган Орал қаласы әкімінің аппараты, Орал қаласы, Достық-Дружба даңғылы, 182/1, 10 а (кеңсе) кабинет, телефон: 50-70-54, мекен-жайы бойынша, жұмыс кестесі - күн сайын, демалыс және мереке күндерін қоспағанда, сағат 9-00-ден 18-30-ға дейін, үзіліс сағат 13-00-ден 14-30-ға дейін.</w:t>
      </w:r>
      <w:r>
        <w:br/>
      </w:r>
      <w:r>
        <w:rPr>
          <w:rFonts w:ascii="Times New Roman"/>
          <w:b w:val="false"/>
          <w:i w:val="false"/>
          <w:color w:val="000000"/>
          <w:sz w:val="28"/>
        </w:rPr>
        <w:t>
      25. Қосымша ақпарат: бөлім келесі мемлекеттік қызмет түрлерін көрсетеді:</w:t>
      </w:r>
      <w:r>
        <w:br/>
      </w:r>
      <w:r>
        <w:rPr>
          <w:rFonts w:ascii="Times New Roman"/>
          <w:b w:val="false"/>
          <w:i w:val="false"/>
          <w:color w:val="000000"/>
          <w:sz w:val="28"/>
        </w:rPr>
        <w:t>
      1)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2) Зейнеткерлік қорларға, ІІМ жол полициясы комитетінің аумақтың бөлімшелеріне кәмелетке толмаған балаларға мұраны рәсімдеу үшін анықтама беру:</w:t>
      </w:r>
      <w:r>
        <w:br/>
      </w:r>
      <w:r>
        <w:rPr>
          <w:rFonts w:ascii="Times New Roman"/>
          <w:b w:val="false"/>
          <w:i w:val="false"/>
          <w:color w:val="000000"/>
          <w:sz w:val="28"/>
        </w:rPr>
        <w:t>
      3) кәмелетке толмағандарға тиесілі тұрғын үйді банкке несие рәсімдеу үшін кепілге қоюға рұқсат беру;</w:t>
      </w:r>
      <w:r>
        <w:br/>
      </w:r>
      <w:r>
        <w:rPr>
          <w:rFonts w:ascii="Times New Roman"/>
          <w:b w:val="false"/>
          <w:i w:val="false"/>
          <w:color w:val="000000"/>
          <w:sz w:val="28"/>
        </w:rPr>
        <w:t>
      4) Патронат тәрбиелеуге балаларды алуға тілек білдірген отбасылардан өтініштер қабылдау;</w:t>
      </w:r>
      <w:r>
        <w:br/>
      </w:r>
      <w:r>
        <w:rPr>
          <w:rFonts w:ascii="Times New Roman"/>
          <w:b w:val="false"/>
          <w:i w:val="false"/>
          <w:color w:val="000000"/>
          <w:sz w:val="28"/>
        </w:rPr>
        <w:t>
      5)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r>
        <w:br/>
      </w:r>
      <w:r>
        <w:rPr>
          <w:rFonts w:ascii="Times New Roman"/>
          <w:b w:val="false"/>
          <w:i w:val="false"/>
          <w:color w:val="000000"/>
          <w:sz w:val="28"/>
        </w:rPr>
        <w:t>
      6) Жетімдерді, ата-анасының қамқорлығынсыз қалған балаларды әлеуметтік қамсыздандыруға құжаттар рәсімдеу;</w:t>
      </w:r>
      <w:r>
        <w:br/>
      </w:r>
      <w:r>
        <w:rPr>
          <w:rFonts w:ascii="Times New Roman"/>
          <w:b w:val="false"/>
          <w:i w:val="false"/>
          <w:color w:val="000000"/>
          <w:sz w:val="28"/>
        </w:rPr>
        <w:t>
      7) кәмелетке толмаған балаларға тиесілі тұрғын үй алаңын ауыстыруға немесе сатуға рұқсат беру үшін нотариалды кеңсеге анықтама беру;</w:t>
      </w:r>
      <w:r>
        <w:br/>
      </w:r>
      <w:r>
        <w:rPr>
          <w:rFonts w:ascii="Times New Roman"/>
          <w:b w:val="false"/>
          <w:i w:val="false"/>
          <w:color w:val="000000"/>
          <w:sz w:val="28"/>
        </w:rPr>
        <w:t>
      8) жетім балаларды және ата-анасының қамқорлығынсыз қалған балаларды өңірлік есепке қою.</w:t>
      </w:r>
      <w:r>
        <w:br/>
      </w:r>
      <w:r>
        <w:rPr>
          <w:rFonts w:ascii="Times New Roman"/>
          <w:b w:val="false"/>
          <w:i w:val="false"/>
          <w:color w:val="000000"/>
          <w:sz w:val="28"/>
        </w:rPr>
        <w:t xml:space="preserve">
      Бөлімнің сенім телефоны: 50-39-28. </w:t>
      </w:r>
    </w:p>
    <w:bookmarkStart w:name="z123" w:id="119"/>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жөнінде анықтама беру" мемлекеттік</w:t>
      </w:r>
      <w:r>
        <w:br/>
      </w:r>
      <w:r>
        <w:rPr>
          <w:rFonts w:ascii="Times New Roman"/>
          <w:b w:val="false"/>
          <w:i w:val="false"/>
          <w:color w:val="000000"/>
          <w:sz w:val="28"/>
        </w:rPr>
        <w:t>
қызмет көрсетудің стандартына</w:t>
      </w:r>
      <w:r>
        <w:br/>
      </w:r>
      <w:r>
        <w:rPr>
          <w:rFonts w:ascii="Times New Roman"/>
          <w:b w:val="false"/>
          <w:i w:val="false"/>
          <w:color w:val="000000"/>
          <w:sz w:val="28"/>
        </w:rPr>
        <w:t>
қосымша</w:t>
      </w:r>
    </w:p>
    <w:bookmarkEnd w:id="119"/>
    <w:p>
      <w:pPr>
        <w:spacing w:after="0"/>
        <w:ind w:left="0"/>
        <w:jc w:val="both"/>
      </w:pPr>
      <w:r>
        <w:rPr>
          <w:rFonts w:ascii="Times New Roman"/>
          <w:b w:val="false"/>
          <w:i w:val="false"/>
          <w:color w:val="000000"/>
          <w:sz w:val="28"/>
        </w:rPr>
        <w:t xml:space="preserve">      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8"/>
        <w:gridCol w:w="2411"/>
        <w:gridCol w:w="2881"/>
        <w:gridCol w:w="2430"/>
      </w:tblGrid>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қолжетiмдiлік көрсеткiштерi</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мәнi</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мәнi</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мәнi</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сүттен бастап белгiленген мерзiмде қызметтi ұсыну оқиғаларының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үрдiсінің сапасына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рәсімдеген жағдайдың (жүргiзiлген төлемдер, есеп айырысулар және т.б.)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қызметтерінің ақпарат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түрi бойынша қызмет көрсетiлген тұтынушылардың жалпы санына негiзделген шағымдардың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шағымданудық қолданыстағы тәртiбiне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 w:id="120"/>
    <w:p>
      <w:pPr>
        <w:spacing w:after="0"/>
        <w:ind w:left="0"/>
        <w:jc w:val="both"/>
      </w:pPr>
      <w:r>
        <w:rPr>
          <w:rFonts w:ascii="Times New Roman"/>
          <w:b w:val="false"/>
          <w:i w:val="false"/>
          <w:color w:val="000000"/>
          <w:sz w:val="28"/>
        </w:rPr>
        <w:t>
Орал қаласы әкімдігінің</w:t>
      </w:r>
      <w:r>
        <w:br/>
      </w:r>
      <w:r>
        <w:rPr>
          <w:rFonts w:ascii="Times New Roman"/>
          <w:b w:val="false"/>
          <w:i w:val="false"/>
          <w:color w:val="000000"/>
          <w:sz w:val="28"/>
        </w:rPr>
        <w:t>
2008 жылғы 10 сәуірдегі</w:t>
      </w:r>
      <w:r>
        <w:br/>
      </w:r>
      <w:r>
        <w:rPr>
          <w:rFonts w:ascii="Times New Roman"/>
          <w:b w:val="false"/>
          <w:i w:val="false"/>
          <w:color w:val="000000"/>
          <w:sz w:val="28"/>
        </w:rPr>
        <w:t>
N 993 қаулысымен бекітілген</w:t>
      </w:r>
      <w:r>
        <w:br/>
      </w:r>
      <w:r>
        <w:rPr>
          <w:rFonts w:ascii="Times New Roman"/>
          <w:b w:val="false"/>
          <w:i w:val="false"/>
          <w:color w:val="000000"/>
          <w:sz w:val="28"/>
        </w:rPr>
        <w:t>
16 қосымша</w:t>
      </w:r>
    </w:p>
    <w:bookmarkEnd w:id="120"/>
    <w:p>
      <w:pPr>
        <w:spacing w:after="0"/>
        <w:ind w:left="0"/>
        <w:jc w:val="left"/>
      </w:pPr>
      <w:r>
        <w:rPr>
          <w:rFonts w:ascii="Times New Roman"/>
          <w:b/>
          <w:i w:val="false"/>
          <w:color w:val="000000"/>
        </w:rPr>
        <w:t xml:space="preserve"> "Кәмелетке толмаған балаларға тиесілі тұрғын үй</w:t>
      </w:r>
      <w:r>
        <w:br/>
      </w:r>
      <w:r>
        <w:rPr>
          <w:rFonts w:ascii="Times New Roman"/>
          <w:b/>
          <w:i w:val="false"/>
          <w:color w:val="000000"/>
        </w:rPr>
        <w:t>
алаңын ауыстыруға немесе сатуға рұқсат беру</w:t>
      </w:r>
      <w:r>
        <w:br/>
      </w:r>
      <w:r>
        <w:rPr>
          <w:rFonts w:ascii="Times New Roman"/>
          <w:b/>
          <w:i w:val="false"/>
          <w:color w:val="000000"/>
        </w:rPr>
        <w:t>
үшін нотариалды кеңсеге анықтама беру"</w:t>
      </w:r>
      <w:r>
        <w:br/>
      </w:r>
      <w:r>
        <w:rPr>
          <w:rFonts w:ascii="Times New Roman"/>
          <w:b/>
          <w:i w:val="false"/>
          <w:color w:val="000000"/>
        </w:rPr>
        <w:t>
мемлекеттік қызмет көрсету</w:t>
      </w:r>
      <w:r>
        <w:br/>
      </w:r>
      <w:r>
        <w:rPr>
          <w:rFonts w:ascii="Times New Roman"/>
          <w:b/>
          <w:i w:val="false"/>
          <w:color w:val="000000"/>
        </w:rPr>
        <w:t xml:space="preserve">
стандарты </w:t>
      </w:r>
    </w:p>
    <w:bookmarkStart w:name="z125" w:id="121"/>
    <w:p>
      <w:pPr>
        <w:spacing w:after="0"/>
        <w:ind w:left="0"/>
        <w:jc w:val="left"/>
      </w:pPr>
      <w:r>
        <w:rPr>
          <w:rFonts w:ascii="Times New Roman"/>
          <w:b/>
          <w:i w:val="false"/>
          <w:color w:val="000000"/>
        </w:rPr>
        <w:t xml:space="preserve"> 
1. Жалпы ережелер</w:t>
      </w:r>
    </w:p>
    <w:bookmarkEnd w:id="121"/>
    <w:p>
      <w:pPr>
        <w:spacing w:after="0"/>
        <w:ind w:left="0"/>
        <w:jc w:val="both"/>
      </w:pPr>
      <w:r>
        <w:rPr>
          <w:rFonts w:ascii="Times New Roman"/>
          <w:b w:val="false"/>
          <w:i w:val="false"/>
          <w:color w:val="000000"/>
          <w:sz w:val="28"/>
        </w:rPr>
        <w:t>      1. Мемлекеттік қызметтің анықтамасы кәмелетке толмаған балаларға тиесілі тұрғын үй алаңын ауыстыруға немесе сатуға рұқсат беру үшін нотариалды кеңсеге анықтама беру.</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көрсетуге негіз болатын:</w:t>
      </w:r>
      <w:r>
        <w:br/>
      </w:r>
      <w:r>
        <w:rPr>
          <w:rFonts w:ascii="Times New Roman"/>
          <w:b w:val="false"/>
          <w:i w:val="false"/>
          <w:color w:val="000000"/>
          <w:sz w:val="28"/>
        </w:rPr>
        <w:t>
      1) Қазақстан Республикасының "Тұрғын үй қатынастары туралы" </w:t>
      </w:r>
      <w:r>
        <w:rPr>
          <w:rFonts w:ascii="Times New Roman"/>
          <w:b w:val="false"/>
          <w:i w:val="false"/>
          <w:color w:val="000000"/>
          <w:sz w:val="28"/>
        </w:rPr>
        <w:t>Заңының</w:t>
      </w:r>
      <w:r>
        <w:rPr>
          <w:rFonts w:ascii="Times New Roman"/>
          <w:b w:val="false"/>
          <w:i w:val="false"/>
          <w:color w:val="000000"/>
          <w:sz w:val="28"/>
        </w:rPr>
        <w:t xml:space="preserve"> 13 бабының 3 тармағы;</w:t>
      </w:r>
      <w:r>
        <w:br/>
      </w:r>
      <w:r>
        <w:rPr>
          <w:rFonts w:ascii="Times New Roman"/>
          <w:b w:val="false"/>
          <w:i w:val="false"/>
          <w:color w:val="000000"/>
          <w:sz w:val="28"/>
        </w:rPr>
        <w:t>
      2) Қазақстан Республикасы Жоғарғы Кеңесінің 1994 жылғы 27-желтоқсандағы қаулысымен қабылданған Азаматтың </w:t>
      </w:r>
      <w:r>
        <w:rPr>
          <w:rFonts w:ascii="Times New Roman"/>
          <w:b w:val="false"/>
          <w:i w:val="false"/>
          <w:color w:val="000000"/>
          <w:sz w:val="28"/>
        </w:rPr>
        <w:t>кодексінің</w:t>
      </w:r>
      <w:r>
        <w:rPr>
          <w:rFonts w:ascii="Times New Roman"/>
          <w:b w:val="false"/>
          <w:i w:val="false"/>
          <w:color w:val="000000"/>
          <w:sz w:val="28"/>
        </w:rPr>
        <w:t xml:space="preserve"> 24 бабы;</w:t>
      </w:r>
      <w:r>
        <w:br/>
      </w:r>
      <w:r>
        <w:rPr>
          <w:rFonts w:ascii="Times New Roman"/>
          <w:b w:val="false"/>
          <w:i w:val="false"/>
          <w:color w:val="000000"/>
          <w:sz w:val="28"/>
        </w:rPr>
        <w:t>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5 бөлімінің 120 тармағы.</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"Орал қаласының білім беру бөлімі", мемлекеттік мекемесі болып табылады (одан әрі - бөлім). Мемлекеттік қызмет көрсету орны: Батыс Қазақстан облысы, Орал қаласы, Достық-Дружба даңғылы, 145, 2 қабат, 5 кабинет, телефон: 50-86-47.</w:t>
      </w:r>
      <w:r>
        <w:br/>
      </w:r>
      <w:r>
        <w:rPr>
          <w:rFonts w:ascii="Times New Roman"/>
          <w:b w:val="false"/>
          <w:i w:val="false"/>
          <w:color w:val="000000"/>
          <w:sz w:val="28"/>
        </w:rPr>
        <w:t>
      5. Тұтынушы алатын көрсетілетін мемлекеттік қызметті көрсетуді аяқтау нысаны (нәтижесі): кәмелетке толмаған балаларға тиесілі тұрғын үй алаңын ауыстыруға немесе сатуға рұқсат беру үшін нотариалды кеңсеге анықтама беру.</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сүттен, талон алғаннан бастап және т.с.с.), электрондық сауал берген сүттен бастап мемлекеттік қызмет көрсету мерзімдері - 15 күнтізбелік күн ішінде;</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- 10 минут.</w:t>
      </w:r>
      <w:r>
        <w:br/>
      </w:r>
      <w:r>
        <w:rPr>
          <w:rFonts w:ascii="Times New Roman"/>
          <w:b w:val="false"/>
          <w:i w:val="false"/>
          <w:color w:val="000000"/>
          <w:sz w:val="28"/>
        </w:rPr>
        <w:t>
      8. Мемлекеттік қызмет көрсету тегін жүзеге асырылады.</w:t>
      </w:r>
      <w:r>
        <w:br/>
      </w:r>
      <w:r>
        <w:rPr>
          <w:rFonts w:ascii="Times New Roman"/>
          <w:b w:val="false"/>
          <w:i w:val="false"/>
          <w:color w:val="000000"/>
          <w:sz w:val="28"/>
        </w:rPr>
        <w:t xml:space="preserve">
      9. Мемлекеттік қызмет көрсету сапасына және қол жетімділігіне қойылатын талаптар туралы ақпарат көзі - бұқаралық ақпарат құралдары, Орал қаласы әкімдігінің ресми сайты </w:t>
      </w:r>
      <w:r>
        <w:br/>
      </w:r>
      <w:r>
        <w:rPr>
          <w:rFonts w:ascii="Times New Roman"/>
          <w:b w:val="false"/>
          <w:i w:val="false"/>
          <w:color w:val="000000"/>
          <w:sz w:val="28"/>
        </w:rPr>
        <w:t>
(www. оral - akimat. kz)./</w:t>
      </w:r>
      <w:r>
        <w:br/>
      </w:r>
      <w:r>
        <w:rPr>
          <w:rFonts w:ascii="Times New Roman"/>
          <w:b w:val="false"/>
          <w:i w:val="false"/>
          <w:color w:val="000000"/>
          <w:sz w:val="28"/>
        </w:rPr>
        <w:t>
      Бұл стандарт Орал қаласы, Достық-Дружба даңғылы, 145, 2 қабат, 4, 5 кабинет (телефон: 50-86-47) мекен-жайында білім бөлімінің әкімшілік бөлімінде орналасқан.</w:t>
      </w:r>
      <w:r>
        <w:br/>
      </w:r>
      <w:r>
        <w:rPr>
          <w:rFonts w:ascii="Times New Roman"/>
          <w:b w:val="false"/>
          <w:i w:val="false"/>
          <w:color w:val="000000"/>
          <w:sz w:val="28"/>
        </w:rPr>
        <w:t>
      10. Жұмыс кестесі - күн сайын, демалыс және мереке күндерін қоспағанда, сағат 9.00-ден 18.30-ға дейін, сағат 13.00-14.30-ға дейін түскі үзіліс. Мемлекеттік қызметті алу үшін алдын ала жазылу және жедел қызмет көрсету қарастырылмаған.</w:t>
      </w:r>
      <w:r>
        <w:br/>
      </w:r>
      <w:r>
        <w:rPr>
          <w:rFonts w:ascii="Times New Roman"/>
          <w:b w:val="false"/>
          <w:i w:val="false"/>
          <w:color w:val="000000"/>
          <w:sz w:val="28"/>
        </w:rPr>
        <w:t>
      11. Мемлекеттік қызмет көрсету үшін келесі жағдайлар жасалған:</w:t>
      </w:r>
      <w:r>
        <w:br/>
      </w:r>
      <w:r>
        <w:rPr>
          <w:rFonts w:ascii="Times New Roman"/>
          <w:b w:val="false"/>
          <w:i w:val="false"/>
          <w:color w:val="000000"/>
          <w:sz w:val="28"/>
        </w:rPr>
        <w:t>
      1) мемлекеттік және орыс тілдерінде жазылған өтініштердің үлгілері бар тақтаның алдында вестибюлде орналасқан үстелдер мен орындықтар;</w:t>
      </w:r>
      <w:r>
        <w:br/>
      </w:r>
      <w:r>
        <w:rPr>
          <w:rFonts w:ascii="Times New Roman"/>
          <w:b w:val="false"/>
          <w:i w:val="false"/>
          <w:color w:val="000000"/>
          <w:sz w:val="28"/>
        </w:rPr>
        <w:t xml:space="preserve">
      2) күту кабинеттерінің қасына дәліздерге қойылған орындықтар.  </w:t>
      </w:r>
    </w:p>
    <w:bookmarkStart w:name="z126" w:id="122"/>
    <w:p>
      <w:pPr>
        <w:spacing w:after="0"/>
        <w:ind w:left="0"/>
        <w:jc w:val="left"/>
      </w:pPr>
      <w:r>
        <w:rPr>
          <w:rFonts w:ascii="Times New Roman"/>
          <w:b/>
          <w:i w:val="false"/>
          <w:color w:val="000000"/>
        </w:rPr>
        <w:t xml:space="preserve"> 
2. Мемлекеттік қызмет көрсету тәртібі</w:t>
      </w:r>
    </w:p>
    <w:bookmarkEnd w:id="122"/>
    <w:p>
      <w:pPr>
        <w:spacing w:after="0"/>
        <w:ind w:left="0"/>
        <w:jc w:val="both"/>
      </w:pPr>
      <w:r>
        <w:rPr>
          <w:rFonts w:ascii="Times New Roman"/>
          <w:b w:val="false"/>
          <w:i w:val="false"/>
          <w:color w:val="000000"/>
          <w:sz w:val="28"/>
        </w:rPr>
        <w:t>      12. Мемлекеттік қызметті алу үшін қажетті құжаттар мен талаптар, соның ішінде мемлекеттік қызметті алу үшін жеңілдіктері бар тұлғаларға:</w:t>
      </w:r>
      <w:r>
        <w:br/>
      </w:r>
      <w:r>
        <w:rPr>
          <w:rFonts w:ascii="Times New Roman"/>
          <w:b w:val="false"/>
          <w:i w:val="false"/>
          <w:color w:val="000000"/>
          <w:sz w:val="28"/>
        </w:rPr>
        <w:t>
      1) заңды өкілдердің өтініші;</w:t>
      </w:r>
      <w:r>
        <w:br/>
      </w:r>
      <w:r>
        <w:rPr>
          <w:rFonts w:ascii="Times New Roman"/>
          <w:b w:val="false"/>
          <w:i w:val="false"/>
          <w:color w:val="000000"/>
          <w:sz w:val="28"/>
        </w:rPr>
        <w:t>
      2) баланың туу туралы куәлігінің көшірмесі - баланың туу туралы берілетін алғашқы куәлік, Орал қаласы, құрманғазы көшесі, 173 мекен-жайында Орал қалалық Әділет басқармасының, Азаматтың Хал Актілерін жазу бөлімінде беріледі, күн сайын сенбі мен жексенбіден басқа күндері 9.00-18.00 дейін түскі үзіліс 13.00-14.00, жұма күні 9.00-13.00 дейін телефон: 51-09-50;</w:t>
      </w:r>
      <w:r>
        <w:br/>
      </w:r>
      <w:r>
        <w:rPr>
          <w:rFonts w:ascii="Times New Roman"/>
          <w:b w:val="false"/>
          <w:i w:val="false"/>
          <w:color w:val="000000"/>
          <w:sz w:val="28"/>
        </w:rPr>
        <w:t>
      3) пәтердің құжаттарының көшірмесі (сатып алу-сату келісімі, техпаспорт).</w:t>
      </w:r>
      <w:r>
        <w:br/>
      </w: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 Орал қаласы, Достық-Дружба даңғылы, 145, 2 қабат, 4, 5 кабинет (телефон: 50-86-47) мекен-жайында білім бөлімінің әкімшілік бөлімі.</w:t>
      </w:r>
      <w:r>
        <w:br/>
      </w:r>
      <w:r>
        <w:rPr>
          <w:rFonts w:ascii="Times New Roman"/>
          <w:b w:val="false"/>
          <w:i w:val="false"/>
          <w:color w:val="000000"/>
          <w:sz w:val="28"/>
        </w:rPr>
        <w:t>
      14. Мемлекеттік қызметті алу үшін қажетті өтініштер мен басқа да құжаттарды бөлім мамандарымен мына мекен-жайға: Орал қаласы, Достық-Дружба даңғылы, 145, 2 қабат, 4,5 кабинетке тапсырылады.</w:t>
      </w:r>
      <w:r>
        <w:br/>
      </w:r>
      <w:r>
        <w:rPr>
          <w:rFonts w:ascii="Times New Roman"/>
          <w:b w:val="false"/>
          <w:i w:val="false"/>
          <w:color w:val="000000"/>
          <w:sz w:val="28"/>
        </w:rPr>
        <w:t>
      15. Тұтынушы барлық қажетті құжаттарды тапсырғанын дәлелдейтін құжаттардың нысаны атауы: қамқоршылық және қорғаншылық бойынша кеңестің шешімі.</w:t>
      </w:r>
      <w:r>
        <w:br/>
      </w:r>
      <w:r>
        <w:rPr>
          <w:rFonts w:ascii="Times New Roman"/>
          <w:b w:val="false"/>
          <w:i w:val="false"/>
          <w:color w:val="000000"/>
          <w:sz w:val="28"/>
        </w:rPr>
        <w:t>
      16. Қызмет көрсету нәтижесін жеткізу тәсілдері - Келісім Орал қаласы, Достық-Дружба даңғылы, 145, 2 қабат, 4, 5 кабинет (телефон: 50-86-47) мекен-жайында білім бөлімінің әкімшілік бөліміне жеке келген кезде беріледі.</w:t>
      </w:r>
      <w:r>
        <w:br/>
      </w:r>
      <w:r>
        <w:rPr>
          <w:rFonts w:ascii="Times New Roman"/>
          <w:b w:val="false"/>
          <w:i w:val="false"/>
          <w:color w:val="000000"/>
          <w:sz w:val="28"/>
        </w:rPr>
        <w:t>
      17.Мемлекеттік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ұсынылған құжаттардың осы стандарттың 12 тармағында көзделген талаптарға сай келмеуі;</w:t>
      </w:r>
      <w:r>
        <w:br/>
      </w:r>
      <w:r>
        <w:rPr>
          <w:rFonts w:ascii="Times New Roman"/>
          <w:b w:val="false"/>
          <w:i w:val="false"/>
          <w:color w:val="000000"/>
          <w:sz w:val="28"/>
        </w:rPr>
        <w:t>
      2) 10 жасқа толған кәмелетке толмаған баланың келісімінің болмауы.</w:t>
      </w:r>
    </w:p>
    <w:bookmarkStart w:name="z127" w:id="123"/>
    <w:p>
      <w:pPr>
        <w:spacing w:after="0"/>
        <w:ind w:left="0"/>
        <w:jc w:val="left"/>
      </w:pPr>
      <w:r>
        <w:rPr>
          <w:rFonts w:ascii="Times New Roman"/>
          <w:b/>
          <w:i w:val="false"/>
          <w:color w:val="000000"/>
        </w:rPr>
        <w:t xml:space="preserve"> 
3. Жұмыс қағидаттары</w:t>
      </w:r>
    </w:p>
    <w:bookmarkEnd w:id="123"/>
    <w:p>
      <w:pPr>
        <w:spacing w:after="0"/>
        <w:ind w:left="0"/>
        <w:jc w:val="both"/>
      </w:pPr>
      <w:r>
        <w:rPr>
          <w:rFonts w:ascii="Times New Roman"/>
          <w:b w:val="false"/>
          <w:i w:val="false"/>
          <w:color w:val="000000"/>
          <w:sz w:val="28"/>
        </w:rPr>
        <w:t>      18. Бөлім жұмыс кезінде сыпайылық, мемлекеттік қызмет туралы толық мәлімет берілуі, сақталуын қамтамасыз ету, тұтынушы құжатының мазмұны туралы ақпараттың құпиялығы және қорғалуы сияқты қағидаттарды басшылыққа алады.</w:t>
      </w:r>
    </w:p>
    <w:bookmarkStart w:name="z128" w:id="124"/>
    <w:p>
      <w:pPr>
        <w:spacing w:after="0"/>
        <w:ind w:left="0"/>
        <w:jc w:val="left"/>
      </w:pPr>
      <w:r>
        <w:rPr>
          <w:rFonts w:ascii="Times New Roman"/>
          <w:b/>
          <w:i w:val="false"/>
          <w:color w:val="000000"/>
        </w:rPr>
        <w:t xml:space="preserve"> 
4. Жұмыс нәтижелері</w:t>
      </w:r>
    </w:p>
    <w:bookmarkEnd w:id="124"/>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29" w:id="125"/>
    <w:p>
      <w:pPr>
        <w:spacing w:after="0"/>
        <w:ind w:left="0"/>
        <w:jc w:val="left"/>
      </w:pPr>
      <w:r>
        <w:rPr>
          <w:rFonts w:ascii="Times New Roman"/>
          <w:b/>
          <w:i w:val="false"/>
          <w:color w:val="000000"/>
        </w:rPr>
        <w:t xml:space="preserve"> 
5. Шағымдану тәртібі</w:t>
      </w:r>
    </w:p>
    <w:bookmarkEnd w:id="125"/>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электрондық поштасының мекен-жайы, шақыруларды өңдеу орталықтарының (саll-орталықтар) телефон нөмірлері не лауазымды адам кабинетінің нөмірі.</w:t>
      </w:r>
      <w:r>
        <w:br/>
      </w:r>
      <w:r>
        <w:rPr>
          <w:rFonts w:ascii="Times New Roman"/>
          <w:b w:val="false"/>
          <w:i w:val="false"/>
          <w:color w:val="000000"/>
          <w:sz w:val="28"/>
        </w:rPr>
        <w:t>
      1) бөлім мамандарының іс-әрекетіне шағымдану тәртібін Орал қаласы, Достық-Дружба даңғылы, 145, 2 қабат, 7 кабинет, телефон: 51-35-09 мекен-жайында орналасқан "Орал қаласы білім беру бөлімі" мемлекеттік мекемесінің бастығы түсіндіреді.</w:t>
      </w:r>
      <w:r>
        <w:br/>
      </w:r>
      <w:r>
        <w:rPr>
          <w:rFonts w:ascii="Times New Roman"/>
          <w:b w:val="false"/>
          <w:i w:val="false"/>
          <w:color w:val="000000"/>
          <w:sz w:val="28"/>
        </w:rPr>
        <w:t>
      2) бөлім бастығының іс-әрекетіне шағымдану тәртібін Орал қаласы, Достық-Дружба даңғылы 182/1, 10а кабинет (кеңсе бөлімі) мекен-жайында орналасқан Орал қаласы әкімі аппаратының басшысы түсіндіреді.</w:t>
      </w:r>
      <w:r>
        <w:br/>
      </w:r>
      <w:r>
        <w:rPr>
          <w:rFonts w:ascii="Times New Roman"/>
          <w:b w:val="false"/>
          <w:i w:val="false"/>
          <w:color w:val="000000"/>
          <w:sz w:val="28"/>
        </w:rPr>
        <w:t>
      22. Шағым берілетін мемлекеттік органның атауы, электрондық поштасының мекен-жайы не лауазымды адам кабинетінің нөмірі:</w:t>
      </w:r>
      <w:r>
        <w:br/>
      </w:r>
      <w:r>
        <w:rPr>
          <w:rFonts w:ascii="Times New Roman"/>
          <w:b w:val="false"/>
          <w:i w:val="false"/>
          <w:color w:val="000000"/>
          <w:sz w:val="28"/>
        </w:rPr>
        <w:t>
      1) шағым жазбаша түрде немесе пошта арқылы Орал қаласы, Достық-Дружба даңғылы, 145, 2 қабат, 7 кабинет, телефон: 51-35-09 мекен-жайы бойынша қабылданады.</w:t>
      </w:r>
      <w:r>
        <w:br/>
      </w:r>
      <w:r>
        <w:rPr>
          <w:rFonts w:ascii="Times New Roman"/>
          <w:b w:val="false"/>
          <w:i w:val="false"/>
          <w:color w:val="000000"/>
          <w:sz w:val="28"/>
        </w:rPr>
        <w:t>
      2) шағым жазбаша түрде немесе пошта арқылы немесе Орал қаласы әкімінің аппараты кеңсесі арқылы Орал қаласы, Достық-Дружба даңғылы, 182/1, 22 кабинет, телефон: 51-37-30 мекен-жайы бойынша қабылданады.</w:t>
      </w:r>
      <w:r>
        <w:br/>
      </w:r>
      <w:r>
        <w:rPr>
          <w:rFonts w:ascii="Times New Roman"/>
          <w:b w:val="false"/>
          <w:i w:val="false"/>
          <w:color w:val="000000"/>
          <w:sz w:val="28"/>
        </w:rPr>
        <w:t xml:space="preserve">
      23. Шағымның қабылданғанын растайтын азаматтарды жеке мәселелер бойынша уақыты көрсетілген қабылдау карточкасы. Шағымды қаралу бағыты туралы ақпаратты Орал қаласы, Достық-Дружба даңғылы, 145, 2 қабат, 7 кабинет, телефон: 51-35-09 мекен-жайынан білуге болады. </w:t>
      </w:r>
    </w:p>
    <w:bookmarkStart w:name="z130" w:id="126"/>
    <w:p>
      <w:pPr>
        <w:spacing w:after="0"/>
        <w:ind w:left="0"/>
        <w:jc w:val="left"/>
      </w:pPr>
      <w:r>
        <w:rPr>
          <w:rFonts w:ascii="Times New Roman"/>
          <w:b/>
          <w:i w:val="false"/>
          <w:color w:val="000000"/>
        </w:rPr>
        <w:t xml:space="preserve"> 
6. Байланыс ақпараты</w:t>
      </w:r>
    </w:p>
    <w:bookmarkEnd w:id="126"/>
    <w:p>
      <w:pPr>
        <w:spacing w:after="0"/>
        <w:ind w:left="0"/>
        <w:jc w:val="both"/>
      </w:pPr>
      <w:r>
        <w:rPr>
          <w:rFonts w:ascii="Times New Roman"/>
          <w:b w:val="false"/>
          <w:i w:val="false"/>
          <w:color w:val="000000"/>
          <w:sz w:val="28"/>
        </w:rPr>
        <w:t>      24. Байланыс мәліметтер: Тұтынушыларды қабылдау бөлімнің бекітілген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Жұмыс кестесі: күн сайын, сенбі, жексенбі және мереке күндерін қоспағанда, сағат 9-00-ден 18-30-ға дейін, түскі үзіліс 13-00 ден 14-30-ға дейін. Жеке сұрақтары бойынша: алдын ала жазылу арқылы әр жұма сайын мереке күндерін қоспағанда сағат 16-00-ден 18-30-ға дейін. Қабылдау Орал қаласы, Достық-Дружба даңғылы, 145, 2 қабат, 7 кабинет, телефон: 51-35-09 мекен-жайы бойынша жүргізіледі.</w:t>
      </w:r>
      <w:r>
        <w:br/>
      </w:r>
      <w:r>
        <w:rPr>
          <w:rFonts w:ascii="Times New Roman"/>
          <w:b w:val="false"/>
          <w:i w:val="false"/>
          <w:color w:val="000000"/>
          <w:sz w:val="28"/>
        </w:rPr>
        <w:t>
      Бөлім бастығының орынбасары:</w:t>
      </w:r>
      <w:r>
        <w:br/>
      </w:r>
      <w:r>
        <w:rPr>
          <w:rFonts w:ascii="Times New Roman"/>
          <w:b w:val="false"/>
          <w:i w:val="false"/>
          <w:color w:val="000000"/>
          <w:sz w:val="28"/>
        </w:rPr>
        <w:t>
      Жұмыс кестесі: күн сайын, сенбі, жексенбі және мереке күндерін қоспағанда, сағат 9-00-ден 18-30-ға дейін, түскі үзіліс 13-00-ден 14-30-ға дейін. Жеке сұрақтары бойынша: алдын ала жазылу арқылы әр жұма сайын, мереке күндерін қоспағанда, сағат 16-00-ден 18-30-ға дейін. Қабылдау Орал қаласы, Достық-Дружба даңғылы, 145, 2 қабат, 7 кабинет, телефон: 51-35-09 мекен-жайы бойынша жүргізіледі.</w:t>
      </w:r>
      <w:r>
        <w:br/>
      </w:r>
      <w:r>
        <w:rPr>
          <w:rFonts w:ascii="Times New Roman"/>
          <w:b w:val="false"/>
          <w:i w:val="false"/>
          <w:color w:val="000000"/>
          <w:sz w:val="28"/>
        </w:rPr>
        <w:t>
      Жоғары тұрған ұйымның байланыс мәліметтері:</w:t>
      </w:r>
      <w:r>
        <w:br/>
      </w:r>
      <w:r>
        <w:rPr>
          <w:rFonts w:ascii="Times New Roman"/>
          <w:b w:val="false"/>
          <w:i w:val="false"/>
          <w:color w:val="000000"/>
          <w:sz w:val="28"/>
        </w:rPr>
        <w:t>
      Жергілікті атқарушы орган Орал қаласы әкімінің аппараты Орал қаласы, Достық-Дружба даңғылы 182/1, 10 а (кеңсе) кабинет, телефон: 50-70-54, мекен-жайы бойынша, жұмыс кестесі - күн сайын, демалыс және мереке күндерін қоспағанда, сағат 9-00-ден 18-30-ға дейін, үзіліс сағат 13-00-ден 14-30-ға дейін.</w:t>
      </w:r>
      <w:r>
        <w:br/>
      </w:r>
      <w:r>
        <w:rPr>
          <w:rFonts w:ascii="Times New Roman"/>
          <w:b w:val="false"/>
          <w:i w:val="false"/>
          <w:color w:val="000000"/>
          <w:sz w:val="28"/>
        </w:rPr>
        <w:t>
      25. Қосымша ақпарат: бөлім келесі мемлекеттік қызмет түрлерін көрсетеді:</w:t>
      </w:r>
      <w:r>
        <w:br/>
      </w:r>
      <w:r>
        <w:rPr>
          <w:rFonts w:ascii="Times New Roman"/>
          <w:b w:val="false"/>
          <w:i w:val="false"/>
          <w:color w:val="000000"/>
          <w:sz w:val="28"/>
        </w:rPr>
        <w:t>
      1)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2) жетімдерді, ата-анасының қамқорлығынсыз қалған балаларды әлеуметтік қамсыздандыруға құжаттар рәсімдеу;</w:t>
      </w:r>
      <w:r>
        <w:br/>
      </w:r>
      <w:r>
        <w:rPr>
          <w:rFonts w:ascii="Times New Roman"/>
          <w:b w:val="false"/>
          <w:i w:val="false"/>
          <w:color w:val="000000"/>
          <w:sz w:val="28"/>
        </w:rPr>
        <w:t>
      3) зейнеткерлік қорларға, ІІМ жол полициясы комитетінің аумақтың бөлімшелеріне кәмелетке толмаған балаларға мұраны рәсімдеу үшін анықтама беру;</w:t>
      </w:r>
      <w:r>
        <w:br/>
      </w:r>
      <w:r>
        <w:rPr>
          <w:rFonts w:ascii="Times New Roman"/>
          <w:b w:val="false"/>
          <w:i w:val="false"/>
          <w:color w:val="000000"/>
          <w:sz w:val="28"/>
        </w:rPr>
        <w:t>
      4) кәмелетке толмағандарға тиесілі тұрғын үйді банкке несие рәсімдеу үшін кепілге қоюға рұқсат беру;</w:t>
      </w:r>
      <w:r>
        <w:br/>
      </w:r>
      <w:r>
        <w:rPr>
          <w:rFonts w:ascii="Times New Roman"/>
          <w:b w:val="false"/>
          <w:i w:val="false"/>
          <w:color w:val="000000"/>
          <w:sz w:val="28"/>
        </w:rPr>
        <w:t>
      5) патронат тәрбиелеуге балаларды алуға тілек білдірген отбасылардан өтініштер қабылдау;</w:t>
      </w:r>
      <w:r>
        <w:br/>
      </w:r>
      <w:r>
        <w:rPr>
          <w:rFonts w:ascii="Times New Roman"/>
          <w:b w:val="false"/>
          <w:i w:val="false"/>
          <w:color w:val="000000"/>
          <w:sz w:val="28"/>
        </w:rPr>
        <w:t>
      6)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r>
        <w:br/>
      </w:r>
      <w:r>
        <w:rPr>
          <w:rFonts w:ascii="Times New Roman"/>
          <w:b w:val="false"/>
          <w:i w:val="false"/>
          <w:color w:val="000000"/>
          <w:sz w:val="28"/>
        </w:rPr>
        <w:t>
      7) қамқоршылық және қорғаншылық жөнінде анықтама беру;</w:t>
      </w:r>
      <w:r>
        <w:br/>
      </w:r>
      <w:r>
        <w:rPr>
          <w:rFonts w:ascii="Times New Roman"/>
          <w:b w:val="false"/>
          <w:i w:val="false"/>
          <w:color w:val="000000"/>
          <w:sz w:val="28"/>
        </w:rPr>
        <w:t>
      8) жетім балаларды және ата-анасының қамқорлығынсыз қалған балаларды өңірлік есепке қою.</w:t>
      </w:r>
      <w:r>
        <w:br/>
      </w:r>
      <w:r>
        <w:rPr>
          <w:rFonts w:ascii="Times New Roman"/>
          <w:b w:val="false"/>
          <w:i w:val="false"/>
          <w:color w:val="000000"/>
          <w:sz w:val="28"/>
        </w:rPr>
        <w:t>
      Бөлімнің сенім телефоны: 50-39-28.</w:t>
      </w:r>
    </w:p>
    <w:bookmarkStart w:name="z131" w:id="127"/>
    <w:p>
      <w:pPr>
        <w:spacing w:after="0"/>
        <w:ind w:left="0"/>
        <w:jc w:val="both"/>
      </w:pPr>
      <w:r>
        <w:rPr>
          <w:rFonts w:ascii="Times New Roman"/>
          <w:b w:val="false"/>
          <w:i w:val="false"/>
          <w:color w:val="000000"/>
          <w:sz w:val="28"/>
        </w:rPr>
        <w:t>
"Кәмелетке толмаған балаларға тиесілі</w:t>
      </w:r>
      <w:r>
        <w:br/>
      </w:r>
      <w:r>
        <w:rPr>
          <w:rFonts w:ascii="Times New Roman"/>
          <w:b w:val="false"/>
          <w:i w:val="false"/>
          <w:color w:val="000000"/>
          <w:sz w:val="28"/>
        </w:rPr>
        <w:t>
тұрғын үй алаңын ауыстыруға немесе сатуға</w:t>
      </w:r>
      <w:r>
        <w:br/>
      </w:r>
      <w:r>
        <w:rPr>
          <w:rFonts w:ascii="Times New Roman"/>
          <w:b w:val="false"/>
          <w:i w:val="false"/>
          <w:color w:val="000000"/>
          <w:sz w:val="28"/>
        </w:rPr>
        <w:t>
рұқсат беру үшін нотариалды кеңсеге анықтама</w:t>
      </w:r>
      <w:r>
        <w:br/>
      </w:r>
      <w:r>
        <w:rPr>
          <w:rFonts w:ascii="Times New Roman"/>
          <w:b w:val="false"/>
          <w:i w:val="false"/>
          <w:color w:val="000000"/>
          <w:sz w:val="28"/>
        </w:rPr>
        <w:t>
беру" мемлекеттік қызмет көрсетудің стандартына</w:t>
      </w:r>
      <w:r>
        <w:br/>
      </w:r>
      <w:r>
        <w:rPr>
          <w:rFonts w:ascii="Times New Roman"/>
          <w:b w:val="false"/>
          <w:i w:val="false"/>
          <w:color w:val="000000"/>
          <w:sz w:val="28"/>
        </w:rPr>
        <w:t>
қосымша</w:t>
      </w:r>
    </w:p>
    <w:bookmarkEnd w:id="127"/>
    <w:p>
      <w:pPr>
        <w:spacing w:after="0"/>
        <w:ind w:left="0"/>
        <w:jc w:val="both"/>
      </w:pPr>
      <w:r>
        <w:rPr>
          <w:rFonts w:ascii="Times New Roman"/>
          <w:b w:val="false"/>
          <w:i w:val="false"/>
          <w:color w:val="000000"/>
          <w:sz w:val="28"/>
        </w:rPr>
        <w:t xml:space="preserve">      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8"/>
        <w:gridCol w:w="2411"/>
        <w:gridCol w:w="2881"/>
        <w:gridCol w:w="2430"/>
      </w:tblGrid>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қолжетiмдiлік көрсеткiштерi</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мәнi</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мәнi</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мәнi</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сүттен бастап белгiленген мерзiмде қызметтi ұсыну оқиғаларының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үрдiсінің сапасына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рәсімдеген жағдайдың (жүргiзiлген төлемдер, есеп айырысулар және т.б.)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қызметтерінің ақпарат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түрi бойынша қызмет көрсетiлген тұтынушылардың жалпы санына негiзделген шағымдардың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шағымданудық қолданыстағы тәртiбiне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2" w:id="128"/>
    <w:p>
      <w:pPr>
        <w:spacing w:after="0"/>
        <w:ind w:left="0"/>
        <w:jc w:val="both"/>
      </w:pPr>
      <w:r>
        <w:rPr>
          <w:rFonts w:ascii="Times New Roman"/>
          <w:b w:val="false"/>
          <w:i w:val="false"/>
          <w:color w:val="000000"/>
          <w:sz w:val="28"/>
        </w:rPr>
        <w:t>
Орал қаласы әкімдігінің</w:t>
      </w:r>
      <w:r>
        <w:br/>
      </w:r>
      <w:r>
        <w:rPr>
          <w:rFonts w:ascii="Times New Roman"/>
          <w:b w:val="false"/>
          <w:i w:val="false"/>
          <w:color w:val="000000"/>
          <w:sz w:val="28"/>
        </w:rPr>
        <w:t>
2008 жылғы 10 сәуірдегі</w:t>
      </w:r>
      <w:r>
        <w:br/>
      </w:r>
      <w:r>
        <w:rPr>
          <w:rFonts w:ascii="Times New Roman"/>
          <w:b w:val="false"/>
          <w:i w:val="false"/>
          <w:color w:val="000000"/>
          <w:sz w:val="28"/>
        </w:rPr>
        <w:t>
N 993 қаулысымен бекітілген</w:t>
      </w:r>
      <w:r>
        <w:br/>
      </w:r>
      <w:r>
        <w:rPr>
          <w:rFonts w:ascii="Times New Roman"/>
          <w:b w:val="false"/>
          <w:i w:val="false"/>
          <w:color w:val="000000"/>
          <w:sz w:val="28"/>
        </w:rPr>
        <w:t>
17 қосымша</w:t>
      </w:r>
    </w:p>
    <w:bookmarkEnd w:id="128"/>
    <w:p>
      <w:pPr>
        <w:spacing w:after="0"/>
        <w:ind w:left="0"/>
        <w:jc w:val="left"/>
      </w:pPr>
      <w:r>
        <w:rPr>
          <w:rFonts w:ascii="Times New Roman"/>
          <w:b/>
          <w:i w:val="false"/>
          <w:color w:val="000000"/>
        </w:rPr>
        <w:t xml:space="preserve"> "Зейнеткерлік қорларға, ІІМ жол полициясы комитетінің</w:t>
      </w:r>
      <w:r>
        <w:br/>
      </w:r>
      <w:r>
        <w:rPr>
          <w:rFonts w:ascii="Times New Roman"/>
          <w:b/>
          <w:i w:val="false"/>
          <w:color w:val="000000"/>
        </w:rPr>
        <w:t>
аумақтың бөлімшелеріне кәмелетке толмаған балаларға мұраны</w:t>
      </w:r>
      <w:r>
        <w:br/>
      </w:r>
      <w:r>
        <w:rPr>
          <w:rFonts w:ascii="Times New Roman"/>
          <w:b/>
          <w:i w:val="false"/>
          <w:color w:val="000000"/>
        </w:rPr>
        <w:t>
рәсімдеу үшін анықтама беру" мемлекеттік қызмет көрсету</w:t>
      </w:r>
      <w:r>
        <w:br/>
      </w:r>
      <w:r>
        <w:rPr>
          <w:rFonts w:ascii="Times New Roman"/>
          <w:b/>
          <w:i w:val="false"/>
          <w:color w:val="000000"/>
        </w:rPr>
        <w:t xml:space="preserve">
стандарты </w:t>
      </w:r>
    </w:p>
    <w:bookmarkStart w:name="z133" w:id="129"/>
    <w:p>
      <w:pPr>
        <w:spacing w:after="0"/>
        <w:ind w:left="0"/>
        <w:jc w:val="left"/>
      </w:pPr>
      <w:r>
        <w:rPr>
          <w:rFonts w:ascii="Times New Roman"/>
          <w:b/>
          <w:i w:val="false"/>
          <w:color w:val="000000"/>
        </w:rPr>
        <w:t xml:space="preserve"> 
1. Жалпы ережелер</w:t>
      </w:r>
    </w:p>
    <w:bookmarkEnd w:id="129"/>
    <w:p>
      <w:pPr>
        <w:spacing w:after="0"/>
        <w:ind w:left="0"/>
        <w:jc w:val="both"/>
      </w:pPr>
      <w:r>
        <w:rPr>
          <w:rFonts w:ascii="Times New Roman"/>
          <w:b w:val="false"/>
          <w:i w:val="false"/>
          <w:color w:val="000000"/>
          <w:sz w:val="28"/>
        </w:rPr>
        <w:t>      1. Мемлекеттік қызметтің анықтамасы: Зейнеткерлік қорларға, ІІМ жол полициясы комитетінің аумақтың бөлімшелеріне кәмелетке толмаған балаларға мұраны рәсімдеу үшін анықтама беру.</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көрсетуге негіз болатын:</w:t>
      </w:r>
      <w:r>
        <w:br/>
      </w:r>
      <w:r>
        <w:rPr>
          <w:rFonts w:ascii="Times New Roman"/>
          <w:b w:val="false"/>
          <w:i w:val="false"/>
          <w:color w:val="000000"/>
          <w:sz w:val="28"/>
        </w:rPr>
        <w:t>
      1) Қазақстан Республикасының "Неке және отбасы туралы" </w:t>
      </w:r>
      <w:r>
        <w:rPr>
          <w:rFonts w:ascii="Times New Roman"/>
          <w:b w:val="false"/>
          <w:i w:val="false"/>
          <w:color w:val="000000"/>
          <w:sz w:val="28"/>
        </w:rPr>
        <w:t>Заңының</w:t>
      </w:r>
      <w:r>
        <w:rPr>
          <w:rFonts w:ascii="Times New Roman"/>
          <w:b w:val="false"/>
          <w:i w:val="false"/>
          <w:color w:val="000000"/>
          <w:sz w:val="28"/>
        </w:rPr>
        <w:t xml:space="preserve"> 114 бабы;</w:t>
      </w:r>
      <w:r>
        <w:br/>
      </w:r>
      <w:r>
        <w:rPr>
          <w:rFonts w:ascii="Times New Roman"/>
          <w:b w:val="false"/>
          <w:i w:val="false"/>
          <w:color w:val="000000"/>
          <w:sz w:val="28"/>
        </w:rPr>
        <w:t>
      2) Қазақстан Республикасы Азаматтың </w:t>
      </w:r>
      <w:r>
        <w:rPr>
          <w:rFonts w:ascii="Times New Roman"/>
          <w:b w:val="false"/>
          <w:i w:val="false"/>
          <w:color w:val="000000"/>
          <w:sz w:val="28"/>
        </w:rPr>
        <w:t>кодексінің</w:t>
      </w:r>
      <w:r>
        <w:rPr>
          <w:rFonts w:ascii="Times New Roman"/>
          <w:b w:val="false"/>
          <w:i w:val="false"/>
          <w:color w:val="000000"/>
          <w:sz w:val="28"/>
        </w:rPr>
        <w:t xml:space="preserve"> 24 бабы.</w:t>
      </w:r>
      <w:r>
        <w:br/>
      </w:r>
      <w:r>
        <w:rPr>
          <w:rFonts w:ascii="Times New Roman"/>
          <w:b w:val="false"/>
          <w:i w:val="false"/>
          <w:color w:val="000000"/>
          <w:sz w:val="28"/>
        </w:rPr>
        <w:t>
      3) Қазақстан Республикасы Үкіметінің 1999 жылғы 9 қыркүйектегі N 1346 </w:t>
      </w:r>
      <w:r>
        <w:rPr>
          <w:rFonts w:ascii="Times New Roman"/>
          <w:b w:val="false"/>
          <w:i w:val="false"/>
          <w:color w:val="000000"/>
          <w:sz w:val="28"/>
        </w:rPr>
        <w:t>қаулысымен</w:t>
      </w:r>
      <w:r>
        <w:rPr>
          <w:rFonts w:ascii="Times New Roman"/>
          <w:b w:val="false"/>
          <w:i w:val="false"/>
          <w:color w:val="000000"/>
          <w:sz w:val="28"/>
        </w:rPr>
        <w:t xml:space="preserve"> бекітіліген қамқорлық және қорғаншылық органдары туралы Ережесінің 18 тармағы, 10 тармақшасы.</w:t>
      </w:r>
      <w:r>
        <w:br/>
      </w:r>
      <w:r>
        <w:rPr>
          <w:rFonts w:ascii="Times New Roman"/>
          <w:b w:val="false"/>
          <w:i w:val="false"/>
          <w:color w:val="000000"/>
          <w:sz w:val="28"/>
        </w:rPr>
        <w:t>
      4)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5 бөлімінің 121 тармағы.</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"Орал қаласының білім беру бөлімі", мемлекеттік мекемесі болып табылады (одан әрі - бөлім). Мемлекеттік қызмет көрсету орны: Батыс Қазақстан облысы, Орал қаласы, Достық-Дружба даңғылы, 145, 2 қабат, 5 кабинет, телефон: 50-86-47.</w:t>
      </w:r>
      <w:r>
        <w:br/>
      </w:r>
      <w:r>
        <w:rPr>
          <w:rFonts w:ascii="Times New Roman"/>
          <w:b w:val="false"/>
          <w:i w:val="false"/>
          <w:color w:val="000000"/>
          <w:sz w:val="28"/>
        </w:rPr>
        <w:t>
      5. Тұтынушы алатын көрсетілетін мемлекеттік қызметті көрсетуді аяқтау нысаны (нәтижесі): Зейнеткерлік қорларға, ІІМ жол полициясы комитетінің аумақтың бөлімшелеріне кәмелетке толмаған балаларға мұраны рәсімдеу үшін анықтама беру.</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сүттен, талон алғаннан бастап және т.с.с.), электрондық сауал берген сүттен бастап мемлекеттік қызмет көрсету мерзімдері - 15 күнтізбелік күн ішінде;</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- 10 минут.</w:t>
      </w:r>
      <w:r>
        <w:br/>
      </w:r>
      <w:r>
        <w:rPr>
          <w:rFonts w:ascii="Times New Roman"/>
          <w:b w:val="false"/>
          <w:i w:val="false"/>
          <w:color w:val="000000"/>
          <w:sz w:val="28"/>
        </w:rPr>
        <w:t>
      8. Мемлекеттік қызмет көрсету тегін жүзеге асырылады.</w:t>
      </w:r>
      <w:r>
        <w:br/>
      </w:r>
      <w:r>
        <w:rPr>
          <w:rFonts w:ascii="Times New Roman"/>
          <w:b w:val="false"/>
          <w:i w:val="false"/>
          <w:color w:val="000000"/>
          <w:sz w:val="28"/>
        </w:rPr>
        <w:t xml:space="preserve">
      9. Мемлекеттік қызмет көрсету сапасына және қол жетімділігіне қойылатын талаптар туралы ақпарат көзі - бұқаралық ақпарат құралдары, Орал қаласы әкімдігінің ресми сайты </w:t>
      </w:r>
      <w:r>
        <w:br/>
      </w:r>
      <w:r>
        <w:rPr>
          <w:rFonts w:ascii="Times New Roman"/>
          <w:b w:val="false"/>
          <w:i w:val="false"/>
          <w:color w:val="000000"/>
          <w:sz w:val="28"/>
        </w:rPr>
        <w:t>
(www. оral - akimat.kz).</w:t>
      </w:r>
      <w:r>
        <w:br/>
      </w:r>
      <w:r>
        <w:rPr>
          <w:rFonts w:ascii="Times New Roman"/>
          <w:b w:val="false"/>
          <w:i w:val="false"/>
          <w:color w:val="000000"/>
          <w:sz w:val="28"/>
        </w:rPr>
        <w:t>
      Бұл стандарт Орал қаласы, Достық-Дружба даңғылы, 145, 2 қабат, 4, 5 кабинет (телефон: 50-86-47) мекен-жайында білім бөлімінің әкімшілік бөлімінде орналасқан.</w:t>
      </w:r>
      <w:r>
        <w:br/>
      </w:r>
      <w:r>
        <w:rPr>
          <w:rFonts w:ascii="Times New Roman"/>
          <w:b w:val="false"/>
          <w:i w:val="false"/>
          <w:color w:val="000000"/>
          <w:sz w:val="28"/>
        </w:rPr>
        <w:t>
      10. Жұмыс кестесі - күн сайын, демалыс және мереке күндерін қоспағанда, сағат 9.00-ден 18.30-ға дейін, сағат 13.00-14.30 дейін түскі үзіліс. Мемлекеттік қызметті алу үшін алдын ала жазылу және жедел қызмет көрсету қарастырылмаған.</w:t>
      </w:r>
      <w:r>
        <w:br/>
      </w:r>
      <w:r>
        <w:rPr>
          <w:rFonts w:ascii="Times New Roman"/>
          <w:b w:val="false"/>
          <w:i w:val="false"/>
          <w:color w:val="000000"/>
          <w:sz w:val="28"/>
        </w:rPr>
        <w:t>
      11. Мемлекеттік қызмет көрсету үшін келесі жағдайлар жасалған:</w:t>
      </w:r>
      <w:r>
        <w:br/>
      </w:r>
      <w:r>
        <w:rPr>
          <w:rFonts w:ascii="Times New Roman"/>
          <w:b w:val="false"/>
          <w:i w:val="false"/>
          <w:color w:val="000000"/>
          <w:sz w:val="28"/>
        </w:rPr>
        <w:t>
      1) мемлекеттік және орыс тілдерінде жазылған өтініштердің үлгілері бар тақтаның алдында вестибюлде орналасқан үстелдер мен орындықтар;</w:t>
      </w:r>
      <w:r>
        <w:br/>
      </w:r>
      <w:r>
        <w:rPr>
          <w:rFonts w:ascii="Times New Roman"/>
          <w:b w:val="false"/>
          <w:i w:val="false"/>
          <w:color w:val="000000"/>
          <w:sz w:val="28"/>
        </w:rPr>
        <w:t>
      2) күту кабинеттерінің қасына дәліздерге қойылған орындықтар.</w:t>
      </w:r>
    </w:p>
    <w:bookmarkStart w:name="z134" w:id="130"/>
    <w:p>
      <w:pPr>
        <w:spacing w:after="0"/>
        <w:ind w:left="0"/>
        <w:jc w:val="left"/>
      </w:pPr>
      <w:r>
        <w:rPr>
          <w:rFonts w:ascii="Times New Roman"/>
          <w:b/>
          <w:i w:val="false"/>
          <w:color w:val="000000"/>
        </w:rPr>
        <w:t xml:space="preserve"> 
2. Мемлекеттік қызмет көрсету тәртібі</w:t>
      </w:r>
    </w:p>
    <w:bookmarkEnd w:id="130"/>
    <w:p>
      <w:pPr>
        <w:spacing w:after="0"/>
        <w:ind w:left="0"/>
        <w:jc w:val="both"/>
      </w:pPr>
      <w:r>
        <w:rPr>
          <w:rFonts w:ascii="Times New Roman"/>
          <w:b w:val="false"/>
          <w:i w:val="false"/>
          <w:color w:val="000000"/>
          <w:sz w:val="28"/>
        </w:rPr>
        <w:t>      12. Мемлекеттік қызметті алу үшін қажетті құжаттар мен талаптар, соның ішінде мемлекеттік қызметті алу үшін жеңілдіктері бар тұлғаларға:</w:t>
      </w:r>
      <w:r>
        <w:br/>
      </w:r>
      <w:r>
        <w:rPr>
          <w:rFonts w:ascii="Times New Roman"/>
          <w:b w:val="false"/>
          <w:i w:val="false"/>
          <w:color w:val="000000"/>
          <w:sz w:val="28"/>
        </w:rPr>
        <w:t>
      1) заңды өкілдердің өтініші;</w:t>
      </w:r>
      <w:r>
        <w:br/>
      </w:r>
      <w:r>
        <w:rPr>
          <w:rFonts w:ascii="Times New Roman"/>
          <w:b w:val="false"/>
          <w:i w:val="false"/>
          <w:color w:val="000000"/>
          <w:sz w:val="28"/>
        </w:rPr>
        <w:t>
      2) мұрагерлік құқығы туралы куәліктің көшірмесі. Нотариалды кеңседен.</w:t>
      </w:r>
      <w:r>
        <w:br/>
      </w:r>
      <w:r>
        <w:rPr>
          <w:rFonts w:ascii="Times New Roman"/>
          <w:b w:val="false"/>
          <w:i w:val="false"/>
          <w:color w:val="000000"/>
          <w:sz w:val="28"/>
        </w:rPr>
        <w:t>
      3) кәмелетке толмағанның туу туралы куәлігінің көшірмесі - баланың туу туралы берілетін алғашқы куәлік, Орал қаласы, құрманғазы көшесі, 173 мекен-жайында Орал қалалық Әділет басқармасының, Азаматтың Хал Актілерін жазу бөлімінде беріледі, күн сайын, сенбі мен жексенбіден басқа күндері 9.00-18.00 дейін түскі үзіліс 13.00-14.00, жұма күні 9.00-13.00 дейін телефон: 51-09-50.</w:t>
      </w:r>
      <w:r>
        <w:br/>
      </w:r>
      <w:r>
        <w:rPr>
          <w:rFonts w:ascii="Times New Roman"/>
          <w:b w:val="false"/>
          <w:i w:val="false"/>
          <w:color w:val="000000"/>
          <w:sz w:val="28"/>
        </w:rPr>
        <w:t>
      4) қайтыс болғаны туралы куәліктің көшірмесі. Орал қаласы, Жамбыл көшесі, 81 мекен-жайында, Қазақстан Республикасы Әділет министрлігінің Халыққа қызмет көрсету орталығы арқылы беріледі, күн сайын 9.00-18.00 дейін үзіліссіз, жексенбіден басқа күндері, телефон: 28-13-12.</w:t>
      </w:r>
      <w:r>
        <w:br/>
      </w: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 Орал қаласы, Достық-Дружба даңғылы, 145, 2 қабат, 4, 5 кабинет (телефон: 50-86-47) мекен-жайында білім бөлімінің әкімшілік бөлімі.</w:t>
      </w:r>
      <w:r>
        <w:br/>
      </w:r>
      <w:r>
        <w:rPr>
          <w:rFonts w:ascii="Times New Roman"/>
          <w:b w:val="false"/>
          <w:i w:val="false"/>
          <w:color w:val="000000"/>
          <w:sz w:val="28"/>
        </w:rPr>
        <w:t>
      14. Мемлекеттік қызметті алу үшін қажетті өтініштер мен басқа да құжаттарды бөлім мамандарымен мына мекен-жайға: Орал қаласы, Достық-Дружба даңғылы, 145, 2 қабат, 4,5 кабинетке тапсырылады.</w:t>
      </w:r>
      <w:r>
        <w:br/>
      </w:r>
      <w:r>
        <w:rPr>
          <w:rFonts w:ascii="Times New Roman"/>
          <w:b w:val="false"/>
          <w:i w:val="false"/>
          <w:color w:val="000000"/>
          <w:sz w:val="28"/>
        </w:rPr>
        <w:t>
      15. Тұтынушы барлық қажетті құжаттарды тапсырғанын дәлелдейтін құжаттардың нысаны атауы: қамқоршылық және қорғаншылық бойынша кеңестің шешімі.</w:t>
      </w:r>
      <w:r>
        <w:br/>
      </w:r>
      <w:r>
        <w:rPr>
          <w:rFonts w:ascii="Times New Roman"/>
          <w:b w:val="false"/>
          <w:i w:val="false"/>
          <w:color w:val="000000"/>
          <w:sz w:val="28"/>
        </w:rPr>
        <w:t>
      16. Қызмет көрсету нәтижесін жеткізу тәсілдері - Келісім Орал қаласы, Достық-Дружба даңғылы, 145, 2 қабат, 4, 5 кабинет (телефон: 50-86-47) мекен-жайында білім бөлімінің әкімшілік бөліміне жеке келген кезде беріледі.</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ұсынылған құжаттардың осы стандарттың 12 тармағында көзделген талаптарға сай келмеуі;</w:t>
      </w:r>
      <w:r>
        <w:br/>
      </w:r>
      <w:r>
        <w:rPr>
          <w:rFonts w:ascii="Times New Roman"/>
          <w:b w:val="false"/>
          <w:i w:val="false"/>
          <w:color w:val="000000"/>
          <w:sz w:val="28"/>
        </w:rPr>
        <w:t>
      2) 10 жасқа толған кәмелетке толмаған баланың келісімінің болмауы.</w:t>
      </w:r>
    </w:p>
    <w:bookmarkStart w:name="z135" w:id="131"/>
    <w:p>
      <w:pPr>
        <w:spacing w:after="0"/>
        <w:ind w:left="0"/>
        <w:jc w:val="left"/>
      </w:pPr>
      <w:r>
        <w:rPr>
          <w:rFonts w:ascii="Times New Roman"/>
          <w:b/>
          <w:i w:val="false"/>
          <w:color w:val="000000"/>
        </w:rPr>
        <w:t xml:space="preserve"> 
3. Жұмыс қағидаттары</w:t>
      </w:r>
    </w:p>
    <w:bookmarkEnd w:id="131"/>
    <w:p>
      <w:pPr>
        <w:spacing w:after="0"/>
        <w:ind w:left="0"/>
        <w:jc w:val="both"/>
      </w:pPr>
      <w:r>
        <w:rPr>
          <w:rFonts w:ascii="Times New Roman"/>
          <w:b w:val="false"/>
          <w:i w:val="false"/>
          <w:color w:val="000000"/>
          <w:sz w:val="28"/>
        </w:rPr>
        <w:t xml:space="preserve">      18. Бөлім жұмыс кезінде сыпайылық, мемлекеттік қызмет туралы толық мәлімет берілуі, сақталуын қамтамасыз ету, тұтынушы құжатының мазмұны туралы ақпараттың құпиялығы және қорғалуы сияқты қағидаттарды басшылыққа алады. </w:t>
      </w:r>
    </w:p>
    <w:bookmarkStart w:name="z136" w:id="132"/>
    <w:p>
      <w:pPr>
        <w:spacing w:after="0"/>
        <w:ind w:left="0"/>
        <w:jc w:val="left"/>
      </w:pPr>
      <w:r>
        <w:rPr>
          <w:rFonts w:ascii="Times New Roman"/>
          <w:b/>
          <w:i w:val="false"/>
          <w:color w:val="000000"/>
        </w:rPr>
        <w:t xml:space="preserve"> 
4. Жұмыс нәтижелері</w:t>
      </w:r>
    </w:p>
    <w:bookmarkEnd w:id="132"/>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37" w:id="133"/>
    <w:p>
      <w:pPr>
        <w:spacing w:after="0"/>
        <w:ind w:left="0"/>
        <w:jc w:val="left"/>
      </w:pPr>
      <w:r>
        <w:rPr>
          <w:rFonts w:ascii="Times New Roman"/>
          <w:b/>
          <w:i w:val="false"/>
          <w:color w:val="000000"/>
        </w:rPr>
        <w:t xml:space="preserve"> 
5. Шағымдану тәртібі</w:t>
      </w:r>
    </w:p>
    <w:bookmarkEnd w:id="133"/>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электрондық поштасының мекен-жайы, шақыруларды өңдеу орталықтарының (саll-орталықтар) телефон нөмірлері не лауазымды адам кабинетінің нөмірі.</w:t>
      </w:r>
      <w:r>
        <w:br/>
      </w:r>
      <w:r>
        <w:rPr>
          <w:rFonts w:ascii="Times New Roman"/>
          <w:b w:val="false"/>
          <w:i w:val="false"/>
          <w:color w:val="000000"/>
          <w:sz w:val="28"/>
        </w:rPr>
        <w:t>
      1) бөлім мамандарының іс-әрекетіне шағымдану тәртібін Орал қаласы, Достық-Дружба даңғылы, 145, 2 қабат, 7 кабинет, телефон: 51-35-09 мекен-жайында орналасқан "Орал қаласы білім беру бөлімі" мемлекеттік мекемесінің бастығы түсіндіреді.</w:t>
      </w:r>
      <w:r>
        <w:br/>
      </w:r>
      <w:r>
        <w:rPr>
          <w:rFonts w:ascii="Times New Roman"/>
          <w:b w:val="false"/>
          <w:i w:val="false"/>
          <w:color w:val="000000"/>
          <w:sz w:val="28"/>
        </w:rPr>
        <w:t>
      2) бөлім бастығының іс-әрекетіне шағымдану тәртібін Орал қаласы, Достық-Дружба даңғылы, 182/1, 10а кабинет (кеңсе бөлімі) мекен-жайында орналасқан Орал қаласы әкімі аппаратының басшысы түсіндіреді.</w:t>
      </w:r>
      <w:r>
        <w:br/>
      </w:r>
      <w:r>
        <w:rPr>
          <w:rFonts w:ascii="Times New Roman"/>
          <w:b w:val="false"/>
          <w:i w:val="false"/>
          <w:color w:val="000000"/>
          <w:sz w:val="28"/>
        </w:rPr>
        <w:t>
      22. Шағым берілетін мемлекеттік органның атауы, электрондық поштасының мекен-жайы не лауазымды адам кабинетінің нөмірі:</w:t>
      </w:r>
      <w:r>
        <w:br/>
      </w:r>
      <w:r>
        <w:rPr>
          <w:rFonts w:ascii="Times New Roman"/>
          <w:b w:val="false"/>
          <w:i w:val="false"/>
          <w:color w:val="000000"/>
          <w:sz w:val="28"/>
        </w:rPr>
        <w:t>
      1) шағым жазбаша түрде немесе пошта арқылы Орал қаласы, Достық-Дружба даңғылы, 145, 2 қабат, 7 кабинет, телефон: 51-35-09 мекен-жайы бойынша қабылданады.</w:t>
      </w:r>
      <w:r>
        <w:br/>
      </w:r>
      <w:r>
        <w:rPr>
          <w:rFonts w:ascii="Times New Roman"/>
          <w:b w:val="false"/>
          <w:i w:val="false"/>
          <w:color w:val="000000"/>
          <w:sz w:val="28"/>
        </w:rPr>
        <w:t>
      2) шағым жазбаша түрде немесе пошта арқылы немесе Орал қаласы әкімінің аппараты кеңсесі арқылы Орал қаласы, Достық-Дружба даңғылы 182/1, 22 кабинет, телефон: 51-37-30 мекен-жайы бойынша қабылданады.</w:t>
      </w:r>
      <w:r>
        <w:br/>
      </w:r>
      <w:r>
        <w:rPr>
          <w:rFonts w:ascii="Times New Roman"/>
          <w:b w:val="false"/>
          <w:i w:val="false"/>
          <w:color w:val="000000"/>
          <w:sz w:val="28"/>
        </w:rPr>
        <w:t xml:space="preserve">
      23. Шағымның қабылданғанын растайтын азаматтарды жеке мәселелер бойынша уақыты көрсетілген қабылдау карточкасы. Шағымды қаралу бағыты туралы ақпаратты Орал қаласы, Достық-Дружба даңғылы, 145, 2 қабат, 7 кабинет, телефон: 51-35-09 мекен-жайынан білуге болады. </w:t>
      </w:r>
    </w:p>
    <w:bookmarkStart w:name="z138" w:id="134"/>
    <w:p>
      <w:pPr>
        <w:spacing w:after="0"/>
        <w:ind w:left="0"/>
        <w:jc w:val="left"/>
      </w:pPr>
      <w:r>
        <w:rPr>
          <w:rFonts w:ascii="Times New Roman"/>
          <w:b/>
          <w:i w:val="false"/>
          <w:color w:val="000000"/>
        </w:rPr>
        <w:t xml:space="preserve"> 
6. Байланыс ақпараты</w:t>
      </w:r>
    </w:p>
    <w:bookmarkEnd w:id="134"/>
    <w:p>
      <w:pPr>
        <w:spacing w:after="0"/>
        <w:ind w:left="0"/>
        <w:jc w:val="both"/>
      </w:pPr>
      <w:r>
        <w:rPr>
          <w:rFonts w:ascii="Times New Roman"/>
          <w:b w:val="false"/>
          <w:i w:val="false"/>
          <w:color w:val="000000"/>
          <w:sz w:val="28"/>
        </w:rPr>
        <w:t>      24. Байланыс мәліметтер: Тұтынушыларды қабылдау бөлімнің бекітілген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Жұмыс кестесі: күн сайын, сенбі, жексенбі және мереке күндерін қоспағанда, сағат 9-00-ден 18-30-ға дейін, түскі үзіліс 13-00 ден 14-30-ға дейін. Жеке сұрақтары бойынша: алдын ала жазылу арқылы әр жұма сайын мереке күндерін қоспағанда сағат 16-00-ден 18-30-ға дейін. Қабылдау Орал қаласы, Достық-Дружба даңғылы, 145, 2 қабат, 7 кабинет, телефон: 51-35-09 мекен-жайы бойынша жүргізіледі.</w:t>
      </w:r>
      <w:r>
        <w:br/>
      </w:r>
      <w:r>
        <w:rPr>
          <w:rFonts w:ascii="Times New Roman"/>
          <w:b w:val="false"/>
          <w:i w:val="false"/>
          <w:color w:val="000000"/>
          <w:sz w:val="28"/>
        </w:rPr>
        <w:t>
      Бөлім бастығының орынбасары:</w:t>
      </w:r>
      <w:r>
        <w:br/>
      </w:r>
      <w:r>
        <w:rPr>
          <w:rFonts w:ascii="Times New Roman"/>
          <w:b w:val="false"/>
          <w:i w:val="false"/>
          <w:color w:val="000000"/>
          <w:sz w:val="28"/>
        </w:rPr>
        <w:t>
      Жұмыс кестесі: күн сайын, сенбі, жексенбі және мереке күндерін қоспағанда, сағат 9-00-ден 18-30-ға дейін, түскі үзіліс 13-00-ден 14-30-ға дейін. Жеке сұрақтары бойынша: алдын ала жазылу арқылы әр жұма сайын, мереке күндерін қоспағанда, сағат 16-00-ден 18-30-ға дейін. Қабылдау Орал қаласы, Достық-Дружба даңғылы, 145, 2 қабат, 7 кабинет, телефон: 51-35-09 мекен-жайы бойынша жүргізіледі.</w:t>
      </w:r>
      <w:r>
        <w:br/>
      </w:r>
      <w:r>
        <w:rPr>
          <w:rFonts w:ascii="Times New Roman"/>
          <w:b w:val="false"/>
          <w:i w:val="false"/>
          <w:color w:val="000000"/>
          <w:sz w:val="28"/>
        </w:rPr>
        <w:t>
      Жоғары тұрған ұйымның байланыс мәліметтері:</w:t>
      </w:r>
      <w:r>
        <w:br/>
      </w:r>
      <w:r>
        <w:rPr>
          <w:rFonts w:ascii="Times New Roman"/>
          <w:b w:val="false"/>
          <w:i w:val="false"/>
          <w:color w:val="000000"/>
          <w:sz w:val="28"/>
        </w:rPr>
        <w:t>
      Жергілікті атқарушы орган Орал қаласы әкімінің аппараты Орал қаласы, Достық-Дружба даңғылы 182/1, 10 а (кеңсе) кабинет, телефон: 50-70-54, мекен-жайы бойынша, жұмыс кестесі - күн сайын, демалыс және мереке күндерін қоспағанда, сағат 9-00-ден 18-30-ға дейін, түскі үзіліс сағат 13-00-ден 14-30-ға дейін.</w:t>
      </w:r>
      <w:r>
        <w:br/>
      </w:r>
      <w:r>
        <w:rPr>
          <w:rFonts w:ascii="Times New Roman"/>
          <w:b w:val="false"/>
          <w:i w:val="false"/>
          <w:color w:val="000000"/>
          <w:sz w:val="28"/>
        </w:rPr>
        <w:t>
      25. Қосымша ақпарат: бөлім келесі мемлекеттік қызмет түрлерін де атқарады:</w:t>
      </w:r>
      <w:r>
        <w:br/>
      </w:r>
      <w:r>
        <w:rPr>
          <w:rFonts w:ascii="Times New Roman"/>
          <w:b w:val="false"/>
          <w:i w:val="false"/>
          <w:color w:val="000000"/>
          <w:sz w:val="28"/>
        </w:rPr>
        <w:t>
      1)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2) Жетімдерді, ата-анасының қамқорлығынсыз қалған балаларды әлеуметтік қамсыздандыруға құжаттар рәсімдеу;</w:t>
      </w:r>
      <w:r>
        <w:br/>
      </w:r>
      <w:r>
        <w:rPr>
          <w:rFonts w:ascii="Times New Roman"/>
          <w:b w:val="false"/>
          <w:i w:val="false"/>
          <w:color w:val="000000"/>
          <w:sz w:val="28"/>
        </w:rPr>
        <w:t>
      3) кәмелетке толмаған балаларға тиесілі тұрғын үй алаңын ауыстыруға немесе сатуға рұқсат беру үшін нотариалды кеңсеге анықтама беру;</w:t>
      </w:r>
      <w:r>
        <w:br/>
      </w:r>
      <w:r>
        <w:rPr>
          <w:rFonts w:ascii="Times New Roman"/>
          <w:b w:val="false"/>
          <w:i w:val="false"/>
          <w:color w:val="000000"/>
          <w:sz w:val="28"/>
        </w:rPr>
        <w:t>
      4) кәмелетке толмағандарға тиесілі тұрғын үйді банкке несие рәсімдеу үшін кепілге қоюға рұқсат беру;</w:t>
      </w:r>
      <w:r>
        <w:br/>
      </w:r>
      <w:r>
        <w:rPr>
          <w:rFonts w:ascii="Times New Roman"/>
          <w:b w:val="false"/>
          <w:i w:val="false"/>
          <w:color w:val="000000"/>
          <w:sz w:val="28"/>
        </w:rPr>
        <w:t>
      5) Патронат тәрбиелеуге балаларды алуға тілек білдірген отбасылардан өтініштер қабылдау;</w:t>
      </w:r>
      <w:r>
        <w:br/>
      </w:r>
      <w:r>
        <w:rPr>
          <w:rFonts w:ascii="Times New Roman"/>
          <w:b w:val="false"/>
          <w:i w:val="false"/>
          <w:color w:val="000000"/>
          <w:sz w:val="28"/>
        </w:rPr>
        <w:t>
      6)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r>
        <w:br/>
      </w:r>
      <w:r>
        <w:rPr>
          <w:rFonts w:ascii="Times New Roman"/>
          <w:b w:val="false"/>
          <w:i w:val="false"/>
          <w:color w:val="000000"/>
          <w:sz w:val="28"/>
        </w:rPr>
        <w:t>
      7) қамқоршылық және қорғаншылық жөнінде анықтама беру;</w:t>
      </w:r>
      <w:r>
        <w:br/>
      </w:r>
      <w:r>
        <w:rPr>
          <w:rFonts w:ascii="Times New Roman"/>
          <w:b w:val="false"/>
          <w:i w:val="false"/>
          <w:color w:val="000000"/>
          <w:sz w:val="28"/>
        </w:rPr>
        <w:t>
      8) Жетім балаларды және ата-анасының қамқорлығынсыз қалған балаларды өңірлік есепке қою.</w:t>
      </w:r>
      <w:r>
        <w:br/>
      </w:r>
      <w:r>
        <w:rPr>
          <w:rFonts w:ascii="Times New Roman"/>
          <w:b w:val="false"/>
          <w:i w:val="false"/>
          <w:color w:val="000000"/>
          <w:sz w:val="28"/>
        </w:rPr>
        <w:t>
      Бөлімнің сенім телефоны: 50-39-28.</w:t>
      </w:r>
    </w:p>
    <w:bookmarkStart w:name="z139" w:id="135"/>
    <w:p>
      <w:pPr>
        <w:spacing w:after="0"/>
        <w:ind w:left="0"/>
        <w:jc w:val="both"/>
      </w:pPr>
      <w:r>
        <w:rPr>
          <w:rFonts w:ascii="Times New Roman"/>
          <w:b w:val="false"/>
          <w:i w:val="false"/>
          <w:color w:val="000000"/>
          <w:sz w:val="28"/>
        </w:rPr>
        <w:t>
"Зейнеткерлік қорларға, ІІМ жол полициясы</w:t>
      </w:r>
      <w:r>
        <w:br/>
      </w:r>
      <w:r>
        <w:rPr>
          <w:rFonts w:ascii="Times New Roman"/>
          <w:b w:val="false"/>
          <w:i w:val="false"/>
          <w:color w:val="000000"/>
          <w:sz w:val="28"/>
        </w:rPr>
        <w:t>
комитетінің аумақтың бөлімшелеріне кәмелетке</w:t>
      </w:r>
      <w:r>
        <w:br/>
      </w:r>
      <w:r>
        <w:rPr>
          <w:rFonts w:ascii="Times New Roman"/>
          <w:b w:val="false"/>
          <w:i w:val="false"/>
          <w:color w:val="000000"/>
          <w:sz w:val="28"/>
        </w:rPr>
        <w:t>
толмаған балаларға мұраны рәсімдеу үшін анықтама</w:t>
      </w:r>
      <w:r>
        <w:br/>
      </w:r>
      <w:r>
        <w:rPr>
          <w:rFonts w:ascii="Times New Roman"/>
          <w:b w:val="false"/>
          <w:i w:val="false"/>
          <w:color w:val="000000"/>
          <w:sz w:val="28"/>
        </w:rPr>
        <w:t>
беру" мемлекеттік қызмет көрсетудің стандартына</w:t>
      </w:r>
      <w:r>
        <w:br/>
      </w:r>
      <w:r>
        <w:rPr>
          <w:rFonts w:ascii="Times New Roman"/>
          <w:b w:val="false"/>
          <w:i w:val="false"/>
          <w:color w:val="000000"/>
          <w:sz w:val="28"/>
        </w:rPr>
        <w:t>
қосымша</w:t>
      </w:r>
    </w:p>
    <w:bookmarkEnd w:id="135"/>
    <w:p>
      <w:pPr>
        <w:spacing w:after="0"/>
        <w:ind w:left="0"/>
        <w:jc w:val="both"/>
      </w:pPr>
      <w:r>
        <w:rPr>
          <w:rFonts w:ascii="Times New Roman"/>
          <w:b w:val="false"/>
          <w:i w:val="false"/>
          <w:color w:val="000000"/>
          <w:sz w:val="28"/>
        </w:rPr>
        <w:t xml:space="preserve">      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8"/>
        <w:gridCol w:w="2411"/>
        <w:gridCol w:w="2881"/>
        <w:gridCol w:w="2430"/>
      </w:tblGrid>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қолжетiмдiлік көрсеткiштерi</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мәнi</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мәнi</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мәнi</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сүттен бастап белгiленген мерзiмде қызметтi ұсыну оқиғаларының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үрдiсінің сапасына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рәсімдеген жағдайдың (жүргiзiлген төлемдер, есеп айырысулар және т.б.)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қызметтерінің ақпарат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түрi бойынша қызмет көрсетiлген тұтынушылардың жалпы санына негiзделген шағымдардың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шағымданудық қолданыстағы тәртiбiне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0" w:id="136"/>
    <w:p>
      <w:pPr>
        <w:spacing w:after="0"/>
        <w:ind w:left="0"/>
        <w:jc w:val="both"/>
      </w:pPr>
      <w:r>
        <w:rPr>
          <w:rFonts w:ascii="Times New Roman"/>
          <w:b w:val="false"/>
          <w:i w:val="false"/>
          <w:color w:val="000000"/>
          <w:sz w:val="28"/>
        </w:rPr>
        <w:t>
Орал қаласы әкімдігінің</w:t>
      </w:r>
      <w:r>
        <w:br/>
      </w:r>
      <w:r>
        <w:rPr>
          <w:rFonts w:ascii="Times New Roman"/>
          <w:b w:val="false"/>
          <w:i w:val="false"/>
          <w:color w:val="000000"/>
          <w:sz w:val="28"/>
        </w:rPr>
        <w:t>
2008 жылғы 10 сәуірдегі</w:t>
      </w:r>
      <w:r>
        <w:br/>
      </w:r>
      <w:r>
        <w:rPr>
          <w:rFonts w:ascii="Times New Roman"/>
          <w:b w:val="false"/>
          <w:i w:val="false"/>
          <w:color w:val="000000"/>
          <w:sz w:val="28"/>
        </w:rPr>
        <w:t>
N 993 қаулысымен бекітілген</w:t>
      </w:r>
      <w:r>
        <w:br/>
      </w:r>
      <w:r>
        <w:rPr>
          <w:rFonts w:ascii="Times New Roman"/>
          <w:b w:val="false"/>
          <w:i w:val="false"/>
          <w:color w:val="000000"/>
          <w:sz w:val="28"/>
        </w:rPr>
        <w:t>
18 қосымша</w:t>
      </w:r>
    </w:p>
    <w:bookmarkEnd w:id="136"/>
    <w:p>
      <w:pPr>
        <w:spacing w:after="0"/>
        <w:ind w:left="0"/>
        <w:jc w:val="left"/>
      </w:pPr>
      <w:r>
        <w:rPr>
          <w:rFonts w:ascii="Times New Roman"/>
          <w:b/>
          <w:i w:val="false"/>
          <w:color w:val="000000"/>
        </w:rPr>
        <w:t xml:space="preserve"> "Кәмелетке толмағандарға тиесілі тұрғын үйді</w:t>
      </w:r>
      <w:r>
        <w:br/>
      </w:r>
      <w:r>
        <w:rPr>
          <w:rFonts w:ascii="Times New Roman"/>
          <w:b/>
          <w:i w:val="false"/>
          <w:color w:val="000000"/>
        </w:rPr>
        <w:t>
банкке несие рәсімдеу үшін кепілге қоюға</w:t>
      </w:r>
      <w:r>
        <w:br/>
      </w:r>
      <w:r>
        <w:rPr>
          <w:rFonts w:ascii="Times New Roman"/>
          <w:b/>
          <w:i w:val="false"/>
          <w:color w:val="000000"/>
        </w:rPr>
        <w:t>
рұқсат беру" мемлекеттік қызмет көрсету</w:t>
      </w:r>
      <w:r>
        <w:br/>
      </w:r>
      <w:r>
        <w:rPr>
          <w:rFonts w:ascii="Times New Roman"/>
          <w:b/>
          <w:i w:val="false"/>
          <w:color w:val="000000"/>
        </w:rPr>
        <w:t>
стандарты</w:t>
      </w:r>
    </w:p>
    <w:bookmarkStart w:name="z141" w:id="137"/>
    <w:p>
      <w:pPr>
        <w:spacing w:after="0"/>
        <w:ind w:left="0"/>
        <w:jc w:val="left"/>
      </w:pPr>
      <w:r>
        <w:rPr>
          <w:rFonts w:ascii="Times New Roman"/>
          <w:b/>
          <w:i w:val="false"/>
          <w:color w:val="000000"/>
        </w:rPr>
        <w:t xml:space="preserve"> 
1. Жалпы ережелер</w:t>
      </w:r>
    </w:p>
    <w:bookmarkEnd w:id="137"/>
    <w:p>
      <w:pPr>
        <w:spacing w:after="0"/>
        <w:ind w:left="0"/>
        <w:jc w:val="both"/>
      </w:pPr>
      <w:r>
        <w:rPr>
          <w:rFonts w:ascii="Times New Roman"/>
          <w:b w:val="false"/>
          <w:i w:val="false"/>
          <w:color w:val="000000"/>
          <w:sz w:val="28"/>
        </w:rPr>
        <w:t>      1. Мемлекеттік қызметтің анықтамасы: кәмелетке толмағандарға тиесілі тұрғын үйді банкке несие рәсімдеу үшін кепілге қоюға рұқсат беру.</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көрсетуге негіз болатын:</w:t>
      </w:r>
      <w:r>
        <w:br/>
      </w:r>
      <w:r>
        <w:rPr>
          <w:rFonts w:ascii="Times New Roman"/>
          <w:b w:val="false"/>
          <w:i w:val="false"/>
          <w:color w:val="000000"/>
          <w:sz w:val="28"/>
        </w:rPr>
        <w:t>
      1) Қазақстан Республикасының 1997 жылғы 16 сәуірдегі N 94-1 "Тұрғын үй қатынастары туралы" </w:t>
      </w:r>
      <w:r>
        <w:rPr>
          <w:rFonts w:ascii="Times New Roman"/>
          <w:b w:val="false"/>
          <w:i w:val="false"/>
          <w:color w:val="000000"/>
          <w:sz w:val="28"/>
        </w:rPr>
        <w:t>Заңының</w:t>
      </w:r>
      <w:r>
        <w:rPr>
          <w:rFonts w:ascii="Times New Roman"/>
          <w:b w:val="false"/>
          <w:i w:val="false"/>
          <w:color w:val="000000"/>
          <w:sz w:val="28"/>
        </w:rPr>
        <w:t xml:space="preserve"> 13 бабының 3 тармағы.</w:t>
      </w:r>
      <w:r>
        <w:br/>
      </w:r>
      <w:r>
        <w:rPr>
          <w:rFonts w:ascii="Times New Roman"/>
          <w:b w:val="false"/>
          <w:i w:val="false"/>
          <w:color w:val="000000"/>
          <w:sz w:val="28"/>
        </w:rPr>
        <w:t>
      2) Қазақстан Республикасының 1998 жылғы 19 желтоқсандағы N 321-1 "Неке және отбасы туралы" </w:t>
      </w:r>
      <w:r>
        <w:rPr>
          <w:rFonts w:ascii="Times New Roman"/>
          <w:b w:val="false"/>
          <w:i w:val="false"/>
          <w:color w:val="000000"/>
          <w:sz w:val="28"/>
        </w:rPr>
        <w:t>Заңының</w:t>
      </w:r>
      <w:r>
        <w:rPr>
          <w:rFonts w:ascii="Times New Roman"/>
          <w:b w:val="false"/>
          <w:i w:val="false"/>
          <w:color w:val="000000"/>
          <w:sz w:val="28"/>
        </w:rPr>
        <w:t xml:space="preserve"> 114 бабы.</w:t>
      </w:r>
      <w:r>
        <w:br/>
      </w:r>
      <w:r>
        <w:rPr>
          <w:rFonts w:ascii="Times New Roman"/>
          <w:b w:val="false"/>
          <w:i w:val="false"/>
          <w:color w:val="000000"/>
          <w:sz w:val="28"/>
        </w:rPr>
        <w:t>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5 бөлімінің 122 тармағы.</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"Орал қаласының білім беру бөлімі", мемлекеттік мекемесі болып табылады (одан әрі - бөлім). Мемлекеттік қызмет көрсету орны: Батыс Қазақстан облысы, Орал қаласы, Достық-Дружба даңғылы, 145, 2 қабат, 5 кабинет, телефон: 50-86-47.</w:t>
      </w:r>
      <w:r>
        <w:br/>
      </w:r>
      <w:r>
        <w:rPr>
          <w:rFonts w:ascii="Times New Roman"/>
          <w:b w:val="false"/>
          <w:i w:val="false"/>
          <w:color w:val="000000"/>
          <w:sz w:val="28"/>
        </w:rPr>
        <w:t>
      5. Тұтынушы алатын көрсетілетін мемлекеттік қызметті көрсетуді аяқтау нысаны (нәтижесі): кәмелетке толмағандарға тиесілі тұрғын үйді банкке несие рәсімдеу үшін кепілге қоюға рұқсат беру.</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сүттен, талон алғаннан бастап және т.с.с.), электрондық сауал берген сүттен бастап мемлекеттік қызмет көрсету мерзімдері - 15 күнтізбелік күн ішінде;</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- 10 минут.</w:t>
      </w:r>
      <w:r>
        <w:br/>
      </w:r>
      <w:r>
        <w:rPr>
          <w:rFonts w:ascii="Times New Roman"/>
          <w:b w:val="false"/>
          <w:i w:val="false"/>
          <w:color w:val="000000"/>
          <w:sz w:val="28"/>
        </w:rPr>
        <w:t>
      8. Мемлекеттік қызмет көрсету тегін жүзеге асырылады.</w:t>
      </w:r>
      <w:r>
        <w:br/>
      </w:r>
      <w:r>
        <w:rPr>
          <w:rFonts w:ascii="Times New Roman"/>
          <w:b w:val="false"/>
          <w:i w:val="false"/>
          <w:color w:val="000000"/>
          <w:sz w:val="28"/>
        </w:rPr>
        <w:t xml:space="preserve">
      9. Мемлекеттік қызмет көрсету сапасына және қол жетімділігіне қойылатын талаптар туралы ақпарат көзі - бұқаралық ақпарат құралдары, Орал қаласы әкімдігінің ресми сайты </w:t>
      </w:r>
      <w:r>
        <w:br/>
      </w:r>
      <w:r>
        <w:rPr>
          <w:rFonts w:ascii="Times New Roman"/>
          <w:b w:val="false"/>
          <w:i w:val="false"/>
          <w:color w:val="000000"/>
          <w:sz w:val="28"/>
        </w:rPr>
        <w:t>
(www. оral - akimat.kz).</w:t>
      </w:r>
      <w:r>
        <w:br/>
      </w:r>
      <w:r>
        <w:rPr>
          <w:rFonts w:ascii="Times New Roman"/>
          <w:b w:val="false"/>
          <w:i w:val="false"/>
          <w:color w:val="000000"/>
          <w:sz w:val="28"/>
        </w:rPr>
        <w:t>
      Бұл стандарт Орал қаласы, Достық-Дружба даңғылы, 145, 2 қабат, 4, 5 кабинет (телефон: 50-86-47) мекен-жайында білім бөлімінің әкімшілік бөлімінде орналасқан.</w:t>
      </w:r>
      <w:r>
        <w:br/>
      </w:r>
      <w:r>
        <w:rPr>
          <w:rFonts w:ascii="Times New Roman"/>
          <w:b w:val="false"/>
          <w:i w:val="false"/>
          <w:color w:val="000000"/>
          <w:sz w:val="28"/>
        </w:rPr>
        <w:t>
      10. Жұмыс кестесі - күн сайын, демалыс және мереке күндерін қоспағанда, сағат 9.00-ден 18.30-ға дейін, сағат 13.00-14.30 дейін түскі үзіліс. Мемлекеттік қызметті алу үшін алдын ала жазылу және жедел қызмет көрсету қарастырылмаған.</w:t>
      </w:r>
      <w:r>
        <w:br/>
      </w:r>
      <w:r>
        <w:rPr>
          <w:rFonts w:ascii="Times New Roman"/>
          <w:b w:val="false"/>
          <w:i w:val="false"/>
          <w:color w:val="000000"/>
          <w:sz w:val="28"/>
        </w:rPr>
        <w:t>
      11. Мемлекеттік қызмет көрсету үшін келесі жағдайлар жасалған:</w:t>
      </w:r>
      <w:r>
        <w:br/>
      </w:r>
      <w:r>
        <w:rPr>
          <w:rFonts w:ascii="Times New Roman"/>
          <w:b w:val="false"/>
          <w:i w:val="false"/>
          <w:color w:val="000000"/>
          <w:sz w:val="28"/>
        </w:rPr>
        <w:t>
      1) мемлекеттік және орыс тілдерінде жазылған өтініштердің үлгілері бар тақтаның алдында вестибюлде орналасқан үстелдер мен орындықтар;</w:t>
      </w:r>
      <w:r>
        <w:br/>
      </w:r>
      <w:r>
        <w:rPr>
          <w:rFonts w:ascii="Times New Roman"/>
          <w:b w:val="false"/>
          <w:i w:val="false"/>
          <w:color w:val="000000"/>
          <w:sz w:val="28"/>
        </w:rPr>
        <w:t>
      2) күту кабинеттерінің қасына дәліздерге қойылған орындықтар.</w:t>
      </w:r>
    </w:p>
    <w:bookmarkStart w:name="z142" w:id="138"/>
    <w:p>
      <w:pPr>
        <w:spacing w:after="0"/>
        <w:ind w:left="0"/>
        <w:jc w:val="left"/>
      </w:pPr>
      <w:r>
        <w:rPr>
          <w:rFonts w:ascii="Times New Roman"/>
          <w:b/>
          <w:i w:val="false"/>
          <w:color w:val="000000"/>
        </w:rPr>
        <w:t xml:space="preserve"> 
2. Мемлекеттік қызмет көрсету тәртібі</w:t>
      </w:r>
    </w:p>
    <w:bookmarkEnd w:id="138"/>
    <w:p>
      <w:pPr>
        <w:spacing w:after="0"/>
        <w:ind w:left="0"/>
        <w:jc w:val="both"/>
      </w:pPr>
      <w:r>
        <w:rPr>
          <w:rFonts w:ascii="Times New Roman"/>
          <w:b w:val="false"/>
          <w:i w:val="false"/>
          <w:color w:val="000000"/>
          <w:sz w:val="28"/>
        </w:rPr>
        <w:t>      12. Мемлекеттік қызметті алу үшін қажетті құжаттар мен талаптар, соның ішінде мемлекеттік қызметті алу үшін жеңілдіктері бар тұлғаларға:</w:t>
      </w:r>
      <w:r>
        <w:br/>
      </w:r>
      <w:r>
        <w:rPr>
          <w:rFonts w:ascii="Times New Roman"/>
          <w:b w:val="false"/>
          <w:i w:val="false"/>
          <w:color w:val="000000"/>
          <w:sz w:val="28"/>
        </w:rPr>
        <w:t>
      1) заңды өкілдердің өтініші;</w:t>
      </w:r>
      <w:r>
        <w:br/>
      </w:r>
      <w:r>
        <w:rPr>
          <w:rFonts w:ascii="Times New Roman"/>
          <w:b w:val="false"/>
          <w:i w:val="false"/>
          <w:color w:val="000000"/>
          <w:sz w:val="28"/>
        </w:rPr>
        <w:t>
      2) кепілге берілетін үй иелерінің келісімі;</w:t>
      </w:r>
      <w:r>
        <w:br/>
      </w:r>
      <w:r>
        <w:rPr>
          <w:rFonts w:ascii="Times New Roman"/>
          <w:b w:val="false"/>
          <w:i w:val="false"/>
          <w:color w:val="000000"/>
          <w:sz w:val="28"/>
        </w:rPr>
        <w:t>
      3) кәмелетке толмағанның туу туралы куәлігінің көшірмесі - баланың туу туралы берілетін алғашқы куәлік, Орал қаласы, құрманғазы көшесі-173 мекен-жайында Орал қалалық Әділет басқармасының, Азаматтың Хал Актілерін жазу бөлімінде беріледі, күнсайын сенбі мен жексенбіден басқа күндері 9.00-18.00 дейін түскі үзіліс 13.00-14.00, жұма күні 9.00-13.00 дейін телефон: 51-09-50;</w:t>
      </w:r>
      <w:r>
        <w:br/>
      </w:r>
      <w:r>
        <w:rPr>
          <w:rFonts w:ascii="Times New Roman"/>
          <w:b w:val="false"/>
          <w:i w:val="false"/>
          <w:color w:val="000000"/>
          <w:sz w:val="28"/>
        </w:rPr>
        <w:t>
      4) банкке кепілге берілетін пәтердің құжаттарының көшірмесі (сатып алу-сату келісімі, техпаспорт).</w:t>
      </w:r>
      <w:r>
        <w:br/>
      </w: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 Орал қаласы, Достық-Дружба даңғылы, 145, 2 қабат, 4, 5 кабинет (тел. 50-86-47) мекен-жайында білім бөлімінің әкімшілік бөлімі.</w:t>
      </w:r>
      <w:r>
        <w:br/>
      </w:r>
      <w:r>
        <w:rPr>
          <w:rFonts w:ascii="Times New Roman"/>
          <w:b w:val="false"/>
          <w:i w:val="false"/>
          <w:color w:val="000000"/>
          <w:sz w:val="28"/>
        </w:rPr>
        <w:t>
      14. Мемлекеттік қызметті алу үшін қажетті өтініштер мен басқа да құжаттарды бөлім мамандарымен мына мекен-жайға: Орал қаласы, Достық-Дружба даңғылы, 145, 2 қабат, 4,5 кабинетке тапсырылады.</w:t>
      </w:r>
      <w:r>
        <w:br/>
      </w:r>
      <w:r>
        <w:rPr>
          <w:rFonts w:ascii="Times New Roman"/>
          <w:b w:val="false"/>
          <w:i w:val="false"/>
          <w:color w:val="000000"/>
          <w:sz w:val="28"/>
        </w:rPr>
        <w:t>
      15. Тұтынушы барлық қажетті құжаттарды тапсырғанын дәлелдейтін құжаттардың нысаны атауы: қамқоршылық және қорғаншылық бойынша кеңестің шешімі.</w:t>
      </w:r>
      <w:r>
        <w:br/>
      </w:r>
      <w:r>
        <w:rPr>
          <w:rFonts w:ascii="Times New Roman"/>
          <w:b w:val="false"/>
          <w:i w:val="false"/>
          <w:color w:val="000000"/>
          <w:sz w:val="28"/>
        </w:rPr>
        <w:t>
      16. Қызмет көрсету нәтижесін жеткізу тәсілдері - Келісім Орал қаласы, Достық-Дружба даңғылы, 145, 2 қабат, 4, 5 кабинет (телефон: 50-86-47) мекен-жайында білім бөлімінің әкімшілік бөліміне жеке келген кезде беріледі.</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ұсынылған құжаттардың осы стандарттың 12 тармағында көзделген талаптарға сай келмеуі;</w:t>
      </w:r>
      <w:r>
        <w:br/>
      </w:r>
      <w:r>
        <w:rPr>
          <w:rFonts w:ascii="Times New Roman"/>
          <w:b w:val="false"/>
          <w:i w:val="false"/>
          <w:color w:val="000000"/>
          <w:sz w:val="28"/>
        </w:rPr>
        <w:t>
      2) 10 жасқа толған кәмелетке толмаған баланың келісімінің болмауы.</w:t>
      </w:r>
    </w:p>
    <w:bookmarkStart w:name="z143" w:id="139"/>
    <w:p>
      <w:pPr>
        <w:spacing w:after="0"/>
        <w:ind w:left="0"/>
        <w:jc w:val="left"/>
      </w:pPr>
      <w:r>
        <w:rPr>
          <w:rFonts w:ascii="Times New Roman"/>
          <w:b/>
          <w:i w:val="false"/>
          <w:color w:val="000000"/>
        </w:rPr>
        <w:t xml:space="preserve"> 
3. Жұмыс қағидаттары</w:t>
      </w:r>
    </w:p>
    <w:bookmarkEnd w:id="139"/>
    <w:p>
      <w:pPr>
        <w:spacing w:after="0"/>
        <w:ind w:left="0"/>
        <w:jc w:val="both"/>
      </w:pPr>
      <w:r>
        <w:rPr>
          <w:rFonts w:ascii="Times New Roman"/>
          <w:b w:val="false"/>
          <w:i w:val="false"/>
          <w:color w:val="000000"/>
          <w:sz w:val="28"/>
        </w:rPr>
        <w:t xml:space="preserve">      18. Бөлім жұмыс кезінде сыпайылық, мемлекеттік қызмет туралы толық мәлімет берілуі, сақталуын қамтамасыз ету, тұтынушы құжатының мазмұны туралы ақпараттың құпиялығы және қорғалуы сияқты қағидаттарды басшылыққа алады. </w:t>
      </w:r>
    </w:p>
    <w:bookmarkStart w:name="z144" w:id="140"/>
    <w:p>
      <w:pPr>
        <w:spacing w:after="0"/>
        <w:ind w:left="0"/>
        <w:jc w:val="left"/>
      </w:pPr>
      <w:r>
        <w:rPr>
          <w:rFonts w:ascii="Times New Roman"/>
          <w:b/>
          <w:i w:val="false"/>
          <w:color w:val="000000"/>
        </w:rPr>
        <w:t xml:space="preserve"> 
4. Жұмыс нәтижелері</w:t>
      </w:r>
    </w:p>
    <w:bookmarkEnd w:id="140"/>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xml:space="preserve">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bookmarkStart w:name="z145" w:id="141"/>
    <w:p>
      <w:pPr>
        <w:spacing w:after="0"/>
        <w:ind w:left="0"/>
        <w:jc w:val="left"/>
      </w:pPr>
      <w:r>
        <w:rPr>
          <w:rFonts w:ascii="Times New Roman"/>
          <w:b/>
          <w:i w:val="false"/>
          <w:color w:val="000000"/>
        </w:rPr>
        <w:t xml:space="preserve"> 
5. Шағымдану тәртібі</w:t>
      </w:r>
    </w:p>
    <w:bookmarkEnd w:id="141"/>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электрондық поштасының мекен-жайы, шақыруларды өңдеу орталықтарының (саll-орталықтар) телефон нөмірлері не лауазымды адам кабинетінің нөмірі.</w:t>
      </w:r>
      <w:r>
        <w:br/>
      </w:r>
      <w:r>
        <w:rPr>
          <w:rFonts w:ascii="Times New Roman"/>
          <w:b w:val="false"/>
          <w:i w:val="false"/>
          <w:color w:val="000000"/>
          <w:sz w:val="28"/>
        </w:rPr>
        <w:t>
      1) бөлім мамандарының іс-әрекетіне шағымдану тәртібін Орал қаласы, Достық-Дружба даңғылы, 145, 2 қабат, 7 кабинет, телефон: 51-35-09 мекен-жайында орналасқан "Орал қаласы білім беру бөлімі" мемлекеттік мекемесінің бастығы түсіндіреді.</w:t>
      </w:r>
      <w:r>
        <w:br/>
      </w:r>
      <w:r>
        <w:rPr>
          <w:rFonts w:ascii="Times New Roman"/>
          <w:b w:val="false"/>
          <w:i w:val="false"/>
          <w:color w:val="000000"/>
          <w:sz w:val="28"/>
        </w:rPr>
        <w:t>
      2) бөлім бастығының іс-әрекетіне шағымдану тәртібін Орал қаласы, Достық-Дружба даңғылы, 182/1, 10а кабинет (кеңсе бөлімі) мекен-жайында орналасқан Орал қаласы әкімі аппаратының басшысы түсіндіреді.</w:t>
      </w:r>
      <w:r>
        <w:br/>
      </w:r>
      <w:r>
        <w:rPr>
          <w:rFonts w:ascii="Times New Roman"/>
          <w:b w:val="false"/>
          <w:i w:val="false"/>
          <w:color w:val="000000"/>
          <w:sz w:val="28"/>
        </w:rPr>
        <w:t>
      22. Шағым берілетін мемлекеттік органның атауы, электрондық поштасының мекен-жайы не лауазымды адам кабинетінің нөмірі:</w:t>
      </w:r>
      <w:r>
        <w:br/>
      </w:r>
      <w:r>
        <w:rPr>
          <w:rFonts w:ascii="Times New Roman"/>
          <w:b w:val="false"/>
          <w:i w:val="false"/>
          <w:color w:val="000000"/>
          <w:sz w:val="28"/>
        </w:rPr>
        <w:t>
      1) шағым жазбаша түрде немесе пошта арқылы Орал қаласы, Достық-Дружба даңғылы, 145, 2 қабат, 7 кабинет, телефон: 51-35-09 мекен-жайы бойынша қабылданады.</w:t>
      </w:r>
      <w:r>
        <w:br/>
      </w:r>
      <w:r>
        <w:rPr>
          <w:rFonts w:ascii="Times New Roman"/>
          <w:b w:val="false"/>
          <w:i w:val="false"/>
          <w:color w:val="000000"/>
          <w:sz w:val="28"/>
        </w:rPr>
        <w:t>
      2) шағым жазбаша түрде немесе пошта арқылы немесе Орал қаласы әкімі аппаратының кеңсесі арқылы Орал қаласы, Достық-Дружба даңғылы, 182/1, 22 кабинет, телефон: 51-37-30 мекен-жайы бойынша қабылданады.</w:t>
      </w:r>
      <w:r>
        <w:br/>
      </w:r>
      <w:r>
        <w:rPr>
          <w:rFonts w:ascii="Times New Roman"/>
          <w:b w:val="false"/>
          <w:i w:val="false"/>
          <w:color w:val="000000"/>
          <w:sz w:val="28"/>
        </w:rPr>
        <w:t xml:space="preserve">
      23. Шағымның қабылданғанын растайтын азаматтарды жеке мәселелер бойынша уақыты көрсетілген қабылдау карточкасы. Шағымды қаралу бағыты туралы ақпаратты Орал қаласы, Достық-Дружба даңғылы, 145, 2 қабат, 7 кабинет, телефон: 51-35-09 мекен-жайынан білуге болады.  </w:t>
      </w:r>
    </w:p>
    <w:p>
      <w:pPr>
        <w:spacing w:after="0"/>
        <w:ind w:left="0"/>
        <w:jc w:val="left"/>
      </w:pPr>
      <w:r>
        <w:rPr>
          <w:rFonts w:ascii="Times New Roman"/>
          <w:b/>
          <w:i w:val="false"/>
          <w:color w:val="000000"/>
        </w:rPr>
        <w:t xml:space="preserve"> 6. Байланыс ақпараты</w:t>
      </w:r>
    </w:p>
    <w:p>
      <w:pPr>
        <w:spacing w:after="0"/>
        <w:ind w:left="0"/>
        <w:jc w:val="both"/>
      </w:pPr>
      <w:r>
        <w:rPr>
          <w:rFonts w:ascii="Times New Roman"/>
          <w:b w:val="false"/>
          <w:i w:val="false"/>
          <w:color w:val="000000"/>
          <w:sz w:val="28"/>
        </w:rPr>
        <w:t>      24. Байланыс мәліметтер: Тұтынушыларды қабылдау бөлімнің бекітілген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Жұмыс кестесі: күн сайын, сенбі, жексенбі және мереке күндерін қоспағанда, сағат 9-00-ден 18-30-ға дейін, үзіліс 13-00 ден 14-30-ға дейін. Жеке сұрақтары бойынша: алдын ала жазылу арқылы әр жұма сайын мереке күндерін қоспағанда сағат 16-00-ден 18-30-ға дейін. Қабылдау Орал қаласы, Достық-Дружба даңғылы, 145, 2 қабат, 7 кабинет, телефон: 51-35-09 мекен-жайы бойынша жүргізіледі.</w:t>
      </w:r>
      <w:r>
        <w:br/>
      </w:r>
      <w:r>
        <w:rPr>
          <w:rFonts w:ascii="Times New Roman"/>
          <w:b w:val="false"/>
          <w:i w:val="false"/>
          <w:color w:val="000000"/>
          <w:sz w:val="28"/>
        </w:rPr>
        <w:t>
      Бөлім бастығының орынбасары:</w:t>
      </w:r>
      <w:r>
        <w:br/>
      </w:r>
      <w:r>
        <w:rPr>
          <w:rFonts w:ascii="Times New Roman"/>
          <w:b w:val="false"/>
          <w:i w:val="false"/>
          <w:color w:val="000000"/>
          <w:sz w:val="28"/>
        </w:rPr>
        <w:t>
      Жұмыс кестесі: күн сайын, сенбі, жексенбі және мереке күндерін қоспағанда, сағат 9-00-ден 18-30-ға дейін, түскі үзіліс 13-00-ден 14-30-ға дейін. Жеке сұрақтары бойынша: алдын ала жазылу арқылы әр жұма сайын, мереке күндерін қоспағанда, сағат 16-00-ден 18-30-ға дейін. Қабылдау Орал қаласы, Достық-Дружба даңғылы, 145, 2 қабат, 7 кабинет, телефон: 51-35-09 мекен-жайы бойынша жүргізіледі.</w:t>
      </w:r>
      <w:r>
        <w:br/>
      </w:r>
      <w:r>
        <w:rPr>
          <w:rFonts w:ascii="Times New Roman"/>
          <w:b w:val="false"/>
          <w:i w:val="false"/>
          <w:color w:val="000000"/>
          <w:sz w:val="28"/>
        </w:rPr>
        <w:t>
      Жоғары тұрған ұйымның байланыс мәліметтері:</w:t>
      </w:r>
      <w:r>
        <w:br/>
      </w:r>
      <w:r>
        <w:rPr>
          <w:rFonts w:ascii="Times New Roman"/>
          <w:b w:val="false"/>
          <w:i w:val="false"/>
          <w:color w:val="000000"/>
          <w:sz w:val="28"/>
        </w:rPr>
        <w:t>
      Жергілікті атқарушы орган Орал қаласы әкімінің аппараты Орал қаласы, Достық-Дружба даңғылы, 182/1, 10 а (кеңсе) кабинет, телефон: 50-70-54, мекен-жайы бойынша, жұмыс кестесі - күн сайын, демалыс және мереке күндерін қоспағанда, сағат 9-00-ден 18-30-ға дейін, түскі үзіліс сағат 13-00-ден 14-30-ға дейін.</w:t>
      </w:r>
      <w:r>
        <w:br/>
      </w:r>
      <w:r>
        <w:rPr>
          <w:rFonts w:ascii="Times New Roman"/>
          <w:b w:val="false"/>
          <w:i w:val="false"/>
          <w:color w:val="000000"/>
          <w:sz w:val="28"/>
        </w:rPr>
        <w:t>
      25. Қосымша ақпарат: бөлім келесі мемлекеттік қызмет түрлерін көрсетеді:</w:t>
      </w:r>
      <w:r>
        <w:br/>
      </w:r>
      <w:r>
        <w:rPr>
          <w:rFonts w:ascii="Times New Roman"/>
          <w:b w:val="false"/>
          <w:i w:val="false"/>
          <w:color w:val="000000"/>
          <w:sz w:val="28"/>
        </w:rPr>
        <w:t>
      1)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2) Жетімдерді, ата-анасының қамқорлығынсыз қалған балаларды әлеуметтік қамсыздандыруға құжаттар рәсімдеу;</w:t>
      </w:r>
      <w:r>
        <w:br/>
      </w:r>
      <w:r>
        <w:rPr>
          <w:rFonts w:ascii="Times New Roman"/>
          <w:b w:val="false"/>
          <w:i w:val="false"/>
          <w:color w:val="000000"/>
          <w:sz w:val="28"/>
        </w:rPr>
        <w:t>
      3) кәмелетке толмаған балаларға тиесілі тұрғын үй алаңын ауыстыруға немесе сатуға рұқсат беру үшін нотариалды кеңсеге анықтама беру.</w:t>
      </w:r>
      <w:r>
        <w:br/>
      </w:r>
      <w:r>
        <w:rPr>
          <w:rFonts w:ascii="Times New Roman"/>
          <w:b w:val="false"/>
          <w:i w:val="false"/>
          <w:color w:val="000000"/>
          <w:sz w:val="28"/>
        </w:rPr>
        <w:t>
      4) зейнеткерлік қорларға, ІІМ жол полициясы комитетінің аумақтың бөлімшелеріне кәмелетке толмаған балаларға мұраны рәсімдеу үшін анықтама беру;</w:t>
      </w:r>
      <w:r>
        <w:br/>
      </w:r>
      <w:r>
        <w:rPr>
          <w:rFonts w:ascii="Times New Roman"/>
          <w:b w:val="false"/>
          <w:i w:val="false"/>
          <w:color w:val="000000"/>
          <w:sz w:val="28"/>
        </w:rPr>
        <w:t>
      5) Патронат тәрбиелеуге балаларды алуға тілек білдірген отбасылардан өтініштер қабылдау;</w:t>
      </w:r>
      <w:r>
        <w:br/>
      </w:r>
      <w:r>
        <w:rPr>
          <w:rFonts w:ascii="Times New Roman"/>
          <w:b w:val="false"/>
          <w:i w:val="false"/>
          <w:color w:val="000000"/>
          <w:sz w:val="28"/>
        </w:rPr>
        <w:t>
      6)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r>
        <w:br/>
      </w:r>
      <w:r>
        <w:rPr>
          <w:rFonts w:ascii="Times New Roman"/>
          <w:b w:val="false"/>
          <w:i w:val="false"/>
          <w:color w:val="000000"/>
          <w:sz w:val="28"/>
        </w:rPr>
        <w:t>
      7) қамқоршылық және қорғаншылық жөнінде анықтама беру;</w:t>
      </w:r>
      <w:r>
        <w:br/>
      </w:r>
      <w:r>
        <w:rPr>
          <w:rFonts w:ascii="Times New Roman"/>
          <w:b w:val="false"/>
          <w:i w:val="false"/>
          <w:color w:val="000000"/>
          <w:sz w:val="28"/>
        </w:rPr>
        <w:t>
      8) Жетім балаларды және ата-анасының қамқорлығынсыз қалған балаларды өңірлік есепке қою.</w:t>
      </w:r>
      <w:r>
        <w:br/>
      </w:r>
      <w:r>
        <w:rPr>
          <w:rFonts w:ascii="Times New Roman"/>
          <w:b w:val="false"/>
          <w:i w:val="false"/>
          <w:color w:val="000000"/>
          <w:sz w:val="28"/>
        </w:rPr>
        <w:t>
      Бөлімнің сенім телефоны: 50-39-28.</w:t>
      </w:r>
    </w:p>
    <w:bookmarkStart w:name="z146" w:id="142"/>
    <w:p>
      <w:pPr>
        <w:spacing w:after="0"/>
        <w:ind w:left="0"/>
        <w:jc w:val="both"/>
      </w:pPr>
      <w:r>
        <w:rPr>
          <w:rFonts w:ascii="Times New Roman"/>
          <w:b w:val="false"/>
          <w:i w:val="false"/>
          <w:color w:val="000000"/>
          <w:sz w:val="28"/>
        </w:rPr>
        <w:t>
"Кәмелетке толмағандарға тиесілі тұрғын үйді</w:t>
      </w:r>
      <w:r>
        <w:br/>
      </w:r>
      <w:r>
        <w:rPr>
          <w:rFonts w:ascii="Times New Roman"/>
          <w:b w:val="false"/>
          <w:i w:val="false"/>
          <w:color w:val="000000"/>
          <w:sz w:val="28"/>
        </w:rPr>
        <w:t>
банкке несие рәсімдеу үшін кепілге қоюға рұқсат</w:t>
      </w:r>
      <w:r>
        <w:br/>
      </w:r>
      <w:r>
        <w:rPr>
          <w:rFonts w:ascii="Times New Roman"/>
          <w:b w:val="false"/>
          <w:i w:val="false"/>
          <w:color w:val="000000"/>
          <w:sz w:val="28"/>
        </w:rPr>
        <w:t>
беру" мемлекеттік қызмет көрсетудің стандартына</w:t>
      </w:r>
      <w:r>
        <w:br/>
      </w:r>
      <w:r>
        <w:rPr>
          <w:rFonts w:ascii="Times New Roman"/>
          <w:b w:val="false"/>
          <w:i w:val="false"/>
          <w:color w:val="000000"/>
          <w:sz w:val="28"/>
        </w:rPr>
        <w:t>
қосымша</w:t>
      </w:r>
    </w:p>
    <w:bookmarkEnd w:id="142"/>
    <w:p>
      <w:pPr>
        <w:spacing w:after="0"/>
        <w:ind w:left="0"/>
        <w:jc w:val="both"/>
      </w:pPr>
      <w:r>
        <w:rPr>
          <w:rFonts w:ascii="Times New Roman"/>
          <w:b w:val="false"/>
          <w:i w:val="false"/>
          <w:color w:val="000000"/>
          <w:sz w:val="28"/>
        </w:rPr>
        <w:t xml:space="preserve">      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8"/>
        <w:gridCol w:w="2411"/>
        <w:gridCol w:w="2881"/>
        <w:gridCol w:w="2430"/>
      </w:tblGrid>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қолжетiмдiлік көрсеткiштерi</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мәнi</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мәнi</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мәнi</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сүттен бастап белгiленген мерзiмде қызметтi ұсыну оқиғаларының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үрдiсінің сапасына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рәсімдеген жағдайдың (жүргiзiлген төлемдер, есеп айырысулар және т.б.)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қызметтерінің ақпарат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түрi бойынша қызмет көрсетiлген тұтынушылардың жалпы санына негiзделген шағымдардың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шағымданудық қолданыстағы тәртiбiне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7" w:id="143"/>
    <w:p>
      <w:pPr>
        <w:spacing w:after="0"/>
        <w:ind w:left="0"/>
        <w:jc w:val="both"/>
      </w:pPr>
      <w:r>
        <w:rPr>
          <w:rFonts w:ascii="Times New Roman"/>
          <w:b w:val="false"/>
          <w:i w:val="false"/>
          <w:color w:val="000000"/>
          <w:sz w:val="28"/>
        </w:rPr>
        <w:t>
Орал қаласы әкімдігінің</w:t>
      </w:r>
      <w:r>
        <w:br/>
      </w:r>
      <w:r>
        <w:rPr>
          <w:rFonts w:ascii="Times New Roman"/>
          <w:b w:val="false"/>
          <w:i w:val="false"/>
          <w:color w:val="000000"/>
          <w:sz w:val="28"/>
        </w:rPr>
        <w:t>
2008 жылғы 10 сәуірдегі</w:t>
      </w:r>
      <w:r>
        <w:br/>
      </w:r>
      <w:r>
        <w:rPr>
          <w:rFonts w:ascii="Times New Roman"/>
          <w:b w:val="false"/>
          <w:i w:val="false"/>
          <w:color w:val="000000"/>
          <w:sz w:val="28"/>
        </w:rPr>
        <w:t>
N 993 қаулысымен бекітілген</w:t>
      </w:r>
      <w:r>
        <w:br/>
      </w:r>
      <w:r>
        <w:rPr>
          <w:rFonts w:ascii="Times New Roman"/>
          <w:b w:val="false"/>
          <w:i w:val="false"/>
          <w:color w:val="000000"/>
          <w:sz w:val="28"/>
        </w:rPr>
        <w:t>
19 қосымша</w:t>
      </w:r>
    </w:p>
    <w:bookmarkEnd w:id="143"/>
    <w:p>
      <w:pPr>
        <w:spacing w:after="0"/>
        <w:ind w:left="0"/>
        <w:jc w:val="left"/>
      </w:pPr>
      <w:r>
        <w:rPr>
          <w:rFonts w:ascii="Times New Roman"/>
          <w:b/>
          <w:i w:val="false"/>
          <w:color w:val="000000"/>
        </w:rPr>
        <w:t xml:space="preserve"> "Тұрғын үйдің меншік иелері болып табылатын</w:t>
      </w:r>
      <w:r>
        <w:br/>
      </w:r>
      <w:r>
        <w:rPr>
          <w:rFonts w:ascii="Times New Roman"/>
          <w:b/>
          <w:i w:val="false"/>
          <w:color w:val="000000"/>
        </w:rPr>
        <w:t>
кәмелетке толмаған балалардың мүдделерін</w:t>
      </w:r>
      <w:r>
        <w:br/>
      </w:r>
      <w:r>
        <w:rPr>
          <w:rFonts w:ascii="Times New Roman"/>
          <w:b/>
          <w:i w:val="false"/>
          <w:color w:val="000000"/>
        </w:rPr>
        <w:t>
қозғайтын мәмілелерді жасау үшін қорғаншылар</w:t>
      </w:r>
      <w:r>
        <w:br/>
      </w:r>
      <w:r>
        <w:rPr>
          <w:rFonts w:ascii="Times New Roman"/>
          <w:b/>
          <w:i w:val="false"/>
          <w:color w:val="000000"/>
        </w:rPr>
        <w:t>
мен қамқоршылар кеңесінің шешіміне</w:t>
      </w:r>
      <w:r>
        <w:br/>
      </w:r>
      <w:r>
        <w:rPr>
          <w:rFonts w:ascii="Times New Roman"/>
          <w:b/>
          <w:i w:val="false"/>
          <w:color w:val="000000"/>
        </w:rPr>
        <w:t>
анықтама беру" мемлекеттік қызмет көрсету</w:t>
      </w:r>
      <w:r>
        <w:br/>
      </w:r>
      <w:r>
        <w:rPr>
          <w:rFonts w:ascii="Times New Roman"/>
          <w:b/>
          <w:i w:val="false"/>
          <w:color w:val="000000"/>
        </w:rPr>
        <w:t>
стандарты</w:t>
      </w:r>
    </w:p>
    <w:bookmarkStart w:name="z148" w:id="144"/>
    <w:p>
      <w:pPr>
        <w:spacing w:after="0"/>
        <w:ind w:left="0"/>
        <w:jc w:val="left"/>
      </w:pPr>
      <w:r>
        <w:rPr>
          <w:rFonts w:ascii="Times New Roman"/>
          <w:b/>
          <w:i w:val="false"/>
          <w:color w:val="000000"/>
        </w:rPr>
        <w:t xml:space="preserve"> 
1. Жалпы ережелер</w:t>
      </w:r>
    </w:p>
    <w:bookmarkEnd w:id="144"/>
    <w:p>
      <w:pPr>
        <w:spacing w:after="0"/>
        <w:ind w:left="0"/>
        <w:jc w:val="both"/>
      </w:pPr>
      <w:r>
        <w:rPr>
          <w:rFonts w:ascii="Times New Roman"/>
          <w:b w:val="false"/>
          <w:i w:val="false"/>
          <w:color w:val="000000"/>
          <w:sz w:val="28"/>
        </w:rPr>
        <w:t>      1. Мемлекеттік қызметтің анықтамасы: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көрсетуге негіз болатын:</w:t>
      </w:r>
      <w:r>
        <w:br/>
      </w:r>
      <w:r>
        <w:rPr>
          <w:rFonts w:ascii="Times New Roman"/>
          <w:b w:val="false"/>
          <w:i w:val="false"/>
          <w:color w:val="000000"/>
          <w:sz w:val="28"/>
        </w:rPr>
        <w:t>
      1) Қазақстан Республикасының 1997 жылғы 16 сәуірдегі N 94-1 "Тұрғын үй қатынастары туралы" </w:t>
      </w:r>
      <w:r>
        <w:rPr>
          <w:rFonts w:ascii="Times New Roman"/>
          <w:b w:val="false"/>
          <w:i w:val="false"/>
          <w:color w:val="000000"/>
          <w:sz w:val="28"/>
        </w:rPr>
        <w:t>Заңының</w:t>
      </w:r>
      <w:r>
        <w:rPr>
          <w:rFonts w:ascii="Times New Roman"/>
          <w:b w:val="false"/>
          <w:i w:val="false"/>
          <w:color w:val="000000"/>
          <w:sz w:val="28"/>
        </w:rPr>
        <w:t xml:space="preserve"> 13 бабының 3 тармағы;</w:t>
      </w:r>
      <w:r>
        <w:br/>
      </w:r>
      <w:r>
        <w:rPr>
          <w:rFonts w:ascii="Times New Roman"/>
          <w:b w:val="false"/>
          <w:i w:val="false"/>
          <w:color w:val="000000"/>
          <w:sz w:val="28"/>
        </w:rPr>
        <w:t>
      2) Қазақстан Республикасының 1998 жылғы 19 желтоқсандағы N 321-1 "Неке және отбасы туралы" </w:t>
      </w:r>
      <w:r>
        <w:rPr>
          <w:rFonts w:ascii="Times New Roman"/>
          <w:b w:val="false"/>
          <w:i w:val="false"/>
          <w:color w:val="000000"/>
          <w:sz w:val="28"/>
        </w:rPr>
        <w:t>Заңының</w:t>
      </w:r>
      <w:r>
        <w:rPr>
          <w:rFonts w:ascii="Times New Roman"/>
          <w:b w:val="false"/>
          <w:i w:val="false"/>
          <w:color w:val="000000"/>
          <w:sz w:val="28"/>
        </w:rPr>
        <w:t xml:space="preserve"> 114 бабы;</w:t>
      </w:r>
      <w:r>
        <w:br/>
      </w:r>
      <w:r>
        <w:rPr>
          <w:rFonts w:ascii="Times New Roman"/>
          <w:b w:val="false"/>
          <w:i w:val="false"/>
          <w:color w:val="000000"/>
          <w:sz w:val="28"/>
        </w:rPr>
        <w:t>
      3) Қазақстан Республикасының 1994 жылғы 27 желтоқсандағы Жоғарғы Кеңес қаулысымен қабылданған Қазақстан Республикасы Азаматтың </w:t>
      </w:r>
      <w:r>
        <w:rPr>
          <w:rFonts w:ascii="Times New Roman"/>
          <w:b w:val="false"/>
          <w:i w:val="false"/>
          <w:color w:val="000000"/>
          <w:sz w:val="28"/>
        </w:rPr>
        <w:t>кодексінің</w:t>
      </w:r>
      <w:r>
        <w:rPr>
          <w:rFonts w:ascii="Times New Roman"/>
          <w:b w:val="false"/>
          <w:i w:val="false"/>
          <w:color w:val="000000"/>
          <w:sz w:val="28"/>
        </w:rPr>
        <w:t xml:space="preserve"> 24 бабы;</w:t>
      </w:r>
      <w:r>
        <w:br/>
      </w:r>
      <w:r>
        <w:rPr>
          <w:rFonts w:ascii="Times New Roman"/>
          <w:b w:val="false"/>
          <w:i w:val="false"/>
          <w:color w:val="000000"/>
          <w:sz w:val="28"/>
        </w:rPr>
        <w:t>
      4)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5 бөлімінің 123 тармағы.</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"Орал қаласының білім беру бөлімі", мемлекеттік мекемесі болып табылады (одан әрі - бөлім). Мемлекеттік қызмет көрсету орны: Батыс Қазақстан облысы, Орал қаласы, Достық-Дружба даңғылы, 145, 2 қабат, 5 кабинет, телефон: 50-86-47.</w:t>
      </w:r>
      <w:r>
        <w:br/>
      </w:r>
      <w:r>
        <w:rPr>
          <w:rFonts w:ascii="Times New Roman"/>
          <w:b w:val="false"/>
          <w:i w:val="false"/>
          <w:color w:val="000000"/>
          <w:sz w:val="28"/>
        </w:rPr>
        <w:t>
      5. Тұтынушы алатын көрсетілетін мемлекеттік қызметті көрсетуді аяқтау нысаны (нәтижесі):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сүттен, талон алғаннан бастап және т.с.с.), электрондық сауал берген сүттен бастап мемлекеттік қызмет көрсету мерзімдері - 15 күнтізбелік күн ішінде;</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w:t>
      </w:r>
      <w:r>
        <w:br/>
      </w:r>
      <w:r>
        <w:rPr>
          <w:rFonts w:ascii="Times New Roman"/>
          <w:b w:val="false"/>
          <w:i w:val="false"/>
          <w:color w:val="000000"/>
          <w:sz w:val="28"/>
        </w:rPr>
        <w:t xml:space="preserve">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- 10 минут.  </w:t>
      </w:r>
      <w:r>
        <w:br/>
      </w:r>
      <w:r>
        <w:rPr>
          <w:rFonts w:ascii="Times New Roman"/>
          <w:b w:val="false"/>
          <w:i w:val="false"/>
          <w:color w:val="000000"/>
          <w:sz w:val="28"/>
        </w:rPr>
        <w:t>
      8. Мемлекеттік қызмет көрсету тегін жүзеге асырылады.</w:t>
      </w:r>
      <w:r>
        <w:br/>
      </w:r>
      <w:r>
        <w:rPr>
          <w:rFonts w:ascii="Times New Roman"/>
          <w:b w:val="false"/>
          <w:i w:val="false"/>
          <w:color w:val="000000"/>
          <w:sz w:val="28"/>
        </w:rPr>
        <w:t xml:space="preserve">
      9. Мемлекеттік қызмет көрсету сапасына және қол жетімділігіне қойылатын талаптар туралы ақпарат көзі - бұқаралық ақпарат құралдары, Орал қаласы әкімдігінің ресми сайты </w:t>
      </w:r>
      <w:r>
        <w:br/>
      </w:r>
      <w:r>
        <w:rPr>
          <w:rFonts w:ascii="Times New Roman"/>
          <w:b w:val="false"/>
          <w:i w:val="false"/>
          <w:color w:val="000000"/>
          <w:sz w:val="28"/>
        </w:rPr>
        <w:t>
(www. оral - akimat.kz).</w:t>
      </w:r>
      <w:r>
        <w:br/>
      </w:r>
      <w:r>
        <w:rPr>
          <w:rFonts w:ascii="Times New Roman"/>
          <w:b w:val="false"/>
          <w:i w:val="false"/>
          <w:color w:val="000000"/>
          <w:sz w:val="28"/>
        </w:rPr>
        <w:t>
      Бұл стандарт Орал қаласы, Достық-Дружба даңғылы, 145, 2 қабат, 4, 5 кабинет (телефон: 50-86-47) мекен-жайында білім бөлімінің әкімшілік бөлімінде орналасқан.</w:t>
      </w:r>
      <w:r>
        <w:br/>
      </w:r>
      <w:r>
        <w:rPr>
          <w:rFonts w:ascii="Times New Roman"/>
          <w:b w:val="false"/>
          <w:i w:val="false"/>
          <w:color w:val="000000"/>
          <w:sz w:val="28"/>
        </w:rPr>
        <w:t>
      10. Жұмыс кестесі - күн сайын, демалыс және мереке күндерін қоспағанда, сағат 9.00-ден 18.30-ға дейін, сағат 13.00-14.30-ға дейін түскі үзіліс. Мемлекеттік қызметті алу үшін алдын ала жазылу және жедел қызмет көрсету қарастырылмаған.</w:t>
      </w:r>
      <w:r>
        <w:br/>
      </w:r>
      <w:r>
        <w:rPr>
          <w:rFonts w:ascii="Times New Roman"/>
          <w:b w:val="false"/>
          <w:i w:val="false"/>
          <w:color w:val="000000"/>
          <w:sz w:val="28"/>
        </w:rPr>
        <w:t>
      11. Мемлекеттік қызмет көрсету үшін келесі жағдайлар жасалған:</w:t>
      </w:r>
      <w:r>
        <w:br/>
      </w:r>
      <w:r>
        <w:rPr>
          <w:rFonts w:ascii="Times New Roman"/>
          <w:b w:val="false"/>
          <w:i w:val="false"/>
          <w:color w:val="000000"/>
          <w:sz w:val="28"/>
        </w:rPr>
        <w:t>
      1) мемлекеттік және орыс тілдерінде жазылған өтініштердің үлгілері бар тақтаның алдында вестибюлде орналасқан үстелдер мен орындықтар;</w:t>
      </w:r>
      <w:r>
        <w:br/>
      </w:r>
      <w:r>
        <w:rPr>
          <w:rFonts w:ascii="Times New Roman"/>
          <w:b w:val="false"/>
          <w:i w:val="false"/>
          <w:color w:val="000000"/>
          <w:sz w:val="28"/>
        </w:rPr>
        <w:t>
      2) күту кабинеттерінің қасына дәліздерге қойылған орындықтар.</w:t>
      </w:r>
    </w:p>
    <w:bookmarkStart w:name="z149" w:id="145"/>
    <w:p>
      <w:pPr>
        <w:spacing w:after="0"/>
        <w:ind w:left="0"/>
        <w:jc w:val="left"/>
      </w:pPr>
      <w:r>
        <w:rPr>
          <w:rFonts w:ascii="Times New Roman"/>
          <w:b/>
          <w:i w:val="false"/>
          <w:color w:val="000000"/>
        </w:rPr>
        <w:t xml:space="preserve"> 
2. Мемлекеттік қызмет көрсету тәртібі</w:t>
      </w:r>
    </w:p>
    <w:bookmarkEnd w:id="145"/>
    <w:p>
      <w:pPr>
        <w:spacing w:after="0"/>
        <w:ind w:left="0"/>
        <w:jc w:val="both"/>
      </w:pPr>
      <w:r>
        <w:rPr>
          <w:rFonts w:ascii="Times New Roman"/>
          <w:b w:val="false"/>
          <w:i w:val="false"/>
          <w:color w:val="000000"/>
          <w:sz w:val="28"/>
        </w:rPr>
        <w:t>      12. Мемлекеттік қызметті алу үшін қажетті құжаттар мен талаптар, соның ішінде мемлекеттік қызметті алу үшін жеңілдіктері бар тұлғаларға:</w:t>
      </w:r>
      <w:r>
        <w:br/>
      </w:r>
      <w:r>
        <w:rPr>
          <w:rFonts w:ascii="Times New Roman"/>
          <w:b w:val="false"/>
          <w:i w:val="false"/>
          <w:color w:val="000000"/>
          <w:sz w:val="28"/>
        </w:rPr>
        <w:t>
      1) заңды өкілдердің өтініші;</w:t>
      </w:r>
      <w:r>
        <w:br/>
      </w:r>
      <w:r>
        <w:rPr>
          <w:rFonts w:ascii="Times New Roman"/>
          <w:b w:val="false"/>
          <w:i w:val="false"/>
          <w:color w:val="000000"/>
          <w:sz w:val="28"/>
        </w:rPr>
        <w:t>
      2) үйдің құжаттарының көшірмесі (сатып алу-сату келісімі, техпаспорт);</w:t>
      </w:r>
      <w:r>
        <w:br/>
      </w:r>
      <w:r>
        <w:rPr>
          <w:rFonts w:ascii="Times New Roman"/>
          <w:b w:val="false"/>
          <w:i w:val="false"/>
          <w:color w:val="000000"/>
          <w:sz w:val="28"/>
        </w:rPr>
        <w:t>
      3) кәмелетке толмағанның туу туралы куәлігінің көшірмесі - баланың туу туралы берілетін алғашқы куәлік, Орал қаласы, құрманғазы көшесі, 173 мекен-жайында Орал қалалық Әділет басқармасының, Азаматтың Хал Актілерін жазу бөлімінде беріледі, күн сайын, сенбі мен жексенбіден басқа күндері 9.00-18.00 дейін түскі үзіліс 13.00-14.00, жұма күні 9.00-13.00 дейін телефон: 51-09-50.</w:t>
      </w:r>
      <w:r>
        <w:br/>
      </w: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 Орал қаласы, Достық-Дружба даңғылы, 145, 2 қабат, 4, 5 кабинет (тел. 50-86-47) мекен-жайында білім бөлімінің әкімшілік бөлімі.</w:t>
      </w:r>
      <w:r>
        <w:br/>
      </w:r>
      <w:r>
        <w:rPr>
          <w:rFonts w:ascii="Times New Roman"/>
          <w:b w:val="false"/>
          <w:i w:val="false"/>
          <w:color w:val="000000"/>
          <w:sz w:val="28"/>
        </w:rPr>
        <w:t>
      14. Мемлекеттік қызметті алу үшін қажетті өтініштер мен басқа да құжаттарды бөлім мамандарымен мына мекен-жайға: Орал қаласы, Достық-Дружба даңғылы, 145, 2 қабат, 4,5 кабинетке тапсырылады.</w:t>
      </w:r>
      <w:r>
        <w:br/>
      </w:r>
      <w:r>
        <w:rPr>
          <w:rFonts w:ascii="Times New Roman"/>
          <w:b w:val="false"/>
          <w:i w:val="false"/>
          <w:color w:val="000000"/>
          <w:sz w:val="28"/>
        </w:rPr>
        <w:t>
      15. Тұтынушы барлық қажетті құжаттарды тапсырғанын дәлелдейтін құжаттардың нысаны атауы: қамқоршылық және қорғаншылық бойынша кеңестің шешімі.</w:t>
      </w:r>
      <w:r>
        <w:br/>
      </w:r>
      <w:r>
        <w:rPr>
          <w:rFonts w:ascii="Times New Roman"/>
          <w:b w:val="false"/>
          <w:i w:val="false"/>
          <w:color w:val="000000"/>
          <w:sz w:val="28"/>
        </w:rPr>
        <w:t>
      16. Қызмет көрсету нәтижесін жеткізу тәсілдері - Келісім Орал қаласы, Достық-Дружба даңғылы, 145, 2 қабат, 4, 5 кабинет (телефон: 50-86-47) мекен-жайында білім бөлімінің әкімшілік бөліміне жеке келген кезде беріледі.</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ұсынылған құжаттардың осы стандарттың 12 тармағында көзделген талаптарға сай келмеуі;</w:t>
      </w:r>
      <w:r>
        <w:br/>
      </w:r>
      <w:r>
        <w:rPr>
          <w:rFonts w:ascii="Times New Roman"/>
          <w:b w:val="false"/>
          <w:i w:val="false"/>
          <w:color w:val="000000"/>
          <w:sz w:val="28"/>
        </w:rPr>
        <w:t>
      2) 10 жасқа толған кәмелетке толмаған баланың келісімінің болмауы.</w:t>
      </w:r>
    </w:p>
    <w:bookmarkStart w:name="z150" w:id="146"/>
    <w:p>
      <w:pPr>
        <w:spacing w:after="0"/>
        <w:ind w:left="0"/>
        <w:jc w:val="left"/>
      </w:pPr>
      <w:r>
        <w:rPr>
          <w:rFonts w:ascii="Times New Roman"/>
          <w:b/>
          <w:i w:val="false"/>
          <w:color w:val="000000"/>
        </w:rPr>
        <w:t xml:space="preserve"> 
3. Жұмыс қағидаттары</w:t>
      </w:r>
    </w:p>
    <w:bookmarkEnd w:id="146"/>
    <w:p>
      <w:pPr>
        <w:spacing w:after="0"/>
        <w:ind w:left="0"/>
        <w:jc w:val="both"/>
      </w:pPr>
      <w:r>
        <w:rPr>
          <w:rFonts w:ascii="Times New Roman"/>
          <w:b w:val="false"/>
          <w:i w:val="false"/>
          <w:color w:val="000000"/>
          <w:sz w:val="28"/>
        </w:rPr>
        <w:t xml:space="preserve">      18. Бөлім жұмыс кезінде сыпайылық, мемлекеттік қызмет туралы толық мәлімет берілуі, сақталуын қамтамасыз ету, тұтынушы құжатының мазмұны туралы ақпараттың құпиялығы және қорғалуы сияқты қағидаттарды басшылыққа алады. </w:t>
      </w:r>
    </w:p>
    <w:bookmarkStart w:name="z151" w:id="147"/>
    <w:p>
      <w:pPr>
        <w:spacing w:after="0"/>
        <w:ind w:left="0"/>
        <w:jc w:val="left"/>
      </w:pPr>
      <w:r>
        <w:rPr>
          <w:rFonts w:ascii="Times New Roman"/>
          <w:b/>
          <w:i w:val="false"/>
          <w:color w:val="000000"/>
        </w:rPr>
        <w:t xml:space="preserve"> 
4. Жұмыс нәтижелері</w:t>
      </w:r>
    </w:p>
    <w:bookmarkEnd w:id="147"/>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52" w:id="148"/>
    <w:p>
      <w:pPr>
        <w:spacing w:after="0"/>
        <w:ind w:left="0"/>
        <w:jc w:val="left"/>
      </w:pPr>
      <w:r>
        <w:rPr>
          <w:rFonts w:ascii="Times New Roman"/>
          <w:b/>
          <w:i w:val="false"/>
          <w:color w:val="000000"/>
        </w:rPr>
        <w:t xml:space="preserve"> 
5. Шағымдану тәртібі</w:t>
      </w:r>
    </w:p>
    <w:bookmarkEnd w:id="148"/>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электрондық поштасының мекен-жайы, шақыруларды өңдеу орталықтарының (саll-орталықтар) телефон нөмірлері не лауазымды адам кабинетінің нөмірі.</w:t>
      </w:r>
      <w:r>
        <w:br/>
      </w:r>
      <w:r>
        <w:rPr>
          <w:rFonts w:ascii="Times New Roman"/>
          <w:b w:val="false"/>
          <w:i w:val="false"/>
          <w:color w:val="000000"/>
          <w:sz w:val="28"/>
        </w:rPr>
        <w:t>
      1) бөлім мамандарының іс-әрекетіне шағымдану тәртібін Орал қаласы, Достық-Дружба даңғылы, 145, 2 қабат, 7 кабинет, телефон: 51-35-09 мекен-жайында орналасқан "Орал қаласы білім беру бөлімі" мемлекеттік мекемесінің бастығы түсіндіреді.</w:t>
      </w:r>
      <w:r>
        <w:br/>
      </w:r>
      <w:r>
        <w:rPr>
          <w:rFonts w:ascii="Times New Roman"/>
          <w:b w:val="false"/>
          <w:i w:val="false"/>
          <w:color w:val="000000"/>
          <w:sz w:val="28"/>
        </w:rPr>
        <w:t>
      2) бөлім бастығының іс-әрекетіне шағымдану тәртібін Орал қаласы, Достық-Дружба даңғылы, 182/1, 10а кабинет (кеңсе бөлімі) мекен-жайында орналасқан Орал қаласы әкімі аппаратының басшысы түсіндіреді.</w:t>
      </w:r>
      <w:r>
        <w:br/>
      </w:r>
      <w:r>
        <w:rPr>
          <w:rFonts w:ascii="Times New Roman"/>
          <w:b w:val="false"/>
          <w:i w:val="false"/>
          <w:color w:val="000000"/>
          <w:sz w:val="28"/>
        </w:rPr>
        <w:t>
      22. Шағым берілетін мемлекеттік органның атауы, электрондық поштасының мекен-жайы не лауазымды адам кабинетінің нөмірі:</w:t>
      </w:r>
      <w:r>
        <w:br/>
      </w:r>
      <w:r>
        <w:rPr>
          <w:rFonts w:ascii="Times New Roman"/>
          <w:b w:val="false"/>
          <w:i w:val="false"/>
          <w:color w:val="000000"/>
          <w:sz w:val="28"/>
        </w:rPr>
        <w:t>
      1) шағым жазбаша түрде немесе пошта арқылы Орал қаласы, Достық-Дружба даңғылы, 145, 2 қабат, 7 кабинет, телефон: 51-35-09 мекен-жайы бойынша қабылданады.</w:t>
      </w:r>
      <w:r>
        <w:br/>
      </w:r>
      <w:r>
        <w:rPr>
          <w:rFonts w:ascii="Times New Roman"/>
          <w:b w:val="false"/>
          <w:i w:val="false"/>
          <w:color w:val="000000"/>
          <w:sz w:val="28"/>
        </w:rPr>
        <w:t>
      2) шағым жазбаша түрде немесе пошта арқылы немесе Орал қаласы әкімінің аппараты кеңсесі арқылы Орал қаласы, Достық-Дружба даңғылы 182/1, 22 кабинет, телефон: 51-37-30 мекен-жайы бойынша қабылданады.</w:t>
      </w:r>
      <w:r>
        <w:br/>
      </w:r>
      <w:r>
        <w:rPr>
          <w:rFonts w:ascii="Times New Roman"/>
          <w:b w:val="false"/>
          <w:i w:val="false"/>
          <w:color w:val="000000"/>
          <w:sz w:val="28"/>
        </w:rPr>
        <w:t>
      23. Шағымның қабылданғанын растайтын азаматтарды жеке мәселелер бойынша уақыты көрсетілген қабылдау карточкасы. Шағымды қаралу бағыты туралы ақпаратты Орал қаласы, Достық-Дружба даңғылы, 145, 2 қабат, 7 кабинет, телефон: 51-35-09 мекен-жайынан білуге болады.</w:t>
      </w:r>
    </w:p>
    <w:bookmarkStart w:name="z153" w:id="149"/>
    <w:p>
      <w:pPr>
        <w:spacing w:after="0"/>
        <w:ind w:left="0"/>
        <w:jc w:val="left"/>
      </w:pPr>
      <w:r>
        <w:rPr>
          <w:rFonts w:ascii="Times New Roman"/>
          <w:b/>
          <w:i w:val="false"/>
          <w:color w:val="000000"/>
        </w:rPr>
        <w:t xml:space="preserve"> 
6. Байланыс ақпараты</w:t>
      </w:r>
    </w:p>
    <w:bookmarkEnd w:id="149"/>
    <w:p>
      <w:pPr>
        <w:spacing w:after="0"/>
        <w:ind w:left="0"/>
        <w:jc w:val="both"/>
      </w:pPr>
      <w:r>
        <w:rPr>
          <w:rFonts w:ascii="Times New Roman"/>
          <w:b w:val="false"/>
          <w:i w:val="false"/>
          <w:color w:val="000000"/>
          <w:sz w:val="28"/>
        </w:rPr>
        <w:t>      24. Байланыс мәліметтер: Тұтынушыларды қабылдау бөлімнің бекітілген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Жұмыс кестесі: күн сайын, сенбі, жексенбі және мереке күндерін қоспағанда, сағат 9-00-ден 18-30-ға дейін, үзіліс 13-00 ден 14-30-ға дейін. Жеке сұрақтары бойынша: алдын ала жазылу арқылы әр жұма сайын мереке күндерін қоспағанда сағат 16-00-ден 18-30-ға дейін. Қабылдау Орал қаласы, Достық-Дружба даңғылы, 145, 2 қабат, 7 кабинет, телефон: 51-35-09 мекен-жайы бойынша жүргізіледі.</w:t>
      </w:r>
      <w:r>
        <w:br/>
      </w:r>
      <w:r>
        <w:rPr>
          <w:rFonts w:ascii="Times New Roman"/>
          <w:b w:val="false"/>
          <w:i w:val="false"/>
          <w:color w:val="000000"/>
          <w:sz w:val="28"/>
        </w:rPr>
        <w:t>
      Бөлім бастығының орынбасары:</w:t>
      </w:r>
      <w:r>
        <w:br/>
      </w:r>
      <w:r>
        <w:rPr>
          <w:rFonts w:ascii="Times New Roman"/>
          <w:b w:val="false"/>
          <w:i w:val="false"/>
          <w:color w:val="000000"/>
          <w:sz w:val="28"/>
        </w:rPr>
        <w:t>
      Жұмыс кестесі: күн сайын, сенбі, жексенбі және мереке күндерін қоспағанда, сағат 9-00-ден 18-30-ға дейін, үзіліс 13-00-ден 14-30-ға дейін. Жеке сұрақтары бойынша: алдын ала жазылу арқылы әр жұма сайын, мереке күндерін қоспағанда, сағат 16-00-ден 18-30-ға дейін. Қабылдау Орал қаласы, Достық-Дружба даңғылы, 145, 2 қабат, 7 кабинет, телефон: 51-35-09 мекен-жайы бойынша жүргізіледі.</w:t>
      </w:r>
      <w:r>
        <w:br/>
      </w:r>
      <w:r>
        <w:rPr>
          <w:rFonts w:ascii="Times New Roman"/>
          <w:b w:val="false"/>
          <w:i w:val="false"/>
          <w:color w:val="000000"/>
          <w:sz w:val="28"/>
        </w:rPr>
        <w:t>
      Жоғары тұрған ұйымның байланыс мәліметтері:</w:t>
      </w:r>
      <w:r>
        <w:br/>
      </w:r>
      <w:r>
        <w:rPr>
          <w:rFonts w:ascii="Times New Roman"/>
          <w:b w:val="false"/>
          <w:i w:val="false"/>
          <w:color w:val="000000"/>
          <w:sz w:val="28"/>
        </w:rPr>
        <w:t>
      Жергілікті атқарушы орган Орал қаласы әкімінің аппараты Орал қаласы, Достық-Дружба даңғылы, 182/1, 10 а (кеңсе) кабинет, телефон: 50-70-54, мекен-жайы бойынша, жұмыс кестесі - күн сайын, демалыс және мереке күндерін қоспағанда, сағат 9-00-ден 18-30-ға дейін, түскі үзіліс сағат 13-00-ден 14-30-ға дейін.</w:t>
      </w:r>
      <w:r>
        <w:br/>
      </w:r>
      <w:r>
        <w:rPr>
          <w:rFonts w:ascii="Times New Roman"/>
          <w:b w:val="false"/>
          <w:i w:val="false"/>
          <w:color w:val="000000"/>
          <w:sz w:val="28"/>
        </w:rPr>
        <w:t>
      25. Қосымша ақпарат: бөлім келесі мемлекеттік қызмет түрлерін де атқарады:</w:t>
      </w:r>
      <w:r>
        <w:br/>
      </w:r>
      <w:r>
        <w:rPr>
          <w:rFonts w:ascii="Times New Roman"/>
          <w:b w:val="false"/>
          <w:i w:val="false"/>
          <w:color w:val="000000"/>
          <w:sz w:val="28"/>
        </w:rPr>
        <w:t>
      1)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2) Жетімдерді, ата-анасының қамқорлығынсыз қалған балаларды әлеуметтік қамсыздандыруға құжаттар рәсімдеу;</w:t>
      </w:r>
      <w:r>
        <w:br/>
      </w:r>
      <w:r>
        <w:rPr>
          <w:rFonts w:ascii="Times New Roman"/>
          <w:b w:val="false"/>
          <w:i w:val="false"/>
          <w:color w:val="000000"/>
          <w:sz w:val="28"/>
        </w:rPr>
        <w:t>
      3) кәмелетке толмаған балаларға тиесілі тұрғын үй алаңын ауыстыруға немесе сатуға рұқсат беру үшін нотариалды кеңсеге анықтама беру.</w:t>
      </w:r>
      <w:r>
        <w:br/>
      </w:r>
      <w:r>
        <w:rPr>
          <w:rFonts w:ascii="Times New Roman"/>
          <w:b w:val="false"/>
          <w:i w:val="false"/>
          <w:color w:val="000000"/>
          <w:sz w:val="28"/>
        </w:rPr>
        <w:t>
      4) зейнеткерлік қорларға, ІІМ жол полициясы комитетінің аумақтың бөлімшелеріне кәмелетке толмаған балаларға мұраны рәсімдеу үшін анықтама беру;</w:t>
      </w:r>
      <w:r>
        <w:br/>
      </w:r>
      <w:r>
        <w:rPr>
          <w:rFonts w:ascii="Times New Roman"/>
          <w:b w:val="false"/>
          <w:i w:val="false"/>
          <w:color w:val="000000"/>
          <w:sz w:val="28"/>
        </w:rPr>
        <w:t>
      5) Патронат тәрбиелеуге балаларды алуға тілек білдірген отбасылардан өтініштер қабылдау;</w:t>
      </w:r>
      <w:r>
        <w:br/>
      </w:r>
      <w:r>
        <w:rPr>
          <w:rFonts w:ascii="Times New Roman"/>
          <w:b w:val="false"/>
          <w:i w:val="false"/>
          <w:color w:val="000000"/>
          <w:sz w:val="28"/>
        </w:rPr>
        <w:t>
      6) кәмелетке толмағандарға тиесілі тұрғын үйді банкке несие рәсімдеу үшін кепілге қоюға рұқсат беру;</w:t>
      </w:r>
      <w:r>
        <w:br/>
      </w:r>
      <w:r>
        <w:rPr>
          <w:rFonts w:ascii="Times New Roman"/>
          <w:b w:val="false"/>
          <w:i w:val="false"/>
          <w:color w:val="000000"/>
          <w:sz w:val="28"/>
        </w:rPr>
        <w:t>
      7) қамқоршылық және қорғаншылық жөнінде анықтама беру;</w:t>
      </w:r>
      <w:r>
        <w:br/>
      </w:r>
      <w:r>
        <w:rPr>
          <w:rFonts w:ascii="Times New Roman"/>
          <w:b w:val="false"/>
          <w:i w:val="false"/>
          <w:color w:val="000000"/>
          <w:sz w:val="28"/>
        </w:rPr>
        <w:t>
      8) Жетім балаларды және ата-анасының қамқорлығынсыз қалған балаларды өңірлік есепке қою.</w:t>
      </w:r>
      <w:r>
        <w:br/>
      </w:r>
      <w:r>
        <w:rPr>
          <w:rFonts w:ascii="Times New Roman"/>
          <w:b w:val="false"/>
          <w:i w:val="false"/>
          <w:color w:val="000000"/>
          <w:sz w:val="28"/>
        </w:rPr>
        <w:t>
      Бөлімнің сенім телефоны: 50-39-28.</w:t>
      </w:r>
    </w:p>
    <w:bookmarkStart w:name="z154" w:id="150"/>
    <w:p>
      <w:pPr>
        <w:spacing w:after="0"/>
        <w:ind w:left="0"/>
        <w:jc w:val="both"/>
      </w:pPr>
      <w:r>
        <w:rPr>
          <w:rFonts w:ascii="Times New Roman"/>
          <w:b w:val="false"/>
          <w:i w:val="false"/>
          <w:color w:val="000000"/>
          <w:sz w:val="28"/>
        </w:rPr>
        <w:t>
"Тұрғын үйдің меншік иелері болып табылатын</w:t>
      </w:r>
      <w:r>
        <w:br/>
      </w:r>
      <w:r>
        <w:rPr>
          <w:rFonts w:ascii="Times New Roman"/>
          <w:b w:val="false"/>
          <w:i w:val="false"/>
          <w:color w:val="000000"/>
          <w:sz w:val="28"/>
        </w:rPr>
        <w:t>
кәмелетке толмаған балалардың мүдделерін</w:t>
      </w:r>
      <w:r>
        <w:br/>
      </w:r>
      <w:r>
        <w:rPr>
          <w:rFonts w:ascii="Times New Roman"/>
          <w:b w:val="false"/>
          <w:i w:val="false"/>
          <w:color w:val="000000"/>
          <w:sz w:val="28"/>
        </w:rPr>
        <w:t>
қозғайтын мәмілелерді жасау үшін қорғаншылар мен</w:t>
      </w:r>
      <w:r>
        <w:br/>
      </w:r>
      <w:r>
        <w:rPr>
          <w:rFonts w:ascii="Times New Roman"/>
          <w:b w:val="false"/>
          <w:i w:val="false"/>
          <w:color w:val="000000"/>
          <w:sz w:val="28"/>
        </w:rPr>
        <w:t>
қамқоршылар кеңесінің шешіміне анықтама беру"</w:t>
      </w:r>
      <w:r>
        <w:br/>
      </w:r>
      <w:r>
        <w:rPr>
          <w:rFonts w:ascii="Times New Roman"/>
          <w:b w:val="false"/>
          <w:i w:val="false"/>
          <w:color w:val="000000"/>
          <w:sz w:val="28"/>
        </w:rPr>
        <w:t>
мемлекеттік қызмет көрсетудің стандартына</w:t>
      </w:r>
      <w:r>
        <w:br/>
      </w:r>
      <w:r>
        <w:rPr>
          <w:rFonts w:ascii="Times New Roman"/>
          <w:b w:val="false"/>
          <w:i w:val="false"/>
          <w:color w:val="000000"/>
          <w:sz w:val="28"/>
        </w:rPr>
        <w:t>
қосымша</w:t>
      </w:r>
    </w:p>
    <w:bookmarkEnd w:id="150"/>
    <w:p>
      <w:pPr>
        <w:spacing w:after="0"/>
        <w:ind w:left="0"/>
        <w:jc w:val="both"/>
      </w:pPr>
      <w:r>
        <w:rPr>
          <w:rFonts w:ascii="Times New Roman"/>
          <w:b w:val="false"/>
          <w:i w:val="false"/>
          <w:color w:val="000000"/>
          <w:sz w:val="28"/>
        </w:rPr>
        <w:t xml:space="preserve">      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8"/>
        <w:gridCol w:w="2411"/>
        <w:gridCol w:w="2881"/>
        <w:gridCol w:w="2430"/>
      </w:tblGrid>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қолжетiмдiлік көрсеткiштерi</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мәнi</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мәнi</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мәнi</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сүттен бастап белгiленген мерзiмде қызметтi ұсыну оқиғаларының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үрдiсінің сапасына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рәсімдеген жағдайдың (жүргiзiлген төлемдер, есеп айырысулар және т.б.)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қызметтерінің ақпарат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түрi бойынша қызмет көрсетiлген тұтынушылардың жалпы санына негiзделген шағымдардың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шағымданудық қолданыстағы тәртiбiне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5" w:id="151"/>
    <w:p>
      <w:pPr>
        <w:spacing w:after="0"/>
        <w:ind w:left="0"/>
        <w:jc w:val="both"/>
      </w:pPr>
      <w:r>
        <w:rPr>
          <w:rFonts w:ascii="Times New Roman"/>
          <w:b w:val="false"/>
          <w:i w:val="false"/>
          <w:color w:val="000000"/>
          <w:sz w:val="28"/>
        </w:rPr>
        <w:t>
Орал қаласы әкімдігінің</w:t>
      </w:r>
      <w:r>
        <w:br/>
      </w:r>
      <w:r>
        <w:rPr>
          <w:rFonts w:ascii="Times New Roman"/>
          <w:b w:val="false"/>
          <w:i w:val="false"/>
          <w:color w:val="000000"/>
          <w:sz w:val="28"/>
        </w:rPr>
        <w:t>
2008 жылғы 10 сәуірдегі</w:t>
      </w:r>
      <w:r>
        <w:br/>
      </w:r>
      <w:r>
        <w:rPr>
          <w:rFonts w:ascii="Times New Roman"/>
          <w:b w:val="false"/>
          <w:i w:val="false"/>
          <w:color w:val="000000"/>
          <w:sz w:val="28"/>
        </w:rPr>
        <w:t>
N 993 қаулысымен бекітілген</w:t>
      </w:r>
      <w:r>
        <w:br/>
      </w:r>
      <w:r>
        <w:rPr>
          <w:rFonts w:ascii="Times New Roman"/>
          <w:b w:val="false"/>
          <w:i w:val="false"/>
          <w:color w:val="000000"/>
          <w:sz w:val="28"/>
        </w:rPr>
        <w:t>
20 қосымша</w:t>
      </w:r>
    </w:p>
    <w:bookmarkEnd w:id="151"/>
    <w:p>
      <w:pPr>
        <w:spacing w:after="0"/>
        <w:ind w:left="0"/>
        <w:jc w:val="left"/>
      </w:pPr>
      <w:r>
        <w:rPr>
          <w:rFonts w:ascii="Times New Roman"/>
          <w:b/>
          <w:i w:val="false"/>
          <w:color w:val="000000"/>
        </w:rPr>
        <w:t xml:space="preserve"> "Жетім балаларды және ата-анасының</w:t>
      </w:r>
      <w:r>
        <w:br/>
      </w:r>
      <w:r>
        <w:rPr>
          <w:rFonts w:ascii="Times New Roman"/>
          <w:b/>
          <w:i w:val="false"/>
          <w:color w:val="000000"/>
        </w:rPr>
        <w:t>
қамқорлығынсыз қалған балаларды өңірлік</w:t>
      </w:r>
      <w:r>
        <w:br/>
      </w:r>
      <w:r>
        <w:rPr>
          <w:rFonts w:ascii="Times New Roman"/>
          <w:b/>
          <w:i w:val="false"/>
          <w:color w:val="000000"/>
        </w:rPr>
        <w:t>
есепке қою" мемлекеттік қызмет көрсету</w:t>
      </w:r>
      <w:r>
        <w:br/>
      </w:r>
      <w:r>
        <w:rPr>
          <w:rFonts w:ascii="Times New Roman"/>
          <w:b/>
          <w:i w:val="false"/>
          <w:color w:val="000000"/>
        </w:rPr>
        <w:t>
стандарты</w:t>
      </w:r>
    </w:p>
    <w:bookmarkStart w:name="z156" w:id="152"/>
    <w:p>
      <w:pPr>
        <w:spacing w:after="0"/>
        <w:ind w:left="0"/>
        <w:jc w:val="left"/>
      </w:pPr>
      <w:r>
        <w:rPr>
          <w:rFonts w:ascii="Times New Roman"/>
          <w:b/>
          <w:i w:val="false"/>
          <w:color w:val="000000"/>
        </w:rPr>
        <w:t xml:space="preserve"> 
1. Жалпы ережелер</w:t>
      </w:r>
    </w:p>
    <w:bookmarkEnd w:id="152"/>
    <w:p>
      <w:pPr>
        <w:spacing w:after="0"/>
        <w:ind w:left="0"/>
        <w:jc w:val="both"/>
      </w:pPr>
      <w:r>
        <w:rPr>
          <w:rFonts w:ascii="Times New Roman"/>
          <w:b w:val="false"/>
          <w:i w:val="false"/>
          <w:color w:val="000000"/>
          <w:sz w:val="28"/>
        </w:rPr>
        <w:t>      1. Мемлекеттік қызметтің анықтамасы: Жетім балаларды және ата-анасының қамқорлығынсыз қалған балаларды өңірлік есепке қою.</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көрсетуге негіз болатын:</w:t>
      </w:r>
      <w:r>
        <w:br/>
      </w:r>
      <w:r>
        <w:rPr>
          <w:rFonts w:ascii="Times New Roman"/>
          <w:b w:val="false"/>
          <w:i w:val="false"/>
          <w:color w:val="000000"/>
          <w:sz w:val="28"/>
        </w:rPr>
        <w:t>
      1) Қазақстан Республикасының 1998 жылғы 19 желтоқсандағы N 321-1 "Неке және отбасы туралы" </w:t>
      </w:r>
      <w:r>
        <w:rPr>
          <w:rFonts w:ascii="Times New Roman"/>
          <w:b w:val="false"/>
          <w:i w:val="false"/>
          <w:color w:val="000000"/>
          <w:sz w:val="28"/>
        </w:rPr>
        <w:t>Заңының</w:t>
      </w:r>
      <w:r>
        <w:rPr>
          <w:rFonts w:ascii="Times New Roman"/>
          <w:b w:val="false"/>
          <w:i w:val="false"/>
          <w:color w:val="000000"/>
          <w:sz w:val="28"/>
        </w:rPr>
        <w:t xml:space="preserve"> 100-101 баптары.</w:t>
      </w:r>
      <w:r>
        <w:br/>
      </w:r>
      <w:r>
        <w:rPr>
          <w:rFonts w:ascii="Times New Roman"/>
          <w:b w:val="false"/>
          <w:i w:val="false"/>
          <w:color w:val="000000"/>
          <w:sz w:val="28"/>
        </w:rPr>
        <w:t>
      2) Қазақстан Республикасы Үкіметінің 1999 жылғы 9 қыркүйектегі N 1346 "Қазақстан Республикасының қорғаншылық және қамқоршылық органдары туралы, Патронат туралы ережелерді және Ата-анасының қамқорлығынсыз қалған балаларды орталықтандырылған есепке алуды ұйымдастыру ережесін бекіту туралы"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1 бөлімінің 26 тармағы.</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"Орал қаласының білім беру бөлімі", мемлекеттік мекемесі болып табылады (одан әрі - бөлім). Мемлекеттік қызмет көрсету орны: Батыс Қазақстан облысы, Орал қаласы, Достық-Дружба даңғылы, 145, 2 қабат, 5 кабинет, телефон: 50-86-47.</w:t>
      </w:r>
      <w:r>
        <w:br/>
      </w:r>
      <w:r>
        <w:rPr>
          <w:rFonts w:ascii="Times New Roman"/>
          <w:b w:val="false"/>
          <w:i w:val="false"/>
          <w:color w:val="000000"/>
          <w:sz w:val="28"/>
        </w:rPr>
        <w:t>
      5. Тұтынушы алатын көрсетілетін мемлекеттік қызметті көрсетуді аяқтау нысаны (нәтижесі): Жетім балаларды және ата-анасының қамқорлығынсыз қалған балаларды өңірлік есепке қою.</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сүттен, талон алғаннан бастап және т.с.с.), электрондық сауал берген сүттен бастап мемлекеттік қызмет көрсету мерзімдері - 30 күнтізбелік күн.</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- 10 минут.</w:t>
      </w:r>
      <w:r>
        <w:br/>
      </w:r>
      <w:r>
        <w:rPr>
          <w:rFonts w:ascii="Times New Roman"/>
          <w:b w:val="false"/>
          <w:i w:val="false"/>
          <w:color w:val="000000"/>
          <w:sz w:val="28"/>
        </w:rPr>
        <w:t>
      8. Мемлекеттік қызмет көрсету тегін жүзеге асырылады.</w:t>
      </w:r>
      <w:r>
        <w:br/>
      </w:r>
      <w:r>
        <w:rPr>
          <w:rFonts w:ascii="Times New Roman"/>
          <w:b w:val="false"/>
          <w:i w:val="false"/>
          <w:color w:val="000000"/>
          <w:sz w:val="28"/>
        </w:rPr>
        <w:t xml:space="preserve">
      9. Мемлекеттік қызмет көрсету сапасына және қол жетімділігіне қойылатын талаптар туралы ақпарат көзі - бұқаралық ақпарат құралдары, Орал қаласы әкімдігінің ресми сайты </w:t>
      </w:r>
      <w:r>
        <w:br/>
      </w:r>
      <w:r>
        <w:rPr>
          <w:rFonts w:ascii="Times New Roman"/>
          <w:b w:val="false"/>
          <w:i w:val="false"/>
          <w:color w:val="000000"/>
          <w:sz w:val="28"/>
        </w:rPr>
        <w:t>
(www. оral - akimat.kz).</w:t>
      </w:r>
      <w:r>
        <w:br/>
      </w:r>
      <w:r>
        <w:rPr>
          <w:rFonts w:ascii="Times New Roman"/>
          <w:b w:val="false"/>
          <w:i w:val="false"/>
          <w:color w:val="000000"/>
          <w:sz w:val="28"/>
        </w:rPr>
        <w:t>
      Бұл стандарт Орал қаласы, Достық-Дружба даңғылы, 145, 2 қабат, 4, 5 кабинет (телефон: 50-86-47) мекен-жайында білім бөлімінің әкімшілік бөлімінде орналасқан.</w:t>
      </w:r>
      <w:r>
        <w:br/>
      </w:r>
      <w:r>
        <w:rPr>
          <w:rFonts w:ascii="Times New Roman"/>
          <w:b w:val="false"/>
          <w:i w:val="false"/>
          <w:color w:val="000000"/>
          <w:sz w:val="28"/>
        </w:rPr>
        <w:t>
      10. Жұмыс кестесі - күн сайын, демалыс және мереке күндерін қоспағанда, сағат 9.00-ден 18.30-ға дейін, сағат 13.00-14.30-ға дейін түскі үзіліс. Мемлекеттік қызметті алу үшін алдын ала жазылу және жедел қызмет көрсету қарастырылмаған.</w:t>
      </w:r>
      <w:r>
        <w:br/>
      </w:r>
      <w:r>
        <w:rPr>
          <w:rFonts w:ascii="Times New Roman"/>
          <w:b w:val="false"/>
          <w:i w:val="false"/>
          <w:color w:val="000000"/>
          <w:sz w:val="28"/>
        </w:rPr>
        <w:t>
      11. Мемлекеттік қызмет көрсету үшін келесі жағдайлар жасалған:</w:t>
      </w:r>
      <w:r>
        <w:br/>
      </w:r>
      <w:r>
        <w:rPr>
          <w:rFonts w:ascii="Times New Roman"/>
          <w:b w:val="false"/>
          <w:i w:val="false"/>
          <w:color w:val="000000"/>
          <w:sz w:val="28"/>
        </w:rPr>
        <w:t>
      1) мемлекеттік және орыс тілдерінде жазылған өтініштердің үлгілері бар тақтаның алдында вестибюлде орналасқан үстелдер мен орындықтар;</w:t>
      </w:r>
      <w:r>
        <w:br/>
      </w:r>
      <w:r>
        <w:rPr>
          <w:rFonts w:ascii="Times New Roman"/>
          <w:b w:val="false"/>
          <w:i w:val="false"/>
          <w:color w:val="000000"/>
          <w:sz w:val="28"/>
        </w:rPr>
        <w:t>
      2) күту кабинеттерінің қасына дәліздерге қойылған орындықтар.</w:t>
      </w:r>
    </w:p>
    <w:bookmarkStart w:name="z157" w:id="153"/>
    <w:p>
      <w:pPr>
        <w:spacing w:after="0"/>
        <w:ind w:left="0"/>
        <w:jc w:val="left"/>
      </w:pPr>
      <w:r>
        <w:rPr>
          <w:rFonts w:ascii="Times New Roman"/>
          <w:b/>
          <w:i w:val="false"/>
          <w:color w:val="000000"/>
        </w:rPr>
        <w:t xml:space="preserve"> 
2. Мемлекеттік қызмет көрсету тәртібі </w:t>
      </w:r>
    </w:p>
    <w:bookmarkEnd w:id="153"/>
    <w:p>
      <w:pPr>
        <w:spacing w:after="0"/>
        <w:ind w:left="0"/>
        <w:jc w:val="both"/>
      </w:pPr>
      <w:r>
        <w:rPr>
          <w:rFonts w:ascii="Times New Roman"/>
          <w:b w:val="false"/>
          <w:i w:val="false"/>
          <w:color w:val="000000"/>
          <w:sz w:val="28"/>
        </w:rPr>
        <w:t>      12. Мемлекеттік қызметті алу үшін қажетті құжаттар мен талаптар, соның ішінде мемлекеттік қызметті алу үшін жеңілдіктері бар тұлғаларға:</w:t>
      </w:r>
      <w:r>
        <w:br/>
      </w:r>
      <w:r>
        <w:rPr>
          <w:rFonts w:ascii="Times New Roman"/>
          <w:b w:val="false"/>
          <w:i w:val="false"/>
          <w:color w:val="000000"/>
          <w:sz w:val="28"/>
        </w:rPr>
        <w:t>
      1) баланың (балалардың) туу туралы куәлігінің көшірмесі;</w:t>
      </w:r>
      <w:r>
        <w:br/>
      </w:r>
      <w:r>
        <w:rPr>
          <w:rFonts w:ascii="Times New Roman"/>
          <w:b w:val="false"/>
          <w:i w:val="false"/>
          <w:color w:val="000000"/>
          <w:sz w:val="28"/>
        </w:rPr>
        <w:t>
      3) ата-анасының қайтыс болған, олар ата-аналық құқығынан айрылған, олардың ата-аналық құқығы шектелген, ата-анасы әрекетке қабiлетсiз деп танылған, ата-анасының сырқаттығы, ата-анасы балаларын тәрбиелеуден немесе олардың құқықтары мен мүдделерiн қорғаудан, оның iшiнде ата-анасы балаларын тәрбиелеу, емдеу және басқа да осындай мекемелерден алудан бас тартқан жағдайларда, сондай-ақ ата-ана қамқорлығы болмаған басқа да жағдайларда ата-анасының қамқорлығынсыз қалған балалар туралы растайтың құжаттар;</w:t>
      </w:r>
      <w:r>
        <w:br/>
      </w:r>
      <w:r>
        <w:rPr>
          <w:rFonts w:ascii="Times New Roman"/>
          <w:b w:val="false"/>
          <w:i w:val="false"/>
          <w:color w:val="000000"/>
          <w:sz w:val="28"/>
        </w:rPr>
        <w:t>
      3) Орал қаласының білім беру бөлімі ата-анасының қамқорлығынсыз қалған балалар туралы мәліметті алғаннан кейін қш жұмыс күн ішінде баланың тұрмыстық жағдайын барып тексереді.</w:t>
      </w:r>
      <w:r>
        <w:br/>
      </w: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 Орал қаласы, Достық-Дружба даңғылы, 145, 2 қабат, 4, 5 кабинет (тел. 50-86-47) мекен-жайында білім бөлімінің әкімшілік бөлімі.</w:t>
      </w:r>
      <w:r>
        <w:br/>
      </w:r>
      <w:r>
        <w:rPr>
          <w:rFonts w:ascii="Times New Roman"/>
          <w:b w:val="false"/>
          <w:i w:val="false"/>
          <w:color w:val="000000"/>
          <w:sz w:val="28"/>
        </w:rPr>
        <w:t>
      14. Мемлекеттік қызметті алу үшін қажетті өтініштер мен басқа да құжаттарды бөлім мамандарымен мына мекен-жайға: Орал қаласы, Достық-Дружба даңғылы, 145, 2 қабат, 4,5 кабинетке тапсырылады.</w:t>
      </w:r>
      <w:r>
        <w:br/>
      </w:r>
      <w:r>
        <w:rPr>
          <w:rFonts w:ascii="Times New Roman"/>
          <w:b w:val="false"/>
          <w:i w:val="false"/>
          <w:color w:val="000000"/>
          <w:sz w:val="28"/>
        </w:rPr>
        <w:t>
      15. Тұтынушы барлық қажетті құжаттарды тапсырғанын дәлелдейтін құжаттардың нысаны атауы: қамқоршылық және қорғаншылық бойынша кеңестің шешімі.</w:t>
      </w:r>
      <w:r>
        <w:br/>
      </w:r>
      <w:r>
        <w:rPr>
          <w:rFonts w:ascii="Times New Roman"/>
          <w:b w:val="false"/>
          <w:i w:val="false"/>
          <w:color w:val="000000"/>
          <w:sz w:val="28"/>
        </w:rPr>
        <w:t>
      16. Қызмет көрсету нәтижесін жеткізу тәсілдері - Келісім Орал қаласы, Достық-Дружба даңғылы, 145, 2 қабат, 4, 5 кабинет (телефон: 50-86-47) мекен-жайында білім бөлімінің әкімшілік бөліміне жеке келген кезде беріледі.</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ұсынылған құжаттардың осы стандарттың 12 тармағында көзделген талаптарға сай келмеуі;</w:t>
      </w:r>
      <w:r>
        <w:br/>
      </w:r>
      <w:r>
        <w:rPr>
          <w:rFonts w:ascii="Times New Roman"/>
          <w:b w:val="false"/>
          <w:i w:val="false"/>
          <w:color w:val="000000"/>
          <w:sz w:val="28"/>
        </w:rPr>
        <w:t>
      2) осы стандарттың 12 тармағында көзделген құжаттардағы ақпараттың толық немесе нақты болмауы.</w:t>
      </w:r>
    </w:p>
    <w:bookmarkStart w:name="z158" w:id="154"/>
    <w:p>
      <w:pPr>
        <w:spacing w:after="0"/>
        <w:ind w:left="0"/>
        <w:jc w:val="left"/>
      </w:pPr>
      <w:r>
        <w:rPr>
          <w:rFonts w:ascii="Times New Roman"/>
          <w:b/>
          <w:i w:val="false"/>
          <w:color w:val="000000"/>
        </w:rPr>
        <w:t xml:space="preserve"> 
3. Жұмыс қағидаттары</w:t>
      </w:r>
    </w:p>
    <w:bookmarkEnd w:id="154"/>
    <w:p>
      <w:pPr>
        <w:spacing w:after="0"/>
        <w:ind w:left="0"/>
        <w:jc w:val="both"/>
      </w:pPr>
      <w:r>
        <w:rPr>
          <w:rFonts w:ascii="Times New Roman"/>
          <w:b w:val="false"/>
          <w:i w:val="false"/>
          <w:color w:val="000000"/>
          <w:sz w:val="28"/>
        </w:rPr>
        <w:t xml:space="preserve">      18. Бөлім жұмыс кезінде сыпайылық, мемлекеттік қызмет туралы толық мәлімет берілуі, сақталуын қамтамасыз ету, тұтынушы құжатының мазмұны туралы ақпараттың құпиялығы және қорғалуы сияқты қағидаттарды басшылыққа алады. </w:t>
      </w:r>
    </w:p>
    <w:bookmarkStart w:name="z159" w:id="155"/>
    <w:p>
      <w:pPr>
        <w:spacing w:after="0"/>
        <w:ind w:left="0"/>
        <w:jc w:val="left"/>
      </w:pPr>
      <w:r>
        <w:rPr>
          <w:rFonts w:ascii="Times New Roman"/>
          <w:b/>
          <w:i w:val="false"/>
          <w:color w:val="000000"/>
        </w:rPr>
        <w:t xml:space="preserve"> 
4. Жұмыс нәтижелері</w:t>
      </w:r>
    </w:p>
    <w:bookmarkEnd w:id="155"/>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60" w:id="156"/>
    <w:p>
      <w:pPr>
        <w:spacing w:after="0"/>
        <w:ind w:left="0"/>
        <w:jc w:val="left"/>
      </w:pPr>
      <w:r>
        <w:rPr>
          <w:rFonts w:ascii="Times New Roman"/>
          <w:b/>
          <w:i w:val="false"/>
          <w:color w:val="000000"/>
        </w:rPr>
        <w:t xml:space="preserve"> 
5. Шағымдану тәртібі</w:t>
      </w:r>
    </w:p>
    <w:bookmarkEnd w:id="156"/>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электрондық поштасының мекен-жайы, шақыруларды өңдеу орталықтарының (саll-орталықтар) телефон нөмірлері не лауазымды адам кабинетінің нөмірі.</w:t>
      </w:r>
      <w:r>
        <w:br/>
      </w:r>
      <w:r>
        <w:rPr>
          <w:rFonts w:ascii="Times New Roman"/>
          <w:b w:val="false"/>
          <w:i w:val="false"/>
          <w:color w:val="000000"/>
          <w:sz w:val="28"/>
        </w:rPr>
        <w:t>
      1) бөлім мамандарының іс-әрекетіне шағымдану тәртібін Орал қаласы, Достық-Дружба даңғылы, 145, 2 қабат, 7 кабинет, телефон: 51-35-09 мекен-жайында орналасқан "Орал қаласы білім беру бөлімі" мемлекеттік мекемесінің бастығы түсіндіреді.</w:t>
      </w:r>
      <w:r>
        <w:br/>
      </w:r>
      <w:r>
        <w:rPr>
          <w:rFonts w:ascii="Times New Roman"/>
          <w:b w:val="false"/>
          <w:i w:val="false"/>
          <w:color w:val="000000"/>
          <w:sz w:val="28"/>
        </w:rPr>
        <w:t>
      2) бөлім бастығының іс-әрекетіне шағымдану тәртібін Орал қаласы, Достық-Дружба даңғылы, 182/1, 10а кабинет (кеңсе бөлімі) мекен-жайында орналасқан Орал қаласы әкімі аппаратының басшысы түсіндіреді.</w:t>
      </w:r>
      <w:r>
        <w:br/>
      </w:r>
      <w:r>
        <w:rPr>
          <w:rFonts w:ascii="Times New Roman"/>
          <w:b w:val="false"/>
          <w:i w:val="false"/>
          <w:color w:val="000000"/>
          <w:sz w:val="28"/>
        </w:rPr>
        <w:t>
      22. Шағым берілетін мемлекеттік органның атауы, электрондық поштасының мекен-жайы не лауазымды адам кабинетінің нөмірі:</w:t>
      </w:r>
      <w:r>
        <w:br/>
      </w:r>
      <w:r>
        <w:rPr>
          <w:rFonts w:ascii="Times New Roman"/>
          <w:b w:val="false"/>
          <w:i w:val="false"/>
          <w:color w:val="000000"/>
          <w:sz w:val="28"/>
        </w:rPr>
        <w:t>
      1) шағым жазбаша түрде немесе пошта арқылы Орал қаласы, Достық-Дружба даңғылы, 145, 2 қабат, 7 кабинет, телефон: 51-35-09 мекен-жайы бойынша қабылданады.</w:t>
      </w:r>
      <w:r>
        <w:br/>
      </w:r>
      <w:r>
        <w:rPr>
          <w:rFonts w:ascii="Times New Roman"/>
          <w:b w:val="false"/>
          <w:i w:val="false"/>
          <w:color w:val="000000"/>
          <w:sz w:val="28"/>
        </w:rPr>
        <w:t>
      2) шағым жазбаша түрде немесе пошта арқылы немесе Орал қаласы әкімінің аппараты кеңсесі арқылы Орал қаласы, Достық-Дружба даңғылы, 182/1, 22 кабинет, телефон: 51-37-30 мекен-жайы бойынша қабылданады.</w:t>
      </w:r>
      <w:r>
        <w:br/>
      </w:r>
      <w:r>
        <w:rPr>
          <w:rFonts w:ascii="Times New Roman"/>
          <w:b w:val="false"/>
          <w:i w:val="false"/>
          <w:color w:val="000000"/>
          <w:sz w:val="28"/>
        </w:rPr>
        <w:t>
      23. Шағымның қабылданғанын растайтын азаматтарды жеке мәселелер бойынша уақыты көрсетілген қабылдау карточкасы. Шағымды қаралу бағыты туралы ақпаратты Орал қаласы, Достық-Дружба даңғылы, 145, 2 қабат, 7 кабинет, телефон: 51-35-09 мекен-жайынан білуге болады.</w:t>
      </w:r>
    </w:p>
    <w:bookmarkStart w:name="z161" w:id="157"/>
    <w:p>
      <w:pPr>
        <w:spacing w:after="0"/>
        <w:ind w:left="0"/>
        <w:jc w:val="left"/>
      </w:pPr>
      <w:r>
        <w:rPr>
          <w:rFonts w:ascii="Times New Roman"/>
          <w:b/>
          <w:i w:val="false"/>
          <w:color w:val="000000"/>
        </w:rPr>
        <w:t xml:space="preserve"> 
6. Байланыс ақпараты</w:t>
      </w:r>
    </w:p>
    <w:bookmarkEnd w:id="157"/>
    <w:p>
      <w:pPr>
        <w:spacing w:after="0"/>
        <w:ind w:left="0"/>
        <w:jc w:val="both"/>
      </w:pPr>
      <w:r>
        <w:rPr>
          <w:rFonts w:ascii="Times New Roman"/>
          <w:b w:val="false"/>
          <w:i w:val="false"/>
          <w:color w:val="000000"/>
          <w:sz w:val="28"/>
        </w:rPr>
        <w:t>      24. Байланыс мәліметтер: Тұтынушыларды қабылдау бөлімнің бекітілген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Жұмыс кестесі: күн сайын, сенбі, жексенбі және мереке күндерін қоспағанда, сағат 9-00-ден 18-30-ға дейін, үзіліс 13-00 ден 14-30-ға дейін. Жеке сұрақтары бойынша: алдын ала жазылу арқылы әр жұма сайын мереке күндерін қоспағанда сағат 16-00-ден 18-30-ға дейін. Қабылдау Орал қаласы, Достық-Дружба даңғылы, 145, 2 қабат, 7 кабинет, телефон: 51-35-09 мекен-жайы бойынша жүргізіледі.</w:t>
      </w:r>
      <w:r>
        <w:br/>
      </w:r>
      <w:r>
        <w:rPr>
          <w:rFonts w:ascii="Times New Roman"/>
          <w:b w:val="false"/>
          <w:i w:val="false"/>
          <w:color w:val="000000"/>
          <w:sz w:val="28"/>
        </w:rPr>
        <w:t>
      Бөлім бастығының орынбасары:</w:t>
      </w:r>
      <w:r>
        <w:br/>
      </w:r>
      <w:r>
        <w:rPr>
          <w:rFonts w:ascii="Times New Roman"/>
          <w:b w:val="false"/>
          <w:i w:val="false"/>
          <w:color w:val="000000"/>
          <w:sz w:val="28"/>
        </w:rPr>
        <w:t>
      Жұмыс кестесі: күн сайын, сенбі, жексенбі және мереке күндерін қоспағанда, сағат 9-00-ден 18-30-ға дейін, үзіліс 13-00-ден 14-30-ға дейін. Жеке сұрақтары бойынша: алдын ала жазылу арқылы әр жұма сайын, мереке күндерін қоспағанда, сағат 16-00-ден 18-30-ға дейін. Қабылдау Орал қаласы, Достық-Дружба даңғылы, 145, 2 қабат, 7 кабинет, телефон: 51-35-09 мекен-жайы бойынша жүргізіледі.</w:t>
      </w:r>
      <w:r>
        <w:br/>
      </w:r>
      <w:r>
        <w:rPr>
          <w:rFonts w:ascii="Times New Roman"/>
          <w:b w:val="false"/>
          <w:i w:val="false"/>
          <w:color w:val="000000"/>
          <w:sz w:val="28"/>
        </w:rPr>
        <w:t>
      Жоғары тұрған ұйымның байланыс деректері:</w:t>
      </w:r>
      <w:r>
        <w:br/>
      </w:r>
      <w:r>
        <w:rPr>
          <w:rFonts w:ascii="Times New Roman"/>
          <w:b w:val="false"/>
          <w:i w:val="false"/>
          <w:color w:val="000000"/>
          <w:sz w:val="28"/>
        </w:rPr>
        <w:t>
      Жергілікті атқарушы орган Орал қаласы әкімінің аппараты Орал қаласы, Достық-Дружба даңғылы 182/1, 10 а (кеңсе) кабинет, телефон: 50-70-54, мекен-жайы бойынша, жұмыс кестесі - күн сайын, демалыс және мереке күндерін қоспағанда, сағат 9-00-ден 18-30-ға дейін, түскі үзіліс сағат 13-00-ден 14-30-ға дейін.</w:t>
      </w:r>
      <w:r>
        <w:br/>
      </w:r>
      <w:r>
        <w:rPr>
          <w:rFonts w:ascii="Times New Roman"/>
          <w:b w:val="false"/>
          <w:i w:val="false"/>
          <w:color w:val="000000"/>
          <w:sz w:val="28"/>
        </w:rPr>
        <w:t>
      25. Қосымша ақпарат: бөлім келесі мемлекеттік қызмет түрлерін де атқарады:</w:t>
      </w:r>
      <w:r>
        <w:br/>
      </w:r>
      <w:r>
        <w:rPr>
          <w:rFonts w:ascii="Times New Roman"/>
          <w:b w:val="false"/>
          <w:i w:val="false"/>
          <w:color w:val="000000"/>
          <w:sz w:val="28"/>
        </w:rPr>
        <w:t>
      1)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2) Жетімдерді, ата-анасының қамқорлығынсыз қалған балаларды әлеуметтік қамсыздандыруға құжаттар рәсімдеу;</w:t>
      </w:r>
      <w:r>
        <w:br/>
      </w:r>
      <w:r>
        <w:rPr>
          <w:rFonts w:ascii="Times New Roman"/>
          <w:b w:val="false"/>
          <w:i w:val="false"/>
          <w:color w:val="000000"/>
          <w:sz w:val="28"/>
        </w:rPr>
        <w:t>
      3) кәмелетке толмаған балаларға тиесілі тұрғын үй алаңын ауыстыруға немесе сатуға рұқсат беру үшін нотариалды кеңсеге анықтама беру;</w:t>
      </w:r>
      <w:r>
        <w:br/>
      </w:r>
      <w:r>
        <w:rPr>
          <w:rFonts w:ascii="Times New Roman"/>
          <w:b w:val="false"/>
          <w:i w:val="false"/>
          <w:color w:val="000000"/>
          <w:sz w:val="28"/>
        </w:rPr>
        <w:t>
      4) зейнеткерлік қорларға, ІІМ жол полициясы комитетінің аумақтың бөлімшелеріне кәмелетке толмаған балаларға мұраны рәсімдеу үшін анықтама беру;</w:t>
      </w:r>
      <w:r>
        <w:br/>
      </w:r>
      <w:r>
        <w:rPr>
          <w:rFonts w:ascii="Times New Roman"/>
          <w:b w:val="false"/>
          <w:i w:val="false"/>
          <w:color w:val="000000"/>
          <w:sz w:val="28"/>
        </w:rPr>
        <w:t>
      5) Патронат тәрбиелеуге балаларды алуға тілек білдірген отбасылардан өтініштер қабылдау;</w:t>
      </w:r>
      <w:r>
        <w:br/>
      </w:r>
      <w:r>
        <w:rPr>
          <w:rFonts w:ascii="Times New Roman"/>
          <w:b w:val="false"/>
          <w:i w:val="false"/>
          <w:color w:val="000000"/>
          <w:sz w:val="28"/>
        </w:rPr>
        <w:t>
      6) кәмелетке толмағандарға тиесілі тұрғын үйді банкке несие рәсімдеу үшін кепілге қоюға рұқсат беру;</w:t>
      </w:r>
      <w:r>
        <w:br/>
      </w:r>
      <w:r>
        <w:rPr>
          <w:rFonts w:ascii="Times New Roman"/>
          <w:b w:val="false"/>
          <w:i w:val="false"/>
          <w:color w:val="000000"/>
          <w:sz w:val="28"/>
        </w:rPr>
        <w:t>
      7) қамқоршылық және қорғаншылық жөнінде анықтама беру;</w:t>
      </w:r>
      <w:r>
        <w:br/>
      </w:r>
      <w:r>
        <w:rPr>
          <w:rFonts w:ascii="Times New Roman"/>
          <w:b w:val="false"/>
          <w:i w:val="false"/>
          <w:color w:val="000000"/>
          <w:sz w:val="28"/>
        </w:rPr>
        <w:t>
      8)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r>
        <w:br/>
      </w:r>
      <w:r>
        <w:rPr>
          <w:rFonts w:ascii="Times New Roman"/>
          <w:b w:val="false"/>
          <w:i w:val="false"/>
          <w:color w:val="000000"/>
          <w:sz w:val="28"/>
        </w:rPr>
        <w:t>
      Бөлімнің сенім телефоны: 50-39-28.</w:t>
      </w:r>
    </w:p>
    <w:bookmarkStart w:name="z162" w:id="158"/>
    <w:p>
      <w:pPr>
        <w:spacing w:after="0"/>
        <w:ind w:left="0"/>
        <w:jc w:val="both"/>
      </w:pPr>
      <w:r>
        <w:rPr>
          <w:rFonts w:ascii="Times New Roman"/>
          <w:b w:val="false"/>
          <w:i w:val="false"/>
          <w:color w:val="000000"/>
          <w:sz w:val="28"/>
        </w:rPr>
        <w:t>
"Жетім балаларды және ата-анасының</w:t>
      </w:r>
      <w:r>
        <w:br/>
      </w:r>
      <w:r>
        <w:rPr>
          <w:rFonts w:ascii="Times New Roman"/>
          <w:b w:val="false"/>
          <w:i w:val="false"/>
          <w:color w:val="000000"/>
          <w:sz w:val="28"/>
        </w:rPr>
        <w:t>
қамқорлығынсыз қалған балаларды</w:t>
      </w:r>
      <w:r>
        <w:br/>
      </w:r>
      <w:r>
        <w:rPr>
          <w:rFonts w:ascii="Times New Roman"/>
          <w:b w:val="false"/>
          <w:i w:val="false"/>
          <w:color w:val="000000"/>
          <w:sz w:val="28"/>
        </w:rPr>
        <w:t>
өңірлік есепке қою" мемлекеттік</w:t>
      </w:r>
      <w:r>
        <w:br/>
      </w:r>
      <w:r>
        <w:rPr>
          <w:rFonts w:ascii="Times New Roman"/>
          <w:b w:val="false"/>
          <w:i w:val="false"/>
          <w:color w:val="000000"/>
          <w:sz w:val="28"/>
        </w:rPr>
        <w:t>
қызмет көрсетудің стандартына</w:t>
      </w:r>
      <w:r>
        <w:br/>
      </w:r>
      <w:r>
        <w:rPr>
          <w:rFonts w:ascii="Times New Roman"/>
          <w:b w:val="false"/>
          <w:i w:val="false"/>
          <w:color w:val="000000"/>
          <w:sz w:val="28"/>
        </w:rPr>
        <w:t>
қосымша</w:t>
      </w:r>
    </w:p>
    <w:bookmarkEnd w:id="158"/>
    <w:p>
      <w:pPr>
        <w:spacing w:after="0"/>
        <w:ind w:left="0"/>
        <w:jc w:val="both"/>
      </w:pPr>
      <w:r>
        <w:rPr>
          <w:rFonts w:ascii="Times New Roman"/>
          <w:b w:val="false"/>
          <w:i w:val="false"/>
          <w:color w:val="000000"/>
          <w:sz w:val="28"/>
        </w:rPr>
        <w:t xml:space="preserve">      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8"/>
        <w:gridCol w:w="2411"/>
        <w:gridCol w:w="2881"/>
        <w:gridCol w:w="2430"/>
      </w:tblGrid>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қолжетiмдiлік көрсеткiштерi</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мәнi</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мәнi</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мәнi</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сүттен бастап белгiленген мерзiмде қызметтi ұсыну оқиғаларының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үрдiсінің сапасына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рәсімдеген жағдайдың (жүргiзiлген төлемдер, есеп айырысулар және т.б.)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қызметтерінің ақпарат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түрi бойынша қызмет көрсетiлген тұтынушылардың жалпы санына негiзделген шағымдардың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шағымданудық қолданыстағы тәртiбiне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3" w:id="159"/>
    <w:p>
      <w:pPr>
        <w:spacing w:after="0"/>
        <w:ind w:left="0"/>
        <w:jc w:val="both"/>
      </w:pPr>
      <w:r>
        <w:rPr>
          <w:rFonts w:ascii="Times New Roman"/>
          <w:b w:val="false"/>
          <w:i w:val="false"/>
          <w:color w:val="000000"/>
          <w:sz w:val="28"/>
        </w:rPr>
        <w:t>
Орал қаласы әкімдігінің</w:t>
      </w:r>
      <w:r>
        <w:br/>
      </w:r>
      <w:r>
        <w:rPr>
          <w:rFonts w:ascii="Times New Roman"/>
          <w:b w:val="false"/>
          <w:i w:val="false"/>
          <w:color w:val="000000"/>
          <w:sz w:val="28"/>
        </w:rPr>
        <w:t>
2008 жылғы 10 сәуірдегі</w:t>
      </w:r>
      <w:r>
        <w:br/>
      </w:r>
      <w:r>
        <w:rPr>
          <w:rFonts w:ascii="Times New Roman"/>
          <w:b w:val="false"/>
          <w:i w:val="false"/>
          <w:color w:val="000000"/>
          <w:sz w:val="28"/>
        </w:rPr>
        <w:t>
N 993 қаулысымен бекітілген</w:t>
      </w:r>
      <w:r>
        <w:br/>
      </w:r>
      <w:r>
        <w:rPr>
          <w:rFonts w:ascii="Times New Roman"/>
          <w:b w:val="false"/>
          <w:i w:val="false"/>
          <w:color w:val="000000"/>
          <w:sz w:val="28"/>
        </w:rPr>
        <w:t>
21 қосымша</w:t>
      </w:r>
    </w:p>
    <w:bookmarkEnd w:id="159"/>
    <w:p>
      <w:pPr>
        <w:spacing w:after="0"/>
        <w:ind w:left="0"/>
        <w:jc w:val="left"/>
      </w:pPr>
      <w:r>
        <w:rPr>
          <w:rFonts w:ascii="Times New Roman"/>
          <w:b/>
          <w:i w:val="false"/>
          <w:color w:val="000000"/>
        </w:rPr>
        <w:t xml:space="preserve"> "Жер учаскесіне жеке меншік құқығына</w:t>
      </w:r>
      <w:r>
        <w:br/>
      </w:r>
      <w:r>
        <w:rPr>
          <w:rFonts w:ascii="Times New Roman"/>
          <w:b/>
          <w:i w:val="false"/>
          <w:color w:val="000000"/>
        </w:rPr>
        <w:t>
арналған актілерді ресімдеу"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164" w:id="160"/>
    <w:p>
      <w:pPr>
        <w:spacing w:after="0"/>
        <w:ind w:left="0"/>
        <w:jc w:val="left"/>
      </w:pPr>
      <w:r>
        <w:rPr>
          <w:rFonts w:ascii="Times New Roman"/>
          <w:b/>
          <w:i w:val="false"/>
          <w:color w:val="000000"/>
        </w:rPr>
        <w:t xml:space="preserve"> 
1. Жалпы ережелер</w:t>
      </w:r>
    </w:p>
    <w:bookmarkEnd w:id="160"/>
    <w:p>
      <w:pPr>
        <w:spacing w:after="0"/>
        <w:ind w:left="0"/>
        <w:jc w:val="both"/>
      </w:pPr>
      <w:r>
        <w:rPr>
          <w:rFonts w:ascii="Times New Roman"/>
          <w:b w:val="false"/>
          <w:i w:val="false"/>
          <w:color w:val="000000"/>
          <w:sz w:val="28"/>
        </w:rPr>
        <w:t>      1. Мемлекеттік қызметтің анықтамасы: жер учаскесіне жеке меншік құқығына арналған актілерді ресімдеу.</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төмендегілер негізінде көрсетіледі:</w:t>
      </w:r>
      <w:r>
        <w:br/>
      </w:r>
      <w:r>
        <w:rPr>
          <w:rFonts w:ascii="Times New Roman"/>
          <w:b w:val="false"/>
          <w:i w:val="false"/>
          <w:color w:val="000000"/>
          <w:sz w:val="28"/>
        </w:rPr>
        <w:t>
      1) Қазақстан Республикасының 2003 жылғы 20 маусымдағы Жер </w:t>
      </w:r>
      <w:r>
        <w:rPr>
          <w:rFonts w:ascii="Times New Roman"/>
          <w:b w:val="false"/>
          <w:i w:val="false"/>
          <w:color w:val="000000"/>
          <w:sz w:val="28"/>
        </w:rPr>
        <w:t>кодексінің</w:t>
      </w:r>
      <w:r>
        <w:rPr>
          <w:rFonts w:ascii="Times New Roman"/>
          <w:b w:val="false"/>
          <w:i w:val="false"/>
          <w:color w:val="000000"/>
          <w:sz w:val="28"/>
        </w:rPr>
        <w:t xml:space="preserve"> 43 бабының 9 тармағы;</w:t>
      </w:r>
      <w:r>
        <w:br/>
      </w:r>
      <w:r>
        <w:rPr>
          <w:rFonts w:ascii="Times New Roman"/>
          <w:b w:val="false"/>
          <w:i w:val="false"/>
          <w:color w:val="000000"/>
          <w:sz w:val="28"/>
        </w:rPr>
        <w:t>
      2) Қазақстан Республикасы Жер Ресурстарын Басқару Агенттігі төрағасының "Жер телімдеріне құқық рәсімдеу жөніндегі Әдістемелік нұсқауларды бекіту туралы" 2006 жылғы 14 маусымдағы N 74-қ бұйрығы;</w:t>
      </w:r>
      <w:r>
        <w:br/>
      </w:r>
      <w:r>
        <w:rPr>
          <w:rFonts w:ascii="Times New Roman"/>
          <w:b w:val="false"/>
          <w:i w:val="false"/>
          <w:color w:val="000000"/>
          <w:sz w:val="28"/>
        </w:rPr>
        <w:t>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3 бөлімінің 70 тармағы.</w:t>
      </w:r>
      <w:r>
        <w:br/>
      </w:r>
      <w:r>
        <w:rPr>
          <w:rFonts w:ascii="Times New Roman"/>
          <w:b w:val="false"/>
          <w:i w:val="false"/>
          <w:color w:val="000000"/>
          <w:sz w:val="28"/>
        </w:rPr>
        <w:t>
      4. Аталған мемлекеттік қызметті ұсынатын мемлекеттік органның, мемлекеттік мекеменің атауы:</w:t>
      </w:r>
      <w:r>
        <w:br/>
      </w:r>
      <w:r>
        <w:rPr>
          <w:rFonts w:ascii="Times New Roman"/>
          <w:b w:val="false"/>
          <w:i w:val="false"/>
          <w:color w:val="000000"/>
          <w:sz w:val="28"/>
        </w:rPr>
        <w:t>
      1) "Орал қалалық жер қатынастары бөлімі" мемлекеттік мекемесі (бұдан әрі - бөлім ), мекен-жайы: Батыс Қазақстан облысы, Орал қаласы, Достық-Дружба даңғылы,182/1;</w:t>
      </w:r>
      <w:r>
        <w:br/>
      </w:r>
      <w:r>
        <w:rPr>
          <w:rFonts w:ascii="Times New Roman"/>
          <w:b w:val="false"/>
          <w:i w:val="false"/>
          <w:color w:val="000000"/>
          <w:sz w:val="28"/>
        </w:rPr>
        <w:t>
      2) Батыс Қазақстан еншілес мемлекеттік кәсіпорынының Орал қалалық жер-кадастрлық филиалы (бұдан әрі - "МемЖерҒӨО" Батыс Қазақстан ЕМК) мекен-жайы: Батыс Қазақстан облысы, Орал қаласы, Ә. Молдағұлова көшесі, 22.</w:t>
      </w:r>
      <w:r>
        <w:br/>
      </w:r>
      <w:r>
        <w:rPr>
          <w:rFonts w:ascii="Times New Roman"/>
          <w:b w:val="false"/>
          <w:i w:val="false"/>
          <w:color w:val="000000"/>
          <w:sz w:val="28"/>
        </w:rPr>
        <w:t>
      5. Тұтынушы алатын мемлекеттік қызметті көрсетуді аяқтау нысаны: жер учаскесіне жеке меншік құқығына арналған актілерді ресімдеу.</w:t>
      </w:r>
      <w:r>
        <w:br/>
      </w:r>
      <w:r>
        <w:rPr>
          <w:rFonts w:ascii="Times New Roman"/>
          <w:b w:val="false"/>
          <w:i w:val="false"/>
          <w:color w:val="000000"/>
          <w:sz w:val="28"/>
        </w:rPr>
        <w:t>
      6. Мемлекеттік қызмет заңды және жеке тұлғаларға көрсетіледі.</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 көрсету қажетті құжаттарды тапсырған (тіркелген, талон алған сүттен бастап), мемлекеттік қызметті алу үшін электрондық сұрау берген сүттен бастап мемлекеттік қызмет көрсету мерзімі: 30 күнтізбелік күн ішінде;</w:t>
      </w:r>
      <w:r>
        <w:br/>
      </w:r>
      <w:r>
        <w:rPr>
          <w:rFonts w:ascii="Times New Roman"/>
          <w:b w:val="false"/>
          <w:i w:val="false"/>
          <w:color w:val="000000"/>
          <w:sz w:val="28"/>
        </w:rPr>
        <w:t>
      Қажетті құжаттар өтінішпен бірге бөлімге тапсырылады, бөлім бастығы тексеріп қол қойғаннан кейін тұтынушы "МемЖерҒӨО" Батыс Қазақстан ЕМК жер учаскесіне акт құжатына тапсырыс беру үшін құжаттарды алып кетеді. Акт 30 күнтізбелік күннің ішінде дайындалады.</w:t>
      </w:r>
      <w:r>
        <w:br/>
      </w:r>
      <w:r>
        <w:rPr>
          <w:rFonts w:ascii="Times New Roman"/>
          <w:b w:val="false"/>
          <w:i w:val="false"/>
          <w:color w:val="000000"/>
          <w:sz w:val="28"/>
        </w:rPr>
        <w:t>
      2) қажетті құжаттарды тапсыру барысында (тіркеу, талон алу кезінде) кезекте күтудің, электрондық сұрау қалыптастырудық ең ұзақ уақыты - 40 минуттан аспайды;</w:t>
      </w:r>
      <w:r>
        <w:br/>
      </w:r>
      <w:r>
        <w:rPr>
          <w:rFonts w:ascii="Times New Roman"/>
          <w:b w:val="false"/>
          <w:i w:val="false"/>
          <w:color w:val="000000"/>
          <w:sz w:val="28"/>
        </w:rPr>
        <w:t>
      3) құжаттарды алған кезде кезекте күтудің ең ұзақ уақыты, мемлекеттік қызметті көрсетудің нәтижесі ретінде файлдың барынша рұқсат етілетін мөлшері - 40 минуттан аспайды.</w:t>
      </w:r>
      <w:r>
        <w:br/>
      </w:r>
      <w:r>
        <w:rPr>
          <w:rFonts w:ascii="Times New Roman"/>
          <w:b w:val="false"/>
          <w:i w:val="false"/>
          <w:color w:val="000000"/>
          <w:sz w:val="28"/>
        </w:rPr>
        <w:t>
      8. Бұл мемлекеттік қызмет көрсету ағысы заңнамаларда бекітілген құнға сәйкес төленеді.</w:t>
      </w:r>
      <w:r>
        <w:br/>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 бұқаралық ақпарат құралдарындағы ақпараттар, Орал қаласы әкімдігінің ресми сайты (www. оral-akimat.kz). бұл стандарт бөлімдегі арнайы стенде орналасқан, мекен-жайы: Орал қаласы, Достық-Дружба даңғылы, 182/1 үй.</w:t>
      </w:r>
      <w:r>
        <w:br/>
      </w:r>
      <w:r>
        <w:rPr>
          <w:rFonts w:ascii="Times New Roman"/>
          <w:b w:val="false"/>
          <w:i w:val="false"/>
          <w:color w:val="000000"/>
          <w:sz w:val="28"/>
        </w:rPr>
        <w:t>
      10. Жұмыс кестесі - күн сайын, сағат 9.00-дан 18.00-ге дейін, құжаттарды қабылдау уақыты сағат 9.00-дан 13.00-ге дейін, демалыс және мерекелік күндерінен басқа, түскі үзіліс уақыты сағат 13.00-ден 14.30-ге дейін, аталған мемлекеттік қызметті алу үшін алдын ала жазылу және жедел қызмет көрсету қарастырылмаған.</w:t>
      </w:r>
      <w:r>
        <w:br/>
      </w:r>
      <w:r>
        <w:rPr>
          <w:rFonts w:ascii="Times New Roman"/>
          <w:b w:val="false"/>
          <w:i w:val="false"/>
          <w:color w:val="000000"/>
          <w:sz w:val="28"/>
        </w:rPr>
        <w:t>
      11. Осы мемлекеттік қызметті көрсету үшін келесі жағдайлар жасалған:</w:t>
      </w:r>
      <w:r>
        <w:br/>
      </w:r>
      <w:r>
        <w:rPr>
          <w:rFonts w:ascii="Times New Roman"/>
          <w:b w:val="false"/>
          <w:i w:val="false"/>
          <w:color w:val="000000"/>
          <w:sz w:val="28"/>
        </w:rPr>
        <w:t>
      1) мемлекеттік және орыс тілдеріндегі өтініштердің үлгісі орналастырылған стендтің алдында жазба үстелдері және отырғыштар қойылған;</w:t>
      </w:r>
      <w:r>
        <w:br/>
      </w:r>
      <w:r>
        <w:rPr>
          <w:rFonts w:ascii="Times New Roman"/>
          <w:b w:val="false"/>
          <w:i w:val="false"/>
          <w:color w:val="000000"/>
          <w:sz w:val="28"/>
        </w:rPr>
        <w:t>
      2) кабинетте күту үшін орындықтар қойылған;</w:t>
      </w:r>
      <w:r>
        <w:br/>
      </w:r>
      <w:r>
        <w:rPr>
          <w:rFonts w:ascii="Times New Roman"/>
          <w:b w:val="false"/>
          <w:i w:val="false"/>
          <w:color w:val="000000"/>
          <w:sz w:val="28"/>
        </w:rPr>
        <w:t>
      3) өрт қауіпсіздігі талаптары сақталған.</w:t>
      </w:r>
    </w:p>
    <w:bookmarkStart w:name="z165" w:id="161"/>
    <w:p>
      <w:pPr>
        <w:spacing w:after="0"/>
        <w:ind w:left="0"/>
        <w:jc w:val="left"/>
      </w:pPr>
      <w:r>
        <w:rPr>
          <w:rFonts w:ascii="Times New Roman"/>
          <w:b/>
          <w:i w:val="false"/>
          <w:color w:val="000000"/>
        </w:rPr>
        <w:t xml:space="preserve"> 
2. Мемлекеттік қызмет көрсету тәртібі</w:t>
      </w:r>
    </w:p>
    <w:bookmarkEnd w:id="161"/>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өтініш;</w:t>
      </w:r>
      <w:r>
        <w:br/>
      </w:r>
      <w:r>
        <w:rPr>
          <w:rFonts w:ascii="Times New Roman"/>
          <w:b w:val="false"/>
          <w:i w:val="false"/>
          <w:color w:val="000000"/>
          <w:sz w:val="28"/>
        </w:rPr>
        <w:t>
      2) Орал қаласы әкімінің жер беру туралы қаулысы;</w:t>
      </w:r>
      <w:r>
        <w:br/>
      </w:r>
      <w:r>
        <w:rPr>
          <w:rFonts w:ascii="Times New Roman"/>
          <w:b w:val="false"/>
          <w:i w:val="false"/>
          <w:color w:val="000000"/>
          <w:sz w:val="28"/>
        </w:rPr>
        <w:t>
      3) жер телімінің шекараларының белгіленгені туралы акт көшірмесі (жерге орналастыру мекемесі);</w:t>
      </w:r>
      <w:r>
        <w:br/>
      </w:r>
      <w:r>
        <w:rPr>
          <w:rFonts w:ascii="Times New Roman"/>
          <w:b w:val="false"/>
          <w:i w:val="false"/>
          <w:color w:val="000000"/>
          <w:sz w:val="28"/>
        </w:rPr>
        <w:t>
      4) салық төлеушісінің куәлік көшірмесі (заңды тұлғаларға) Қазақстан Республикасы қаржы министрлігінің Батыс Қазақстан облысы бойынша салық комитетінде беріледі, сенбі мен жексенбіден басқа күндері сағат 09.00-18.30-ға дейін қабылдайды, үзіліс уақыты сағат 12.30-13.00-ге дейін, мекен-жайы: Орал қаласы, Некрасов көшесі, 30/1, телефон: 50-55-71;</w:t>
      </w:r>
      <w:r>
        <w:br/>
      </w:r>
      <w:r>
        <w:rPr>
          <w:rFonts w:ascii="Times New Roman"/>
          <w:b w:val="false"/>
          <w:i w:val="false"/>
          <w:color w:val="000000"/>
          <w:sz w:val="28"/>
        </w:rPr>
        <w:t>
      5) салық төлеушінің тіркеу нөмірі берілгені туралы куәлігі (СТН), Қазақстан Республикасы қаржы министрлігінің Батыс Қазақстан облысы бойынша салық комитетінде беріледі, сенбі мен жексенбіден басқа күндері сағат 09.00-18.30-ға дейін қабылдайды, үзіліс уақыты сағат 12.30-13.00-ге дейін, мекен-жайы: Орал қаласы, Некрасов көшесі, 30/1, телефон: 50-55-71;</w:t>
      </w:r>
      <w:r>
        <w:br/>
      </w:r>
      <w:r>
        <w:rPr>
          <w:rFonts w:ascii="Times New Roman"/>
          <w:b w:val="false"/>
          <w:i w:val="false"/>
          <w:color w:val="000000"/>
          <w:sz w:val="28"/>
        </w:rPr>
        <w:t>
      6) жеке куәлiгiнің көшірмесі (төлқұжат), Қазақстан Республикасының Әділет министрлігі Батыс Қазақстан облысы Әділет департаментінің Халыққа қызмет көрсету орталығы арқылы беріледі, күн сайын сағат 9.00-18.00-ге дейін үзіліссіз, мекен-жайы: Орал қаласы, Жамбыл көшесі, 81, телефондары: 28-19-07, 28-13-12;</w:t>
      </w:r>
      <w:r>
        <w:br/>
      </w:r>
      <w:r>
        <w:rPr>
          <w:rFonts w:ascii="Times New Roman"/>
          <w:b w:val="false"/>
          <w:i w:val="false"/>
          <w:color w:val="000000"/>
          <w:sz w:val="28"/>
        </w:rPr>
        <w:t>
      7) статистикалық карточканың көшірмесі (заңды тұлғаларға);</w:t>
      </w:r>
      <w:r>
        <w:br/>
      </w:r>
      <w:r>
        <w:rPr>
          <w:rFonts w:ascii="Times New Roman"/>
          <w:b w:val="false"/>
          <w:i w:val="false"/>
          <w:color w:val="000000"/>
          <w:sz w:val="28"/>
        </w:rPr>
        <w:t>
      8) шетелдіктер мен азаматтығы жоқ адамдар бұдан басқа, шетелдіктің Қазақстан Республикасында тұруға ықтиярхатын және азаматтығы жоқ адамның ішкі істер органдарында тіркелгені туралы белгісі бар куәлігін ұсынады.</w:t>
      </w:r>
      <w:r>
        <w:br/>
      </w:r>
      <w:r>
        <w:rPr>
          <w:rFonts w:ascii="Times New Roman"/>
          <w:b w:val="false"/>
          <w:i w:val="false"/>
          <w:color w:val="000000"/>
          <w:sz w:val="28"/>
        </w:rPr>
        <w:t>
      13. Мемлекеттік қызметті алу үшін толтыруға қажетті бланк (өтініш нысандарын) беретін орын - Орал қаласы, Достық-Дружба даңғылы, 182/1, 2п кабинет, телефоны 51-24-96.</w:t>
      </w:r>
      <w:r>
        <w:br/>
      </w:r>
      <w:r>
        <w:rPr>
          <w:rFonts w:ascii="Times New Roman"/>
          <w:b w:val="false"/>
          <w:i w:val="false"/>
          <w:color w:val="000000"/>
          <w:sz w:val="28"/>
        </w:rPr>
        <w:t>
      14. Мемлекеттік қызметті алу үшін қажетті толтырылған бланкілерді, өтініштер мен басқа да құжатты тапсыратын жауапты адамның кабинетінің мекен-жайы мен нөмірі:</w:t>
      </w:r>
      <w:r>
        <w:br/>
      </w:r>
      <w:r>
        <w:rPr>
          <w:rFonts w:ascii="Times New Roman"/>
          <w:b w:val="false"/>
          <w:i w:val="false"/>
          <w:color w:val="000000"/>
          <w:sz w:val="28"/>
        </w:rPr>
        <w:t>
      1) Бөлім, Орал қаласы, Достық-Дружба даңғылы, 182/1, 2п кабинет, телефоны: 51-24-96;</w:t>
      </w:r>
      <w:r>
        <w:br/>
      </w:r>
      <w:r>
        <w:rPr>
          <w:rFonts w:ascii="Times New Roman"/>
          <w:b w:val="false"/>
          <w:i w:val="false"/>
          <w:color w:val="000000"/>
          <w:sz w:val="28"/>
        </w:rPr>
        <w:t>
      2) "МемЖерҒӨО" Батыс Қазақстан ЕМК, Орал қаласы, Ә. Молдағұлова көшесі, 22, 110 кабинет.</w:t>
      </w:r>
      <w:r>
        <w:br/>
      </w:r>
      <w:r>
        <w:rPr>
          <w:rFonts w:ascii="Times New Roman"/>
          <w:b w:val="false"/>
          <w:i w:val="false"/>
          <w:color w:val="000000"/>
          <w:sz w:val="28"/>
        </w:rPr>
        <w:t>
      15. Тұтынушы мемлекеттік қызметті алу үшін барлық қажетті құжаттарды тапсырғанын растайтын құжат:</w:t>
      </w:r>
      <w:r>
        <w:br/>
      </w:r>
      <w:r>
        <w:rPr>
          <w:rFonts w:ascii="Times New Roman"/>
          <w:b w:val="false"/>
          <w:i w:val="false"/>
          <w:color w:val="000000"/>
          <w:sz w:val="28"/>
        </w:rPr>
        <w:t>
      Тұтынушының өтініші бөлімнің кіріс журналында тіркеледі;</w:t>
      </w:r>
      <w:r>
        <w:br/>
      </w:r>
      <w:r>
        <w:rPr>
          <w:rFonts w:ascii="Times New Roman"/>
          <w:b w:val="false"/>
          <w:i w:val="false"/>
          <w:color w:val="000000"/>
          <w:sz w:val="28"/>
        </w:rPr>
        <w:t>
      "МемЖерҒӨО" Батыс Қазақстан ЕМК-да құжаттарды тапсырғандығын растайтын талон береді, талонда тұтынушының мемлекеттік қызметті алатын мерзімі көрсетіледі.</w:t>
      </w:r>
      <w:r>
        <w:br/>
      </w:r>
      <w:r>
        <w:rPr>
          <w:rFonts w:ascii="Times New Roman"/>
          <w:b w:val="false"/>
          <w:i w:val="false"/>
          <w:color w:val="000000"/>
          <w:sz w:val="28"/>
        </w:rPr>
        <w:t>
      16. Қызмет көрсету нәтижесін жеткізу тәсілі - өтініш иесінің жеке баруы арқылы жүргізіледі. Жер учаскесіне акт беруді бөлімнің қызметкері жүргізеді. Мекен-жайы: Орал қаласы, Достық-Дружба даңғылы, 182/1, 5п кабинет, телефоны 51-47-35.</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ұсынылған құжаттардың осы стандарттың 12 тармағында көзделген талаптарға сай келмеуі;</w:t>
      </w:r>
      <w:r>
        <w:br/>
      </w:r>
      <w:r>
        <w:rPr>
          <w:rFonts w:ascii="Times New Roman"/>
          <w:b w:val="false"/>
          <w:i w:val="false"/>
          <w:color w:val="000000"/>
          <w:sz w:val="28"/>
        </w:rPr>
        <w:t>
      2) қажетті құжаттардағы ақпараттың толық, нақты болмауы немесе түзетулердің болуы.</w:t>
      </w:r>
    </w:p>
    <w:bookmarkStart w:name="z166" w:id="162"/>
    <w:p>
      <w:pPr>
        <w:spacing w:after="0"/>
        <w:ind w:left="0"/>
        <w:jc w:val="left"/>
      </w:pPr>
      <w:r>
        <w:rPr>
          <w:rFonts w:ascii="Times New Roman"/>
          <w:b/>
          <w:i w:val="false"/>
          <w:color w:val="000000"/>
        </w:rPr>
        <w:t xml:space="preserve"> 
3. Жұмыс қағидаттары</w:t>
      </w:r>
    </w:p>
    <w:bookmarkEnd w:id="162"/>
    <w:p>
      <w:pPr>
        <w:spacing w:after="0"/>
        <w:ind w:left="0"/>
        <w:jc w:val="both"/>
      </w:pPr>
      <w:r>
        <w:rPr>
          <w:rFonts w:ascii="Times New Roman"/>
          <w:b w:val="false"/>
          <w:i w:val="false"/>
          <w:color w:val="000000"/>
          <w:sz w:val="28"/>
        </w:rPr>
        <w:t>      18. Мемлекеттік органның қызмет көрсету кезінде басшылыққа алатын жұмыс қағидаттары: сыпайылық, көрсетілетін мемлекеттік қызмет туралы толық ақпарат, тұтынушы мен құжаттарының мазмұны туралы ақпараттың сақталуы, қорғалуы, құпиялылығын қамтамасыз ету, тұтынушы белгіленген мерзімде алмаған құжаттардың сақталуын қамтамасыз ету.</w:t>
      </w:r>
    </w:p>
    <w:bookmarkStart w:name="z167" w:id="163"/>
    <w:p>
      <w:pPr>
        <w:spacing w:after="0"/>
        <w:ind w:left="0"/>
        <w:jc w:val="left"/>
      </w:pPr>
      <w:r>
        <w:rPr>
          <w:rFonts w:ascii="Times New Roman"/>
          <w:b/>
          <w:i w:val="false"/>
          <w:color w:val="000000"/>
        </w:rPr>
        <w:t xml:space="preserve"> 
4. Жұмыс нәтижелері</w:t>
      </w:r>
    </w:p>
    <w:bookmarkEnd w:id="163"/>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68" w:id="164"/>
    <w:p>
      <w:pPr>
        <w:spacing w:after="0"/>
        <w:ind w:left="0"/>
        <w:jc w:val="left"/>
      </w:pPr>
      <w:r>
        <w:rPr>
          <w:rFonts w:ascii="Times New Roman"/>
          <w:b/>
          <w:i w:val="false"/>
          <w:color w:val="000000"/>
        </w:rPr>
        <w:t xml:space="preserve"> 
5. Шағымдану тәртібі</w:t>
      </w:r>
    </w:p>
    <w:bookmarkEnd w:id="164"/>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 кабинетінің нөмірі:</w:t>
      </w:r>
      <w:r>
        <w:br/>
      </w:r>
      <w:r>
        <w:rPr>
          <w:rFonts w:ascii="Times New Roman"/>
          <w:b w:val="false"/>
          <w:i w:val="false"/>
          <w:color w:val="000000"/>
          <w:sz w:val="28"/>
        </w:rPr>
        <w:t>
      1) Мамандардың әрекетіне шағымдану тәртібін түсіндіретін бөлім бастығы, мекен-жайы: Достық-Дружба даңғылы 182/1, кабинет 3п, телефоны: 50-39-82;</w:t>
      </w:r>
      <w:r>
        <w:br/>
      </w:r>
      <w:r>
        <w:rPr>
          <w:rFonts w:ascii="Times New Roman"/>
          <w:b w:val="false"/>
          <w:i w:val="false"/>
          <w:color w:val="000000"/>
          <w:sz w:val="28"/>
        </w:rPr>
        <w:t>
      2) бөлім бастығының әрекетіне шағымдану тәртібін түсіндіретін Орал қаласы әкімі аппаратының басшысы, мекен-жайы: Достық-Дружба даңғылы 182/1, кабинет N 21, телефоны: 51-36-85.</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бөлімнің кеңсесі арқылы жазбаша түрде қабылданады, мекен-жайы: Достық-Дружба даңғылы 182/1, кабинет 4п, 50-39-82.</w:t>
      </w:r>
      <w:r>
        <w:br/>
      </w:r>
      <w:r>
        <w:rPr>
          <w:rFonts w:ascii="Times New Roman"/>
          <w:b w:val="false"/>
          <w:i w:val="false"/>
          <w:color w:val="000000"/>
          <w:sz w:val="28"/>
        </w:rPr>
        <w:t>
      2) шағымдар пошта немесе қолма-қол Орал қаласы әкімі аппараты кеңсесі арқылы жазбаша түрде қабылданады, мекен-жайы: Достық-Дружба даңғылы 182/1, кабинет 10, телефоны: 50-70-54.</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тіркей отырып, тіркеу туралы талон немесе азаматты жеке мәселесімен қабылдау уақыты көрсетілген карточка беріледі. Шағымды қарау мерзімі - 15 күнтізбелік күнге дейін. Шағымның қаралу барысы туралы білуге болатын лауазымды адамның байланыс мәліметтері: мекен-жайы - Достық-Дружба даңғылы, 182/1, кабинет 10, телефоны: 50-70-54.</w:t>
      </w:r>
    </w:p>
    <w:bookmarkStart w:name="z169" w:id="165"/>
    <w:p>
      <w:pPr>
        <w:spacing w:after="0"/>
        <w:ind w:left="0"/>
        <w:jc w:val="left"/>
      </w:pPr>
      <w:r>
        <w:rPr>
          <w:rFonts w:ascii="Times New Roman"/>
          <w:b/>
          <w:i w:val="false"/>
          <w:color w:val="000000"/>
        </w:rPr>
        <w:t xml:space="preserve"> 
6. Байланыс ақпараты</w:t>
      </w:r>
    </w:p>
    <w:bookmarkEnd w:id="165"/>
    <w:p>
      <w:pPr>
        <w:spacing w:after="0"/>
        <w:ind w:left="0"/>
        <w:jc w:val="both"/>
      </w:pPr>
      <w:r>
        <w:rPr>
          <w:rFonts w:ascii="Times New Roman"/>
          <w:b w:val="false"/>
          <w:i w:val="false"/>
          <w:color w:val="000000"/>
          <w:sz w:val="28"/>
        </w:rPr>
        <w:t>      24. Байланыс мәліметтері: Тұтынушыларды қабылдау бөлімнің белгіленген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Мекен-жайы: Орал қаласы, Достық-Дружба даңғылы, 182/1, 3п кабинет, телефоны: 50-39-82.</w:t>
      </w:r>
      <w:r>
        <w:br/>
      </w:r>
      <w:r>
        <w:rPr>
          <w:rFonts w:ascii="Times New Roman"/>
          <w:b w:val="false"/>
          <w:i w:val="false"/>
          <w:color w:val="000000"/>
          <w:sz w:val="28"/>
        </w:rPr>
        <w:t>
      Жұмыс кестесі: күн сайын, сағат 9.00-дан 18.30-ге дейін, түскі үзіліс сағат 13.00-ден 14.30-ға дейін. Қабылдау кестесі: дүйсенбіден бейсенбіге дейін сағат 09.00-ден 13.00-ге дейін, демалыс және мерекелік күндерінен басқа.</w:t>
      </w:r>
      <w:r>
        <w:br/>
      </w:r>
      <w:r>
        <w:rPr>
          <w:rFonts w:ascii="Times New Roman"/>
          <w:b w:val="false"/>
          <w:i w:val="false"/>
          <w:color w:val="000000"/>
          <w:sz w:val="28"/>
        </w:rPr>
        <w:t>
      2) "МемЖерҒӨО" Батыс Қазақстан ЕМК директоры:</w:t>
      </w:r>
      <w:r>
        <w:br/>
      </w:r>
      <w:r>
        <w:rPr>
          <w:rFonts w:ascii="Times New Roman"/>
          <w:b w:val="false"/>
          <w:i w:val="false"/>
          <w:color w:val="000000"/>
          <w:sz w:val="28"/>
        </w:rPr>
        <w:t>
      Мекен жайы: Орал қаласы, Ә. Молдағұлова көшесі, 22, кабинет 110, телефоны: 54-70-43.</w:t>
      </w:r>
      <w:r>
        <w:br/>
      </w:r>
      <w:r>
        <w:rPr>
          <w:rFonts w:ascii="Times New Roman"/>
          <w:b w:val="false"/>
          <w:i w:val="false"/>
          <w:color w:val="000000"/>
          <w:sz w:val="28"/>
        </w:rPr>
        <w:t>
      Жұмыс кестесі: күн сайын, сағат 9.00-ден 18.30-ге дейін, түске үзіліс - 13.00-ден 14.30-ге дейін. Қабылдау кестесі жұма күні сағат 9.00-ден 12.00-ге дейін.</w:t>
      </w:r>
      <w:r>
        <w:br/>
      </w:r>
      <w:r>
        <w:rPr>
          <w:rFonts w:ascii="Times New Roman"/>
          <w:b w:val="false"/>
          <w:i w:val="false"/>
          <w:color w:val="000000"/>
          <w:sz w:val="28"/>
        </w:rPr>
        <w:t>
      Жоғары тұрған ұйымның байланыс деректері:</w:t>
      </w:r>
      <w:r>
        <w:br/>
      </w:r>
      <w:r>
        <w:rPr>
          <w:rFonts w:ascii="Times New Roman"/>
          <w:b w:val="false"/>
          <w:i w:val="false"/>
          <w:color w:val="000000"/>
          <w:sz w:val="28"/>
        </w:rPr>
        <w:t>
      Жергілікті атқарушы орган Орал қаласы әкімінің аппараты, Орал қаласы, Достың даңғылы, 182/1, 10 а (кеңсе) кабинет, телефон: 50-70-54, мекен-жайы бойынша, жұмыс кестесі - күн сайын, демалыс және мереке күндерін қоспағанда, сағат 9-00-ден 18-30-ға дейін, түскі үзіліс сағат 13-00-ден 14-30-ға дейін.</w:t>
      </w:r>
      <w:r>
        <w:br/>
      </w:r>
      <w:r>
        <w:rPr>
          <w:rFonts w:ascii="Times New Roman"/>
          <w:b w:val="false"/>
          <w:i w:val="false"/>
          <w:color w:val="000000"/>
          <w:sz w:val="28"/>
        </w:rPr>
        <w:t>
      25. Қосымша ақпарат: бөлім келесі мемлекеттік қызмет түрлерін көрсетеді:</w:t>
      </w:r>
      <w:r>
        <w:br/>
      </w:r>
      <w:r>
        <w:rPr>
          <w:rFonts w:ascii="Times New Roman"/>
          <w:b w:val="false"/>
          <w:i w:val="false"/>
          <w:color w:val="000000"/>
          <w:sz w:val="28"/>
        </w:rPr>
        <w:t>
      1) жерді тұрақты пайдалану құқығына актілерді ресімдеу;</w:t>
      </w:r>
      <w:r>
        <w:br/>
      </w:r>
      <w:r>
        <w:rPr>
          <w:rFonts w:ascii="Times New Roman"/>
          <w:b w:val="false"/>
          <w:i w:val="false"/>
          <w:color w:val="000000"/>
          <w:sz w:val="28"/>
        </w:rPr>
        <w:t>
      2) уақытша өтеулі ( ұзақ мерзімді, қысқа мерзімді) жер пайдалану (жалдау) құқығына актілерді ресімдеу;</w:t>
      </w:r>
      <w:r>
        <w:br/>
      </w:r>
      <w:r>
        <w:rPr>
          <w:rFonts w:ascii="Times New Roman"/>
          <w:b w:val="false"/>
          <w:i w:val="false"/>
          <w:color w:val="000000"/>
          <w:sz w:val="28"/>
        </w:rPr>
        <w:t>
      3) уақытша өтеусіз жер пайдалану құқығына актілерді ресімдеу;</w:t>
      </w:r>
      <w:r>
        <w:br/>
      </w:r>
      <w:r>
        <w:rPr>
          <w:rFonts w:ascii="Times New Roman"/>
          <w:b w:val="false"/>
          <w:i w:val="false"/>
          <w:color w:val="000000"/>
          <w:sz w:val="28"/>
        </w:rPr>
        <w:t>
      4) жер учаскелері туралы анықтама беру.</w:t>
      </w:r>
    </w:p>
    <w:bookmarkStart w:name="z170" w:id="166"/>
    <w:p>
      <w:pPr>
        <w:spacing w:after="0"/>
        <w:ind w:left="0"/>
        <w:jc w:val="both"/>
      </w:pPr>
      <w:r>
        <w:rPr>
          <w:rFonts w:ascii="Times New Roman"/>
          <w:b w:val="false"/>
          <w:i w:val="false"/>
          <w:color w:val="000000"/>
          <w:sz w:val="28"/>
        </w:rPr>
        <w:t>
"Жер учаскесіне жеке меншік</w:t>
      </w:r>
      <w:r>
        <w:br/>
      </w:r>
      <w:r>
        <w:rPr>
          <w:rFonts w:ascii="Times New Roman"/>
          <w:b w:val="false"/>
          <w:i w:val="false"/>
          <w:color w:val="000000"/>
          <w:sz w:val="28"/>
        </w:rPr>
        <w:t>
құқығына арналған актілерді ресімдеу"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166"/>
    <w:p>
      <w:pPr>
        <w:spacing w:after="0"/>
        <w:ind w:left="0"/>
        <w:jc w:val="both"/>
      </w:pPr>
      <w:r>
        <w:rPr>
          <w:rFonts w:ascii="Times New Roman"/>
          <w:b w:val="false"/>
          <w:i w:val="false"/>
          <w:color w:val="000000"/>
          <w:sz w:val="28"/>
        </w:rPr>
        <w:t>      Кесте. Сапа және қолжетiмдiлiк көрсеткiштерінің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8"/>
        <w:gridCol w:w="2411"/>
        <w:gridCol w:w="2881"/>
        <w:gridCol w:w="2430"/>
      </w:tblGrid>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қолжетiмдiлік көрсеткiштерi</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мәнi</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мәнi</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мәнi</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сүттен бастап белгiленген мерзiмде қызметтi ұсыну оқиғаларының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үрдiсінің сапасына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рәсімдеген жағдайдың (жүргiзiлген төлемдер, есеп айырысулар және т.б.)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қызметтерінің ақпарат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түрi бойынша қызмет көрсетiлген тұтынушылардың жалпы санына негiзделген шағымдардың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шағымданудық қолданыстағы тәртiбiне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1" w:id="167"/>
    <w:p>
      <w:pPr>
        <w:spacing w:after="0"/>
        <w:ind w:left="0"/>
        <w:jc w:val="both"/>
      </w:pPr>
      <w:r>
        <w:rPr>
          <w:rFonts w:ascii="Times New Roman"/>
          <w:b w:val="false"/>
          <w:i w:val="false"/>
          <w:color w:val="000000"/>
          <w:sz w:val="28"/>
        </w:rPr>
        <w:t>
Орал қаласы әкімдігінің</w:t>
      </w:r>
      <w:r>
        <w:br/>
      </w:r>
      <w:r>
        <w:rPr>
          <w:rFonts w:ascii="Times New Roman"/>
          <w:b w:val="false"/>
          <w:i w:val="false"/>
          <w:color w:val="000000"/>
          <w:sz w:val="28"/>
        </w:rPr>
        <w:t>
2008 жылғы 10 сәуірдегі</w:t>
      </w:r>
      <w:r>
        <w:br/>
      </w:r>
      <w:r>
        <w:rPr>
          <w:rFonts w:ascii="Times New Roman"/>
          <w:b w:val="false"/>
          <w:i w:val="false"/>
          <w:color w:val="000000"/>
          <w:sz w:val="28"/>
        </w:rPr>
        <w:t>
N 993 қаулысымен бекітілген</w:t>
      </w:r>
      <w:r>
        <w:br/>
      </w:r>
      <w:r>
        <w:rPr>
          <w:rFonts w:ascii="Times New Roman"/>
          <w:b w:val="false"/>
          <w:i w:val="false"/>
          <w:color w:val="000000"/>
          <w:sz w:val="28"/>
        </w:rPr>
        <w:t>
22 қосымша</w:t>
      </w:r>
    </w:p>
    <w:bookmarkEnd w:id="167"/>
    <w:p>
      <w:pPr>
        <w:spacing w:after="0"/>
        <w:ind w:left="0"/>
        <w:jc w:val="left"/>
      </w:pPr>
      <w:r>
        <w:rPr>
          <w:rFonts w:ascii="Times New Roman"/>
          <w:b/>
          <w:i w:val="false"/>
          <w:color w:val="000000"/>
        </w:rPr>
        <w:t xml:space="preserve"> "Жерді тұрақты пайдалану құқығына актілерді</w:t>
      </w:r>
      <w:r>
        <w:br/>
      </w:r>
      <w:r>
        <w:rPr>
          <w:rFonts w:ascii="Times New Roman"/>
          <w:b/>
          <w:i w:val="false"/>
          <w:color w:val="000000"/>
        </w:rPr>
        <w:t>
ресімдеу" мемлекеттік қызмет көрсету</w:t>
      </w:r>
      <w:r>
        <w:br/>
      </w:r>
      <w:r>
        <w:rPr>
          <w:rFonts w:ascii="Times New Roman"/>
          <w:b/>
          <w:i w:val="false"/>
          <w:color w:val="000000"/>
        </w:rPr>
        <w:t>
стандарты</w:t>
      </w:r>
    </w:p>
    <w:bookmarkStart w:name="z172" w:id="168"/>
    <w:p>
      <w:pPr>
        <w:spacing w:after="0"/>
        <w:ind w:left="0"/>
        <w:jc w:val="left"/>
      </w:pPr>
      <w:r>
        <w:rPr>
          <w:rFonts w:ascii="Times New Roman"/>
          <w:b/>
          <w:i w:val="false"/>
          <w:color w:val="000000"/>
        </w:rPr>
        <w:t xml:space="preserve"> 
1. Жалпы ережелер</w:t>
      </w:r>
    </w:p>
    <w:bookmarkEnd w:id="168"/>
    <w:p>
      <w:pPr>
        <w:spacing w:after="0"/>
        <w:ind w:left="0"/>
        <w:jc w:val="both"/>
      </w:pPr>
      <w:r>
        <w:rPr>
          <w:rFonts w:ascii="Times New Roman"/>
          <w:b w:val="false"/>
          <w:i w:val="false"/>
          <w:color w:val="000000"/>
          <w:sz w:val="28"/>
        </w:rPr>
        <w:t>      1. Мемлекеттік қызметтің анықтамасы: жерді тұрақты пайдалану құқығына актілерді ресімдеу.</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мынадай негіздемелер бойынша ұсынылады:</w:t>
      </w:r>
      <w:r>
        <w:br/>
      </w:r>
      <w:r>
        <w:rPr>
          <w:rFonts w:ascii="Times New Roman"/>
          <w:b w:val="false"/>
          <w:i w:val="false"/>
          <w:color w:val="000000"/>
          <w:sz w:val="28"/>
        </w:rPr>
        <w:t>
      1) Қазақстан Республикасының 2003 жылғы 20 маусымдағы Жер </w:t>
      </w:r>
      <w:r>
        <w:rPr>
          <w:rFonts w:ascii="Times New Roman"/>
          <w:b w:val="false"/>
          <w:i w:val="false"/>
          <w:color w:val="000000"/>
          <w:sz w:val="28"/>
        </w:rPr>
        <w:t>кодексінің</w:t>
      </w:r>
      <w:r>
        <w:rPr>
          <w:rFonts w:ascii="Times New Roman"/>
          <w:b w:val="false"/>
          <w:i w:val="false"/>
          <w:color w:val="000000"/>
          <w:sz w:val="28"/>
        </w:rPr>
        <w:t xml:space="preserve"> 43 бабының 9 тармағы;</w:t>
      </w:r>
      <w:r>
        <w:br/>
      </w:r>
      <w:r>
        <w:rPr>
          <w:rFonts w:ascii="Times New Roman"/>
          <w:b w:val="false"/>
          <w:i w:val="false"/>
          <w:color w:val="000000"/>
          <w:sz w:val="28"/>
        </w:rPr>
        <w:t>
      2) Қазақстан Республикасы Жер Ресурстарын Басқару Агенттігі төрағасының "Жер телімдеріне құқық рәсімдеу жөніндегі Әдістемелік нұсқауларды бекіту туралы" 2006 жылғы 14 маусымдағы N 74-қ бұйрығы;</w:t>
      </w:r>
      <w:r>
        <w:br/>
      </w:r>
      <w:r>
        <w:rPr>
          <w:rFonts w:ascii="Times New Roman"/>
          <w:b w:val="false"/>
          <w:i w:val="false"/>
          <w:color w:val="000000"/>
          <w:sz w:val="28"/>
        </w:rPr>
        <w:t>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3 бөлімінің 71 тармағы.</w:t>
      </w:r>
      <w:r>
        <w:br/>
      </w:r>
      <w:r>
        <w:rPr>
          <w:rFonts w:ascii="Times New Roman"/>
          <w:b w:val="false"/>
          <w:i w:val="false"/>
          <w:color w:val="000000"/>
          <w:sz w:val="28"/>
        </w:rPr>
        <w:t>
      4. Аталған мемлекеттік қызметті ұсынатын мемлекеттік органның, мемлекеттік мекеменің атауы:</w:t>
      </w:r>
      <w:r>
        <w:br/>
      </w:r>
      <w:r>
        <w:rPr>
          <w:rFonts w:ascii="Times New Roman"/>
          <w:b w:val="false"/>
          <w:i w:val="false"/>
          <w:color w:val="000000"/>
          <w:sz w:val="28"/>
        </w:rPr>
        <w:t>
      1) "Орал қалалық жер қатынастары бөлімі" мемлекеттік мекемесі (бұдан әрі - бөлім ), мекен-жайы: Батыс Қазақстан облысы, Орал қаласы, Достық-Дружба даңғылы,182/1;</w:t>
      </w:r>
      <w:r>
        <w:br/>
      </w:r>
      <w:r>
        <w:rPr>
          <w:rFonts w:ascii="Times New Roman"/>
          <w:b w:val="false"/>
          <w:i w:val="false"/>
          <w:color w:val="000000"/>
          <w:sz w:val="28"/>
        </w:rPr>
        <w:t>
      2) Батыс Қазақстан еншілес мемлекеттік кәсіпорынының Орал қалалық жер-кадастрлық филиалы (бұдан әрі - "МемЖерҒӨО" Батыс Қазақстан ЕМК) мекен-жайы: Батыс Қазақстан облысы, Орал қаласы, Ә. Молдағұлова көшесі, 22.</w:t>
      </w:r>
      <w:r>
        <w:br/>
      </w:r>
      <w:r>
        <w:rPr>
          <w:rFonts w:ascii="Times New Roman"/>
          <w:b w:val="false"/>
          <w:i w:val="false"/>
          <w:color w:val="000000"/>
          <w:sz w:val="28"/>
        </w:rPr>
        <w:t>
      5. Тұтынушы алатын мемлекеттік қызметті көрсетуді аяқтау нысаны: жерді тұрақты пайдалану құқығына арналған актілерді ресімдеу.</w:t>
      </w:r>
      <w:r>
        <w:br/>
      </w:r>
      <w:r>
        <w:rPr>
          <w:rFonts w:ascii="Times New Roman"/>
          <w:b w:val="false"/>
          <w:i w:val="false"/>
          <w:color w:val="000000"/>
          <w:sz w:val="28"/>
        </w:rPr>
        <w:t>
      6. Мемлекеттік қызмет заңды және жеке тұлғаларға көрсетіледі.</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 көрсету қажетті құжаттарды тапсырған (тіркелген, талон алған сүттен бастап), мемлекеттік қызметті алу үшін электрондық сұрау берген сүттен бастап мемлекеттік қызмет көрсету мерзімі: 30 күнтізбелік күн ішінде.</w:t>
      </w:r>
      <w:r>
        <w:br/>
      </w:r>
      <w:r>
        <w:rPr>
          <w:rFonts w:ascii="Times New Roman"/>
          <w:b w:val="false"/>
          <w:i w:val="false"/>
          <w:color w:val="000000"/>
          <w:sz w:val="28"/>
        </w:rPr>
        <w:t>
      Қажетті құжаттар өтінішпен бірге бөлімге тапсырылады, бөлім бастығы тексеріп қол қойғаннан кейін тұтынушы "МемЖерҒӨО" Батыс Қазақстан ЕМК жер учаскесіне акт құжатына тапсырыс беру үшін құжаттарды алып кетеді. Акт 30 күнтізбелік күннің ішінде дайындалады;</w:t>
      </w:r>
      <w:r>
        <w:br/>
      </w:r>
      <w:r>
        <w:rPr>
          <w:rFonts w:ascii="Times New Roman"/>
          <w:b w:val="false"/>
          <w:i w:val="false"/>
          <w:color w:val="000000"/>
          <w:sz w:val="28"/>
        </w:rPr>
        <w:t>
      2) қажетті құжаттарды тапсырған кезде (тіркеу, талон алу кезінде және т.с.с.) кезек күтуге, электрондық сауалды қалыптастыруға рұқсат берілген ең ұзақ уақыт - 40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- 40 минут.</w:t>
      </w:r>
      <w:r>
        <w:br/>
      </w:r>
      <w:r>
        <w:rPr>
          <w:rFonts w:ascii="Times New Roman"/>
          <w:b w:val="false"/>
          <w:i w:val="false"/>
          <w:color w:val="000000"/>
          <w:sz w:val="28"/>
        </w:rPr>
        <w:t>
      8. Бұл мемлекеттік қызмет көрсету ағысы заңнамаларда бекітілген құнға сәйкес төленеді.</w:t>
      </w:r>
      <w:r>
        <w:br/>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 бұқаралық ақпарат құралдарындағы ақпараттар, Орал қаласы әкімдігінің ресми сайты (www. оral-akimat.kz). бұл стандарт бөлімдегі арнайы стенде орналасқан, мекен-жайы: Орал қаласы, Достық-Дружба даңғылы, 182/1 үй.</w:t>
      </w:r>
      <w:r>
        <w:br/>
      </w:r>
      <w:r>
        <w:rPr>
          <w:rFonts w:ascii="Times New Roman"/>
          <w:b w:val="false"/>
          <w:i w:val="false"/>
          <w:color w:val="000000"/>
          <w:sz w:val="28"/>
        </w:rPr>
        <w:t>
      10. Жұмыс кестесі - күн сайын, сағат 9.00-дан 18.00-ге дейін, құжаттарды қабылдау уақыты сағат 9.00-дан 13.00-ге дейін, демалыс және мерекелік күндерінен басқа, түскі үзіліс уақыты сағат 13.00-ден 14.30-ге дейін, аталған мемлекеттік қызметті алу үшін алдын ала жазылу және жедел қызмет көрсету қарастырылмаған.</w:t>
      </w:r>
      <w:r>
        <w:br/>
      </w:r>
      <w:r>
        <w:rPr>
          <w:rFonts w:ascii="Times New Roman"/>
          <w:b w:val="false"/>
          <w:i w:val="false"/>
          <w:color w:val="000000"/>
          <w:sz w:val="28"/>
        </w:rPr>
        <w:t>
      11. Осы мемлекеттік қызметті көрсету үшін келесі жағдайлар жасалған:</w:t>
      </w:r>
      <w:r>
        <w:br/>
      </w:r>
      <w:r>
        <w:rPr>
          <w:rFonts w:ascii="Times New Roman"/>
          <w:b w:val="false"/>
          <w:i w:val="false"/>
          <w:color w:val="000000"/>
          <w:sz w:val="28"/>
        </w:rPr>
        <w:t>
      1) мемлекеттік және орыс тілдеріндегі өтініштердің үлгісі орналастырылған стендтің алдында жазба үстелдері және отырғыштар қойылған;</w:t>
      </w:r>
      <w:r>
        <w:br/>
      </w:r>
      <w:r>
        <w:rPr>
          <w:rFonts w:ascii="Times New Roman"/>
          <w:b w:val="false"/>
          <w:i w:val="false"/>
          <w:color w:val="000000"/>
          <w:sz w:val="28"/>
        </w:rPr>
        <w:t>
      2) кабинетте күту үшін орындықтар қойылған;</w:t>
      </w:r>
      <w:r>
        <w:br/>
      </w:r>
      <w:r>
        <w:rPr>
          <w:rFonts w:ascii="Times New Roman"/>
          <w:b w:val="false"/>
          <w:i w:val="false"/>
          <w:color w:val="000000"/>
          <w:sz w:val="28"/>
        </w:rPr>
        <w:t>
      3) өрт қауіпсіздігі талаптары сақталған.</w:t>
      </w:r>
    </w:p>
    <w:bookmarkStart w:name="z173" w:id="169"/>
    <w:p>
      <w:pPr>
        <w:spacing w:after="0"/>
        <w:ind w:left="0"/>
        <w:jc w:val="left"/>
      </w:pPr>
      <w:r>
        <w:rPr>
          <w:rFonts w:ascii="Times New Roman"/>
          <w:b/>
          <w:i w:val="false"/>
          <w:color w:val="000000"/>
        </w:rPr>
        <w:t xml:space="preserve"> 
2. Мемлекеттік қызмет көрсету тәртібі</w:t>
      </w:r>
    </w:p>
    <w:bookmarkEnd w:id="169"/>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өтініш;</w:t>
      </w:r>
      <w:r>
        <w:br/>
      </w:r>
      <w:r>
        <w:rPr>
          <w:rFonts w:ascii="Times New Roman"/>
          <w:b w:val="false"/>
          <w:i w:val="false"/>
          <w:color w:val="000000"/>
          <w:sz w:val="28"/>
        </w:rPr>
        <w:t>
      2) Орал қаласы әкімінің жер беру туралы қаулысы;</w:t>
      </w:r>
      <w:r>
        <w:br/>
      </w:r>
      <w:r>
        <w:rPr>
          <w:rFonts w:ascii="Times New Roman"/>
          <w:b w:val="false"/>
          <w:i w:val="false"/>
          <w:color w:val="000000"/>
          <w:sz w:val="28"/>
        </w:rPr>
        <w:t>
      3) жер телімінің шекараларын белгіленгені туралы акт көшірмесі (жерге орналастыру мекемесі);</w:t>
      </w:r>
      <w:r>
        <w:br/>
      </w:r>
      <w:r>
        <w:rPr>
          <w:rFonts w:ascii="Times New Roman"/>
          <w:b w:val="false"/>
          <w:i w:val="false"/>
          <w:color w:val="000000"/>
          <w:sz w:val="28"/>
        </w:rPr>
        <w:t>
      4) салық төлеушісінің куәлік көшірмесі (заңды тұлғаларға) Қазақстан Республикасы қаржы министрлігінің Батыс Қазақстан облысы бойынша салық комитетінде беріледі, сенбі мен жексенбіден басқа күндері сағат 09.00-18.30-ға дейін қабылдайды, үзіліс уақыты сағат 12.30-13.00-ге дейін, мекен-жайы: Орал қаласы, Некрасов көшесі, 30/1, телефон: 50-55-71;</w:t>
      </w:r>
      <w:r>
        <w:br/>
      </w:r>
      <w:r>
        <w:rPr>
          <w:rFonts w:ascii="Times New Roman"/>
          <w:b w:val="false"/>
          <w:i w:val="false"/>
          <w:color w:val="000000"/>
          <w:sz w:val="28"/>
        </w:rPr>
        <w:t>
      5) салық төлеушінің тіркеу нөмірі берілгені туралы куәлігі (СТН), Қазақстан Республикасы қаржы министрлігінің Батыс Қазақстан облысы бойынша салық комитетінде беріледі, сенбі мен жексенбіден басқа күндері сағат 09.00-18.30-ға дейін қабылдайды, үзіліс уақыты сағат 12.30-13.00-ге дейін, мекен-жайы: Орал қаласы, Некрасов көшесі, 30/1, телефон: 50-55-71;</w:t>
      </w:r>
      <w:r>
        <w:br/>
      </w:r>
      <w:r>
        <w:rPr>
          <w:rFonts w:ascii="Times New Roman"/>
          <w:b w:val="false"/>
          <w:i w:val="false"/>
          <w:color w:val="000000"/>
          <w:sz w:val="28"/>
        </w:rPr>
        <w:t>
      6) жеке куәлiгiнің көшірмесі (төлқұжат), Қазақстан Республикасының Әділет министрлігі Батыс Қазақстан облысы Әділет департаментінің Халыққа қызмет көрсету орталығы арқылы беріледі, күн сайын сағат 9.00-18.00-ге дейін үзіліссіз, мекен-жайы: Орал қаласы, Жамбыл көшесі, 81, телефондары: 28-19-07, 28-13-12.</w:t>
      </w:r>
      <w:r>
        <w:br/>
      </w:r>
      <w:r>
        <w:rPr>
          <w:rFonts w:ascii="Times New Roman"/>
          <w:b w:val="false"/>
          <w:i w:val="false"/>
          <w:color w:val="000000"/>
          <w:sz w:val="28"/>
        </w:rPr>
        <w:t>
      7) статистикалық карточканың көшірмесі (заңды тұлғаларға).</w:t>
      </w:r>
      <w:r>
        <w:br/>
      </w:r>
      <w:r>
        <w:rPr>
          <w:rFonts w:ascii="Times New Roman"/>
          <w:b w:val="false"/>
          <w:i w:val="false"/>
          <w:color w:val="000000"/>
          <w:sz w:val="28"/>
        </w:rPr>
        <w:t>
      13. Мемлекеттік қызметті алу үшін толтыруға қажетті бланк (өтініш нысандарын) беретін орын - Орал қаласы, Достық-Дружба даңғылы, 182/1, 2п кабинет, телефоны 51-24-96.</w:t>
      </w:r>
      <w:r>
        <w:br/>
      </w:r>
      <w:r>
        <w:rPr>
          <w:rFonts w:ascii="Times New Roman"/>
          <w:b w:val="false"/>
          <w:i w:val="false"/>
          <w:color w:val="000000"/>
          <w:sz w:val="28"/>
        </w:rPr>
        <w:t>
      14. Мемлекеттік қызметті алу үшін қажетті толтырылған бланкілерді, өтініштер мен басқа да құжатты тапсыратын жауапты адамның кабинетінің мекен-жайы мен нөмірі:</w:t>
      </w:r>
      <w:r>
        <w:br/>
      </w:r>
      <w:r>
        <w:rPr>
          <w:rFonts w:ascii="Times New Roman"/>
          <w:b w:val="false"/>
          <w:i w:val="false"/>
          <w:color w:val="000000"/>
          <w:sz w:val="28"/>
        </w:rPr>
        <w:t>
      1) бөлім, Орал қаласы, Достық-Дружба даңғылы, 182/1, 2п кабинет, телефоны: 51-24-96;</w:t>
      </w:r>
      <w:r>
        <w:br/>
      </w:r>
      <w:r>
        <w:rPr>
          <w:rFonts w:ascii="Times New Roman"/>
          <w:b w:val="false"/>
          <w:i w:val="false"/>
          <w:color w:val="000000"/>
          <w:sz w:val="28"/>
        </w:rPr>
        <w:t>
      2) "МемЖерҒӨО" Батыс Қазақстан ЕМК, Орал қаласы, Ә. Молдағұлова көшесі, 22, 110 кабинет.</w:t>
      </w:r>
      <w:r>
        <w:br/>
      </w:r>
      <w:r>
        <w:rPr>
          <w:rFonts w:ascii="Times New Roman"/>
          <w:b w:val="false"/>
          <w:i w:val="false"/>
          <w:color w:val="000000"/>
          <w:sz w:val="28"/>
        </w:rPr>
        <w:t>
      15. Тұтынушы мемлекеттік қызметті алу үшін барлық қажетті құжаттарды тапсырғанын растайтын құжат:</w:t>
      </w:r>
      <w:r>
        <w:br/>
      </w:r>
      <w:r>
        <w:rPr>
          <w:rFonts w:ascii="Times New Roman"/>
          <w:b w:val="false"/>
          <w:i w:val="false"/>
          <w:color w:val="000000"/>
          <w:sz w:val="28"/>
        </w:rPr>
        <w:t>
      Тұтынушының өтініші бөлімнің кіріс журналында тіркеледі;</w:t>
      </w:r>
      <w:r>
        <w:br/>
      </w:r>
      <w:r>
        <w:rPr>
          <w:rFonts w:ascii="Times New Roman"/>
          <w:b w:val="false"/>
          <w:i w:val="false"/>
          <w:color w:val="000000"/>
          <w:sz w:val="28"/>
        </w:rPr>
        <w:t>
      "МемЖерҒӨО" Батыс Қазақстан ЕМК-да құжаттарды тапсырғандығын растайтын талон береді, талонда тұтынушының мемлекеттік қызметті алатын мерзімі көрсетіледі.</w:t>
      </w:r>
      <w:r>
        <w:br/>
      </w:r>
      <w:r>
        <w:rPr>
          <w:rFonts w:ascii="Times New Roman"/>
          <w:b w:val="false"/>
          <w:i w:val="false"/>
          <w:color w:val="000000"/>
          <w:sz w:val="28"/>
        </w:rPr>
        <w:t>
      16. Қызмет көрсету нәтижесін жеткізу тәсілі - өтініш иесінің жеке баруы арқылы жүргізіледі. Жер учаскесіне акт беруді бөлімнің қызметкері жүргізеді. Мекен-жайы: Орал қаласы, Достық-Дружба даңғылы, 182/1, 5п кабинет, телефоны 51-47-35.</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ұсынылған құжаттардың осы стандарттың 12 тармағында көзделген талаптарға сай келмеуі;</w:t>
      </w:r>
      <w:r>
        <w:br/>
      </w:r>
      <w:r>
        <w:rPr>
          <w:rFonts w:ascii="Times New Roman"/>
          <w:b w:val="false"/>
          <w:i w:val="false"/>
          <w:color w:val="000000"/>
          <w:sz w:val="28"/>
        </w:rPr>
        <w:t>
      2) қажетті құжаттардағы ақпараттың толық, нақты болмауы немесе түзетулердің болуы.</w:t>
      </w:r>
    </w:p>
    <w:bookmarkStart w:name="z174" w:id="170"/>
    <w:p>
      <w:pPr>
        <w:spacing w:after="0"/>
        <w:ind w:left="0"/>
        <w:jc w:val="left"/>
      </w:pPr>
      <w:r>
        <w:rPr>
          <w:rFonts w:ascii="Times New Roman"/>
          <w:b/>
          <w:i w:val="false"/>
          <w:color w:val="000000"/>
        </w:rPr>
        <w:t xml:space="preserve"> 
3. Жұмыс қағидаттары</w:t>
      </w:r>
    </w:p>
    <w:bookmarkEnd w:id="170"/>
    <w:p>
      <w:pPr>
        <w:spacing w:after="0"/>
        <w:ind w:left="0"/>
        <w:jc w:val="both"/>
      </w:pPr>
      <w:r>
        <w:rPr>
          <w:rFonts w:ascii="Times New Roman"/>
          <w:b w:val="false"/>
          <w:i w:val="false"/>
          <w:color w:val="000000"/>
          <w:sz w:val="28"/>
        </w:rPr>
        <w:t>      18. Мемлекеттік органның қызмет көрсету кезінде басшылыққа алатын жұмыс қағидаттары: сыпайылық,көрсетілетін мемлекеттік қызмет туралы толық ақпарат, тұтынушы мен құжаттарының мазмұны туралы ақпараттың сақталуы, қорғалуы, құпиялылығын қамтамасыз ету, тұтынушы белгіленген мерзімде алмаған құжаттардың сақталуын қамтамасыз ету.</w:t>
      </w:r>
    </w:p>
    <w:bookmarkStart w:name="z175" w:id="171"/>
    <w:p>
      <w:pPr>
        <w:spacing w:after="0"/>
        <w:ind w:left="0"/>
        <w:jc w:val="left"/>
      </w:pPr>
      <w:r>
        <w:rPr>
          <w:rFonts w:ascii="Times New Roman"/>
          <w:b/>
          <w:i w:val="false"/>
          <w:color w:val="000000"/>
        </w:rPr>
        <w:t xml:space="preserve"> 
4. Жұмыс нәтижелері</w:t>
      </w:r>
    </w:p>
    <w:bookmarkEnd w:id="171"/>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76" w:id="172"/>
    <w:p>
      <w:pPr>
        <w:spacing w:after="0"/>
        <w:ind w:left="0"/>
        <w:jc w:val="left"/>
      </w:pPr>
      <w:r>
        <w:rPr>
          <w:rFonts w:ascii="Times New Roman"/>
          <w:b/>
          <w:i w:val="false"/>
          <w:color w:val="000000"/>
        </w:rPr>
        <w:t xml:space="preserve"> 
5. Шағымдану тәртібі</w:t>
      </w:r>
    </w:p>
    <w:bookmarkEnd w:id="172"/>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 кабинетінің нөмірі:</w:t>
      </w:r>
      <w:r>
        <w:br/>
      </w:r>
      <w:r>
        <w:rPr>
          <w:rFonts w:ascii="Times New Roman"/>
          <w:b w:val="false"/>
          <w:i w:val="false"/>
          <w:color w:val="000000"/>
          <w:sz w:val="28"/>
        </w:rPr>
        <w:t>
      1) Мамандардың әрекетіне шағымдану тәртібін түсіндіретін бөлім бастығы, мекен-жайы: Достық-Дружба даңғылы 182/1, кабинет 3п, телефоны: 50-39-82;</w:t>
      </w:r>
      <w:r>
        <w:br/>
      </w:r>
      <w:r>
        <w:rPr>
          <w:rFonts w:ascii="Times New Roman"/>
          <w:b w:val="false"/>
          <w:i w:val="false"/>
          <w:color w:val="000000"/>
          <w:sz w:val="28"/>
        </w:rPr>
        <w:t>
      2) бөлім бастығының әрекетіне шағымдану тәртібін түсіндіретін Орал қаласы әкімі аппаратының басшысы, мекен-жайы: Достық-Дружба даңғылы 182/1, кабинет N 21, телефоны: 51-36-85.</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бөлімнің кеңсесі арқылы жазбаша түрде қабылданады, мекен-жайы: Достық-Дружба даңғылы 182/1, кабинет 4п, 50-39-82.</w:t>
      </w:r>
      <w:r>
        <w:br/>
      </w:r>
      <w:r>
        <w:rPr>
          <w:rFonts w:ascii="Times New Roman"/>
          <w:b w:val="false"/>
          <w:i w:val="false"/>
          <w:color w:val="000000"/>
          <w:sz w:val="28"/>
        </w:rPr>
        <w:t>
      2) шағымдар пошта немесе қолма-қол Орал қаласы әкімі аппараты кеңсесі арқылы жазбаша түрде қабылданады, мекен-жайы: Достық-Дружба даңғылы 182/1, кабинет 10, телефоны: 50-70-54.</w:t>
      </w:r>
      <w:r>
        <w:br/>
      </w:r>
      <w:r>
        <w:rPr>
          <w:rFonts w:ascii="Times New Roman"/>
          <w:b w:val="false"/>
          <w:i w:val="false"/>
          <w:color w:val="000000"/>
          <w:sz w:val="28"/>
        </w:rPr>
        <w:t xml:space="preserve">
      23. Шағымның қабылданғанын растайтын құжаттың атауы: азаматтың жазбаша жүгінуін кіріс журналына тіркей отырып, тіркеу туралы талон немесе азаматты жеке мәселесімен қабылдау уақыты көрсетілген карточка беріледі. Шағымды қарау мерзімі - 15 күнтізбелік күнге дейін. Шағымның қаралу барысы туралы білуге болатын лауазымды адамның байланыс мәліметтері: мекен-жайы - Достық-Дружба даңғылы, 182/1, кабинет 10, телефоны: 50-70-54. </w:t>
      </w:r>
    </w:p>
    <w:bookmarkStart w:name="z177" w:id="173"/>
    <w:p>
      <w:pPr>
        <w:spacing w:after="0"/>
        <w:ind w:left="0"/>
        <w:jc w:val="left"/>
      </w:pPr>
      <w:r>
        <w:rPr>
          <w:rFonts w:ascii="Times New Roman"/>
          <w:b/>
          <w:i w:val="false"/>
          <w:color w:val="000000"/>
        </w:rPr>
        <w:t xml:space="preserve"> 
6.Байланыс ақпараты</w:t>
      </w:r>
    </w:p>
    <w:bookmarkEnd w:id="173"/>
    <w:p>
      <w:pPr>
        <w:spacing w:after="0"/>
        <w:ind w:left="0"/>
        <w:jc w:val="both"/>
      </w:pPr>
      <w:r>
        <w:rPr>
          <w:rFonts w:ascii="Times New Roman"/>
          <w:b w:val="false"/>
          <w:i w:val="false"/>
          <w:color w:val="000000"/>
          <w:sz w:val="28"/>
        </w:rPr>
        <w:t>      24. Байланыс мәліметтері: Тұтынушыларды қабылдау бөлімнің белгіленген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Мекен-жайы: Орал қаласы, Достық-Дружба даңғылы, 182/1, 3п кабинет, телефоны: 50-39-82.</w:t>
      </w:r>
      <w:r>
        <w:br/>
      </w:r>
      <w:r>
        <w:rPr>
          <w:rFonts w:ascii="Times New Roman"/>
          <w:b w:val="false"/>
          <w:i w:val="false"/>
          <w:color w:val="000000"/>
          <w:sz w:val="28"/>
        </w:rPr>
        <w:t>
      Жұмыс кестесі: күн сайын, сағат 9.00-дан 18.30-ге дейін, түскі үзіліс сағат 13.00-ден 14.30-ға дейін. Қабылдау кестесі: дүйсенбіден бейсенбіге дейін сағат 09.00-ден 13.00-ге дейін, демалыс және мерекелік күндерінен басқа.</w:t>
      </w:r>
      <w:r>
        <w:br/>
      </w:r>
      <w:r>
        <w:rPr>
          <w:rFonts w:ascii="Times New Roman"/>
          <w:b w:val="false"/>
          <w:i w:val="false"/>
          <w:color w:val="000000"/>
          <w:sz w:val="28"/>
        </w:rPr>
        <w:t>
      2) "МемЖерҒӨО" Батыс Қазақстан ЕМК директоры:</w:t>
      </w:r>
      <w:r>
        <w:br/>
      </w:r>
      <w:r>
        <w:rPr>
          <w:rFonts w:ascii="Times New Roman"/>
          <w:b w:val="false"/>
          <w:i w:val="false"/>
          <w:color w:val="000000"/>
          <w:sz w:val="28"/>
        </w:rPr>
        <w:t>
      Мекен жайы: Орал қаласы, қ.Молдағұлова көшесі, 22, кабинет 110, телефоны: 54-70-43. Жұмыс кестесі: күн сайын, сағат 9.00-ден 18.30-ге дейін, түске үзіліс - 13.00-ден 14.30-ге дейін. Қабылдау кестесі жұма күні сағат 9.00-ден 12.00-ге дейін.</w:t>
      </w:r>
      <w:r>
        <w:br/>
      </w:r>
      <w:r>
        <w:rPr>
          <w:rFonts w:ascii="Times New Roman"/>
          <w:b w:val="false"/>
          <w:i w:val="false"/>
          <w:color w:val="000000"/>
          <w:sz w:val="28"/>
        </w:rPr>
        <w:t>
      Жоғары тұрған ұйымның байланыс деректері:</w:t>
      </w:r>
      <w:r>
        <w:br/>
      </w:r>
      <w:r>
        <w:rPr>
          <w:rFonts w:ascii="Times New Roman"/>
          <w:b w:val="false"/>
          <w:i w:val="false"/>
          <w:color w:val="000000"/>
          <w:sz w:val="28"/>
        </w:rPr>
        <w:t>
      Жергілікті атқарушы орган Орал қаласы әкімінің аппараты, Орал қаласы, Достың даңғылы, 182/1, 10 а (кеңсе) кабинет, телефон: 50-70-54, мекен-жайы бойынша, жұмыс кестесі - күн сайын, демалыс және мереке күндерін қоспағанда, сағат 9-00-ден 18-30-ға дейін, түскі үзіліс сағат 13-00-ден 14-30-ға дейін.</w:t>
      </w:r>
      <w:r>
        <w:br/>
      </w:r>
      <w:r>
        <w:rPr>
          <w:rFonts w:ascii="Times New Roman"/>
          <w:b w:val="false"/>
          <w:i w:val="false"/>
          <w:color w:val="000000"/>
          <w:sz w:val="28"/>
        </w:rPr>
        <w:t xml:space="preserve">
      25. Қосымша ақпарат: бөлім келесі мемлекеттік қызмет түрлерін көрсетеді: </w:t>
      </w:r>
      <w:r>
        <w:br/>
      </w:r>
      <w:r>
        <w:rPr>
          <w:rFonts w:ascii="Times New Roman"/>
          <w:b w:val="false"/>
          <w:i w:val="false"/>
          <w:color w:val="000000"/>
          <w:sz w:val="28"/>
        </w:rPr>
        <w:t>
      1) уақытша өтеулі ( ұзақ мерзімді, қысқа мерзімді) жер пайдалану (жалдау) құқығына актілерді ресімдеу;</w:t>
      </w:r>
      <w:r>
        <w:br/>
      </w:r>
      <w:r>
        <w:rPr>
          <w:rFonts w:ascii="Times New Roman"/>
          <w:b w:val="false"/>
          <w:i w:val="false"/>
          <w:color w:val="000000"/>
          <w:sz w:val="28"/>
        </w:rPr>
        <w:t>
      2) уақытша өтеусіз жер пайдалану құқығына актілерді ресімдеу;</w:t>
      </w:r>
      <w:r>
        <w:br/>
      </w:r>
      <w:r>
        <w:rPr>
          <w:rFonts w:ascii="Times New Roman"/>
          <w:b w:val="false"/>
          <w:i w:val="false"/>
          <w:color w:val="000000"/>
          <w:sz w:val="28"/>
        </w:rPr>
        <w:t>
      3) Жер учаскесіне жеке меншік құқығына арналған актілерді ресімдеу;</w:t>
      </w:r>
      <w:r>
        <w:br/>
      </w:r>
      <w:r>
        <w:rPr>
          <w:rFonts w:ascii="Times New Roman"/>
          <w:b w:val="false"/>
          <w:i w:val="false"/>
          <w:color w:val="000000"/>
          <w:sz w:val="28"/>
        </w:rPr>
        <w:t xml:space="preserve">
      4) жер учаскелері туралы анықтама беру.  </w:t>
      </w:r>
    </w:p>
    <w:bookmarkStart w:name="z178" w:id="174"/>
    <w:p>
      <w:pPr>
        <w:spacing w:after="0"/>
        <w:ind w:left="0"/>
        <w:jc w:val="both"/>
      </w:pPr>
      <w:r>
        <w:rPr>
          <w:rFonts w:ascii="Times New Roman"/>
          <w:b w:val="false"/>
          <w:i w:val="false"/>
          <w:color w:val="000000"/>
          <w:sz w:val="28"/>
        </w:rPr>
        <w:t>
"Жерді тұрақты пайдалану құқығына</w:t>
      </w:r>
      <w:r>
        <w:br/>
      </w:r>
      <w:r>
        <w:rPr>
          <w:rFonts w:ascii="Times New Roman"/>
          <w:b w:val="false"/>
          <w:i w:val="false"/>
          <w:color w:val="000000"/>
          <w:sz w:val="28"/>
        </w:rPr>
        <w:t>
арналған актілерді ресімдеу" мемлекеттік</w:t>
      </w:r>
      <w:r>
        <w:br/>
      </w:r>
      <w:r>
        <w:rPr>
          <w:rFonts w:ascii="Times New Roman"/>
          <w:b w:val="false"/>
          <w:i w:val="false"/>
          <w:color w:val="000000"/>
          <w:sz w:val="28"/>
        </w:rPr>
        <w:t>
қызмет көрсетудің стандартына</w:t>
      </w:r>
      <w:r>
        <w:br/>
      </w:r>
      <w:r>
        <w:rPr>
          <w:rFonts w:ascii="Times New Roman"/>
          <w:b w:val="false"/>
          <w:i w:val="false"/>
          <w:color w:val="000000"/>
          <w:sz w:val="28"/>
        </w:rPr>
        <w:t>
қосымша</w:t>
      </w:r>
    </w:p>
    <w:bookmarkEnd w:id="174"/>
    <w:p>
      <w:pPr>
        <w:spacing w:after="0"/>
        <w:ind w:left="0"/>
        <w:jc w:val="both"/>
      </w:pPr>
      <w:r>
        <w:rPr>
          <w:rFonts w:ascii="Times New Roman"/>
          <w:b w:val="false"/>
          <w:i w:val="false"/>
          <w:color w:val="000000"/>
          <w:sz w:val="28"/>
        </w:rPr>
        <w:t xml:space="preserve">      Кесте. Сапа және қолжетiмдiлiк көрсеткiштерінің мәнi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8"/>
        <w:gridCol w:w="2411"/>
        <w:gridCol w:w="2881"/>
        <w:gridCol w:w="2430"/>
      </w:tblGrid>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қолжетiмдiлік көрсеткiштерi</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мәнi</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мәнi</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мәнi</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сүттен бастап белгiленген мерзiмде қызметтi ұсыну оқиғаларының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үрдiсінің сапасына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рәсімдеген жағдайдың (жүргiзiлген төлемдер, есеп айырысулар және т.б.)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қызметтерінің ақпарат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түрi бойынша қызмет көрсетiлген тұтынушылардың жалпы санына негiзделген шағымдардың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шағымданудық қолданыстағы тәртiбiне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9" w:id="175"/>
    <w:p>
      <w:pPr>
        <w:spacing w:after="0"/>
        <w:ind w:left="0"/>
        <w:jc w:val="both"/>
      </w:pPr>
      <w:r>
        <w:rPr>
          <w:rFonts w:ascii="Times New Roman"/>
          <w:b w:val="false"/>
          <w:i w:val="false"/>
          <w:color w:val="000000"/>
          <w:sz w:val="28"/>
        </w:rPr>
        <w:t>
Орал қаласы әкімдігінің</w:t>
      </w:r>
      <w:r>
        <w:br/>
      </w:r>
      <w:r>
        <w:rPr>
          <w:rFonts w:ascii="Times New Roman"/>
          <w:b w:val="false"/>
          <w:i w:val="false"/>
          <w:color w:val="000000"/>
          <w:sz w:val="28"/>
        </w:rPr>
        <w:t>
2008 жылғы 10 сәуірдегі</w:t>
      </w:r>
      <w:r>
        <w:br/>
      </w:r>
      <w:r>
        <w:rPr>
          <w:rFonts w:ascii="Times New Roman"/>
          <w:b w:val="false"/>
          <w:i w:val="false"/>
          <w:color w:val="000000"/>
          <w:sz w:val="28"/>
        </w:rPr>
        <w:t>
N 993 қаулысымен бекітілген</w:t>
      </w:r>
      <w:r>
        <w:br/>
      </w:r>
      <w:r>
        <w:rPr>
          <w:rFonts w:ascii="Times New Roman"/>
          <w:b w:val="false"/>
          <w:i w:val="false"/>
          <w:color w:val="000000"/>
          <w:sz w:val="28"/>
        </w:rPr>
        <w:t>
23 қосымша</w:t>
      </w:r>
    </w:p>
    <w:bookmarkEnd w:id="175"/>
    <w:p>
      <w:pPr>
        <w:spacing w:after="0"/>
        <w:ind w:left="0"/>
        <w:jc w:val="left"/>
      </w:pPr>
      <w:r>
        <w:rPr>
          <w:rFonts w:ascii="Times New Roman"/>
          <w:b/>
          <w:i w:val="false"/>
          <w:color w:val="000000"/>
        </w:rPr>
        <w:t xml:space="preserve"> "Уақытша өтеулі (ұзақ мерзімді, қысқа мерзімді)</w:t>
      </w:r>
      <w:r>
        <w:br/>
      </w:r>
      <w:r>
        <w:rPr>
          <w:rFonts w:ascii="Times New Roman"/>
          <w:b/>
          <w:i w:val="false"/>
          <w:color w:val="000000"/>
        </w:rPr>
        <w:t>
жер пайдалану (жалдау) құқығына актілерді</w:t>
      </w:r>
      <w:r>
        <w:br/>
      </w:r>
      <w:r>
        <w:rPr>
          <w:rFonts w:ascii="Times New Roman"/>
          <w:b/>
          <w:i w:val="false"/>
          <w:color w:val="000000"/>
        </w:rPr>
        <w:t>
ресімдеу" мемлекеттік қызмет көрсету</w:t>
      </w:r>
      <w:r>
        <w:br/>
      </w:r>
      <w:r>
        <w:rPr>
          <w:rFonts w:ascii="Times New Roman"/>
          <w:b/>
          <w:i w:val="false"/>
          <w:color w:val="000000"/>
        </w:rPr>
        <w:t>
стандарты</w:t>
      </w:r>
    </w:p>
    <w:bookmarkStart w:name="z180" w:id="176"/>
    <w:p>
      <w:pPr>
        <w:spacing w:after="0"/>
        <w:ind w:left="0"/>
        <w:jc w:val="left"/>
      </w:pPr>
      <w:r>
        <w:rPr>
          <w:rFonts w:ascii="Times New Roman"/>
          <w:b/>
          <w:i w:val="false"/>
          <w:color w:val="000000"/>
        </w:rPr>
        <w:t xml:space="preserve"> 
1. Жалпы ережелер</w:t>
      </w:r>
    </w:p>
    <w:bookmarkEnd w:id="176"/>
    <w:p>
      <w:pPr>
        <w:spacing w:after="0"/>
        <w:ind w:left="0"/>
        <w:jc w:val="both"/>
      </w:pPr>
      <w:r>
        <w:rPr>
          <w:rFonts w:ascii="Times New Roman"/>
          <w:b w:val="false"/>
          <w:i w:val="false"/>
          <w:color w:val="000000"/>
          <w:sz w:val="28"/>
        </w:rPr>
        <w:t>      1. Мемлекеттік қызметтің анықтамасы: уақытша өтеулі (ұзақ мерзімді, қысқа мерзімді) жер пайдалану (жалдау) құқығына актілерді ресімдеу.</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төмендегілер негізінде көрсетіледі:</w:t>
      </w:r>
      <w:r>
        <w:br/>
      </w:r>
      <w:r>
        <w:rPr>
          <w:rFonts w:ascii="Times New Roman"/>
          <w:b w:val="false"/>
          <w:i w:val="false"/>
          <w:color w:val="000000"/>
          <w:sz w:val="28"/>
        </w:rPr>
        <w:t>
      1) Қазақстан Республикасының 2003 жылғы 20 маусымдағы Жер </w:t>
      </w:r>
      <w:r>
        <w:rPr>
          <w:rFonts w:ascii="Times New Roman"/>
          <w:b w:val="false"/>
          <w:i w:val="false"/>
          <w:color w:val="000000"/>
          <w:sz w:val="28"/>
        </w:rPr>
        <w:t>кодексінің</w:t>
      </w:r>
      <w:r>
        <w:rPr>
          <w:rFonts w:ascii="Times New Roman"/>
          <w:b w:val="false"/>
          <w:i w:val="false"/>
          <w:color w:val="000000"/>
          <w:sz w:val="28"/>
        </w:rPr>
        <w:t xml:space="preserve"> 43 бабының 9 тармағы;</w:t>
      </w:r>
      <w:r>
        <w:br/>
      </w:r>
      <w:r>
        <w:rPr>
          <w:rFonts w:ascii="Times New Roman"/>
          <w:b w:val="false"/>
          <w:i w:val="false"/>
          <w:color w:val="000000"/>
          <w:sz w:val="28"/>
        </w:rPr>
        <w:t>
      2) Қазақстан Республикасы Жер Ресурстарын Басқару Агенттігі төрағасының "Жер телімдеріне құқық рәсімдеу жөніндегі Әдістемелік нұсқауларды бекіту туралы" 2006 жылғы 14 маусымдағы N 74-қ бұйрығы;</w:t>
      </w:r>
      <w:r>
        <w:br/>
      </w:r>
      <w:r>
        <w:rPr>
          <w:rFonts w:ascii="Times New Roman"/>
          <w:b w:val="false"/>
          <w:i w:val="false"/>
          <w:color w:val="000000"/>
          <w:sz w:val="28"/>
        </w:rPr>
        <w:t>
      3) Қазақстан Республикасы Үкіметінің 2007 жылғы 30-маусымдағы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3 бөлімінің 72 тармағы.</w:t>
      </w:r>
      <w:r>
        <w:br/>
      </w:r>
      <w:r>
        <w:rPr>
          <w:rFonts w:ascii="Times New Roman"/>
          <w:b w:val="false"/>
          <w:i w:val="false"/>
          <w:color w:val="000000"/>
          <w:sz w:val="28"/>
        </w:rPr>
        <w:t>
      4. Аталған мемлекеттік қызметті ұсынатын мемлекеттік органның, мемлекеттік мекеменің атауы:</w:t>
      </w:r>
      <w:r>
        <w:br/>
      </w:r>
      <w:r>
        <w:rPr>
          <w:rFonts w:ascii="Times New Roman"/>
          <w:b w:val="false"/>
          <w:i w:val="false"/>
          <w:color w:val="000000"/>
          <w:sz w:val="28"/>
        </w:rPr>
        <w:t>
      1) "Орал қалалық жер қатынастары бөлімі" мемлекеттік мекемесі (бұдан әрі - бөлім ), мекен-жайы: Батыс Қазақстан облысы, Орал қаласы, Достық-Дружба даңғылы,182/1;</w:t>
      </w:r>
      <w:r>
        <w:br/>
      </w:r>
      <w:r>
        <w:rPr>
          <w:rFonts w:ascii="Times New Roman"/>
          <w:b w:val="false"/>
          <w:i w:val="false"/>
          <w:color w:val="000000"/>
          <w:sz w:val="28"/>
        </w:rPr>
        <w:t>
      2) Батыс Қазақстан еншілес мемлекеттік кәсіпорынының Орал қалалық жер-кадастрлық филиалы (бұдан әрі - "МемЖерҒӨО" Батыс Қазақстан ЕМК) мекен-жайы: Батыс Қазақстан облысы, Орал қаласы, Ә. Молдағұлова көшесі, 22.</w:t>
      </w:r>
      <w:r>
        <w:br/>
      </w:r>
      <w:r>
        <w:rPr>
          <w:rFonts w:ascii="Times New Roman"/>
          <w:b w:val="false"/>
          <w:i w:val="false"/>
          <w:color w:val="000000"/>
          <w:sz w:val="28"/>
        </w:rPr>
        <w:t>
      5. Тұтынушы алатын мемлекеттік қызметті көрсетуді аяқтау нысаны: уақытша өтеулі (ұзақ мерзімді, қысқа мерзімді) жер пайдалану (жалдау) құқығына актілерді ресімдеу.</w:t>
      </w:r>
      <w:r>
        <w:br/>
      </w:r>
      <w:r>
        <w:rPr>
          <w:rFonts w:ascii="Times New Roman"/>
          <w:b w:val="false"/>
          <w:i w:val="false"/>
          <w:color w:val="000000"/>
          <w:sz w:val="28"/>
        </w:rPr>
        <w:t>
      6. Мемлекеттік қызмет заңды және жеке тұлғаларға көрсетіледі.</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 көрсету қажетті құжаттарды тапсырған (тіркелген, талон алған сүттен бастап), мемлекеттік қызметті алу үшін электрондық сұрау берген сүттен бастап мемлекеттік қызмет көрсету мерзімі: 30 күнтізбелік күн ішінде.</w:t>
      </w:r>
      <w:r>
        <w:br/>
      </w:r>
      <w:r>
        <w:rPr>
          <w:rFonts w:ascii="Times New Roman"/>
          <w:b w:val="false"/>
          <w:i w:val="false"/>
          <w:color w:val="000000"/>
          <w:sz w:val="28"/>
        </w:rPr>
        <w:t>
      Қажетті құжаттар өтінішпен бірге бөлімге тапсырылады, бөлім бастығы тексеріп қол қойғаннан кейін тұтынушы "МемЖерҒӨО" Батыс Қазақстан ЕМК жер учаскесіне акт құжатына тапсырыс беру үшін құжаттарды алып кетеді. Акт 30 күнтізбелік күннің ішінде дайындалады;</w:t>
      </w:r>
      <w:r>
        <w:br/>
      </w:r>
      <w:r>
        <w:rPr>
          <w:rFonts w:ascii="Times New Roman"/>
          <w:b w:val="false"/>
          <w:i w:val="false"/>
          <w:color w:val="000000"/>
          <w:sz w:val="28"/>
        </w:rPr>
        <w:t>
      2) қажетті құжаттарды тапсыру барысында (тіркеу, талон алу кезінде) кезекте күтудің, электрондық сұрау қалыптастырудық ең ұзақ уақыты - 40 минуттан аспайды;</w:t>
      </w:r>
      <w:r>
        <w:br/>
      </w:r>
      <w:r>
        <w:rPr>
          <w:rFonts w:ascii="Times New Roman"/>
          <w:b w:val="false"/>
          <w:i w:val="false"/>
          <w:color w:val="000000"/>
          <w:sz w:val="28"/>
        </w:rPr>
        <w:t>
      3) құжаттарды алған кезде кезекте күтудің ең ұзақ уақыты, мемлекеттік қызметті көрсетудің нәтижесі ретінде файлдың барынша рұқсат етілетін мөлшері - 40 минуттан аспайды.</w:t>
      </w:r>
      <w:r>
        <w:br/>
      </w:r>
      <w:r>
        <w:rPr>
          <w:rFonts w:ascii="Times New Roman"/>
          <w:b w:val="false"/>
          <w:i w:val="false"/>
          <w:color w:val="000000"/>
          <w:sz w:val="28"/>
        </w:rPr>
        <w:t>
      8. Бұл мемлекеттік қызмет көрсету ағысы заңнамаларда бекітілген құнға сәйкес төленеді.</w:t>
      </w:r>
      <w:r>
        <w:br/>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 бұқаралық ақпарат құралдарындағы ақпараттар, Орал қаласы әкімдігінің ресми сайты (www. оral-akimat.kz). бұл стандарт бөлімдегі арнайы стенде орналасқан, мекен-жайы: Орал қаласы, Достық-Дружба даңғылы, 182/1 үй.</w:t>
      </w:r>
      <w:r>
        <w:br/>
      </w:r>
      <w:r>
        <w:rPr>
          <w:rFonts w:ascii="Times New Roman"/>
          <w:b w:val="false"/>
          <w:i w:val="false"/>
          <w:color w:val="000000"/>
          <w:sz w:val="28"/>
        </w:rPr>
        <w:t>
      10. Жұмыс кестесі - күн сайын, сағат 9.00-дан 18.00-ге дейін, құжаттарды қабылдау уақыты сағат 9.00-дан 13.00-ге дейін, демалыс және мерекелік күндерінен басқа, түскі үзіліс уақыты сағат 13.00-ден 14.30-ге дейін, аталған мемлекеттік қызметті алу үшін алдын ала жазылу және жедел қызмет көрсету қарастырылмаған.</w:t>
      </w:r>
      <w:r>
        <w:br/>
      </w:r>
      <w:r>
        <w:rPr>
          <w:rFonts w:ascii="Times New Roman"/>
          <w:b w:val="false"/>
          <w:i w:val="false"/>
          <w:color w:val="000000"/>
          <w:sz w:val="28"/>
        </w:rPr>
        <w:t>
      11. Осы мемлекеттік қызметті көрсету үшін келесі жағдайлар жасалған:</w:t>
      </w:r>
      <w:r>
        <w:br/>
      </w:r>
      <w:r>
        <w:rPr>
          <w:rFonts w:ascii="Times New Roman"/>
          <w:b w:val="false"/>
          <w:i w:val="false"/>
          <w:color w:val="000000"/>
          <w:sz w:val="28"/>
        </w:rPr>
        <w:t>
      1) мемлекеттік және орыс тілдеріндегі өтініштердің үлгісі орналастырылған стендтің алдында жазба үстелдері және отырғыштар қойылған;</w:t>
      </w:r>
      <w:r>
        <w:br/>
      </w:r>
      <w:r>
        <w:rPr>
          <w:rFonts w:ascii="Times New Roman"/>
          <w:b w:val="false"/>
          <w:i w:val="false"/>
          <w:color w:val="000000"/>
          <w:sz w:val="28"/>
        </w:rPr>
        <w:t>
      2) кабинетте күту үшін орындықтар қойылған;</w:t>
      </w:r>
      <w:r>
        <w:br/>
      </w:r>
      <w:r>
        <w:rPr>
          <w:rFonts w:ascii="Times New Roman"/>
          <w:b w:val="false"/>
          <w:i w:val="false"/>
          <w:color w:val="000000"/>
          <w:sz w:val="28"/>
        </w:rPr>
        <w:t xml:space="preserve">
      3) өрт қауіпсіздігі талаптары сақталған. </w:t>
      </w:r>
    </w:p>
    <w:bookmarkStart w:name="z181" w:id="177"/>
    <w:p>
      <w:pPr>
        <w:spacing w:after="0"/>
        <w:ind w:left="0"/>
        <w:jc w:val="left"/>
      </w:pPr>
      <w:r>
        <w:rPr>
          <w:rFonts w:ascii="Times New Roman"/>
          <w:b/>
          <w:i w:val="false"/>
          <w:color w:val="000000"/>
        </w:rPr>
        <w:t xml:space="preserve"> 
2. Мемлекеттік қызмет көрсету тәртібі</w:t>
      </w:r>
    </w:p>
    <w:bookmarkEnd w:id="177"/>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өтініш;</w:t>
      </w:r>
      <w:r>
        <w:br/>
      </w:r>
      <w:r>
        <w:rPr>
          <w:rFonts w:ascii="Times New Roman"/>
          <w:b w:val="false"/>
          <w:i w:val="false"/>
          <w:color w:val="000000"/>
          <w:sz w:val="28"/>
        </w:rPr>
        <w:t>
      2) Орал қаласы әкімінің жер беру туралы қаулысы;</w:t>
      </w:r>
      <w:r>
        <w:br/>
      </w:r>
      <w:r>
        <w:rPr>
          <w:rFonts w:ascii="Times New Roman"/>
          <w:b w:val="false"/>
          <w:i w:val="false"/>
          <w:color w:val="000000"/>
          <w:sz w:val="28"/>
        </w:rPr>
        <w:t>
      3) жер телімінің шекараларын белгіленгені туралы акт көшірмесі (жерге орналастыру мекемесі);</w:t>
      </w:r>
      <w:r>
        <w:br/>
      </w:r>
      <w:r>
        <w:rPr>
          <w:rFonts w:ascii="Times New Roman"/>
          <w:b w:val="false"/>
          <w:i w:val="false"/>
          <w:color w:val="000000"/>
          <w:sz w:val="28"/>
        </w:rPr>
        <w:t>
      4) салық төлеушісінің куәлік көшірмесі (заңды тұлғаларға) Қазақстан Республикасы қаржы министрлігінің Батыс Қазақстан облысы бойынша салық комитетінде беріледі, сенбі мен жексенбіден басқа күндері сағат 09.00-18.30-ға дейін қабылдайды, үзіліс уақыты сағат 12.30-13.00-ге дейін, мекен-жайы: Орал қаласы, Некрасов көшесі, 30/1, телефон: 50-55-71;</w:t>
      </w:r>
      <w:r>
        <w:br/>
      </w:r>
      <w:r>
        <w:rPr>
          <w:rFonts w:ascii="Times New Roman"/>
          <w:b w:val="false"/>
          <w:i w:val="false"/>
          <w:color w:val="000000"/>
          <w:sz w:val="28"/>
        </w:rPr>
        <w:t>
      5) салық төлеушінің тіркеу нөмірі берілгені туралы куәлігі (СТН), Қазақстан Республикасы қаржы министрлігінің Батыс Қазақстан облысы бойынша салық комитетінде беріледі, сенбі мен жексенбіден басқа күндері сағат 09.00-18.30-ға дейін қабылдайды, үзіліс уақыты сағат 12.30-13.00-ге дейін, мекен-жайы: Орал қаласы, Некрасов көшесі, 30/1, телефон: 50-55-71;</w:t>
      </w:r>
      <w:r>
        <w:br/>
      </w:r>
      <w:r>
        <w:rPr>
          <w:rFonts w:ascii="Times New Roman"/>
          <w:b w:val="false"/>
          <w:i w:val="false"/>
          <w:color w:val="000000"/>
          <w:sz w:val="28"/>
        </w:rPr>
        <w:t>
      6) жеке куәлiгiнің көшірмесі (төлқұжат), Қазақстан Республикасының Әділет министрлігі Батыс Қазақстан облысы Әділет департаментінің Халыққа қызмет көрсету орталығы арқылы беріледі, күн сайын сағат 9.00-18.00-ге дейін үзіліссіз, мекен-жайы: Орал қаласы, Жамбыл көшесі, 81, телефондары: 28-19-07, 28-13-12.</w:t>
      </w:r>
      <w:r>
        <w:br/>
      </w:r>
      <w:r>
        <w:rPr>
          <w:rFonts w:ascii="Times New Roman"/>
          <w:b w:val="false"/>
          <w:i w:val="false"/>
          <w:color w:val="000000"/>
          <w:sz w:val="28"/>
        </w:rPr>
        <w:t>
      7) статистикалық карточканың көшірмесі (заңды тұлғаларға).</w:t>
      </w:r>
      <w:r>
        <w:br/>
      </w:r>
      <w:r>
        <w:rPr>
          <w:rFonts w:ascii="Times New Roman"/>
          <w:b w:val="false"/>
          <w:i w:val="false"/>
          <w:color w:val="000000"/>
          <w:sz w:val="28"/>
        </w:rPr>
        <w:t>
      13. Мемлекеттік қызметті алу үшін толтыруға қажетті бланк (өтініш нысандарын) беретін орын - Орал қаласы, Достық-Дружба даңғылы, 182/1, 2п кабинет, телефоны 51-24-96.</w:t>
      </w:r>
      <w:r>
        <w:br/>
      </w:r>
      <w:r>
        <w:rPr>
          <w:rFonts w:ascii="Times New Roman"/>
          <w:b w:val="false"/>
          <w:i w:val="false"/>
          <w:color w:val="000000"/>
          <w:sz w:val="28"/>
        </w:rPr>
        <w:t>
      14. Мемлекеттік қызметті алу үшін қажетті толтырылған бланкілерді, өтініштер мен басқа да құжатты тапсыратын жауапты адамның кабинетінің мекен-жайы мен нөмірі:</w:t>
      </w:r>
      <w:r>
        <w:br/>
      </w:r>
      <w:r>
        <w:rPr>
          <w:rFonts w:ascii="Times New Roman"/>
          <w:b w:val="false"/>
          <w:i w:val="false"/>
          <w:color w:val="000000"/>
          <w:sz w:val="28"/>
        </w:rPr>
        <w:t>
      1) бөлім, Орал қаласы, Достық-Дружба даңғылы, 182/1, 2п кабинет, телефоны: 51-24-96;</w:t>
      </w:r>
      <w:r>
        <w:br/>
      </w:r>
      <w:r>
        <w:rPr>
          <w:rFonts w:ascii="Times New Roman"/>
          <w:b w:val="false"/>
          <w:i w:val="false"/>
          <w:color w:val="000000"/>
          <w:sz w:val="28"/>
        </w:rPr>
        <w:t>
      2) "МемЖерҒӨО" Батыс Қазақстан ЕМК, Орал қаласы, Ә. Молдағұлова көшесі, 22, 110 кабинет.</w:t>
      </w:r>
      <w:r>
        <w:br/>
      </w:r>
      <w:r>
        <w:rPr>
          <w:rFonts w:ascii="Times New Roman"/>
          <w:b w:val="false"/>
          <w:i w:val="false"/>
          <w:color w:val="000000"/>
          <w:sz w:val="28"/>
        </w:rPr>
        <w:t>
      15. Тұтынушы мемлекеттік қызметті алу үшін барлық қажетті құжаттарды тапсырғанын растайтын құжат:</w:t>
      </w:r>
      <w:r>
        <w:br/>
      </w:r>
      <w:r>
        <w:rPr>
          <w:rFonts w:ascii="Times New Roman"/>
          <w:b w:val="false"/>
          <w:i w:val="false"/>
          <w:color w:val="000000"/>
          <w:sz w:val="28"/>
        </w:rPr>
        <w:t>
      Тұтынушының өтініші бөлімнің кіріс журналында тіркеледі;</w:t>
      </w:r>
      <w:r>
        <w:br/>
      </w:r>
      <w:r>
        <w:rPr>
          <w:rFonts w:ascii="Times New Roman"/>
          <w:b w:val="false"/>
          <w:i w:val="false"/>
          <w:color w:val="000000"/>
          <w:sz w:val="28"/>
        </w:rPr>
        <w:t>
      "МемЖерҒӨО" Батыс Қазақстан ЕМК-да құжаттарды тапсырғандығын растайтын талон береді, талонда тұтынушының мемлекеттік қызметті алатын мерзімі көрсетіледі.</w:t>
      </w:r>
      <w:r>
        <w:br/>
      </w:r>
      <w:r>
        <w:rPr>
          <w:rFonts w:ascii="Times New Roman"/>
          <w:b w:val="false"/>
          <w:i w:val="false"/>
          <w:color w:val="000000"/>
          <w:sz w:val="28"/>
        </w:rPr>
        <w:t>
      16. Қызмет көрсету нәтижесін жеткізу тәсілі - өтініш иесінің жеке баруы арқылы жүргізіледі. Жер учаскесіне акт беруді бөлімнің қызметкері жүргізеді. Мекен-жайы: Орал қаласы, Достық-Дружба даңғылы, 182/1, 5п кабинет, телефоны 51-47-35.</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ұсынылған құжаттардың осы стандарттың 12 тармағында көзделген талаптарға сай келмеуі;</w:t>
      </w:r>
      <w:r>
        <w:br/>
      </w:r>
      <w:r>
        <w:rPr>
          <w:rFonts w:ascii="Times New Roman"/>
          <w:b w:val="false"/>
          <w:i w:val="false"/>
          <w:color w:val="000000"/>
          <w:sz w:val="28"/>
        </w:rPr>
        <w:t>
      2) қажетті құжаттардағы ақпараттың толық, нақты болмауы немесе түзетулердің болуы.</w:t>
      </w:r>
    </w:p>
    <w:bookmarkStart w:name="z182" w:id="178"/>
    <w:p>
      <w:pPr>
        <w:spacing w:after="0"/>
        <w:ind w:left="0"/>
        <w:jc w:val="left"/>
      </w:pPr>
      <w:r>
        <w:rPr>
          <w:rFonts w:ascii="Times New Roman"/>
          <w:b/>
          <w:i w:val="false"/>
          <w:color w:val="000000"/>
        </w:rPr>
        <w:t xml:space="preserve"> 
3. Жұмыс қағидаттары</w:t>
      </w:r>
    </w:p>
    <w:bookmarkEnd w:id="178"/>
    <w:p>
      <w:pPr>
        <w:spacing w:after="0"/>
        <w:ind w:left="0"/>
        <w:jc w:val="both"/>
      </w:pPr>
      <w:r>
        <w:rPr>
          <w:rFonts w:ascii="Times New Roman"/>
          <w:b w:val="false"/>
          <w:i w:val="false"/>
          <w:color w:val="000000"/>
          <w:sz w:val="28"/>
        </w:rPr>
        <w:t>      18. Мемлекеттік органның қызмет көрсету кезінде басшылыққа алатын жұмыс қағидаттары: сыпайылық, көрсетілетін мемлекеттік қызмет туралы толық ақпарат, тұтынушы мен құжаттарының мазмұны туралы ақпараттың сақталуы, қорғалуы, құпиялылығын қамтамасыз ету, тұтынушы белгіленген мерзімде алмаған құжаттардың сақталуын қамтамасыз ету.</w:t>
      </w:r>
    </w:p>
    <w:bookmarkStart w:name="z183" w:id="179"/>
    <w:p>
      <w:pPr>
        <w:spacing w:after="0"/>
        <w:ind w:left="0"/>
        <w:jc w:val="left"/>
      </w:pPr>
      <w:r>
        <w:rPr>
          <w:rFonts w:ascii="Times New Roman"/>
          <w:b/>
          <w:i w:val="false"/>
          <w:color w:val="000000"/>
        </w:rPr>
        <w:t xml:space="preserve"> 
4. Жұмыс нәтижелері</w:t>
      </w:r>
    </w:p>
    <w:bookmarkEnd w:id="179"/>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84" w:id="180"/>
    <w:p>
      <w:pPr>
        <w:spacing w:after="0"/>
        <w:ind w:left="0"/>
        <w:jc w:val="left"/>
      </w:pPr>
      <w:r>
        <w:rPr>
          <w:rFonts w:ascii="Times New Roman"/>
          <w:b/>
          <w:i w:val="false"/>
          <w:color w:val="000000"/>
        </w:rPr>
        <w:t xml:space="preserve"> 
5. Шағымдану тәртібі</w:t>
      </w:r>
    </w:p>
    <w:bookmarkEnd w:id="180"/>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 кабинетінің нөмірі:</w:t>
      </w:r>
      <w:r>
        <w:br/>
      </w:r>
      <w:r>
        <w:rPr>
          <w:rFonts w:ascii="Times New Roman"/>
          <w:b w:val="false"/>
          <w:i w:val="false"/>
          <w:color w:val="000000"/>
          <w:sz w:val="28"/>
        </w:rPr>
        <w:t>
      1) Мамандардың әрекетіне шағымдану тәртібін түсіндіретін бөлім бастығы, мекен-жайы: Достық-Дружба даңғылы 182/1, кабинет 3п, телефоны: 50-39-82;</w:t>
      </w:r>
      <w:r>
        <w:br/>
      </w:r>
      <w:r>
        <w:rPr>
          <w:rFonts w:ascii="Times New Roman"/>
          <w:b w:val="false"/>
          <w:i w:val="false"/>
          <w:color w:val="000000"/>
          <w:sz w:val="28"/>
        </w:rPr>
        <w:t>
      2) бөлім бастығының әрекетіне шағымдану тәртібін түсіндіретін Орал қаласы әкімі аппаратының басшысы, мекен-жайы: Достық-Дружба даңғылы 182/1, кабинет N 21, телефоны: 51-36-85.</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бөлімнің кеңсесі арқылы жазбаша түрде қабылданады, мекен-жайы: Достық-Дружба даңғылы 182/1, кабинет 4п, 50-39-82.</w:t>
      </w:r>
      <w:r>
        <w:br/>
      </w:r>
      <w:r>
        <w:rPr>
          <w:rFonts w:ascii="Times New Roman"/>
          <w:b w:val="false"/>
          <w:i w:val="false"/>
          <w:color w:val="000000"/>
          <w:sz w:val="28"/>
        </w:rPr>
        <w:t>
      2) шағымдар пошта немесе қолма-қол Орал қаласы әкімі аппараты кеңсесі арқылы жазбаша түрде қабылданады, мекен-жайы: Достық-Дружба даңғылы 182/1, кабинет 10, телефоны: 50-70-54.</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тіркей отырып, тіркеу туралы талон немесе азаматты жеке мәселесімен қабылдау уақыты көрсетілген карточка беріледі.</w:t>
      </w:r>
      <w:r>
        <w:br/>
      </w:r>
      <w:r>
        <w:rPr>
          <w:rFonts w:ascii="Times New Roman"/>
          <w:b w:val="false"/>
          <w:i w:val="false"/>
          <w:color w:val="000000"/>
          <w:sz w:val="28"/>
        </w:rPr>
        <w:t xml:space="preserve">
      Шағымды қарау мерзімі - 15 күнтізбелік күнге дейін. Шағымның қаралу барысы туралы білуге болатын лауазымды адамның байланыс мәліметтері: мекен-жайы - Достық-Дружба даңғылы, 182/1, кабинет 10, телефоны: 50-70-54. </w:t>
      </w:r>
    </w:p>
    <w:bookmarkStart w:name="z185" w:id="181"/>
    <w:p>
      <w:pPr>
        <w:spacing w:after="0"/>
        <w:ind w:left="0"/>
        <w:jc w:val="left"/>
      </w:pPr>
      <w:r>
        <w:rPr>
          <w:rFonts w:ascii="Times New Roman"/>
          <w:b/>
          <w:i w:val="false"/>
          <w:color w:val="000000"/>
        </w:rPr>
        <w:t xml:space="preserve"> 
6. Байланыс ақпараты</w:t>
      </w:r>
    </w:p>
    <w:bookmarkEnd w:id="181"/>
    <w:p>
      <w:pPr>
        <w:spacing w:after="0"/>
        <w:ind w:left="0"/>
        <w:jc w:val="both"/>
      </w:pPr>
      <w:r>
        <w:rPr>
          <w:rFonts w:ascii="Times New Roman"/>
          <w:b w:val="false"/>
          <w:i w:val="false"/>
          <w:color w:val="000000"/>
          <w:sz w:val="28"/>
        </w:rPr>
        <w:t>      24. Байланыс мәліметтері: Тұтынушыларды қабылдау бөлімнің белгіленген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Мекен-жайы: Орал қаласы, Достық-Дружба даңғылы, 182/1, 3п кабинет, телефоны: 50-39-82.</w:t>
      </w:r>
      <w:r>
        <w:br/>
      </w:r>
      <w:r>
        <w:rPr>
          <w:rFonts w:ascii="Times New Roman"/>
          <w:b w:val="false"/>
          <w:i w:val="false"/>
          <w:color w:val="000000"/>
          <w:sz w:val="28"/>
        </w:rPr>
        <w:t>
      Жұмыс кестесі: күн сайын, сағат 9.00-дан 18.30-ге дейін, түскі үзіліс сағат 13.00-ден 14.30-ға дейін. Қабылдау кестесі: дүйсенбіден бейсенбіге дейін сағат 09.00-ден 13.00-ге дейін, демалыс және мерекелік күндерінен басқа.</w:t>
      </w:r>
      <w:r>
        <w:br/>
      </w:r>
      <w:r>
        <w:rPr>
          <w:rFonts w:ascii="Times New Roman"/>
          <w:b w:val="false"/>
          <w:i w:val="false"/>
          <w:color w:val="000000"/>
          <w:sz w:val="28"/>
        </w:rPr>
        <w:t>
      2) "МемЖерҒӨО" Батыс Қазақстан ЕМК директоры:</w:t>
      </w:r>
      <w:r>
        <w:br/>
      </w:r>
      <w:r>
        <w:rPr>
          <w:rFonts w:ascii="Times New Roman"/>
          <w:b w:val="false"/>
          <w:i w:val="false"/>
          <w:color w:val="000000"/>
          <w:sz w:val="28"/>
        </w:rPr>
        <w:t>
      Мекен жайы: Орал қаласы, Ә. Молдағұлова көшесі, 22, кабинет 110, телефоны: 54-70-43. Жұмыс кестесі: күн сайын, сағат 9.00-ден 18.30-ге дейін, түске үзіліс - 13.00-ден 14.30-ге дейін. Қабылдау кестесі жұма күні сағат 9.00-ден 12.00-ге дейін.</w:t>
      </w:r>
      <w:r>
        <w:br/>
      </w:r>
      <w:r>
        <w:rPr>
          <w:rFonts w:ascii="Times New Roman"/>
          <w:b w:val="false"/>
          <w:i w:val="false"/>
          <w:color w:val="000000"/>
          <w:sz w:val="28"/>
        </w:rPr>
        <w:t>
      Жоғары тұрған ұйымның байланыс деректері:</w:t>
      </w:r>
      <w:r>
        <w:br/>
      </w:r>
      <w:r>
        <w:rPr>
          <w:rFonts w:ascii="Times New Roman"/>
          <w:b w:val="false"/>
          <w:i w:val="false"/>
          <w:color w:val="000000"/>
          <w:sz w:val="28"/>
        </w:rPr>
        <w:t>
      Жергілікті атқарушы орган Орал қаласы әкімінің аппараты, Орал қаласы, Достың даңғылы, 182/1, 10 а (кеңсе) кабинет, телефон: 50-70-54, мекен-жайы бойынша, жұмыс кестесі - күн сайын, демалыс және мереке күндерін қоспағанда, сағат 9-00-ден 18-30-ға дейін, түскі үзіліс сағат 13-00-ден 14-30-ға дейін.</w:t>
      </w:r>
      <w:r>
        <w:br/>
      </w:r>
      <w:r>
        <w:rPr>
          <w:rFonts w:ascii="Times New Roman"/>
          <w:b w:val="false"/>
          <w:i w:val="false"/>
          <w:color w:val="000000"/>
          <w:sz w:val="28"/>
        </w:rPr>
        <w:t>
      25. Қосымша ақпарат: бөлім келесі мемлекеттік қызмет түрлерін көрсетеді:</w:t>
      </w:r>
      <w:r>
        <w:br/>
      </w:r>
      <w:r>
        <w:rPr>
          <w:rFonts w:ascii="Times New Roman"/>
          <w:b w:val="false"/>
          <w:i w:val="false"/>
          <w:color w:val="000000"/>
          <w:sz w:val="28"/>
        </w:rPr>
        <w:t>
      1) жерді тұрақты пайдалану құқығына актілерді ресімдеу;</w:t>
      </w:r>
      <w:r>
        <w:br/>
      </w:r>
      <w:r>
        <w:rPr>
          <w:rFonts w:ascii="Times New Roman"/>
          <w:b w:val="false"/>
          <w:i w:val="false"/>
          <w:color w:val="000000"/>
          <w:sz w:val="28"/>
        </w:rPr>
        <w:t>
      2) уақытша өтеусіз жер пайдалану құқығына актілерді ресімдеу;</w:t>
      </w:r>
      <w:r>
        <w:br/>
      </w:r>
      <w:r>
        <w:rPr>
          <w:rFonts w:ascii="Times New Roman"/>
          <w:b w:val="false"/>
          <w:i w:val="false"/>
          <w:color w:val="000000"/>
          <w:sz w:val="28"/>
        </w:rPr>
        <w:t>
      3) Жер учаскесіне жеке меншік құқығына арналған актілерді ресімдеу;</w:t>
      </w:r>
      <w:r>
        <w:br/>
      </w:r>
      <w:r>
        <w:rPr>
          <w:rFonts w:ascii="Times New Roman"/>
          <w:b w:val="false"/>
          <w:i w:val="false"/>
          <w:color w:val="000000"/>
          <w:sz w:val="28"/>
        </w:rPr>
        <w:t>
      4) жер учаскелері туралы анықтама беру.</w:t>
      </w:r>
    </w:p>
    <w:bookmarkStart w:name="z186" w:id="182"/>
    <w:p>
      <w:pPr>
        <w:spacing w:after="0"/>
        <w:ind w:left="0"/>
        <w:jc w:val="both"/>
      </w:pPr>
      <w:r>
        <w:rPr>
          <w:rFonts w:ascii="Times New Roman"/>
          <w:b w:val="false"/>
          <w:i w:val="false"/>
          <w:color w:val="000000"/>
          <w:sz w:val="28"/>
        </w:rPr>
        <w:t>
"Уақытша өтеулі (ұзақ мерзімді,</w:t>
      </w:r>
      <w:r>
        <w:br/>
      </w:r>
      <w:r>
        <w:rPr>
          <w:rFonts w:ascii="Times New Roman"/>
          <w:b w:val="false"/>
          <w:i w:val="false"/>
          <w:color w:val="000000"/>
          <w:sz w:val="28"/>
        </w:rPr>
        <w:t>
қысқа мерзімді) жер пайдалану</w:t>
      </w:r>
      <w:r>
        <w:br/>
      </w:r>
      <w:r>
        <w:rPr>
          <w:rFonts w:ascii="Times New Roman"/>
          <w:b w:val="false"/>
          <w:i w:val="false"/>
          <w:color w:val="000000"/>
          <w:sz w:val="28"/>
        </w:rPr>
        <w:t>
(жалдау) құқығына актілерді ресімдеу"</w:t>
      </w:r>
      <w:r>
        <w:br/>
      </w:r>
      <w:r>
        <w:rPr>
          <w:rFonts w:ascii="Times New Roman"/>
          <w:b w:val="false"/>
          <w:i w:val="false"/>
          <w:color w:val="000000"/>
          <w:sz w:val="28"/>
        </w:rPr>
        <w:t>
мемлекеттік қызмет көрсетудің стандартына</w:t>
      </w:r>
      <w:r>
        <w:br/>
      </w:r>
      <w:r>
        <w:rPr>
          <w:rFonts w:ascii="Times New Roman"/>
          <w:b w:val="false"/>
          <w:i w:val="false"/>
          <w:color w:val="000000"/>
          <w:sz w:val="28"/>
        </w:rPr>
        <w:t>
            қосымша</w:t>
      </w:r>
    </w:p>
    <w:bookmarkEnd w:id="182"/>
    <w:p>
      <w:pPr>
        <w:spacing w:after="0"/>
        <w:ind w:left="0"/>
        <w:jc w:val="both"/>
      </w:pPr>
      <w:r>
        <w:rPr>
          <w:rFonts w:ascii="Times New Roman"/>
          <w:b w:val="false"/>
          <w:i w:val="false"/>
          <w:color w:val="000000"/>
          <w:sz w:val="28"/>
        </w:rPr>
        <w:t xml:space="preserve">      Кесте. Сапа және қолжетiмдiлiк көрсеткiштерінің мәнi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8"/>
        <w:gridCol w:w="2411"/>
        <w:gridCol w:w="2881"/>
        <w:gridCol w:w="2430"/>
      </w:tblGrid>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қолжетiмдiлік көрсеткiштерi</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мәнi</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мәнi</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мәнi</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сүттен бастап белгiленген мерзiмде қызметтi ұсыну оқиғаларының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үрдiсінің сапасына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рәсімдеген жағдайдың (жүргiзiлген төлемдер, есеп айырысулар және т.б.)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қызметтерінің ақпарат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түрi бойынша қызмет көрсетiлген тұтынушылардың жалпы санына негiзделген шағымдардың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шағымданудық қолданыстағы тәртiбiне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7" w:id="183"/>
    <w:p>
      <w:pPr>
        <w:spacing w:after="0"/>
        <w:ind w:left="0"/>
        <w:jc w:val="both"/>
      </w:pPr>
      <w:r>
        <w:rPr>
          <w:rFonts w:ascii="Times New Roman"/>
          <w:b w:val="false"/>
          <w:i w:val="false"/>
          <w:color w:val="000000"/>
          <w:sz w:val="28"/>
        </w:rPr>
        <w:t>
Орал қаласы әкімдігінің</w:t>
      </w:r>
      <w:r>
        <w:br/>
      </w:r>
      <w:r>
        <w:rPr>
          <w:rFonts w:ascii="Times New Roman"/>
          <w:b w:val="false"/>
          <w:i w:val="false"/>
          <w:color w:val="000000"/>
          <w:sz w:val="28"/>
        </w:rPr>
        <w:t>
2008 жылғы 10 сәуірдегі</w:t>
      </w:r>
      <w:r>
        <w:br/>
      </w:r>
      <w:r>
        <w:rPr>
          <w:rFonts w:ascii="Times New Roman"/>
          <w:b w:val="false"/>
          <w:i w:val="false"/>
          <w:color w:val="000000"/>
          <w:sz w:val="28"/>
        </w:rPr>
        <w:t>
N 993 қаулысымен бекітілген</w:t>
      </w:r>
      <w:r>
        <w:br/>
      </w:r>
      <w:r>
        <w:rPr>
          <w:rFonts w:ascii="Times New Roman"/>
          <w:b w:val="false"/>
          <w:i w:val="false"/>
          <w:color w:val="000000"/>
          <w:sz w:val="28"/>
        </w:rPr>
        <w:t>
24 қосымша</w:t>
      </w:r>
    </w:p>
    <w:bookmarkEnd w:id="183"/>
    <w:p>
      <w:pPr>
        <w:spacing w:after="0"/>
        <w:ind w:left="0"/>
        <w:jc w:val="left"/>
      </w:pPr>
      <w:r>
        <w:rPr>
          <w:rFonts w:ascii="Times New Roman"/>
          <w:b/>
          <w:i w:val="false"/>
          <w:color w:val="000000"/>
        </w:rPr>
        <w:t xml:space="preserve"> "Уақытша өтеусіз жер пайдалану құқығына</w:t>
      </w:r>
      <w:r>
        <w:br/>
      </w:r>
      <w:r>
        <w:rPr>
          <w:rFonts w:ascii="Times New Roman"/>
          <w:b/>
          <w:i w:val="false"/>
          <w:color w:val="000000"/>
        </w:rPr>
        <w:t>
актілерді ресімдеу" мемлекеттік қызмет көрсету</w:t>
      </w:r>
      <w:r>
        <w:br/>
      </w:r>
      <w:r>
        <w:rPr>
          <w:rFonts w:ascii="Times New Roman"/>
          <w:b/>
          <w:i w:val="false"/>
          <w:color w:val="000000"/>
        </w:rPr>
        <w:t>
стандарты</w:t>
      </w:r>
    </w:p>
    <w:bookmarkStart w:name="z188" w:id="184"/>
    <w:p>
      <w:pPr>
        <w:spacing w:after="0"/>
        <w:ind w:left="0"/>
        <w:jc w:val="left"/>
      </w:pPr>
      <w:r>
        <w:rPr>
          <w:rFonts w:ascii="Times New Roman"/>
          <w:b/>
          <w:i w:val="false"/>
          <w:color w:val="000000"/>
        </w:rPr>
        <w:t xml:space="preserve"> 
1. Жалпы ережелер</w:t>
      </w:r>
    </w:p>
    <w:bookmarkEnd w:id="184"/>
    <w:p>
      <w:pPr>
        <w:spacing w:after="0"/>
        <w:ind w:left="0"/>
        <w:jc w:val="both"/>
      </w:pPr>
      <w:r>
        <w:rPr>
          <w:rFonts w:ascii="Times New Roman"/>
          <w:b w:val="false"/>
          <w:i w:val="false"/>
          <w:color w:val="000000"/>
          <w:sz w:val="28"/>
        </w:rPr>
        <w:t>      1. Мемлекеттік қызметтің анықтамасы: уақытша өтеусіз жер пайдалану құқығына актілерді ресімдеу.</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төмендегілер негізінде көрсетіледі:</w:t>
      </w:r>
      <w:r>
        <w:br/>
      </w:r>
      <w:r>
        <w:rPr>
          <w:rFonts w:ascii="Times New Roman"/>
          <w:b w:val="false"/>
          <w:i w:val="false"/>
          <w:color w:val="000000"/>
          <w:sz w:val="28"/>
        </w:rPr>
        <w:t>
      1) Қазақстан Республикасының 2003 жылғы 20 маусымдағы Жер </w:t>
      </w:r>
      <w:r>
        <w:rPr>
          <w:rFonts w:ascii="Times New Roman"/>
          <w:b w:val="false"/>
          <w:i w:val="false"/>
          <w:color w:val="000000"/>
          <w:sz w:val="28"/>
        </w:rPr>
        <w:t>кодексінің</w:t>
      </w:r>
      <w:r>
        <w:rPr>
          <w:rFonts w:ascii="Times New Roman"/>
          <w:b w:val="false"/>
          <w:i w:val="false"/>
          <w:color w:val="000000"/>
          <w:sz w:val="28"/>
        </w:rPr>
        <w:t xml:space="preserve"> 43 бабының 9 тармағы;</w:t>
      </w:r>
      <w:r>
        <w:br/>
      </w:r>
      <w:r>
        <w:rPr>
          <w:rFonts w:ascii="Times New Roman"/>
          <w:b w:val="false"/>
          <w:i w:val="false"/>
          <w:color w:val="000000"/>
          <w:sz w:val="28"/>
        </w:rPr>
        <w:t>
      2) Қазақстан Республикасы Жер Ресурстарын Басқару Агенттігі төрағасының "Жер телімдеріне құқық рәсімдеу жөніндегі Әдістемелік нұсқауларды бекіту туралы" 2006 жылғы 14 маусымдағы N 74-қ бұйрығы;</w:t>
      </w:r>
      <w:r>
        <w:br/>
      </w:r>
      <w:r>
        <w:rPr>
          <w:rFonts w:ascii="Times New Roman"/>
          <w:b w:val="false"/>
          <w:i w:val="false"/>
          <w:color w:val="000000"/>
          <w:sz w:val="28"/>
        </w:rPr>
        <w:t>
      3) Қазақстан Республикасы Үкіметінің 2007 жылғы 30-маусымдағы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3 бөлімінің 73 тармағы.</w:t>
      </w:r>
      <w:r>
        <w:br/>
      </w:r>
      <w:r>
        <w:rPr>
          <w:rFonts w:ascii="Times New Roman"/>
          <w:b w:val="false"/>
          <w:i w:val="false"/>
          <w:color w:val="000000"/>
          <w:sz w:val="28"/>
        </w:rPr>
        <w:t>
      4. Аталған мемлекеттік қызметті ұсынатын мемлекеттік органның, мемлекеттік мекеменің атауы:</w:t>
      </w:r>
      <w:r>
        <w:br/>
      </w:r>
      <w:r>
        <w:rPr>
          <w:rFonts w:ascii="Times New Roman"/>
          <w:b w:val="false"/>
          <w:i w:val="false"/>
          <w:color w:val="000000"/>
          <w:sz w:val="28"/>
        </w:rPr>
        <w:t>
      1) "Орал қалалық жер қатынастары бөлімі" мемлекеттік мекемесі (бұдан әрі - бөлім ), мекен-жайы: Батыс Қазақстан облысы, Орал қаласы, Достық-Дружба даңғылы, 182/1;</w:t>
      </w:r>
      <w:r>
        <w:br/>
      </w:r>
      <w:r>
        <w:rPr>
          <w:rFonts w:ascii="Times New Roman"/>
          <w:b w:val="false"/>
          <w:i w:val="false"/>
          <w:color w:val="000000"/>
          <w:sz w:val="28"/>
        </w:rPr>
        <w:t>
      2) Батыс Қазақстан еншілес мемлекеттік кәсіпорынының Орал қалалық жер-кадастрлық филиалы (бұдан әрі - "МемЖерҒӨО" Батыс Қазақстан ЕМК), мекен-жайы: Батыс Қазақстан облысы, Орал қаласы, Ә. Молдағұлова көшесі, 22.</w:t>
      </w:r>
      <w:r>
        <w:br/>
      </w:r>
      <w:r>
        <w:rPr>
          <w:rFonts w:ascii="Times New Roman"/>
          <w:b w:val="false"/>
          <w:i w:val="false"/>
          <w:color w:val="000000"/>
          <w:sz w:val="28"/>
        </w:rPr>
        <w:t>
      5. Тұтынушы алатын мемлекеттік қызметті көрсетуді аяқтау нысаны: уақытша өтеусіз жер пайдалану құқығына актілерді ресімдеу.</w:t>
      </w:r>
      <w:r>
        <w:br/>
      </w:r>
      <w:r>
        <w:rPr>
          <w:rFonts w:ascii="Times New Roman"/>
          <w:b w:val="false"/>
          <w:i w:val="false"/>
          <w:color w:val="000000"/>
          <w:sz w:val="28"/>
        </w:rPr>
        <w:t>
      6. Мемлекеттік қызмет заңды және жеке тұлғаларға көрсетіледі.</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 көрсету қажетті құжаттарды тапсырған (тіркелген, талон алған сүттен бастап),мемлекеттік қызметті алу үшін электрондық сұрау берген сүттен бастап мемлекеттік қызмет көрсету мерзімі: 30 күнтізбелік күн ішінде.</w:t>
      </w:r>
      <w:r>
        <w:br/>
      </w:r>
      <w:r>
        <w:rPr>
          <w:rFonts w:ascii="Times New Roman"/>
          <w:b w:val="false"/>
          <w:i w:val="false"/>
          <w:color w:val="000000"/>
          <w:sz w:val="28"/>
        </w:rPr>
        <w:t>
      Қажетті құжаттар өтінішпен бірге бөлімге тапсырылады, бөлім бастығы тексеріп қол қойғаннан кейін тұтынушы "МемЖерҒӨО" Батыс Қазақстан ЕМК жер учаскесіне акт құжатына тапсырыс беру үшін құжаттарды алып кетеді. Акт 30 күнтізбелік күннің ішінде дайындалады;</w:t>
      </w:r>
      <w:r>
        <w:br/>
      </w:r>
      <w:r>
        <w:rPr>
          <w:rFonts w:ascii="Times New Roman"/>
          <w:b w:val="false"/>
          <w:i w:val="false"/>
          <w:color w:val="000000"/>
          <w:sz w:val="28"/>
        </w:rPr>
        <w:t>
      2) қажетті құжаттарды тапсыру барысында (тіркеу, талон алу кезінде) кезекте күтудің, электрондық сұрау қалыптастырудық ең ұзақ уақыты - 40 минуттан аспайды;</w:t>
      </w:r>
      <w:r>
        <w:br/>
      </w:r>
      <w:r>
        <w:rPr>
          <w:rFonts w:ascii="Times New Roman"/>
          <w:b w:val="false"/>
          <w:i w:val="false"/>
          <w:color w:val="000000"/>
          <w:sz w:val="28"/>
        </w:rPr>
        <w:t>
      3) құжаттарды алған кезде кезекте күтудің ең ұзақ уақыты, мемлекеттік қызметті көрсетудің нәтижесі ретінде файлдың барынша рұқсат етілетін мөлшері - 40 минуттан аспайды.</w:t>
      </w:r>
      <w:r>
        <w:br/>
      </w:r>
      <w:r>
        <w:rPr>
          <w:rFonts w:ascii="Times New Roman"/>
          <w:b w:val="false"/>
          <w:i w:val="false"/>
          <w:color w:val="000000"/>
          <w:sz w:val="28"/>
        </w:rPr>
        <w:t>
      8. бөл мемлекеттік қызмет көрсету ағысы заңнамаларда бекітілген құнға сәйкес төленеді.</w:t>
      </w:r>
      <w:r>
        <w:br/>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 бұқаралық ақпарат құралдарындағы ақпараттар, Орал қаласы әкімдігінің ресми сайты (www. оral-akimat.kz). бұл стандарт бөлімдегі арнайы стенде орналасқан, мекен-жайы: Орал қаласы, Достық-Дружба даңғылы, 182/1 үй.</w:t>
      </w:r>
      <w:r>
        <w:br/>
      </w:r>
      <w:r>
        <w:rPr>
          <w:rFonts w:ascii="Times New Roman"/>
          <w:b w:val="false"/>
          <w:i w:val="false"/>
          <w:color w:val="000000"/>
          <w:sz w:val="28"/>
        </w:rPr>
        <w:t>
      10. Жұмыс кестесі - күн сайын, сағат 9.00-дан 18.00-ге дейін, құжаттарды қабылдау уақыты сағат 9.00-дан 13.00-ге дейін, демалыс және мерекелік күндерінен басқа, түскі үзіліс уақыты сағат 13.00-ден 14.30-ге дейін, аталған мемлекеттік қызметті алу үшін алдын ала жазылу және жедел қызмет көрсету қарастырылмаған.</w:t>
      </w:r>
      <w:r>
        <w:br/>
      </w:r>
      <w:r>
        <w:rPr>
          <w:rFonts w:ascii="Times New Roman"/>
          <w:b w:val="false"/>
          <w:i w:val="false"/>
          <w:color w:val="000000"/>
          <w:sz w:val="28"/>
        </w:rPr>
        <w:t>
      11. Осы мемлекеттік қызметті көрсету үшін келесі жағдайлар жасалған:</w:t>
      </w:r>
      <w:r>
        <w:br/>
      </w:r>
      <w:r>
        <w:rPr>
          <w:rFonts w:ascii="Times New Roman"/>
          <w:b w:val="false"/>
          <w:i w:val="false"/>
          <w:color w:val="000000"/>
          <w:sz w:val="28"/>
        </w:rPr>
        <w:t>
      1) мемлекеттік және орыс тілдеріндегі өтініштердің үлгісі орналастырылған стендтің алдында жазба үстелдері және отырғыштар қойылған;</w:t>
      </w:r>
      <w:r>
        <w:br/>
      </w:r>
      <w:r>
        <w:rPr>
          <w:rFonts w:ascii="Times New Roman"/>
          <w:b w:val="false"/>
          <w:i w:val="false"/>
          <w:color w:val="000000"/>
          <w:sz w:val="28"/>
        </w:rPr>
        <w:t>
      2) кабинетте күту үшін орындықтар қойылған;</w:t>
      </w:r>
      <w:r>
        <w:br/>
      </w:r>
      <w:r>
        <w:rPr>
          <w:rFonts w:ascii="Times New Roman"/>
          <w:b w:val="false"/>
          <w:i w:val="false"/>
          <w:color w:val="000000"/>
          <w:sz w:val="28"/>
        </w:rPr>
        <w:t>
      3) өрт қауіпсіздігі талаптары сақталған.</w:t>
      </w:r>
    </w:p>
    <w:bookmarkStart w:name="z189" w:id="185"/>
    <w:p>
      <w:pPr>
        <w:spacing w:after="0"/>
        <w:ind w:left="0"/>
        <w:jc w:val="left"/>
      </w:pPr>
      <w:r>
        <w:rPr>
          <w:rFonts w:ascii="Times New Roman"/>
          <w:b/>
          <w:i w:val="false"/>
          <w:color w:val="000000"/>
        </w:rPr>
        <w:t xml:space="preserve"> 
2. Мемлекеттік қызмет көрсету тәртібі</w:t>
      </w:r>
    </w:p>
    <w:bookmarkEnd w:id="185"/>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өтініш;</w:t>
      </w:r>
      <w:r>
        <w:br/>
      </w:r>
      <w:r>
        <w:rPr>
          <w:rFonts w:ascii="Times New Roman"/>
          <w:b w:val="false"/>
          <w:i w:val="false"/>
          <w:color w:val="000000"/>
          <w:sz w:val="28"/>
        </w:rPr>
        <w:t>
      2) Орал қаласы әкімінің жер беру туралы қаулысы;</w:t>
      </w:r>
      <w:r>
        <w:br/>
      </w:r>
      <w:r>
        <w:rPr>
          <w:rFonts w:ascii="Times New Roman"/>
          <w:b w:val="false"/>
          <w:i w:val="false"/>
          <w:color w:val="000000"/>
          <w:sz w:val="28"/>
        </w:rPr>
        <w:t>
      3) жер телімінің шекараларын белгіленгені туралы акт көшірмесі (жерге орналастыру мекемесі);</w:t>
      </w:r>
      <w:r>
        <w:br/>
      </w:r>
      <w:r>
        <w:rPr>
          <w:rFonts w:ascii="Times New Roman"/>
          <w:b w:val="false"/>
          <w:i w:val="false"/>
          <w:color w:val="000000"/>
          <w:sz w:val="28"/>
        </w:rPr>
        <w:t>
      4) салық төлеушісінің куәлік көшірмесі (заңды тұлғаларға) Қазақстан Республикасы қаржы министрлігінің Батыс Қазақстан облысы бойынша салық комитетінде беріледі, сенбі мен жексенбіден басқа күндері сағат 09.00-18.30-ға дейін қабылдайды, үзіліс уақыты сағат 12.30-13.00-ге дейін, мекен-жайы: Орал қаласы, Некрасов көшесі, 30/1, телефон: 50-55-71;</w:t>
      </w:r>
      <w:r>
        <w:br/>
      </w:r>
      <w:r>
        <w:rPr>
          <w:rFonts w:ascii="Times New Roman"/>
          <w:b w:val="false"/>
          <w:i w:val="false"/>
          <w:color w:val="000000"/>
          <w:sz w:val="28"/>
        </w:rPr>
        <w:t>
      5) салық төлеушінің тіркеу нөмірі берілгені туралы куәлігі (СТН), Қазақстан Республикасы қаржы министрлігінің Батыс Қазақстан облысы бойынша салық комитетінде беріледі, сенбі мен жексенбіден басқа күндері сағат 09.00-18.30-ға дейін қабылдайды, үзіліс уақыты сағат 12.30-13.00-ге дейін, мекен-жайы: Орал қаласы, Некрасов көшесі, 30/1, телефон: 50-55-71;</w:t>
      </w:r>
      <w:r>
        <w:br/>
      </w:r>
      <w:r>
        <w:rPr>
          <w:rFonts w:ascii="Times New Roman"/>
          <w:b w:val="false"/>
          <w:i w:val="false"/>
          <w:color w:val="000000"/>
          <w:sz w:val="28"/>
        </w:rPr>
        <w:t>
      6) жеке куәлiгiнің көшірмесі (төлқұжат), Қазақстан Республикасының Әділет министрлігі Батыс Қазақстан облысы Әділет департаментінің Халыққа қызмет көрсету орталығы арқылы беріледі, күн сайын сағат 9.00-18.00-ге дейін үзіліссіз, мекен-жайы: Орал қаласы, Жамбыл көшесі, 81, телефондары: 28-19-07, 28-13-12.</w:t>
      </w:r>
      <w:r>
        <w:br/>
      </w:r>
      <w:r>
        <w:rPr>
          <w:rFonts w:ascii="Times New Roman"/>
          <w:b w:val="false"/>
          <w:i w:val="false"/>
          <w:color w:val="000000"/>
          <w:sz w:val="28"/>
        </w:rPr>
        <w:t>
      7) статистикалық карточканың көшірмесі (заңды тұлғаларға);</w:t>
      </w:r>
      <w:r>
        <w:br/>
      </w:r>
      <w:r>
        <w:rPr>
          <w:rFonts w:ascii="Times New Roman"/>
          <w:b w:val="false"/>
          <w:i w:val="false"/>
          <w:color w:val="000000"/>
          <w:sz w:val="28"/>
        </w:rPr>
        <w:t>
      8) оралмандар халықтың көші-қоны мәселелері жөніндегі уәкілетті органның аумақтық органдары берген оралман куәлігін ұсынады.</w:t>
      </w:r>
      <w:r>
        <w:br/>
      </w:r>
      <w:r>
        <w:rPr>
          <w:rFonts w:ascii="Times New Roman"/>
          <w:b w:val="false"/>
          <w:i w:val="false"/>
          <w:color w:val="000000"/>
          <w:sz w:val="28"/>
        </w:rPr>
        <w:t>
      13. Мемлекеттік қызметті алу үшін толтыруға қажетті бланк (өтініш нысандарын) беретін орын - Орал қаласы, Достық-Дружба даңғылы, 182/1, 2п кабинет, телефоны 51-24-96.</w:t>
      </w:r>
      <w:r>
        <w:br/>
      </w:r>
      <w:r>
        <w:rPr>
          <w:rFonts w:ascii="Times New Roman"/>
          <w:b w:val="false"/>
          <w:i w:val="false"/>
          <w:color w:val="000000"/>
          <w:sz w:val="28"/>
        </w:rPr>
        <w:t>
      14. Мемлекеттік қызметті алу үшін қажетті толтырылған бланкілерді, өтініштер мен басқа да құжатты тапсыратын жауапты адамның кабинетінің мекен-жайы мен нөмірі:</w:t>
      </w:r>
      <w:r>
        <w:br/>
      </w:r>
      <w:r>
        <w:rPr>
          <w:rFonts w:ascii="Times New Roman"/>
          <w:b w:val="false"/>
          <w:i w:val="false"/>
          <w:color w:val="000000"/>
          <w:sz w:val="28"/>
        </w:rPr>
        <w:t>
      1) Бөлім, Орал қаласы, Достық-Дружба даңғылы, 182/1, 2п кабинет, телефоны: 51-24-96;</w:t>
      </w:r>
      <w:r>
        <w:br/>
      </w:r>
      <w:r>
        <w:rPr>
          <w:rFonts w:ascii="Times New Roman"/>
          <w:b w:val="false"/>
          <w:i w:val="false"/>
          <w:color w:val="000000"/>
          <w:sz w:val="28"/>
        </w:rPr>
        <w:t>
      2) "МемЖерҒӨО" Батыс Қазақстан ЕМК, Орал қаласы, Ә. Молдағұлова көшесі, 22, 110 кабинет.</w:t>
      </w:r>
      <w:r>
        <w:br/>
      </w:r>
      <w:r>
        <w:rPr>
          <w:rFonts w:ascii="Times New Roman"/>
          <w:b w:val="false"/>
          <w:i w:val="false"/>
          <w:color w:val="000000"/>
          <w:sz w:val="28"/>
        </w:rPr>
        <w:t>
      15. Тұтынушы мемлекеттік қызметті алу үшін барлық қажетті құжаттарды тапсырғанын растайтын құжат:</w:t>
      </w:r>
      <w:r>
        <w:br/>
      </w:r>
      <w:r>
        <w:rPr>
          <w:rFonts w:ascii="Times New Roman"/>
          <w:b w:val="false"/>
          <w:i w:val="false"/>
          <w:color w:val="000000"/>
          <w:sz w:val="28"/>
        </w:rPr>
        <w:t>
      Тұтынушының өтініші бөлімнің кіріс журналында тіркеледі;</w:t>
      </w:r>
      <w:r>
        <w:br/>
      </w:r>
      <w:r>
        <w:rPr>
          <w:rFonts w:ascii="Times New Roman"/>
          <w:b w:val="false"/>
          <w:i w:val="false"/>
          <w:color w:val="000000"/>
          <w:sz w:val="28"/>
        </w:rPr>
        <w:t>
      "МемЖерҒӨО" Батыс Қазақстан ЕМК-да құжаттарды тапсырғандығын растайтын талон береді, талонда тұтынушының мемлекеттік қызметті алатын мерзімі көрсетіледі.</w:t>
      </w:r>
      <w:r>
        <w:br/>
      </w:r>
      <w:r>
        <w:rPr>
          <w:rFonts w:ascii="Times New Roman"/>
          <w:b w:val="false"/>
          <w:i w:val="false"/>
          <w:color w:val="000000"/>
          <w:sz w:val="28"/>
        </w:rPr>
        <w:t>
      16. Қызмет көрсету нәтижесін жеткізу тәсілі - өтініш иесінің жеке баруы арқылы жүргізіледі. Жер учаскесіне акт беруді бөлімнің қызметкері жүргізеді. Мекен-жайы: Орал қаласы, Достық-Дружба даңғылы, 182/1, 5п кабинет, телефоны 51-47-35.</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ұсынылған құжаттардың осы стандарттың 12 тармағында көзделген талаптарға сай келмеуі;</w:t>
      </w:r>
      <w:r>
        <w:br/>
      </w:r>
      <w:r>
        <w:rPr>
          <w:rFonts w:ascii="Times New Roman"/>
          <w:b w:val="false"/>
          <w:i w:val="false"/>
          <w:color w:val="000000"/>
          <w:sz w:val="28"/>
        </w:rPr>
        <w:t>
      2) қажетті құжаттардағы ақпараттың толық, нақты болмауы немесе түзетулердің болуы.</w:t>
      </w:r>
    </w:p>
    <w:bookmarkStart w:name="z190" w:id="186"/>
    <w:p>
      <w:pPr>
        <w:spacing w:after="0"/>
        <w:ind w:left="0"/>
        <w:jc w:val="left"/>
      </w:pPr>
      <w:r>
        <w:rPr>
          <w:rFonts w:ascii="Times New Roman"/>
          <w:b/>
          <w:i w:val="false"/>
          <w:color w:val="000000"/>
        </w:rPr>
        <w:t xml:space="preserve"> 
3. Жұмыс қағидаттары</w:t>
      </w:r>
    </w:p>
    <w:bookmarkEnd w:id="186"/>
    <w:p>
      <w:pPr>
        <w:spacing w:after="0"/>
        <w:ind w:left="0"/>
        <w:jc w:val="both"/>
      </w:pPr>
      <w:r>
        <w:rPr>
          <w:rFonts w:ascii="Times New Roman"/>
          <w:b w:val="false"/>
          <w:i w:val="false"/>
          <w:color w:val="000000"/>
          <w:sz w:val="28"/>
        </w:rPr>
        <w:t>      18. Мемлекеттік органның қызмет көрсету кезінде басшылыққа алатын жұмыс қағидаттары: сыпайылық,көрсетілетін мемлекеттік қызмет туралы толық ақпарат, тұтынушы мен құжаттарының мазмұны туралы ақпараттың сақталуы, қорғалуы, құпиялылығын қамтамасыз ету, тұтынушы белгіленген мерзімде алмаған құжаттардың сақталуын қамтамасыз ету.</w:t>
      </w:r>
    </w:p>
    <w:bookmarkStart w:name="z191" w:id="187"/>
    <w:p>
      <w:pPr>
        <w:spacing w:after="0"/>
        <w:ind w:left="0"/>
        <w:jc w:val="left"/>
      </w:pPr>
      <w:r>
        <w:rPr>
          <w:rFonts w:ascii="Times New Roman"/>
          <w:b/>
          <w:i w:val="false"/>
          <w:color w:val="000000"/>
        </w:rPr>
        <w:t xml:space="preserve"> 
4. Жұмыс нәтижелері</w:t>
      </w:r>
    </w:p>
    <w:bookmarkEnd w:id="187"/>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92" w:id="188"/>
    <w:p>
      <w:pPr>
        <w:spacing w:after="0"/>
        <w:ind w:left="0"/>
        <w:jc w:val="left"/>
      </w:pPr>
      <w:r>
        <w:rPr>
          <w:rFonts w:ascii="Times New Roman"/>
          <w:b/>
          <w:i w:val="false"/>
          <w:color w:val="000000"/>
        </w:rPr>
        <w:t xml:space="preserve"> 
5. Шағымдану тәртібі</w:t>
      </w:r>
    </w:p>
    <w:bookmarkEnd w:id="188"/>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 кабинетінің нөмірі:</w:t>
      </w:r>
      <w:r>
        <w:br/>
      </w:r>
      <w:r>
        <w:rPr>
          <w:rFonts w:ascii="Times New Roman"/>
          <w:b w:val="false"/>
          <w:i w:val="false"/>
          <w:color w:val="000000"/>
          <w:sz w:val="28"/>
        </w:rPr>
        <w:t>
      1) Мамандардың әрекетіне шағымдану тәртібін түсіндіретін бөлім бастығы, мекен-жайы: Достық-Дружба даңғылы 182/1, кабинет 3п, телефоны: 50-39-82;</w:t>
      </w:r>
      <w:r>
        <w:br/>
      </w:r>
      <w:r>
        <w:rPr>
          <w:rFonts w:ascii="Times New Roman"/>
          <w:b w:val="false"/>
          <w:i w:val="false"/>
          <w:color w:val="000000"/>
          <w:sz w:val="28"/>
        </w:rPr>
        <w:t>
      2) бөлім бастығының әрекетіне шағымдану тәртібін түсіндіретін Орал қаласы әкімі аппаратының басшысы, мекен-жайы: Достық-Дружба даңғылы 182/1, кабинет N 21, телефоны: 51-36-85.</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бөлімнің кеңсесі арқылы жазбаша түрде қабылданады, мекен-жайы: Достық-Дружба даңғылы 182/1, кабинет 4п, 50-39-82.</w:t>
      </w:r>
      <w:r>
        <w:br/>
      </w:r>
      <w:r>
        <w:rPr>
          <w:rFonts w:ascii="Times New Roman"/>
          <w:b w:val="false"/>
          <w:i w:val="false"/>
          <w:color w:val="000000"/>
          <w:sz w:val="28"/>
        </w:rPr>
        <w:t>
      2) шағымдар пошта немесе қолма-қол Орал қаласы әкімі аппараты кеңсесі арқылы жазбаша түрде қабылданады, мекен-жайы: Достық-Дружба даңғылы 182/1, кабинет 10, телефоны: 50-70-54.</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тіркей отырып, тіркеу туралы талон немесе азаматты жеке мәселесімен қабылдау уақыты көрсетілген карточка беріледі. Шағымды қарау мерзімі - 15 күнтізбелік күнге дейін. Шағымның қаралу барысы туралы білуге болатын лауазымды адамның байланыс мәліметтері: мекен-жайы - Достық-Дружба даңғылы, 182/1, кабинет 10, телефоны: 50-70-54.</w:t>
      </w:r>
    </w:p>
    <w:bookmarkStart w:name="z193" w:id="189"/>
    <w:p>
      <w:pPr>
        <w:spacing w:after="0"/>
        <w:ind w:left="0"/>
        <w:jc w:val="left"/>
      </w:pPr>
      <w:r>
        <w:rPr>
          <w:rFonts w:ascii="Times New Roman"/>
          <w:b/>
          <w:i w:val="false"/>
          <w:color w:val="000000"/>
        </w:rPr>
        <w:t xml:space="preserve"> 
6. Байланыс ақпараты</w:t>
      </w:r>
    </w:p>
    <w:bookmarkEnd w:id="189"/>
    <w:p>
      <w:pPr>
        <w:spacing w:after="0"/>
        <w:ind w:left="0"/>
        <w:jc w:val="both"/>
      </w:pPr>
      <w:r>
        <w:rPr>
          <w:rFonts w:ascii="Times New Roman"/>
          <w:b w:val="false"/>
          <w:i w:val="false"/>
          <w:color w:val="000000"/>
          <w:sz w:val="28"/>
        </w:rPr>
        <w:t>      24. Байланыс мәліметтері: Тұтынушыларды қабылдау бөлімнің белгіленген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Мекен-жайы: Орал қаласы, Достық-Дружба даңғылы, 182/1, 3п кабинет, телефоны: 50-39-82.</w:t>
      </w:r>
      <w:r>
        <w:br/>
      </w:r>
      <w:r>
        <w:rPr>
          <w:rFonts w:ascii="Times New Roman"/>
          <w:b w:val="false"/>
          <w:i w:val="false"/>
          <w:color w:val="000000"/>
          <w:sz w:val="28"/>
        </w:rPr>
        <w:t>
      Жұмыс кестесі: күн сайын, сағат 9.00-дан 18.30-ге дейін, түскі үзіліс сағат 13.00-ден 14.30-ға дейін. Қабылдау кестесі: дүйсенбіден бейсенбіге дейін сағат 09.00-ден 13.00-ге дейін, демалыс және мерекелік күндерінен басқа.</w:t>
      </w:r>
      <w:r>
        <w:br/>
      </w:r>
      <w:r>
        <w:rPr>
          <w:rFonts w:ascii="Times New Roman"/>
          <w:b w:val="false"/>
          <w:i w:val="false"/>
          <w:color w:val="000000"/>
          <w:sz w:val="28"/>
        </w:rPr>
        <w:t>
      2) "МемЖерҒӨО" Батыс Қазақстан ЕМК директоры:</w:t>
      </w:r>
      <w:r>
        <w:br/>
      </w:r>
      <w:r>
        <w:rPr>
          <w:rFonts w:ascii="Times New Roman"/>
          <w:b w:val="false"/>
          <w:i w:val="false"/>
          <w:color w:val="000000"/>
          <w:sz w:val="28"/>
        </w:rPr>
        <w:t>
      Мекен жайы: Орал қаласы, қ.Молдағұлова көшесі, 22, кабинет 110, телефоны: 54-70-43.</w:t>
      </w:r>
      <w:r>
        <w:br/>
      </w:r>
      <w:r>
        <w:rPr>
          <w:rFonts w:ascii="Times New Roman"/>
          <w:b w:val="false"/>
          <w:i w:val="false"/>
          <w:color w:val="000000"/>
          <w:sz w:val="28"/>
        </w:rPr>
        <w:t>
      Жұмыс кестесі: күн сайын, сағат 9.00-ден 18.30-ге дейін, түске үзіліс - 13.00-ден 14.30-ге дейін. Қабылдау кестесі жұма күні сағат 9.00-ден 12.00-ге дейін.</w:t>
      </w:r>
      <w:r>
        <w:br/>
      </w:r>
      <w:r>
        <w:rPr>
          <w:rFonts w:ascii="Times New Roman"/>
          <w:b w:val="false"/>
          <w:i w:val="false"/>
          <w:color w:val="000000"/>
          <w:sz w:val="28"/>
        </w:rPr>
        <w:t>
      Жоғары тұрған ұйымның байланыс деректері:</w:t>
      </w:r>
      <w:r>
        <w:br/>
      </w:r>
      <w:r>
        <w:rPr>
          <w:rFonts w:ascii="Times New Roman"/>
          <w:b w:val="false"/>
          <w:i w:val="false"/>
          <w:color w:val="000000"/>
          <w:sz w:val="28"/>
        </w:rPr>
        <w:t>
      Жергілікті атқарушы орган Орал қаласы әкімінің аппараты, Орал қаласы, Достың даңғылы, 182/1, 10 а (кеңсе) кабинет, телефон: 50-70-54, мекен-жайы бойынша, жұмыс кестесі - күн сайын, демалыс және мереке күндерін қоспағанда, сағат 9-00-ден 18-30-ға дейін, түскі үзіліс сағат 13-00-ден 14-30-ға дейін.</w:t>
      </w:r>
      <w:r>
        <w:br/>
      </w:r>
      <w:r>
        <w:rPr>
          <w:rFonts w:ascii="Times New Roman"/>
          <w:b w:val="false"/>
          <w:i w:val="false"/>
          <w:color w:val="000000"/>
          <w:sz w:val="28"/>
        </w:rPr>
        <w:t>
      25. Қосымша ақпарат: бөлім келесі мемлекеттік қызмет түрлерін көрсетеді:</w:t>
      </w:r>
      <w:r>
        <w:br/>
      </w:r>
      <w:r>
        <w:rPr>
          <w:rFonts w:ascii="Times New Roman"/>
          <w:b w:val="false"/>
          <w:i w:val="false"/>
          <w:color w:val="000000"/>
          <w:sz w:val="28"/>
        </w:rPr>
        <w:t>
      1) жерді тұрақты пайдалану құқығына актілерді ресімдеу;</w:t>
      </w:r>
      <w:r>
        <w:br/>
      </w:r>
      <w:r>
        <w:rPr>
          <w:rFonts w:ascii="Times New Roman"/>
          <w:b w:val="false"/>
          <w:i w:val="false"/>
          <w:color w:val="000000"/>
          <w:sz w:val="28"/>
        </w:rPr>
        <w:t>
      2) уақытша өтеулі ( ұзақ мерзімді, қысқа мерзімді) жер пайдалану (жалдау) құқығына актілерді ресімдеу;</w:t>
      </w:r>
      <w:r>
        <w:br/>
      </w:r>
      <w:r>
        <w:rPr>
          <w:rFonts w:ascii="Times New Roman"/>
          <w:b w:val="false"/>
          <w:i w:val="false"/>
          <w:color w:val="000000"/>
          <w:sz w:val="28"/>
        </w:rPr>
        <w:t>
      3) Жер учаскесіне жеке меншік құқығына арналған актілерді ресімдеу;</w:t>
      </w:r>
      <w:r>
        <w:br/>
      </w:r>
      <w:r>
        <w:rPr>
          <w:rFonts w:ascii="Times New Roman"/>
          <w:b w:val="false"/>
          <w:i w:val="false"/>
          <w:color w:val="000000"/>
          <w:sz w:val="28"/>
        </w:rPr>
        <w:t>
      4) жер учаскелері туралы анықтама беру.</w:t>
      </w:r>
    </w:p>
    <w:bookmarkStart w:name="z194" w:id="190"/>
    <w:p>
      <w:pPr>
        <w:spacing w:after="0"/>
        <w:ind w:left="0"/>
        <w:jc w:val="both"/>
      </w:pPr>
      <w:r>
        <w:rPr>
          <w:rFonts w:ascii="Times New Roman"/>
          <w:b w:val="false"/>
          <w:i w:val="false"/>
          <w:color w:val="000000"/>
          <w:sz w:val="28"/>
        </w:rPr>
        <w:t>
"Уақытша өтеусіз жер пайдалану құқығына</w:t>
      </w:r>
      <w:r>
        <w:br/>
      </w:r>
      <w:r>
        <w:rPr>
          <w:rFonts w:ascii="Times New Roman"/>
          <w:b w:val="false"/>
          <w:i w:val="false"/>
          <w:color w:val="000000"/>
          <w:sz w:val="28"/>
        </w:rPr>
        <w:t>
актілерді ресімдеу" мемлекеттік</w:t>
      </w:r>
      <w:r>
        <w:br/>
      </w:r>
      <w:r>
        <w:rPr>
          <w:rFonts w:ascii="Times New Roman"/>
          <w:b w:val="false"/>
          <w:i w:val="false"/>
          <w:color w:val="000000"/>
          <w:sz w:val="28"/>
        </w:rPr>
        <w:t>
қызмет көрсетудің стандартына</w:t>
      </w:r>
      <w:r>
        <w:br/>
      </w:r>
      <w:r>
        <w:rPr>
          <w:rFonts w:ascii="Times New Roman"/>
          <w:b w:val="false"/>
          <w:i w:val="false"/>
          <w:color w:val="000000"/>
          <w:sz w:val="28"/>
        </w:rPr>
        <w:t>
қосымша</w:t>
      </w:r>
    </w:p>
    <w:bookmarkEnd w:id="190"/>
    <w:p>
      <w:pPr>
        <w:spacing w:after="0"/>
        <w:ind w:left="0"/>
        <w:jc w:val="both"/>
      </w:pPr>
      <w:r>
        <w:rPr>
          <w:rFonts w:ascii="Times New Roman"/>
          <w:b w:val="false"/>
          <w:i w:val="false"/>
          <w:color w:val="000000"/>
          <w:sz w:val="28"/>
        </w:rPr>
        <w:t xml:space="preserve">      Кесте. Сапа және қолжетiмдiлiк көрсеткiштерінің мәнi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8"/>
        <w:gridCol w:w="2411"/>
        <w:gridCol w:w="2881"/>
        <w:gridCol w:w="2430"/>
      </w:tblGrid>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қолжетiмдiлік көрсеткiштерi</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мәнi</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мәнi</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мәнi</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сүттен бастап белгiленген мерзiмде қызметтi ұсыну оқиғаларының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үрдiсінің сапасына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рәсімдеген жағдайдың (жүргiзiлген төлемдер, есеп айырысулар және т.б.)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қызметтерінің ақпарат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түрi бойынша қызмет көрсетiлген тұтынушылардың жалпы санына негiзделген шағымдардың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шағымданудық қолданыстағы тәртiбiне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5" w:id="191"/>
    <w:p>
      <w:pPr>
        <w:spacing w:after="0"/>
        <w:ind w:left="0"/>
        <w:jc w:val="both"/>
      </w:pPr>
      <w:r>
        <w:rPr>
          <w:rFonts w:ascii="Times New Roman"/>
          <w:b w:val="false"/>
          <w:i w:val="false"/>
          <w:color w:val="000000"/>
          <w:sz w:val="28"/>
        </w:rPr>
        <w:t>
Орал қаласы әкімдігінің</w:t>
      </w:r>
      <w:r>
        <w:br/>
      </w:r>
      <w:r>
        <w:rPr>
          <w:rFonts w:ascii="Times New Roman"/>
          <w:b w:val="false"/>
          <w:i w:val="false"/>
          <w:color w:val="000000"/>
          <w:sz w:val="28"/>
        </w:rPr>
        <w:t>
2008 жылғы 10 сәуірдегі</w:t>
      </w:r>
      <w:r>
        <w:br/>
      </w:r>
      <w:r>
        <w:rPr>
          <w:rFonts w:ascii="Times New Roman"/>
          <w:b w:val="false"/>
          <w:i w:val="false"/>
          <w:color w:val="000000"/>
          <w:sz w:val="28"/>
        </w:rPr>
        <w:t>
N 993 қаулысымен бекітілген</w:t>
      </w:r>
      <w:r>
        <w:br/>
      </w:r>
      <w:r>
        <w:rPr>
          <w:rFonts w:ascii="Times New Roman"/>
          <w:b w:val="false"/>
          <w:i w:val="false"/>
          <w:color w:val="000000"/>
          <w:sz w:val="28"/>
        </w:rPr>
        <w:t>
25 қосымша</w:t>
      </w:r>
    </w:p>
    <w:bookmarkEnd w:id="191"/>
    <w:p>
      <w:pPr>
        <w:spacing w:after="0"/>
        <w:ind w:left="0"/>
        <w:jc w:val="left"/>
      </w:pPr>
      <w:r>
        <w:rPr>
          <w:rFonts w:ascii="Times New Roman"/>
          <w:b/>
          <w:i w:val="false"/>
          <w:color w:val="000000"/>
        </w:rPr>
        <w:t xml:space="preserve"> "Жер учаскелері туралы анықтама беру"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196" w:id="192"/>
    <w:p>
      <w:pPr>
        <w:spacing w:after="0"/>
        <w:ind w:left="0"/>
        <w:jc w:val="left"/>
      </w:pPr>
      <w:r>
        <w:rPr>
          <w:rFonts w:ascii="Times New Roman"/>
          <w:b/>
          <w:i w:val="false"/>
          <w:color w:val="000000"/>
        </w:rPr>
        <w:t xml:space="preserve"> 
1. Жалпы ережелер</w:t>
      </w:r>
    </w:p>
    <w:bookmarkEnd w:id="192"/>
    <w:p>
      <w:pPr>
        <w:spacing w:after="0"/>
        <w:ind w:left="0"/>
        <w:jc w:val="both"/>
      </w:pPr>
      <w:r>
        <w:rPr>
          <w:rFonts w:ascii="Times New Roman"/>
          <w:b w:val="false"/>
          <w:i w:val="false"/>
          <w:color w:val="000000"/>
          <w:sz w:val="28"/>
        </w:rPr>
        <w:t>      1. Мемлекеттік қызметтің анықтамасы: жер учаскелері туралы анықтама беру.</w:t>
      </w:r>
      <w:r>
        <w:br/>
      </w:r>
      <w:r>
        <w:rPr>
          <w:rFonts w:ascii="Times New Roman"/>
          <w:b w:val="false"/>
          <w:i w:val="false"/>
          <w:color w:val="000000"/>
          <w:sz w:val="28"/>
        </w:rPr>
        <w:t>
      2. Көрсетілетін мемлекеттік қызметтің нысаны - автоматтандырылған.</w:t>
      </w:r>
      <w:r>
        <w:br/>
      </w:r>
      <w:r>
        <w:rPr>
          <w:rFonts w:ascii="Times New Roman"/>
          <w:b w:val="false"/>
          <w:i w:val="false"/>
          <w:color w:val="000000"/>
          <w:sz w:val="28"/>
        </w:rPr>
        <w:t>
      3. Мемлекеттік қызмет төмендегілер негізінде көрсетіледі:</w:t>
      </w:r>
      <w:r>
        <w:br/>
      </w:r>
      <w:r>
        <w:rPr>
          <w:rFonts w:ascii="Times New Roman"/>
          <w:b w:val="false"/>
          <w:i w:val="false"/>
          <w:color w:val="000000"/>
          <w:sz w:val="28"/>
        </w:rPr>
        <w:t>
      1) Қазақстан Республикасының 2003 жылғы 20 маусымдағы Жер </w:t>
      </w:r>
      <w:r>
        <w:rPr>
          <w:rFonts w:ascii="Times New Roman"/>
          <w:b w:val="false"/>
          <w:i w:val="false"/>
          <w:color w:val="000000"/>
          <w:sz w:val="28"/>
        </w:rPr>
        <w:t>кодексінің</w:t>
      </w:r>
      <w:r>
        <w:rPr>
          <w:rFonts w:ascii="Times New Roman"/>
          <w:b w:val="false"/>
          <w:i w:val="false"/>
          <w:color w:val="000000"/>
          <w:sz w:val="28"/>
        </w:rPr>
        <w:t xml:space="preserve"> 44 бабының 8 тармағы;</w:t>
      </w:r>
      <w:r>
        <w:br/>
      </w:r>
      <w:r>
        <w:rPr>
          <w:rFonts w:ascii="Times New Roman"/>
          <w:b w:val="false"/>
          <w:i w:val="false"/>
          <w:color w:val="000000"/>
          <w:sz w:val="28"/>
        </w:rPr>
        <w:t>
      2) Қазақстан Республикасы Үкіметінің 2007 жылғы 30-маусымдағы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5 бөлімнің 115 тармағы.</w:t>
      </w:r>
      <w:r>
        <w:br/>
      </w:r>
      <w:r>
        <w:rPr>
          <w:rFonts w:ascii="Times New Roman"/>
          <w:b w:val="false"/>
          <w:i w:val="false"/>
          <w:color w:val="000000"/>
          <w:sz w:val="28"/>
        </w:rPr>
        <w:t>
      4. Аталған мемлекеттік қызметті ұсынатын мемлекеттік органның, мемлекеттік мекеменің атауы:</w:t>
      </w:r>
      <w:r>
        <w:br/>
      </w:r>
      <w:r>
        <w:rPr>
          <w:rFonts w:ascii="Times New Roman"/>
          <w:b w:val="false"/>
          <w:i w:val="false"/>
          <w:color w:val="000000"/>
          <w:sz w:val="28"/>
        </w:rPr>
        <w:t>
      1) "Орал қалалық жер қатынастары бөлімі" мемлекеттік мекемесі (бұдан әрі - бөлім ), мекен-жайы: Орал қаласы, Достық-Дружба даңғылы,182/1, 2п, 5п кабинеттер, телефондары: 51-47-35, 50-39-82;</w:t>
      </w:r>
      <w:r>
        <w:br/>
      </w:r>
      <w:r>
        <w:rPr>
          <w:rFonts w:ascii="Times New Roman"/>
          <w:b w:val="false"/>
          <w:i w:val="false"/>
          <w:color w:val="000000"/>
          <w:sz w:val="28"/>
        </w:rPr>
        <w:t>
      5. Тұтынушы алатын мемлекеттік қызметті көрсетуді аяқтау нысаны: жер учаскелері туралы анықтама беру.</w:t>
      </w:r>
      <w:r>
        <w:br/>
      </w:r>
      <w:r>
        <w:rPr>
          <w:rFonts w:ascii="Times New Roman"/>
          <w:b w:val="false"/>
          <w:i w:val="false"/>
          <w:color w:val="000000"/>
          <w:sz w:val="28"/>
        </w:rPr>
        <w:t>
      6. Мемлекеттік қызмет заңды және жеке тұлғаларға көрсетіледі.</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 көрсету қажетті құжаттарды тапсырған (тіркелген, талон алған сүттен бастап), мемлекеттік қызметті алу үшін электрондық сұрау берген сүттен бастап мемлекеттік қызмет көрсету мерзімі: 15 күнтізбелік күн;</w:t>
      </w:r>
      <w:r>
        <w:br/>
      </w:r>
      <w:r>
        <w:rPr>
          <w:rFonts w:ascii="Times New Roman"/>
          <w:b w:val="false"/>
          <w:i w:val="false"/>
          <w:color w:val="000000"/>
          <w:sz w:val="28"/>
        </w:rPr>
        <w:t>
      2) қажетті құжаттарды тапсыру барысында (тіркеу, талон алу кезінде) кезекте күтудің, электрондық сұрау қалыптастырудық ең ұзақ уақыты - 40 минуттан аспайды;</w:t>
      </w:r>
      <w:r>
        <w:br/>
      </w:r>
      <w:r>
        <w:rPr>
          <w:rFonts w:ascii="Times New Roman"/>
          <w:b w:val="false"/>
          <w:i w:val="false"/>
          <w:color w:val="000000"/>
          <w:sz w:val="28"/>
        </w:rPr>
        <w:t>
      3) құжаттарды алған кезде кезекте күтудің ең ұзақ уақыты, мемлекеттік қызметті көрсетудің нәтижесі ретінде файлдың барынша рұқсат етілетін мөлшері - 40 минуттан аспайды.</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 бұқаралық ақпарат құралдарындағы ақпараттар, Орал қаласы әкімдігінің ресми сайты (www. оral-akimat.kz). бұл стандарт бөлімдегі арнайы стенде орналасқан, мекен-жайы: Орал қаласы, Достық-Дружба даңғылы, 182/1 үй.</w:t>
      </w:r>
      <w:r>
        <w:br/>
      </w:r>
      <w:r>
        <w:rPr>
          <w:rFonts w:ascii="Times New Roman"/>
          <w:b w:val="false"/>
          <w:i w:val="false"/>
          <w:color w:val="000000"/>
          <w:sz w:val="28"/>
        </w:rPr>
        <w:t>
      10. Жұмыс кестесі - күн сайын, сағат 9.00-дан 18.00-ге дейін, құжаттарды қабылдау уақыты сағат 9.00-дан 13.00-ге дейін, демалыс және мерекелік күндерінен басқа, түскі үзіліс уақыты сағат 13.00-ден 14.30-ге дейін, аталған мемлекеттік қызметті алу үшін алдын ала жазылу және жедел қызмет көрсету қарастырылмаған.</w:t>
      </w:r>
      <w:r>
        <w:br/>
      </w:r>
      <w:r>
        <w:rPr>
          <w:rFonts w:ascii="Times New Roman"/>
          <w:b w:val="false"/>
          <w:i w:val="false"/>
          <w:color w:val="000000"/>
          <w:sz w:val="28"/>
        </w:rPr>
        <w:t>
      11. Осы мемлекеттік қызметті көрсету үшін келесі жағдайлар жасалған:</w:t>
      </w:r>
      <w:r>
        <w:br/>
      </w:r>
      <w:r>
        <w:rPr>
          <w:rFonts w:ascii="Times New Roman"/>
          <w:b w:val="false"/>
          <w:i w:val="false"/>
          <w:color w:val="000000"/>
          <w:sz w:val="28"/>
        </w:rPr>
        <w:t>
      1)мемлекеттік және орыс тілдеріндегі өтініштердің үлгісі орналастырылған стендтің алдында жазба үстелдері және отырғыштар қойылған;</w:t>
      </w:r>
      <w:r>
        <w:br/>
      </w:r>
      <w:r>
        <w:rPr>
          <w:rFonts w:ascii="Times New Roman"/>
          <w:b w:val="false"/>
          <w:i w:val="false"/>
          <w:color w:val="000000"/>
          <w:sz w:val="28"/>
        </w:rPr>
        <w:t>
      2) кабинетте күту үшін орындықтар қойылған;</w:t>
      </w:r>
      <w:r>
        <w:br/>
      </w:r>
      <w:r>
        <w:rPr>
          <w:rFonts w:ascii="Times New Roman"/>
          <w:b w:val="false"/>
          <w:i w:val="false"/>
          <w:color w:val="000000"/>
          <w:sz w:val="28"/>
        </w:rPr>
        <w:t>
      3) өрт қауіпсіздігі талаптары сақталған.</w:t>
      </w:r>
    </w:p>
    <w:bookmarkStart w:name="z197" w:id="193"/>
    <w:p>
      <w:pPr>
        <w:spacing w:after="0"/>
        <w:ind w:left="0"/>
        <w:jc w:val="left"/>
      </w:pPr>
      <w:r>
        <w:rPr>
          <w:rFonts w:ascii="Times New Roman"/>
          <w:b/>
          <w:i w:val="false"/>
          <w:color w:val="000000"/>
        </w:rPr>
        <w:t xml:space="preserve"> 
2. Мемлекеттік қызмет көрсету тәртібі</w:t>
      </w:r>
    </w:p>
    <w:bookmarkEnd w:id="193"/>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өтініш;</w:t>
      </w:r>
      <w:r>
        <w:br/>
      </w:r>
      <w:r>
        <w:rPr>
          <w:rFonts w:ascii="Times New Roman"/>
          <w:b w:val="false"/>
          <w:i w:val="false"/>
          <w:color w:val="000000"/>
          <w:sz w:val="28"/>
        </w:rPr>
        <w:t>
      2) салық төлеушісінің куәлік көшірмесі (заңды тұлғаларға) Қазақстан Республикасы қаржы министрлігінің Батыс Қазақстан облысы бойынша салық комитетінде беріледі, сенбі мен жексенбіден басқа күндері сағат 09.00-18.30-ға дейін қабылдайды, үзіліс уақыты сағат 12.30-13.00-ге дейін, мекен-жайы: Орал қаласы, Некрасов көшесі, 30/1, телефон: 50-55-71;</w:t>
      </w:r>
      <w:r>
        <w:br/>
      </w:r>
      <w:r>
        <w:rPr>
          <w:rFonts w:ascii="Times New Roman"/>
          <w:b w:val="false"/>
          <w:i w:val="false"/>
          <w:color w:val="000000"/>
          <w:sz w:val="28"/>
        </w:rPr>
        <w:t>
      3) жеке куәлiгiнің көшірмесі (төлқұжат), Қазақстан Республикасының Әділет министрлігі Батыс Қазақстан облысы Әділет департаментінің Халыққа қызмет көрсету орталығы  арқылы беріледі, күн сайын сағат 9.00-18.00-ге дейін үзіліссіз, мекен-жайы: Орал қаласы, Жамбыл көшесі, 81, телефондары: 28-19-07, 28-13-12.</w:t>
      </w:r>
      <w:r>
        <w:br/>
      </w:r>
      <w:r>
        <w:rPr>
          <w:rFonts w:ascii="Times New Roman"/>
          <w:b w:val="false"/>
          <w:i w:val="false"/>
          <w:color w:val="000000"/>
          <w:sz w:val="28"/>
        </w:rPr>
        <w:t>
      13. Мемлекеттік қызметті алу үшін толтыруға қажетті бланк (өтініш нысандарын) беретін орын - Орал қаласы, Достық-Дружба даңғылы, 182/1, 4п кабинет, телефоны 51-24-96.</w:t>
      </w:r>
      <w:r>
        <w:br/>
      </w:r>
      <w:r>
        <w:rPr>
          <w:rFonts w:ascii="Times New Roman"/>
          <w:b w:val="false"/>
          <w:i w:val="false"/>
          <w:color w:val="000000"/>
          <w:sz w:val="28"/>
        </w:rPr>
        <w:t>
      14. Мемлекеттік қызметті алу үшін қажетті толтырылған бланкілерді, өтініштер мен басқа да құжатты тапсыратын жауапты адамның кабинетінің мекен-жайы мен нөмірі: Орал қаласы, Достық-Дружба даңғылы, 182/1, 4п кабинет, телефоны 51-24-96.</w:t>
      </w:r>
      <w:r>
        <w:br/>
      </w:r>
      <w:r>
        <w:rPr>
          <w:rFonts w:ascii="Times New Roman"/>
          <w:b w:val="false"/>
          <w:i w:val="false"/>
          <w:color w:val="000000"/>
          <w:sz w:val="28"/>
        </w:rPr>
        <w:t>
      15. Тұтынушы мемлекеттік қызметті алу үшін барлық қажетті құжаттарды тапсырғанын растайтын құжат:</w:t>
      </w:r>
      <w:r>
        <w:br/>
      </w:r>
      <w:r>
        <w:rPr>
          <w:rFonts w:ascii="Times New Roman"/>
          <w:b w:val="false"/>
          <w:i w:val="false"/>
          <w:color w:val="000000"/>
          <w:sz w:val="28"/>
        </w:rPr>
        <w:t>
      Тұтынушының өтініші бөлімнің кіріс журналында тіркеледі.</w:t>
      </w:r>
      <w:r>
        <w:br/>
      </w:r>
      <w:r>
        <w:rPr>
          <w:rFonts w:ascii="Times New Roman"/>
          <w:b w:val="false"/>
          <w:i w:val="false"/>
          <w:color w:val="000000"/>
          <w:sz w:val="28"/>
        </w:rPr>
        <w:t>
      16. Қызмет көрсету нәтижесін жеткізу тәсілі - анықтама өтініш иесінің жеке келуі арқылы жүргізіледі. анықтаманы беруді бөлімінің қызметкерлері жүргізеді, мекен-жайы: Орал қаласы, Достық-Дружба даңғылы, 182/1, 4п кабинет, телефоны 51-24-96. анықтаманы электрондық пошта немесе сайт арқылы беру жүргізілмейді.</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ұсынылған құжаттардың осы стандарттың 12 тармағында көзделген талаптарға сай келмеуі;</w:t>
      </w:r>
      <w:r>
        <w:br/>
      </w:r>
      <w:r>
        <w:rPr>
          <w:rFonts w:ascii="Times New Roman"/>
          <w:b w:val="false"/>
          <w:i w:val="false"/>
          <w:color w:val="000000"/>
          <w:sz w:val="28"/>
        </w:rPr>
        <w:t>
      2) қажетті құжаттардағы ақпараттың толық, нақты болмауы немесе түзетулердің болуы.</w:t>
      </w:r>
    </w:p>
    <w:bookmarkStart w:name="z198" w:id="194"/>
    <w:p>
      <w:pPr>
        <w:spacing w:after="0"/>
        <w:ind w:left="0"/>
        <w:jc w:val="left"/>
      </w:pPr>
      <w:r>
        <w:rPr>
          <w:rFonts w:ascii="Times New Roman"/>
          <w:b/>
          <w:i w:val="false"/>
          <w:color w:val="000000"/>
        </w:rPr>
        <w:t xml:space="preserve"> 
3. Жұмыс қағидаттары</w:t>
      </w:r>
    </w:p>
    <w:bookmarkEnd w:id="194"/>
    <w:p>
      <w:pPr>
        <w:spacing w:after="0"/>
        <w:ind w:left="0"/>
        <w:jc w:val="both"/>
      </w:pPr>
      <w:r>
        <w:rPr>
          <w:rFonts w:ascii="Times New Roman"/>
          <w:b w:val="false"/>
          <w:i w:val="false"/>
          <w:color w:val="000000"/>
          <w:sz w:val="28"/>
        </w:rPr>
        <w:t xml:space="preserve">      18. Мемлекеттік органның қызмет көрсету кезінде басшылыққа алатын жұмыс қағидаттары: сыпайылық, көрсетілетін мемлекеттік қызмет туралы толық ақпарат, тұтынушы мен құжаттарының мазмұны туралы ақпараттың сақталуы,қорғалуы,құпиялылығын қамтамасыз ету, тұтынушы белгіленген мерзімде алмаған құжаттардың сақталуын қамтамасыз ету. </w:t>
      </w:r>
    </w:p>
    <w:bookmarkStart w:name="z199" w:id="195"/>
    <w:p>
      <w:pPr>
        <w:spacing w:after="0"/>
        <w:ind w:left="0"/>
        <w:jc w:val="left"/>
      </w:pPr>
      <w:r>
        <w:rPr>
          <w:rFonts w:ascii="Times New Roman"/>
          <w:b/>
          <w:i w:val="false"/>
          <w:color w:val="000000"/>
        </w:rPr>
        <w:t xml:space="preserve"> 
4. Жұмыс нәтижелері</w:t>
      </w:r>
    </w:p>
    <w:bookmarkEnd w:id="195"/>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стандарттың қосымшасына сәйкес сапа және қол жетімділігі көрсеткіштермен өлшенеді.</w:t>
      </w:r>
      <w:r>
        <w:br/>
      </w:r>
      <w:r>
        <w:rPr>
          <w:rFonts w:ascii="Times New Roman"/>
          <w:b w:val="false"/>
          <w:i w:val="false"/>
          <w:color w:val="000000"/>
          <w:sz w:val="28"/>
        </w:rPr>
        <w:t>
      20. Ол бойынша сол мемлекеттік қызметті көрсететін мемлекеттік органның жұмысы бағаланатын мемлекеттік қызметтердің сапа және қолжетімділік көрсеткіштерінің нысаналы мәні жыл сайын арнайы құрылған жұмыс топтарымен бекітіледі.</w:t>
      </w:r>
    </w:p>
    <w:bookmarkStart w:name="z200" w:id="196"/>
    <w:p>
      <w:pPr>
        <w:spacing w:after="0"/>
        <w:ind w:left="0"/>
        <w:jc w:val="left"/>
      </w:pPr>
      <w:r>
        <w:rPr>
          <w:rFonts w:ascii="Times New Roman"/>
          <w:b/>
          <w:i w:val="false"/>
          <w:color w:val="000000"/>
        </w:rPr>
        <w:t xml:space="preserve"> 
5. Шағымдану тәртібі</w:t>
      </w:r>
    </w:p>
    <w:bookmarkEnd w:id="196"/>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 кабинетінің нөмірі:</w:t>
      </w:r>
      <w:r>
        <w:br/>
      </w:r>
      <w:r>
        <w:rPr>
          <w:rFonts w:ascii="Times New Roman"/>
          <w:b w:val="false"/>
          <w:i w:val="false"/>
          <w:color w:val="000000"/>
          <w:sz w:val="28"/>
        </w:rPr>
        <w:t>
      1) Мамандардың әрекетіне шағымдану тәртібін түсіндіретін бөлім бастығы, мекен-жайы: Достық-Дружба даңғылы 182/1, кабинет 3п, телефоны: 50-39-82;</w:t>
      </w:r>
      <w:r>
        <w:br/>
      </w:r>
      <w:r>
        <w:rPr>
          <w:rFonts w:ascii="Times New Roman"/>
          <w:b w:val="false"/>
          <w:i w:val="false"/>
          <w:color w:val="000000"/>
          <w:sz w:val="28"/>
        </w:rPr>
        <w:t>
      2) бөлім бастығының әрекетіне шағымдану тәртібін түсіндіретін Орал қаласы әкімі аппаратының басшысы, мекен-жайы: Достық-Дружба даңғылы 182/1, кабинет N 21, телефоны: 51-36-85.</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бөлімнің кеңсесі арқылы жазбаша түрде қабылданады, мекен-жайы: Достық-Дружба даңғылы 182/1, кабинет 4п, 50-39-82.</w:t>
      </w:r>
      <w:r>
        <w:br/>
      </w:r>
      <w:r>
        <w:rPr>
          <w:rFonts w:ascii="Times New Roman"/>
          <w:b w:val="false"/>
          <w:i w:val="false"/>
          <w:color w:val="000000"/>
          <w:sz w:val="28"/>
        </w:rPr>
        <w:t>
      2) шағымдар пошта немесе қолма-қол Орал қаласы әкімі аппараты кеңсесі арқылы жазбаша түрде қабылданады, мекен-жайы: Достық-Дружба даңғылы 182/1, кабинет 10, телефоны: 50-70-54.</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тіркей отырып, тіркеу туралы талон немесе азаматты жеке мәселесімен қабылдау уақыты көрсетілген карточка беріледі. Шағымды қарау мерзімі - 15 күнтізбелік күнге дейін. Шағымның қаралу барысы туралы білуге болатын лауазымды адамның байланыс мәліметтері: мекен-жайы - Достық-Дружба даңғылы, 182/1, кабинет 10, телефоны: 50-70-54.</w:t>
      </w:r>
    </w:p>
    <w:bookmarkStart w:name="z201" w:id="197"/>
    <w:p>
      <w:pPr>
        <w:spacing w:after="0"/>
        <w:ind w:left="0"/>
        <w:jc w:val="left"/>
      </w:pPr>
      <w:r>
        <w:rPr>
          <w:rFonts w:ascii="Times New Roman"/>
          <w:b/>
          <w:i w:val="false"/>
          <w:color w:val="000000"/>
        </w:rPr>
        <w:t xml:space="preserve"> 
6. Байланыс ақпараты</w:t>
      </w:r>
    </w:p>
    <w:bookmarkEnd w:id="197"/>
    <w:p>
      <w:pPr>
        <w:spacing w:after="0"/>
        <w:ind w:left="0"/>
        <w:jc w:val="both"/>
      </w:pPr>
      <w:r>
        <w:rPr>
          <w:rFonts w:ascii="Times New Roman"/>
          <w:b w:val="false"/>
          <w:i w:val="false"/>
          <w:color w:val="000000"/>
          <w:sz w:val="28"/>
        </w:rPr>
        <w:t>      24. Байланыс мәліметтері: Тұтынушыларды қабылдау бөлімнің белгіленген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Мекен-жайы: Орал қаласы, Достық-Дружба даңғылы, 182/1, 3п кабинет, телефоны: 50-39-82.</w:t>
      </w:r>
      <w:r>
        <w:br/>
      </w:r>
      <w:r>
        <w:rPr>
          <w:rFonts w:ascii="Times New Roman"/>
          <w:b w:val="false"/>
          <w:i w:val="false"/>
          <w:color w:val="000000"/>
          <w:sz w:val="28"/>
        </w:rPr>
        <w:t>
      Жұмыс кестесі: күн сайын, сағат 9.00-дан 18.30-ге дейін, түскі үзіліс сағат 13.00-ден 14.30-ға дейін. Қабылдау кестесі: дүйсенбіден бейсенбіге дейін сағат 09.00-ден 13.00-ге дейін, демалыс және мерекелік күндерінен басқа.</w:t>
      </w:r>
      <w:r>
        <w:br/>
      </w:r>
      <w:r>
        <w:rPr>
          <w:rFonts w:ascii="Times New Roman"/>
          <w:b w:val="false"/>
          <w:i w:val="false"/>
          <w:color w:val="000000"/>
          <w:sz w:val="28"/>
        </w:rPr>
        <w:t>
      2) "МемЖерҒӨО" Батыс Қазақстан ЕМК директоры:</w:t>
      </w:r>
      <w:r>
        <w:br/>
      </w:r>
      <w:r>
        <w:rPr>
          <w:rFonts w:ascii="Times New Roman"/>
          <w:b w:val="false"/>
          <w:i w:val="false"/>
          <w:color w:val="000000"/>
          <w:sz w:val="28"/>
        </w:rPr>
        <w:t>
      Мекен жайы: Орал қаласы, қ.Молдағұлова көшесі, 22, кабинет 110, телефоны: 54-70-43.</w:t>
      </w:r>
      <w:r>
        <w:br/>
      </w:r>
      <w:r>
        <w:rPr>
          <w:rFonts w:ascii="Times New Roman"/>
          <w:b w:val="false"/>
          <w:i w:val="false"/>
          <w:color w:val="000000"/>
          <w:sz w:val="28"/>
        </w:rPr>
        <w:t>
      Жұмыс кестесі: күн сайын, сағат 9.00-ден 18.30-ге дейін, түске үзіліс - 13.00-ден 14.30-ге дейін. Қабылдау кестесі жұма күні сағат 9.00-ден 12.00-ге дейін.</w:t>
      </w:r>
      <w:r>
        <w:br/>
      </w:r>
      <w:r>
        <w:rPr>
          <w:rFonts w:ascii="Times New Roman"/>
          <w:b w:val="false"/>
          <w:i w:val="false"/>
          <w:color w:val="000000"/>
          <w:sz w:val="28"/>
        </w:rPr>
        <w:t>
      Жоғары тұрған ұйымның байланыс деректері:</w:t>
      </w:r>
      <w:r>
        <w:br/>
      </w:r>
      <w:r>
        <w:rPr>
          <w:rFonts w:ascii="Times New Roman"/>
          <w:b w:val="false"/>
          <w:i w:val="false"/>
          <w:color w:val="000000"/>
          <w:sz w:val="28"/>
        </w:rPr>
        <w:t>
      Жергілікті атқарушы орган Орал қаласы әкімінің аппараты, Орал қаласы, Достың даңғылы, 182/1, 10 а (кеңсе) кабинет, телефон: 50-70-54, мекен-жайы бойынша, жұмыс кестесі - күн сайын, демалыс және мереке күндерін қоспағанда, сағат 9-00-ден 18-30-ға дейін, түскі үзіліс сағат 13-00-ден 14-30-ға дейін.</w:t>
      </w:r>
      <w:r>
        <w:br/>
      </w:r>
      <w:r>
        <w:rPr>
          <w:rFonts w:ascii="Times New Roman"/>
          <w:b w:val="false"/>
          <w:i w:val="false"/>
          <w:color w:val="000000"/>
          <w:sz w:val="28"/>
        </w:rPr>
        <w:t>
      25. Қосымша ақпарат: бөлім келесі мемлекеттік қызмет түрлерін көрсетеді:</w:t>
      </w:r>
      <w:r>
        <w:br/>
      </w:r>
      <w:r>
        <w:rPr>
          <w:rFonts w:ascii="Times New Roman"/>
          <w:b w:val="false"/>
          <w:i w:val="false"/>
          <w:color w:val="000000"/>
          <w:sz w:val="28"/>
        </w:rPr>
        <w:t>
      1) жерді тұрақты пайдалану құқығына актілерді ресімдеу;</w:t>
      </w:r>
      <w:r>
        <w:br/>
      </w:r>
      <w:r>
        <w:rPr>
          <w:rFonts w:ascii="Times New Roman"/>
          <w:b w:val="false"/>
          <w:i w:val="false"/>
          <w:color w:val="000000"/>
          <w:sz w:val="28"/>
        </w:rPr>
        <w:t>
      2) уақытша өтеулі ( ұзақ мерзімді, қысқа мерзімді) жер пайдалану (жалдау) құқығына актілерді ресімдеу;</w:t>
      </w:r>
      <w:r>
        <w:br/>
      </w:r>
      <w:r>
        <w:rPr>
          <w:rFonts w:ascii="Times New Roman"/>
          <w:b w:val="false"/>
          <w:i w:val="false"/>
          <w:color w:val="000000"/>
          <w:sz w:val="28"/>
        </w:rPr>
        <w:t>
      3) уақытша өтеусіз жер пайдалану құқығына актілерді ресімдеу;</w:t>
      </w:r>
      <w:r>
        <w:br/>
      </w:r>
      <w:r>
        <w:rPr>
          <w:rFonts w:ascii="Times New Roman"/>
          <w:b w:val="false"/>
          <w:i w:val="false"/>
          <w:color w:val="000000"/>
          <w:sz w:val="28"/>
        </w:rPr>
        <w:t>
      4) жер учаскесіне жеке меншік құқығына арналған актілерді ресімдеу.</w:t>
      </w:r>
    </w:p>
    <w:bookmarkStart w:name="z202" w:id="198"/>
    <w:p>
      <w:pPr>
        <w:spacing w:after="0"/>
        <w:ind w:left="0"/>
        <w:jc w:val="both"/>
      </w:pPr>
      <w:r>
        <w:rPr>
          <w:rFonts w:ascii="Times New Roman"/>
          <w:b w:val="false"/>
          <w:i w:val="false"/>
          <w:color w:val="000000"/>
          <w:sz w:val="28"/>
        </w:rPr>
        <w:t>
"Жер учаскелері туралы анықтама беру"</w:t>
      </w:r>
      <w:r>
        <w:br/>
      </w:r>
      <w:r>
        <w:rPr>
          <w:rFonts w:ascii="Times New Roman"/>
          <w:b w:val="false"/>
          <w:i w:val="false"/>
          <w:color w:val="000000"/>
          <w:sz w:val="28"/>
        </w:rPr>
        <w:t>
мемлекеттік қызмет көрсетудің стандартына</w:t>
      </w:r>
      <w:r>
        <w:br/>
      </w:r>
      <w:r>
        <w:rPr>
          <w:rFonts w:ascii="Times New Roman"/>
          <w:b w:val="false"/>
          <w:i w:val="false"/>
          <w:color w:val="000000"/>
          <w:sz w:val="28"/>
        </w:rPr>
        <w:t>
қосымша</w:t>
      </w:r>
    </w:p>
    <w:bookmarkEnd w:id="198"/>
    <w:p>
      <w:pPr>
        <w:spacing w:after="0"/>
        <w:ind w:left="0"/>
        <w:jc w:val="both"/>
      </w:pPr>
      <w:r>
        <w:rPr>
          <w:rFonts w:ascii="Times New Roman"/>
          <w:b w:val="false"/>
          <w:i w:val="false"/>
          <w:color w:val="000000"/>
          <w:sz w:val="28"/>
        </w:rPr>
        <w:t>      Кесте. Сапа және қолжетiмдiлiк көрсеткiштерінің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8"/>
        <w:gridCol w:w="2411"/>
        <w:gridCol w:w="2881"/>
        <w:gridCol w:w="2430"/>
      </w:tblGrid>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қолжетiмдiлік көрсеткiштерi</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мәнi</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мәнi</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мәнi</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сүттен бастап белгiленген мерзiмде қызметтi ұсыну оқиғаларының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үрдiсінің сапасына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рәсімдеген жағдайдың (жүргiзiлген төлемдер, есеп айырысулар және т.б.)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қызметтерінің ақпарат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түрi бойынша қызмет көрсетiлген тұтынушылардың жалпы санына негiзделген шағымдардың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шағымданудық қолданыстағы тәртiбiне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3" w:id="199"/>
    <w:p>
      <w:pPr>
        <w:spacing w:after="0"/>
        <w:ind w:left="0"/>
        <w:jc w:val="both"/>
      </w:pPr>
      <w:r>
        <w:rPr>
          <w:rFonts w:ascii="Times New Roman"/>
          <w:b w:val="false"/>
          <w:i w:val="false"/>
          <w:color w:val="000000"/>
          <w:sz w:val="28"/>
        </w:rPr>
        <w:t>
Орал қаласы әкімдігінің</w:t>
      </w:r>
      <w:r>
        <w:br/>
      </w:r>
      <w:r>
        <w:rPr>
          <w:rFonts w:ascii="Times New Roman"/>
          <w:b w:val="false"/>
          <w:i w:val="false"/>
          <w:color w:val="000000"/>
          <w:sz w:val="28"/>
        </w:rPr>
        <w:t>
2008 жылғы 10 сәуірдегі</w:t>
      </w:r>
      <w:r>
        <w:br/>
      </w:r>
      <w:r>
        <w:rPr>
          <w:rFonts w:ascii="Times New Roman"/>
          <w:b w:val="false"/>
          <w:i w:val="false"/>
          <w:color w:val="000000"/>
          <w:sz w:val="28"/>
        </w:rPr>
        <w:t>
N 993 қаулысымен бекітілген</w:t>
      </w:r>
      <w:r>
        <w:br/>
      </w:r>
      <w:r>
        <w:rPr>
          <w:rFonts w:ascii="Times New Roman"/>
          <w:b w:val="false"/>
          <w:i w:val="false"/>
          <w:color w:val="000000"/>
          <w:sz w:val="28"/>
        </w:rPr>
        <w:t>
26 қосымша</w:t>
      </w:r>
    </w:p>
    <w:bookmarkEnd w:id="199"/>
    <w:p>
      <w:pPr>
        <w:spacing w:after="0"/>
        <w:ind w:left="0"/>
        <w:jc w:val="left"/>
      </w:pPr>
      <w:r>
        <w:rPr>
          <w:rFonts w:ascii="Times New Roman"/>
          <w:b/>
          <w:i w:val="false"/>
          <w:color w:val="000000"/>
        </w:rPr>
        <w:t xml:space="preserve"> "Қосалқы шаруашылығының бар</w:t>
      </w:r>
      <w:r>
        <w:br/>
      </w:r>
      <w:r>
        <w:rPr>
          <w:rFonts w:ascii="Times New Roman"/>
          <w:b/>
          <w:i w:val="false"/>
          <w:color w:val="000000"/>
        </w:rPr>
        <w:t>
екендігі туралы анықтама беру"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204" w:id="200"/>
    <w:p>
      <w:pPr>
        <w:spacing w:after="0"/>
        <w:ind w:left="0"/>
        <w:jc w:val="left"/>
      </w:pPr>
      <w:r>
        <w:rPr>
          <w:rFonts w:ascii="Times New Roman"/>
          <w:b/>
          <w:i w:val="false"/>
          <w:color w:val="000000"/>
        </w:rPr>
        <w:t xml:space="preserve"> 
1. Жалпы ережелер </w:t>
      </w:r>
    </w:p>
    <w:bookmarkEnd w:id="200"/>
    <w:p>
      <w:pPr>
        <w:spacing w:after="0"/>
        <w:ind w:left="0"/>
        <w:jc w:val="both"/>
      </w:pPr>
      <w:r>
        <w:rPr>
          <w:rFonts w:ascii="Times New Roman"/>
          <w:b w:val="false"/>
          <w:i w:val="false"/>
          <w:color w:val="000000"/>
          <w:sz w:val="28"/>
        </w:rPr>
        <w:t>      1. Мемлекеттік қызметтің анықтамасы - қосалқы шаруашылығының бар екендігі туралы анықтама беру.</w:t>
      </w:r>
      <w:r>
        <w:br/>
      </w:r>
      <w:r>
        <w:rPr>
          <w:rFonts w:ascii="Times New Roman"/>
          <w:b w:val="false"/>
          <w:i w:val="false"/>
          <w:color w:val="000000"/>
          <w:sz w:val="28"/>
        </w:rPr>
        <w:t>
      Қосалқы шаруашылық - ауылдық жерде және қала маңындағы аймақта орналасқан жер учаскесiнде өз мұқтаждарын қанағаттандыруға арналған қызмет түрi.</w:t>
      </w:r>
      <w:r>
        <w:br/>
      </w:r>
      <w:r>
        <w:rPr>
          <w:rFonts w:ascii="Times New Roman"/>
          <w:b w:val="false"/>
          <w:i w:val="false"/>
          <w:color w:val="000000"/>
          <w:sz w:val="28"/>
        </w:rPr>
        <w:t>
      2. Көрсетілетін мемлекеттік қызметтің нысаны - автоматтандырылмаған.</w:t>
      </w:r>
      <w:r>
        <w:br/>
      </w:r>
      <w:r>
        <w:rPr>
          <w:rFonts w:ascii="Times New Roman"/>
          <w:b w:val="false"/>
          <w:i w:val="false"/>
          <w:color w:val="000000"/>
          <w:sz w:val="28"/>
        </w:rPr>
        <w:t>
      3. Мемлекеттік қызмет көрсетуге негіз болатын нормативтік құқықтың актінің атауы мен бабы:</w:t>
      </w:r>
      <w:r>
        <w:br/>
      </w:r>
      <w:r>
        <w:rPr>
          <w:rFonts w:ascii="Times New Roman"/>
          <w:b w:val="false"/>
          <w:i w:val="false"/>
          <w:color w:val="000000"/>
          <w:sz w:val="28"/>
        </w:rPr>
        <w:t>
      1)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31, </w:t>
      </w:r>
      <w:r>
        <w:rPr>
          <w:rFonts w:ascii="Times New Roman"/>
          <w:b w:val="false"/>
          <w:i w:val="false"/>
          <w:color w:val="000000"/>
          <w:sz w:val="28"/>
        </w:rPr>
        <w:t>35</w:t>
      </w:r>
      <w:r>
        <w:rPr>
          <w:rFonts w:ascii="Times New Roman"/>
          <w:b w:val="false"/>
          <w:i w:val="false"/>
          <w:color w:val="000000"/>
          <w:sz w:val="28"/>
        </w:rPr>
        <w:t xml:space="preserve"> баптары;</w:t>
      </w:r>
      <w:r>
        <w:br/>
      </w:r>
      <w:r>
        <w:rPr>
          <w:rFonts w:ascii="Times New Roman"/>
          <w:b w:val="false"/>
          <w:i w:val="false"/>
          <w:color w:val="000000"/>
          <w:sz w:val="28"/>
        </w:rPr>
        <w:t>
      2) Қазақстан Республикасы Үкіметінің 2007 жылғы 30 маусымдағы N 561 "Жеке заңды тұлғаларға көрсетілетін мемлекеттік қызметтердің тізілімін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5 бөлімінің 114 тармағы.</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w:t>
      </w:r>
      <w:r>
        <w:br/>
      </w:r>
      <w:r>
        <w:rPr>
          <w:rFonts w:ascii="Times New Roman"/>
          <w:b w:val="false"/>
          <w:i w:val="false"/>
          <w:color w:val="000000"/>
          <w:sz w:val="28"/>
        </w:rPr>
        <w:t>
      1) "Орал қаласының ауыл шаруашылығы бөлімі" мемлекеттік мекемесі (одан әрі- бөлім). Мемлекеттік қызмет көрсету орны: Батыс Қазақстан облысы, Орал қаласы, Достық-Дружба даңғылы 182/1, 27 бөлме, телефоны: 51-24-38.</w:t>
      </w:r>
      <w:r>
        <w:br/>
      </w:r>
      <w:r>
        <w:rPr>
          <w:rFonts w:ascii="Times New Roman"/>
          <w:b w:val="false"/>
          <w:i w:val="false"/>
          <w:color w:val="000000"/>
          <w:sz w:val="28"/>
        </w:rPr>
        <w:t>
      2) "Зачаганск кенттік округі әкімінің аппараты" мемлекеттік мекемесі (одан әрі - Зачаганск кенттік округінің әкімдігі). Мемлекеттік қызмет көрсету орны: Батыс Қазақстан облысы, Орал қаласы, Зачаганск кенті, Жәңгір хан көшесі 17, телефон: 50-18-80.</w:t>
      </w:r>
      <w:r>
        <w:br/>
      </w:r>
      <w:r>
        <w:rPr>
          <w:rFonts w:ascii="Times New Roman"/>
          <w:b w:val="false"/>
          <w:i w:val="false"/>
          <w:color w:val="000000"/>
          <w:sz w:val="28"/>
        </w:rPr>
        <w:t>
      3) "Круглоозерное кенттік округі әкімінің аппараты" мемлекеттік мекемесі (одан әрі - Круглоозерное кенттік округінің әкімдігі). Мемлекеттік қызмет көрсету орны: Батыс Қазақстан облысы, Орал қаласы, Серебряково кенті, Учительская көшесі 3, телефоны: 52-11-58.</w:t>
      </w:r>
      <w:r>
        <w:br/>
      </w:r>
      <w:r>
        <w:rPr>
          <w:rFonts w:ascii="Times New Roman"/>
          <w:b w:val="false"/>
          <w:i w:val="false"/>
          <w:color w:val="000000"/>
          <w:sz w:val="28"/>
        </w:rPr>
        <w:t>
      4) "Деркөл кенттік округі әкімінің аппараты" мемлекеттік мекемесі (одан әрі - Деркөл кенттік округінің әкімдігі). Мемлекеттік қызмет көрсету орны: Батыс Қазақстан облысы, Орал қаласы, Деркөл кенті, Даль көшесі 34, телефоны: 21-72-35.</w:t>
      </w:r>
      <w:r>
        <w:br/>
      </w:r>
      <w:r>
        <w:rPr>
          <w:rFonts w:ascii="Times New Roman"/>
          <w:b w:val="false"/>
          <w:i w:val="false"/>
          <w:color w:val="000000"/>
          <w:sz w:val="28"/>
        </w:rPr>
        <w:t>
      5) "Желаев кенттік округі әкімінің аппараты" мемлекеттік мекемесі (одан әрі - Желаев кенттік округінің әкімдігі). Мемлекеттік қызмет көрсету орны:</w:t>
      </w:r>
      <w:r>
        <w:br/>
      </w:r>
      <w:r>
        <w:rPr>
          <w:rFonts w:ascii="Times New Roman"/>
          <w:b w:val="false"/>
          <w:i w:val="false"/>
          <w:color w:val="000000"/>
          <w:sz w:val="28"/>
        </w:rPr>
        <w:t>
      Батыс Қазақстан облысы, Орал қаласы, Желаев кенті, Агрегатная көшесі 16, телефон: 23-00-12.</w:t>
      </w:r>
      <w:r>
        <w:br/>
      </w:r>
      <w:r>
        <w:rPr>
          <w:rFonts w:ascii="Times New Roman"/>
          <w:b w:val="false"/>
          <w:i w:val="false"/>
          <w:color w:val="000000"/>
          <w:sz w:val="28"/>
        </w:rPr>
        <w:t>
      5. Тұтынушы алатын көрсетілетін мемлекеттік қызметті көрсетуді аяқтау нысаны (нәтижесі): қосалқы шаруашылығы бар екендігі туралы анықтама беру.</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сүттен, талон алғаннан бастап және т.с.с), электрондық сауал берген сүттен бастап мемлекеттік қызмет көрсету мерзімдері - 40 минут;</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минуттан аспайды;</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- 10 минуттан аспайды.</w:t>
      </w:r>
      <w:r>
        <w:br/>
      </w:r>
      <w:r>
        <w:rPr>
          <w:rFonts w:ascii="Times New Roman"/>
          <w:b w:val="false"/>
          <w:i w:val="false"/>
          <w:color w:val="000000"/>
          <w:sz w:val="28"/>
        </w:rPr>
        <w:t>
      8. Мемлекеттік қызмет ақысыз көрсетіледі.</w:t>
      </w:r>
      <w:r>
        <w:br/>
      </w:r>
      <w:r>
        <w:rPr>
          <w:rFonts w:ascii="Times New Roman"/>
          <w:b w:val="false"/>
          <w:i w:val="false"/>
          <w:color w:val="000000"/>
          <w:sz w:val="28"/>
        </w:rPr>
        <w:t>
      9. Қызмет көрсету тәртібі жөнінде ақпарат көзі - бұқаралық ақпарат құралдарында мәлімет, Орал қаласы әкімдігінің ресми сайты (www.оral-akimat.kz).</w:t>
      </w:r>
      <w:r>
        <w:br/>
      </w:r>
      <w:r>
        <w:rPr>
          <w:rFonts w:ascii="Times New Roman"/>
          <w:b w:val="false"/>
          <w:i w:val="false"/>
          <w:color w:val="000000"/>
          <w:sz w:val="28"/>
        </w:rPr>
        <w:t>
      Аталған стандарт сондай-ақ мына мекен-жайларда орналасқан:</w:t>
      </w:r>
      <w:r>
        <w:br/>
      </w:r>
      <w:r>
        <w:rPr>
          <w:rFonts w:ascii="Times New Roman"/>
          <w:b w:val="false"/>
          <w:i w:val="false"/>
          <w:color w:val="000000"/>
          <w:sz w:val="28"/>
        </w:rPr>
        <w:t>
      1) бөлімде, Орал қаласы, Достық-Дружба даңғылы 182/1, 27 бөлме, телефоны: 51-24-38;</w:t>
      </w:r>
      <w:r>
        <w:br/>
      </w:r>
      <w:r>
        <w:rPr>
          <w:rFonts w:ascii="Times New Roman"/>
          <w:b w:val="false"/>
          <w:i w:val="false"/>
          <w:color w:val="000000"/>
          <w:sz w:val="28"/>
        </w:rPr>
        <w:t>
      2) Зачаганск кенттік округінің әкімдігі, Орал қаласы, Зачаганск кенті, Жәңгір хан көшесі 17, телефоны: 50-18-80;</w:t>
      </w:r>
      <w:r>
        <w:br/>
      </w:r>
      <w:r>
        <w:rPr>
          <w:rFonts w:ascii="Times New Roman"/>
          <w:b w:val="false"/>
          <w:i w:val="false"/>
          <w:color w:val="000000"/>
          <w:sz w:val="28"/>
        </w:rPr>
        <w:t>
      3) Круглоозерное кенттік округінің әкімдігі, Орал қаласы, Серебряково кенті, Учительская көшесі 3, телефоны: 52-11-58;</w:t>
      </w:r>
      <w:r>
        <w:br/>
      </w:r>
      <w:r>
        <w:rPr>
          <w:rFonts w:ascii="Times New Roman"/>
          <w:b w:val="false"/>
          <w:i w:val="false"/>
          <w:color w:val="000000"/>
          <w:sz w:val="28"/>
        </w:rPr>
        <w:t>
      4) Деркөл кенттік округінің әкімдігі, Орал қаласы, Деркөл кенті, Даль көшесі 34, телефоны: 21-72-35;</w:t>
      </w:r>
      <w:r>
        <w:br/>
      </w:r>
      <w:r>
        <w:rPr>
          <w:rFonts w:ascii="Times New Roman"/>
          <w:b w:val="false"/>
          <w:i w:val="false"/>
          <w:color w:val="000000"/>
          <w:sz w:val="28"/>
        </w:rPr>
        <w:t>
      5) Желаев кенттік округінің әкімдігі, Орал қаласы, Желаев кенті, Агрегатная көшесі 16, телефоны: 23-00-12.</w:t>
      </w:r>
      <w:r>
        <w:br/>
      </w:r>
      <w:r>
        <w:rPr>
          <w:rFonts w:ascii="Times New Roman"/>
          <w:b w:val="false"/>
          <w:i w:val="false"/>
          <w:color w:val="000000"/>
          <w:sz w:val="28"/>
        </w:rPr>
        <w:t>
      10. Жұмыс кестесі - күн сайын сағат 9.00-ден 18.30-ге дейін, үзіліс сағат 13.00-ден 14.30-ға дейін сенбі және жексенбі күндерінен басқа. қызметті алу үшін алдын ала жазылу және жедел қызмет көрсету жоқ.</w:t>
      </w:r>
      <w:r>
        <w:br/>
      </w:r>
      <w:r>
        <w:rPr>
          <w:rFonts w:ascii="Times New Roman"/>
          <w:b w:val="false"/>
          <w:i w:val="false"/>
          <w:color w:val="000000"/>
          <w:sz w:val="28"/>
        </w:rPr>
        <w:t>
      11. Аталған қызмет түрін көрсету үшін келесі қолайлы жағдайлар қарастырылған:</w:t>
      </w:r>
      <w:r>
        <w:br/>
      </w:r>
      <w:r>
        <w:rPr>
          <w:rFonts w:ascii="Times New Roman"/>
          <w:b w:val="false"/>
          <w:i w:val="false"/>
          <w:color w:val="000000"/>
          <w:sz w:val="28"/>
        </w:rPr>
        <w:t>
      1) жазу үстелі және орындықтар вестибюльде мемлекеттік және орыс тілдерінде арыз үлгісі көрсетілген стендтің алдында орналасқан;</w:t>
      </w:r>
      <w:r>
        <w:br/>
      </w:r>
      <w:r>
        <w:rPr>
          <w:rFonts w:ascii="Times New Roman"/>
          <w:b w:val="false"/>
          <w:i w:val="false"/>
          <w:color w:val="000000"/>
          <w:sz w:val="28"/>
        </w:rPr>
        <w:t>
      2) кабинет жанындағы дәлізде күтуге арналған орындықтар;</w:t>
      </w:r>
      <w:r>
        <w:br/>
      </w:r>
      <w:r>
        <w:rPr>
          <w:rFonts w:ascii="Times New Roman"/>
          <w:b w:val="false"/>
          <w:i w:val="false"/>
          <w:color w:val="000000"/>
          <w:sz w:val="28"/>
        </w:rPr>
        <w:t xml:space="preserve">
      3) жазғы уақытта қолайлы ауа температурасын ұстап тұру үшін кондиционер. </w:t>
      </w:r>
    </w:p>
    <w:bookmarkStart w:name="z205" w:id="201"/>
    <w:p>
      <w:pPr>
        <w:spacing w:after="0"/>
        <w:ind w:left="0"/>
        <w:jc w:val="left"/>
      </w:pPr>
      <w:r>
        <w:rPr>
          <w:rFonts w:ascii="Times New Roman"/>
          <w:b/>
          <w:i w:val="false"/>
          <w:color w:val="000000"/>
        </w:rPr>
        <w:t xml:space="preserve"> 
2. Мемлекеттік қызмет көрсету тәртібі</w:t>
      </w:r>
    </w:p>
    <w:bookmarkEnd w:id="201"/>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өтініш;</w:t>
      </w:r>
      <w:r>
        <w:br/>
      </w:r>
      <w:r>
        <w:rPr>
          <w:rFonts w:ascii="Times New Roman"/>
          <w:b w:val="false"/>
          <w:i w:val="false"/>
          <w:color w:val="000000"/>
          <w:sz w:val="28"/>
        </w:rPr>
        <w:t>
      2) жеке басын куәландыратын құжат (төлқұжат), Қазақстан Республикасының Әділет министрлігі Батыс Қазақстан облысы Әділет департаментінің Халыққа қызмет көрсету орталығы  арқылы беріледі, күн сайын сағат 9.00-18.00-ге дейін үзіліссіз, мекен-жайы: Орал қаласы, Жамбыл көшесі, 81, телефондары: 28-19-07, 28-13-12.</w:t>
      </w:r>
      <w:r>
        <w:br/>
      </w:r>
      <w:r>
        <w:rPr>
          <w:rFonts w:ascii="Times New Roman"/>
          <w:b w:val="false"/>
          <w:i w:val="false"/>
          <w:color w:val="000000"/>
          <w:sz w:val="28"/>
        </w:rPr>
        <w:t>
      3) азаматтарды тіркеу кітабының көшірмесі (үй кітабы), Қазақстан Республикасының Әділет министрлігі Батыс Қазақстан облысы Әділет департаментінің Халыққа қызмет көрсету орталығы арқылы беріледі, күнсайын сағат 9.00-18.00 дейін үзіліссіз, мекен-жайы: Орал қаласы, Жамбыл көшесі, 81 телефондары: 28-19-07, 28-13-12.</w:t>
      </w:r>
      <w:r>
        <w:br/>
      </w: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w:t>
      </w:r>
      <w:r>
        <w:br/>
      </w:r>
      <w:r>
        <w:rPr>
          <w:rFonts w:ascii="Times New Roman"/>
          <w:b w:val="false"/>
          <w:i w:val="false"/>
          <w:color w:val="000000"/>
          <w:sz w:val="28"/>
        </w:rPr>
        <w:t>
      1) бөлім, Орал қаласы, Достық-Дружба даңғылы 182/1, 27 бөлме, телефоны: 51-24-38;</w:t>
      </w:r>
      <w:r>
        <w:br/>
      </w:r>
      <w:r>
        <w:rPr>
          <w:rFonts w:ascii="Times New Roman"/>
          <w:b w:val="false"/>
          <w:i w:val="false"/>
          <w:color w:val="000000"/>
          <w:sz w:val="28"/>
        </w:rPr>
        <w:t>
      2) Зачаганск кенттік округінің әкімдігі, Орал қаласы, Зачаганск кенті, Жәңгір хан көшесі 17, телефоны: 50-18-80;</w:t>
      </w:r>
      <w:r>
        <w:br/>
      </w:r>
      <w:r>
        <w:rPr>
          <w:rFonts w:ascii="Times New Roman"/>
          <w:b w:val="false"/>
          <w:i w:val="false"/>
          <w:color w:val="000000"/>
          <w:sz w:val="28"/>
        </w:rPr>
        <w:t>
      3) Круглоозерное кенттік округінің әкімдігі, Орал қаласы, Серебряково кенті, Учительская көшесі 3, телефоны: 52-11-58;</w:t>
      </w:r>
      <w:r>
        <w:br/>
      </w:r>
      <w:r>
        <w:rPr>
          <w:rFonts w:ascii="Times New Roman"/>
          <w:b w:val="false"/>
          <w:i w:val="false"/>
          <w:color w:val="000000"/>
          <w:sz w:val="28"/>
        </w:rPr>
        <w:t>
      4) Деркөл кенттік округінің әкімдігі, Орал қаласы, Деркөл кенті, Даль көшесі 34, телефоны: 21-72-35;</w:t>
      </w:r>
      <w:r>
        <w:br/>
      </w:r>
      <w:r>
        <w:rPr>
          <w:rFonts w:ascii="Times New Roman"/>
          <w:b w:val="false"/>
          <w:i w:val="false"/>
          <w:color w:val="000000"/>
          <w:sz w:val="28"/>
        </w:rPr>
        <w:t>
      5) Желаев кенттік округінің әкімдігі, Орал қаласы, Желаев кенті, Агрегатная көшесі 16, телефоны: 23-00-12.</w:t>
      </w:r>
      <w:r>
        <w:br/>
      </w:r>
      <w:r>
        <w:rPr>
          <w:rFonts w:ascii="Times New Roman"/>
          <w:b w:val="false"/>
          <w:i w:val="false"/>
          <w:color w:val="000000"/>
          <w:sz w:val="28"/>
        </w:rPr>
        <w:t>
      14. Мемлекеттік қызметті алу үшін қажетті не толтырылған бланкілерді, нысандарды, өтініштерді және басқа да құжаттарды тапсыратын жауапты адамның мекен-жайын және кабинетінің нөмірі:</w:t>
      </w:r>
      <w:r>
        <w:br/>
      </w:r>
      <w:r>
        <w:rPr>
          <w:rFonts w:ascii="Times New Roman"/>
          <w:b w:val="false"/>
          <w:i w:val="false"/>
          <w:color w:val="000000"/>
          <w:sz w:val="28"/>
        </w:rPr>
        <w:t>
      1) бөлім, Орал қаласы, Достық-Дружба даңғылы 182/1, 27 бөлме, телефоны: 51-24-38;</w:t>
      </w:r>
      <w:r>
        <w:br/>
      </w:r>
      <w:r>
        <w:rPr>
          <w:rFonts w:ascii="Times New Roman"/>
          <w:b w:val="false"/>
          <w:i w:val="false"/>
          <w:color w:val="000000"/>
          <w:sz w:val="28"/>
        </w:rPr>
        <w:t>
      2) Зачаганск кенттік округінің әкімдігі, Орал қаласы, Зачаганск кенті, Жәңгір хан көшесі 17, телефоны: 50-18-80;</w:t>
      </w:r>
      <w:r>
        <w:br/>
      </w:r>
      <w:r>
        <w:rPr>
          <w:rFonts w:ascii="Times New Roman"/>
          <w:b w:val="false"/>
          <w:i w:val="false"/>
          <w:color w:val="000000"/>
          <w:sz w:val="28"/>
        </w:rPr>
        <w:t>
      3) Круглоозерное кенттік округінің әкімдігі, Орал қаласы, Серебряково кенті, Учительская көшесі 3, телефоны: 52-11-58;</w:t>
      </w:r>
      <w:r>
        <w:br/>
      </w:r>
      <w:r>
        <w:rPr>
          <w:rFonts w:ascii="Times New Roman"/>
          <w:b w:val="false"/>
          <w:i w:val="false"/>
          <w:color w:val="000000"/>
          <w:sz w:val="28"/>
        </w:rPr>
        <w:t>
      4) Деркөл кенттік округінің әкімдігі, Орал қаласы, Деркөл кенті, Даль көшесі 34, телефоны: 21-72-35;</w:t>
      </w:r>
      <w:r>
        <w:br/>
      </w:r>
      <w:r>
        <w:rPr>
          <w:rFonts w:ascii="Times New Roman"/>
          <w:b w:val="false"/>
          <w:i w:val="false"/>
          <w:color w:val="000000"/>
          <w:sz w:val="28"/>
        </w:rPr>
        <w:t>
      5) Желаев кенттік округінің әкімдігі, Орал қаласы, Желаев кенті, Агрегатная көшесі 16, телефоны: 23-00-12.</w:t>
      </w:r>
      <w:r>
        <w:br/>
      </w: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қажетті құжаттарды тапсырғанын растайтын құжаттың атауы: кіріс құжаттарын тіркейтін журналдағы тіркеу нөмірі.</w:t>
      </w:r>
      <w:r>
        <w:br/>
      </w:r>
      <w:r>
        <w:rPr>
          <w:rFonts w:ascii="Times New Roman"/>
          <w:b w:val="false"/>
          <w:i w:val="false"/>
          <w:color w:val="000000"/>
          <w:sz w:val="28"/>
        </w:rPr>
        <w:t>
      16. Қызмет көрсету нәтижесін жеткізу тәсілдері.</w:t>
      </w:r>
      <w:r>
        <w:br/>
      </w:r>
      <w:r>
        <w:rPr>
          <w:rFonts w:ascii="Times New Roman"/>
          <w:b w:val="false"/>
          <w:i w:val="false"/>
          <w:color w:val="000000"/>
          <w:sz w:val="28"/>
        </w:rPr>
        <w:t>
      Анықтама тұтынушының жеке келу кезінде мына мекенжайларда қолма-қол беріледі:</w:t>
      </w:r>
      <w:r>
        <w:br/>
      </w:r>
      <w:r>
        <w:rPr>
          <w:rFonts w:ascii="Times New Roman"/>
          <w:b w:val="false"/>
          <w:i w:val="false"/>
          <w:color w:val="000000"/>
          <w:sz w:val="28"/>
        </w:rPr>
        <w:t>
      1) бөлім, Орал қаласы, Достық-Дружба даңғылы 182/1, 27 бөлме, телефоны: 51-24-38;</w:t>
      </w:r>
      <w:r>
        <w:br/>
      </w:r>
      <w:r>
        <w:rPr>
          <w:rFonts w:ascii="Times New Roman"/>
          <w:b w:val="false"/>
          <w:i w:val="false"/>
          <w:color w:val="000000"/>
          <w:sz w:val="28"/>
        </w:rPr>
        <w:t>
      2) Зачаганск кенттік округінің әкімдігі, Орал қаласы, Зачаганск кенті, Жәңгір хан көшесі 17, телефоны: 50-18-80;</w:t>
      </w:r>
      <w:r>
        <w:br/>
      </w:r>
      <w:r>
        <w:rPr>
          <w:rFonts w:ascii="Times New Roman"/>
          <w:b w:val="false"/>
          <w:i w:val="false"/>
          <w:color w:val="000000"/>
          <w:sz w:val="28"/>
        </w:rPr>
        <w:t>
      3) Круглоозерное кенттік округінің әкімдігі, Орал қаласы, Серебряково кенті, Учительская көшесі 3, телефоны: 52-11-58;</w:t>
      </w:r>
      <w:r>
        <w:br/>
      </w:r>
      <w:r>
        <w:rPr>
          <w:rFonts w:ascii="Times New Roman"/>
          <w:b w:val="false"/>
          <w:i w:val="false"/>
          <w:color w:val="000000"/>
          <w:sz w:val="28"/>
        </w:rPr>
        <w:t>
      4) Деркөл кенттік округінің әкімдігі, Орал қаласы, Деркөл кенті, Даль көшесі 34, телефоны: 21-72-35;</w:t>
      </w:r>
      <w:r>
        <w:br/>
      </w:r>
      <w:r>
        <w:rPr>
          <w:rFonts w:ascii="Times New Roman"/>
          <w:b w:val="false"/>
          <w:i w:val="false"/>
          <w:color w:val="000000"/>
          <w:sz w:val="28"/>
        </w:rPr>
        <w:t>
      5) Желаев кенттік округінің әкімдігі, Орал қаласы, Желаев кенті, Агрегатная көшесі 16, телефоны: 23-00-12.</w:t>
      </w:r>
      <w:r>
        <w:br/>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тізбесі:</w:t>
      </w:r>
      <w:r>
        <w:br/>
      </w:r>
      <w:r>
        <w:rPr>
          <w:rFonts w:ascii="Times New Roman"/>
          <w:b w:val="false"/>
          <w:i w:val="false"/>
          <w:color w:val="000000"/>
          <w:sz w:val="28"/>
        </w:rPr>
        <w:t>
      1) тапсырылған құжаттардың осы стандарттағы 12 тармақтың талаптарына сәйкес болмауы;</w:t>
      </w:r>
      <w:r>
        <w:br/>
      </w:r>
      <w:r>
        <w:rPr>
          <w:rFonts w:ascii="Times New Roman"/>
          <w:b w:val="false"/>
          <w:i w:val="false"/>
          <w:color w:val="000000"/>
          <w:sz w:val="28"/>
        </w:rPr>
        <w:t>
      2) дұрыс мәліметтердің болмауы.</w:t>
      </w:r>
    </w:p>
    <w:bookmarkStart w:name="z206" w:id="202"/>
    <w:p>
      <w:pPr>
        <w:spacing w:after="0"/>
        <w:ind w:left="0"/>
        <w:jc w:val="left"/>
      </w:pPr>
      <w:r>
        <w:rPr>
          <w:rFonts w:ascii="Times New Roman"/>
          <w:b/>
          <w:i w:val="false"/>
          <w:color w:val="000000"/>
        </w:rPr>
        <w:t xml:space="preserve"> 
3. Жұмыс қағидаттары</w:t>
      </w:r>
    </w:p>
    <w:bookmarkEnd w:id="202"/>
    <w:p>
      <w:pPr>
        <w:spacing w:after="0"/>
        <w:ind w:left="0"/>
        <w:jc w:val="both"/>
      </w:pPr>
      <w:r>
        <w:rPr>
          <w:rFonts w:ascii="Times New Roman"/>
          <w:b w:val="false"/>
          <w:i w:val="false"/>
          <w:color w:val="000000"/>
          <w:sz w:val="28"/>
        </w:rPr>
        <w:t>      18. Мемлекеттік қызмет көрсету барысында бөлімнің және кенттік округтердің мамандары сыпайылық, көрсетілетін мемлекеттік қызмет туралы толық ақпарат, тұтынушы құжаттарының мазмұны туралы ақпараттың сақталуын, қорғалуын және құпиялылығын қамтамасыз ету, тұтынушы белгіленген мерзімде алмаған құжаттардың сақталуын қамтамасыз ету қағидаттарын басшылыққа алады.</w:t>
      </w:r>
    </w:p>
    <w:bookmarkStart w:name="z207" w:id="203"/>
    <w:p>
      <w:pPr>
        <w:spacing w:after="0"/>
        <w:ind w:left="0"/>
        <w:jc w:val="left"/>
      </w:pPr>
      <w:r>
        <w:rPr>
          <w:rFonts w:ascii="Times New Roman"/>
          <w:b/>
          <w:i w:val="false"/>
          <w:color w:val="000000"/>
        </w:rPr>
        <w:t xml:space="preserve"> 
4. Жұмыс нәтижелері</w:t>
      </w:r>
    </w:p>
    <w:bookmarkEnd w:id="203"/>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208" w:id="204"/>
    <w:p>
      <w:pPr>
        <w:spacing w:after="0"/>
        <w:ind w:left="0"/>
        <w:jc w:val="left"/>
      </w:pPr>
      <w:r>
        <w:rPr>
          <w:rFonts w:ascii="Times New Roman"/>
          <w:b/>
          <w:i w:val="false"/>
          <w:color w:val="000000"/>
        </w:rPr>
        <w:t xml:space="preserve"> 
5. Шағымдану тәртібі</w:t>
      </w:r>
    </w:p>
    <w:bookmarkEnd w:id="204"/>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телефон нөмірлері не лауазымды адам кабинетінің нөмірі.</w:t>
      </w:r>
      <w:r>
        <w:br/>
      </w:r>
      <w:r>
        <w:rPr>
          <w:rFonts w:ascii="Times New Roman"/>
          <w:b w:val="false"/>
          <w:i w:val="false"/>
          <w:color w:val="000000"/>
          <w:sz w:val="28"/>
        </w:rPr>
        <w:t>
      1) бөлімнің және Кенттік округтер мамандарының әрекетіне шағымдану тәртібін бөлімнің бастығы және Кенттік округтер әкімдері мына мекен-жайларда түсіндіреді:</w:t>
      </w:r>
      <w:r>
        <w:br/>
      </w:r>
      <w:r>
        <w:rPr>
          <w:rFonts w:ascii="Times New Roman"/>
          <w:b w:val="false"/>
          <w:i w:val="false"/>
          <w:color w:val="000000"/>
          <w:sz w:val="28"/>
        </w:rPr>
        <w:t>
      1) Орал қаласы, Достық-Дружба даңғылы 182/1, 27 бөлме, телефоны: 51-24-38;</w:t>
      </w:r>
      <w:r>
        <w:br/>
      </w:r>
      <w:r>
        <w:rPr>
          <w:rFonts w:ascii="Times New Roman"/>
          <w:b w:val="false"/>
          <w:i w:val="false"/>
          <w:color w:val="000000"/>
          <w:sz w:val="28"/>
        </w:rPr>
        <w:t>
      2) Орал қаласы, Зачаганск кенті, Жәңгір хан көшесі 17, телефоны: 50-18-80;</w:t>
      </w:r>
      <w:r>
        <w:br/>
      </w:r>
      <w:r>
        <w:rPr>
          <w:rFonts w:ascii="Times New Roman"/>
          <w:b w:val="false"/>
          <w:i w:val="false"/>
          <w:color w:val="000000"/>
          <w:sz w:val="28"/>
        </w:rPr>
        <w:t>
      3) Орал қаласы, Серебряково кенті, Учительская көшесі 3, телефоны: 52-11-58;</w:t>
      </w:r>
      <w:r>
        <w:br/>
      </w:r>
      <w:r>
        <w:rPr>
          <w:rFonts w:ascii="Times New Roman"/>
          <w:b w:val="false"/>
          <w:i w:val="false"/>
          <w:color w:val="000000"/>
          <w:sz w:val="28"/>
        </w:rPr>
        <w:t>
      4) Орал қаласы, Деркөл кенті, Даль көшесі 34, телефоны: 21-72-35;</w:t>
      </w:r>
      <w:r>
        <w:br/>
      </w:r>
      <w:r>
        <w:rPr>
          <w:rFonts w:ascii="Times New Roman"/>
          <w:b w:val="false"/>
          <w:i w:val="false"/>
          <w:color w:val="000000"/>
          <w:sz w:val="28"/>
        </w:rPr>
        <w:t>
      5) Орал қаласы, Желаев кенті, Агрегатная көшесі 16, телефоны: 23-00-12.</w:t>
      </w:r>
      <w:r>
        <w:br/>
      </w:r>
      <w:r>
        <w:rPr>
          <w:rFonts w:ascii="Times New Roman"/>
          <w:b w:val="false"/>
          <w:i w:val="false"/>
          <w:color w:val="000000"/>
          <w:sz w:val="28"/>
        </w:rPr>
        <w:t>
      2) бөлім бастығының және Кенттік округтер әкімдерінің әрекетіне шағымдану тәртібін Орал қаласы әкімі аппаратының жетекшісі мына мекен-жайда түсіндіреді: Орал қаласы, Достық-Дружба даңғылы 182/1, 21 бөлме, телефоны: 51-36-85.</w:t>
      </w:r>
      <w:r>
        <w:br/>
      </w:r>
      <w:r>
        <w:rPr>
          <w:rFonts w:ascii="Times New Roman"/>
          <w:b w:val="false"/>
          <w:i w:val="false"/>
          <w:color w:val="000000"/>
          <w:sz w:val="28"/>
        </w:rPr>
        <w:t>
      22. Шағым берілетін мемлекеттік органның атауын, не лауазымды адам кабинетінің нөмірін көрсету.</w:t>
      </w:r>
      <w:r>
        <w:br/>
      </w:r>
      <w:r>
        <w:rPr>
          <w:rFonts w:ascii="Times New Roman"/>
          <w:b w:val="false"/>
          <w:i w:val="false"/>
          <w:color w:val="000000"/>
          <w:sz w:val="28"/>
        </w:rPr>
        <w:t>
      1) шағымдар жазбаша түрде пошта арқылы немесе қолма-қол мына мекен-жайда қабылданады:</w:t>
      </w:r>
      <w:r>
        <w:br/>
      </w:r>
      <w:r>
        <w:rPr>
          <w:rFonts w:ascii="Times New Roman"/>
          <w:b w:val="false"/>
          <w:i w:val="false"/>
          <w:color w:val="000000"/>
          <w:sz w:val="28"/>
        </w:rPr>
        <w:t>
      1) Орал қаласы, Достық-Дружба даңғылы 182/1, 27 бөлме, телефоны: 51-24-38;</w:t>
      </w:r>
      <w:r>
        <w:br/>
      </w:r>
      <w:r>
        <w:rPr>
          <w:rFonts w:ascii="Times New Roman"/>
          <w:b w:val="false"/>
          <w:i w:val="false"/>
          <w:color w:val="000000"/>
          <w:sz w:val="28"/>
        </w:rPr>
        <w:t>
      2) Орал қаласы, Зачаганск кенті, Жәңгір хан көшесі 17, телефоны: 50-18-80;</w:t>
      </w:r>
      <w:r>
        <w:br/>
      </w:r>
      <w:r>
        <w:rPr>
          <w:rFonts w:ascii="Times New Roman"/>
          <w:b w:val="false"/>
          <w:i w:val="false"/>
          <w:color w:val="000000"/>
          <w:sz w:val="28"/>
        </w:rPr>
        <w:t>
      3) Орал қаласы, Серебряково кенті, Учительская көшесі 3, телефоны: 52-11-58;</w:t>
      </w:r>
      <w:r>
        <w:br/>
      </w:r>
      <w:r>
        <w:rPr>
          <w:rFonts w:ascii="Times New Roman"/>
          <w:b w:val="false"/>
          <w:i w:val="false"/>
          <w:color w:val="000000"/>
          <w:sz w:val="28"/>
        </w:rPr>
        <w:t>
      4) Орал қаласы, Деркөл кенті, Даль көшесі 34, телефоны: 21-72-35;</w:t>
      </w:r>
      <w:r>
        <w:br/>
      </w:r>
      <w:r>
        <w:rPr>
          <w:rFonts w:ascii="Times New Roman"/>
          <w:b w:val="false"/>
          <w:i w:val="false"/>
          <w:color w:val="000000"/>
          <w:sz w:val="28"/>
        </w:rPr>
        <w:t>
      5) Орал қаласы, Желаев кенті, Агрегатная көшесі 16, телефоны: 23-00-12.</w:t>
      </w:r>
      <w:r>
        <w:br/>
      </w:r>
      <w:r>
        <w:rPr>
          <w:rFonts w:ascii="Times New Roman"/>
          <w:b w:val="false"/>
          <w:i w:val="false"/>
          <w:color w:val="000000"/>
          <w:sz w:val="28"/>
        </w:rPr>
        <w:t>
      2) шағымдар жазбаша түрде пошта арқылы немесе қолма-қол мына мекен-жайда қабылданады: Орал қаласы, Достық-Дружба даңғылы 182/1, 10 бөлме, телефоны: 50-70-54.</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Шағымдарды қарау жөнінде мәліметтерді мына мекен-жайлардан білуге болады:</w:t>
      </w:r>
      <w:r>
        <w:br/>
      </w:r>
      <w:r>
        <w:rPr>
          <w:rFonts w:ascii="Times New Roman"/>
          <w:b w:val="false"/>
          <w:i w:val="false"/>
          <w:color w:val="000000"/>
          <w:sz w:val="28"/>
        </w:rPr>
        <w:t>
      1) Орал қаласы, Достық-Дружба даңғылы 182/1, 27 бөлме, телефоны: 51-24-38;</w:t>
      </w:r>
      <w:r>
        <w:br/>
      </w:r>
      <w:r>
        <w:rPr>
          <w:rFonts w:ascii="Times New Roman"/>
          <w:b w:val="false"/>
          <w:i w:val="false"/>
          <w:color w:val="000000"/>
          <w:sz w:val="28"/>
        </w:rPr>
        <w:t>
      2) Орал қаласы, Зачаганск кенті, Жәңгір хан көшесі 17, телефоны: 50-18-80;</w:t>
      </w:r>
      <w:r>
        <w:br/>
      </w:r>
      <w:r>
        <w:rPr>
          <w:rFonts w:ascii="Times New Roman"/>
          <w:b w:val="false"/>
          <w:i w:val="false"/>
          <w:color w:val="000000"/>
          <w:sz w:val="28"/>
        </w:rPr>
        <w:t>
      3) Орал қаласы, Серебряково кенті, Учительская көшесі 3, телефоны: 52-11-58;</w:t>
      </w:r>
      <w:r>
        <w:br/>
      </w:r>
      <w:r>
        <w:rPr>
          <w:rFonts w:ascii="Times New Roman"/>
          <w:b w:val="false"/>
          <w:i w:val="false"/>
          <w:color w:val="000000"/>
          <w:sz w:val="28"/>
        </w:rPr>
        <w:t>
      4) Орал қаласы, Деркөл кенті, Даль көшесі 34, телефоны: 21-72-35;</w:t>
      </w:r>
      <w:r>
        <w:br/>
      </w:r>
      <w:r>
        <w:rPr>
          <w:rFonts w:ascii="Times New Roman"/>
          <w:b w:val="false"/>
          <w:i w:val="false"/>
          <w:color w:val="000000"/>
          <w:sz w:val="28"/>
        </w:rPr>
        <w:t>
      5) Орал қаласы, Желаев кенті, Агрегатная көшесі 16, телефоны: 23-00-12.</w:t>
      </w:r>
    </w:p>
    <w:bookmarkStart w:name="z209" w:id="205"/>
    <w:p>
      <w:pPr>
        <w:spacing w:after="0"/>
        <w:ind w:left="0"/>
        <w:jc w:val="left"/>
      </w:pPr>
      <w:r>
        <w:rPr>
          <w:rFonts w:ascii="Times New Roman"/>
          <w:b/>
          <w:i w:val="false"/>
          <w:color w:val="000000"/>
        </w:rPr>
        <w:t xml:space="preserve"> 
6. Байланыс ақпараттары</w:t>
      </w:r>
    </w:p>
    <w:bookmarkEnd w:id="205"/>
    <w:p>
      <w:pPr>
        <w:spacing w:after="0"/>
        <w:ind w:left="0"/>
        <w:jc w:val="both"/>
      </w:pPr>
      <w:r>
        <w:rPr>
          <w:rFonts w:ascii="Times New Roman"/>
          <w:b w:val="false"/>
          <w:i w:val="false"/>
          <w:color w:val="000000"/>
          <w:sz w:val="28"/>
        </w:rPr>
        <w:t>      24. Байланыс деректері: Тұтынушыларды қабылдау бөлімнің және Кенттік округтердің бекітілген кестелеріне сәйкес жүргізіледі.</w:t>
      </w:r>
      <w:r>
        <w:br/>
      </w:r>
      <w:r>
        <w:rPr>
          <w:rFonts w:ascii="Times New Roman"/>
          <w:b w:val="false"/>
          <w:i w:val="false"/>
          <w:color w:val="000000"/>
          <w:sz w:val="28"/>
        </w:rPr>
        <w:t>
      1) бөлім бастығы және Кенттік округтер әкімдері:</w:t>
      </w:r>
      <w:r>
        <w:br/>
      </w:r>
      <w:r>
        <w:rPr>
          <w:rFonts w:ascii="Times New Roman"/>
          <w:b w:val="false"/>
          <w:i w:val="false"/>
          <w:color w:val="000000"/>
          <w:sz w:val="28"/>
        </w:rPr>
        <w:t>
      Жұмыс кестесі - күн сайын сағат 9.00-ден 18.30-ге дейін, үзіліс сағат 13.00-ден 14.30-ға дейін сенбі және жексенбі күндерінен басқа. Жеке сұрақтармен қабылдау бөлімде күн сайын, Кенттік округтерде демалыс және мейрам күндерінен басқа уақытта бекітілген кестеге сәйкес. Қабылдау мына мекен-жайларда жүргізіледі:</w:t>
      </w:r>
      <w:r>
        <w:br/>
      </w:r>
      <w:r>
        <w:rPr>
          <w:rFonts w:ascii="Times New Roman"/>
          <w:b w:val="false"/>
          <w:i w:val="false"/>
          <w:color w:val="000000"/>
          <w:sz w:val="28"/>
        </w:rPr>
        <w:t>
      1) Орал қаласы, Достық-Дружба даңғылы 182/1, 27 бөлме, телефоны: 51-24-38;</w:t>
      </w:r>
      <w:r>
        <w:br/>
      </w:r>
      <w:r>
        <w:rPr>
          <w:rFonts w:ascii="Times New Roman"/>
          <w:b w:val="false"/>
          <w:i w:val="false"/>
          <w:color w:val="000000"/>
          <w:sz w:val="28"/>
        </w:rPr>
        <w:t>
      2) Орал қаласы, Зачаганск кенті, Жәңгір хан көшесі 17, телефоны: 50-18-80;</w:t>
      </w:r>
      <w:r>
        <w:br/>
      </w:r>
      <w:r>
        <w:rPr>
          <w:rFonts w:ascii="Times New Roman"/>
          <w:b w:val="false"/>
          <w:i w:val="false"/>
          <w:color w:val="000000"/>
          <w:sz w:val="28"/>
        </w:rPr>
        <w:t>
      3) Орал қаласы, Серебряково кенті, Учительская көшесі 3, телефоны: 52-11-58;</w:t>
      </w:r>
      <w:r>
        <w:br/>
      </w:r>
      <w:r>
        <w:rPr>
          <w:rFonts w:ascii="Times New Roman"/>
          <w:b w:val="false"/>
          <w:i w:val="false"/>
          <w:color w:val="000000"/>
          <w:sz w:val="28"/>
        </w:rPr>
        <w:t>
      4) Орал қаласы, Деркөл кенті, Даль көшесі 34, телефоны: 21-72-35;</w:t>
      </w:r>
      <w:r>
        <w:br/>
      </w:r>
      <w:r>
        <w:rPr>
          <w:rFonts w:ascii="Times New Roman"/>
          <w:b w:val="false"/>
          <w:i w:val="false"/>
          <w:color w:val="000000"/>
          <w:sz w:val="28"/>
        </w:rPr>
        <w:t>
      5) Орал қаласы, Желаев кенті, Агрегатная көшесі 16 телефоны: 23-00-12.</w:t>
      </w:r>
      <w:r>
        <w:br/>
      </w:r>
      <w:r>
        <w:rPr>
          <w:rFonts w:ascii="Times New Roman"/>
          <w:b w:val="false"/>
          <w:i w:val="false"/>
          <w:color w:val="000000"/>
          <w:sz w:val="28"/>
        </w:rPr>
        <w:t>
      Жоғары тұрған ұйымның байланыс деректері:</w:t>
      </w:r>
      <w:r>
        <w:br/>
      </w:r>
      <w:r>
        <w:rPr>
          <w:rFonts w:ascii="Times New Roman"/>
          <w:b w:val="false"/>
          <w:i w:val="false"/>
          <w:color w:val="000000"/>
          <w:sz w:val="28"/>
        </w:rPr>
        <w:t>
      Жергілікті атқарушы орган Орал қаласы әкімінің аппараты, Орал қаласы, Достың даңғылы, 182/1, 10 а (кеңсе) кабинет, телефон: 50-70-54, мекен-жайы бойынша, жұмыс кестесі - күн сайын, демалыс және мереке күндерін қоспағанда, сағат 9-00-ден 18-30-ға дейін, түскі үзіліс сағат 13-00-ден 14-30-ға дейін.</w:t>
      </w:r>
      <w:r>
        <w:br/>
      </w:r>
      <w:r>
        <w:rPr>
          <w:rFonts w:ascii="Times New Roman"/>
          <w:b w:val="false"/>
          <w:i w:val="false"/>
          <w:color w:val="000000"/>
          <w:sz w:val="28"/>
        </w:rPr>
        <w:t>
      25. Қосымша ақпарат: бөлім және Кенттік округтер әкімдіктері келесі мемлекеттік қызмет түрлерін көрсетеді:</w:t>
      </w:r>
      <w:r>
        <w:br/>
      </w:r>
      <w:r>
        <w:rPr>
          <w:rFonts w:ascii="Times New Roman"/>
          <w:b w:val="false"/>
          <w:i w:val="false"/>
          <w:color w:val="000000"/>
          <w:sz w:val="28"/>
        </w:rPr>
        <w:t>
      1) лизингке техниканы сатып алу үшін анықтама беру;</w:t>
      </w:r>
      <w:r>
        <w:br/>
      </w:r>
      <w:r>
        <w:rPr>
          <w:rFonts w:ascii="Times New Roman"/>
          <w:b w:val="false"/>
          <w:i w:val="false"/>
          <w:color w:val="000000"/>
          <w:sz w:val="28"/>
        </w:rPr>
        <w:t xml:space="preserve">
      2) Мал басы туралы мәліметтер. </w:t>
      </w:r>
    </w:p>
    <w:bookmarkStart w:name="z210" w:id="206"/>
    <w:p>
      <w:pPr>
        <w:spacing w:after="0"/>
        <w:ind w:left="0"/>
        <w:jc w:val="both"/>
      </w:pPr>
      <w:r>
        <w:rPr>
          <w:rFonts w:ascii="Times New Roman"/>
          <w:b w:val="false"/>
          <w:i w:val="false"/>
          <w:color w:val="000000"/>
          <w:sz w:val="28"/>
        </w:rPr>
        <w:t>
"Қосалқы шаруашылығының бар</w:t>
      </w:r>
      <w:r>
        <w:br/>
      </w:r>
      <w:r>
        <w:rPr>
          <w:rFonts w:ascii="Times New Roman"/>
          <w:b w:val="false"/>
          <w:i w:val="false"/>
          <w:color w:val="000000"/>
          <w:sz w:val="28"/>
        </w:rPr>
        <w:t>
екендігі туралы анықтама беру"</w:t>
      </w:r>
      <w:r>
        <w:br/>
      </w:r>
      <w:r>
        <w:rPr>
          <w:rFonts w:ascii="Times New Roman"/>
          <w:b w:val="false"/>
          <w:i w:val="false"/>
          <w:color w:val="000000"/>
          <w:sz w:val="28"/>
        </w:rPr>
        <w:t>
мемлекеттік қызмет көрсетудің стандартына</w:t>
      </w:r>
      <w:r>
        <w:br/>
      </w:r>
      <w:r>
        <w:rPr>
          <w:rFonts w:ascii="Times New Roman"/>
          <w:b w:val="false"/>
          <w:i w:val="false"/>
          <w:color w:val="000000"/>
          <w:sz w:val="28"/>
        </w:rPr>
        <w:t>
қосымша</w:t>
      </w:r>
    </w:p>
    <w:bookmarkEnd w:id="206"/>
    <w:p>
      <w:pPr>
        <w:spacing w:after="0"/>
        <w:ind w:left="0"/>
        <w:jc w:val="both"/>
      </w:pPr>
      <w:r>
        <w:rPr>
          <w:rFonts w:ascii="Times New Roman"/>
          <w:b w:val="false"/>
          <w:i w:val="false"/>
          <w:color w:val="000000"/>
          <w:sz w:val="28"/>
        </w:rPr>
        <w:t xml:space="preserve">      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8"/>
        <w:gridCol w:w="2411"/>
        <w:gridCol w:w="2881"/>
        <w:gridCol w:w="2430"/>
      </w:tblGrid>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қолжетiмдiлік көрсеткiштерi</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мәнi</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мәнi</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мәнi</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сүттен бастап белгiленген мерзiмде қызметтi ұсыну оқиғаларының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үрдiсінің сапасына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рәсімдеген жағдайдың (жүргiзiлген төлемдер, есеп айырысулар және т.б.)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қызметтерінің ақпарат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түрi бойынша қызмет көрсетiлген тұтынушылардың жалпы санына негiзделген шағымдардың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шағымданудық қолданыстағы тәртiбiне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1" w:id="207"/>
    <w:p>
      <w:pPr>
        <w:spacing w:after="0"/>
        <w:ind w:left="0"/>
        <w:jc w:val="both"/>
      </w:pPr>
      <w:r>
        <w:rPr>
          <w:rFonts w:ascii="Times New Roman"/>
          <w:b w:val="false"/>
          <w:i w:val="false"/>
          <w:color w:val="000000"/>
          <w:sz w:val="28"/>
        </w:rPr>
        <w:t>
Орал қаласы әкімдігінің</w:t>
      </w:r>
      <w:r>
        <w:br/>
      </w:r>
      <w:r>
        <w:rPr>
          <w:rFonts w:ascii="Times New Roman"/>
          <w:b w:val="false"/>
          <w:i w:val="false"/>
          <w:color w:val="000000"/>
          <w:sz w:val="28"/>
        </w:rPr>
        <w:t>
2008 жылғы 10 сәуірдегі</w:t>
      </w:r>
      <w:r>
        <w:br/>
      </w:r>
      <w:r>
        <w:rPr>
          <w:rFonts w:ascii="Times New Roman"/>
          <w:b w:val="false"/>
          <w:i w:val="false"/>
          <w:color w:val="000000"/>
          <w:sz w:val="28"/>
        </w:rPr>
        <w:t>
N 993 қаулысымен бекітілген</w:t>
      </w:r>
      <w:r>
        <w:br/>
      </w:r>
      <w:r>
        <w:rPr>
          <w:rFonts w:ascii="Times New Roman"/>
          <w:b w:val="false"/>
          <w:i w:val="false"/>
          <w:color w:val="000000"/>
          <w:sz w:val="28"/>
        </w:rPr>
        <w:t>
27 қосымша</w:t>
      </w:r>
    </w:p>
    <w:bookmarkEnd w:id="207"/>
    <w:p>
      <w:pPr>
        <w:spacing w:after="0"/>
        <w:ind w:left="0"/>
        <w:jc w:val="left"/>
      </w:pPr>
      <w:r>
        <w:rPr>
          <w:rFonts w:ascii="Times New Roman"/>
          <w:b/>
          <w:i w:val="false"/>
          <w:color w:val="000000"/>
        </w:rPr>
        <w:t xml:space="preserve"> "Мал басы туралы мәліметтер"</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212" w:id="208"/>
    <w:p>
      <w:pPr>
        <w:spacing w:after="0"/>
        <w:ind w:left="0"/>
        <w:jc w:val="left"/>
      </w:pPr>
      <w:r>
        <w:rPr>
          <w:rFonts w:ascii="Times New Roman"/>
          <w:b/>
          <w:i w:val="false"/>
          <w:color w:val="000000"/>
        </w:rPr>
        <w:t xml:space="preserve"> 
1. Жалпы ережелер</w:t>
      </w:r>
    </w:p>
    <w:bookmarkEnd w:id="208"/>
    <w:p>
      <w:pPr>
        <w:spacing w:after="0"/>
        <w:ind w:left="0"/>
        <w:jc w:val="both"/>
      </w:pPr>
      <w:r>
        <w:rPr>
          <w:rFonts w:ascii="Times New Roman"/>
          <w:b w:val="false"/>
          <w:i w:val="false"/>
          <w:color w:val="000000"/>
          <w:sz w:val="28"/>
        </w:rPr>
        <w:t>      1. Мемлекеттік қызметтің анықтамасы - мал басы туралы мәліметтер.</w:t>
      </w:r>
      <w:r>
        <w:br/>
      </w:r>
      <w:r>
        <w:rPr>
          <w:rFonts w:ascii="Times New Roman"/>
          <w:b w:val="false"/>
          <w:i w:val="false"/>
          <w:color w:val="000000"/>
          <w:sz w:val="28"/>
        </w:rPr>
        <w:t>
      2. Көрсетілетін мемлекеттік қызметтің нысаны - автоматтандырылмаған.</w:t>
      </w:r>
      <w:r>
        <w:br/>
      </w:r>
      <w:r>
        <w:rPr>
          <w:rFonts w:ascii="Times New Roman"/>
          <w:b w:val="false"/>
          <w:i w:val="false"/>
          <w:color w:val="000000"/>
          <w:sz w:val="28"/>
        </w:rPr>
        <w:t>
      3. Мемлекеттік қызмет көрсетуге негіз болатын нормативтік құқықтың актінің атауы мен бабы:</w:t>
      </w:r>
      <w:r>
        <w:br/>
      </w:r>
      <w:r>
        <w:rPr>
          <w:rFonts w:ascii="Times New Roman"/>
          <w:b w:val="false"/>
          <w:i w:val="false"/>
          <w:color w:val="000000"/>
          <w:sz w:val="28"/>
        </w:rPr>
        <w:t>
      1)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31, </w:t>
      </w:r>
      <w:r>
        <w:rPr>
          <w:rFonts w:ascii="Times New Roman"/>
          <w:b w:val="false"/>
          <w:i w:val="false"/>
          <w:color w:val="000000"/>
          <w:sz w:val="28"/>
        </w:rPr>
        <w:t>35</w:t>
      </w:r>
      <w:r>
        <w:rPr>
          <w:rFonts w:ascii="Times New Roman"/>
          <w:b w:val="false"/>
          <w:i w:val="false"/>
          <w:color w:val="000000"/>
          <w:sz w:val="28"/>
        </w:rPr>
        <w:t xml:space="preserve"> баптары;</w:t>
      </w:r>
      <w:r>
        <w:br/>
      </w:r>
      <w:r>
        <w:rPr>
          <w:rFonts w:ascii="Times New Roman"/>
          <w:b w:val="false"/>
          <w:i w:val="false"/>
          <w:color w:val="000000"/>
          <w:sz w:val="28"/>
        </w:rPr>
        <w:t>
      2) Қазақстан Республикасы Үкіметінің 2007 жылғы 30 маусымдағы N 561 "Жеке заңды тұлғаларға көрсетілетін мемлекеттік қызметтердің тізілімін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5 бөлімінің 116 тармағы.</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w:t>
      </w:r>
      <w:r>
        <w:br/>
      </w:r>
      <w:r>
        <w:rPr>
          <w:rFonts w:ascii="Times New Roman"/>
          <w:b w:val="false"/>
          <w:i w:val="false"/>
          <w:color w:val="000000"/>
          <w:sz w:val="28"/>
        </w:rPr>
        <w:t>
      1) "Орал қаласының ауыл шаруашылығы бөлімі" мемлекеттік мекемесі (одан әрі- бөлім). Мемлекеттік қызмет көрсету орны: Батыс Қазақстан облысы, Орал қаласы, Достық-Дружба даңғылы 182/1, 27 бөлме, телефоны: 51-24-38.</w:t>
      </w:r>
      <w:r>
        <w:br/>
      </w:r>
      <w:r>
        <w:rPr>
          <w:rFonts w:ascii="Times New Roman"/>
          <w:b w:val="false"/>
          <w:i w:val="false"/>
          <w:color w:val="000000"/>
          <w:sz w:val="28"/>
        </w:rPr>
        <w:t>
      2) "Зачаганск кенттік округі әкімінің аппараты" мемлекеттік мекемесі (одан әрі - Зачаганск кенттік округінің әкімдігі). Мемлекеттік қызмет көрсету орны: Батыс Қазақстан облысы, Орал қаласы, Зачаганск кенті, Жәңгір хан көшесі 17, телефон: 50-18-80.</w:t>
      </w:r>
      <w:r>
        <w:br/>
      </w:r>
      <w:r>
        <w:rPr>
          <w:rFonts w:ascii="Times New Roman"/>
          <w:b w:val="false"/>
          <w:i w:val="false"/>
          <w:color w:val="000000"/>
          <w:sz w:val="28"/>
        </w:rPr>
        <w:t>
      3) "Круглоозерное кенттік округі әкімінің аппараты" мемлекеттік мекемесі (одан әрі - Круглоозерное кенттік округінің әкімдігі). Мемлекеттік қызмет көрсету орны: Батыс Қазақстан облысы, Орал қаласы, Серебряково кенті, Учительская көшесі 3, телефоны: 52-11-58.</w:t>
      </w:r>
      <w:r>
        <w:br/>
      </w:r>
      <w:r>
        <w:rPr>
          <w:rFonts w:ascii="Times New Roman"/>
          <w:b w:val="false"/>
          <w:i w:val="false"/>
          <w:color w:val="000000"/>
          <w:sz w:val="28"/>
        </w:rPr>
        <w:t>
      4) "Деркөл кенттік округі әкімінің аппараты" мемлекеттік мекемесі (одан әрі - Деркөл кенттік округінің әкімдігі). Мемлекеттік қызмет көрсету орны: Батыс Қазақстан облысы, Орал қаласы, Деркөл кенті, Даль көшесі 34, телефоны: 21-72-35.</w:t>
      </w:r>
      <w:r>
        <w:br/>
      </w:r>
      <w:r>
        <w:rPr>
          <w:rFonts w:ascii="Times New Roman"/>
          <w:b w:val="false"/>
          <w:i w:val="false"/>
          <w:color w:val="000000"/>
          <w:sz w:val="28"/>
        </w:rPr>
        <w:t>
      5) "Желаев кенттік округі әкімінің аппараты" мемлекеттік мекемесі (одан әрі - Желаев кенттік округінің әкімдігі). Мемлекеттік қызмет көрсету орны: Батыс Қазақстан облысы, Орал қаласы, Желаев кенті, Агрегатная көшесі 16, телефон: 23-00-12.</w:t>
      </w:r>
      <w:r>
        <w:br/>
      </w:r>
      <w:r>
        <w:rPr>
          <w:rFonts w:ascii="Times New Roman"/>
          <w:b w:val="false"/>
          <w:i w:val="false"/>
          <w:color w:val="000000"/>
          <w:sz w:val="28"/>
        </w:rPr>
        <w:t>
      5. Тұтынушы алатын көрсетілетін мемлекеттік қызметті көрсетуді аяқтау нысаны (нәтижесі): мал басы туралы мәліметтер беру.</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сүттен, талон алғаннан бастап және т.с.с), электрондық сауал берген сүттен бастап мемлекеттік қызмет көрсету мерзімдері - 40 минут;</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минуттан аспайды;</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- 10 минуттан аспайды.</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қызмет көрсету тәртібі жөнінде ақпарат көзі - бұқаралық ақпарат құралдарында мәлімет, Орал қаласы әкімдігінің ресми сайты (www.оral-akimat.kz).</w:t>
      </w:r>
      <w:r>
        <w:br/>
      </w:r>
      <w:r>
        <w:rPr>
          <w:rFonts w:ascii="Times New Roman"/>
          <w:b w:val="false"/>
          <w:i w:val="false"/>
          <w:color w:val="000000"/>
          <w:sz w:val="28"/>
        </w:rPr>
        <w:t>
      Аталған стандарт сондай-ақ мына мекен-жайларда орналасқан:</w:t>
      </w:r>
      <w:r>
        <w:br/>
      </w:r>
      <w:r>
        <w:rPr>
          <w:rFonts w:ascii="Times New Roman"/>
          <w:b w:val="false"/>
          <w:i w:val="false"/>
          <w:color w:val="000000"/>
          <w:sz w:val="28"/>
        </w:rPr>
        <w:t>
      1) бөлімде, Орал қаласы, Достық-Дружба даңғылы 182/1, 27 бөлме, телефоны: 51-24-38;</w:t>
      </w:r>
      <w:r>
        <w:br/>
      </w:r>
      <w:r>
        <w:rPr>
          <w:rFonts w:ascii="Times New Roman"/>
          <w:b w:val="false"/>
          <w:i w:val="false"/>
          <w:color w:val="000000"/>
          <w:sz w:val="28"/>
        </w:rPr>
        <w:t>
      2) Зачаганск кенттік округінің әкімдігі, Орал қаласы, Зачаганск кенті, Жәңгір хан көшесі 17, телефоны: 50-18-80;</w:t>
      </w:r>
      <w:r>
        <w:br/>
      </w:r>
      <w:r>
        <w:rPr>
          <w:rFonts w:ascii="Times New Roman"/>
          <w:b w:val="false"/>
          <w:i w:val="false"/>
          <w:color w:val="000000"/>
          <w:sz w:val="28"/>
        </w:rPr>
        <w:t>
      3) Круглоозерное кенттік округінің әкімдігі, Орал қаласы, Серебряково кенті, Учительская көшесі 3, телефоны: 52-11-58;</w:t>
      </w:r>
      <w:r>
        <w:br/>
      </w:r>
      <w:r>
        <w:rPr>
          <w:rFonts w:ascii="Times New Roman"/>
          <w:b w:val="false"/>
          <w:i w:val="false"/>
          <w:color w:val="000000"/>
          <w:sz w:val="28"/>
        </w:rPr>
        <w:t>
      4) Деркөл кенттік округінің әкімдігі, Орал қаласы, Деркөл кенті, Даль көшесі 34, телефоны: 21-72-35;</w:t>
      </w:r>
      <w:r>
        <w:br/>
      </w:r>
      <w:r>
        <w:rPr>
          <w:rFonts w:ascii="Times New Roman"/>
          <w:b w:val="false"/>
          <w:i w:val="false"/>
          <w:color w:val="000000"/>
          <w:sz w:val="28"/>
        </w:rPr>
        <w:t>
      5) Желаев кенттік округінің әкімдігі, Орал қаласы, Желаев кенті, Агрегатная көшесі 16, телефоны: 23-00-12.</w:t>
      </w:r>
      <w:r>
        <w:br/>
      </w:r>
      <w:r>
        <w:rPr>
          <w:rFonts w:ascii="Times New Roman"/>
          <w:b w:val="false"/>
          <w:i w:val="false"/>
          <w:color w:val="000000"/>
          <w:sz w:val="28"/>
        </w:rPr>
        <w:t>
      10. Жұмыс кестесі - күн сайын сағат 9.00-ден 18.30-ге дейін, үзіліс сағат 13.00-14.30-ға дейін сенбі және жексенбі күндерінен басқа. қызметті алу үшін алдын ала жазылу және жедел қызмет көрсету жоқ.</w:t>
      </w:r>
      <w:r>
        <w:br/>
      </w:r>
      <w:r>
        <w:rPr>
          <w:rFonts w:ascii="Times New Roman"/>
          <w:b w:val="false"/>
          <w:i w:val="false"/>
          <w:color w:val="000000"/>
          <w:sz w:val="28"/>
        </w:rPr>
        <w:t>
      11. Аталған қызмет түрін көрсету үшін келесі қолайлы жағдайлар қарастырылған:</w:t>
      </w:r>
      <w:r>
        <w:br/>
      </w:r>
      <w:r>
        <w:rPr>
          <w:rFonts w:ascii="Times New Roman"/>
          <w:b w:val="false"/>
          <w:i w:val="false"/>
          <w:color w:val="000000"/>
          <w:sz w:val="28"/>
        </w:rPr>
        <w:t>
      1) жазу үстелі және орындықтар вестибюльде мемлекеттік және орыс тілдерінде арыз үлгісі көрсетілген стендтің алдында орналасқан;</w:t>
      </w:r>
      <w:r>
        <w:br/>
      </w:r>
      <w:r>
        <w:rPr>
          <w:rFonts w:ascii="Times New Roman"/>
          <w:b w:val="false"/>
          <w:i w:val="false"/>
          <w:color w:val="000000"/>
          <w:sz w:val="28"/>
        </w:rPr>
        <w:t>
      2) кабинет жанындағы дәлізде күтуге арналған орындықтар;</w:t>
      </w:r>
      <w:r>
        <w:br/>
      </w:r>
      <w:r>
        <w:rPr>
          <w:rFonts w:ascii="Times New Roman"/>
          <w:b w:val="false"/>
          <w:i w:val="false"/>
          <w:color w:val="000000"/>
          <w:sz w:val="28"/>
        </w:rPr>
        <w:t>
      3) жазғы уақытта қолайлы ауа температурасын ұстап тұру үшін кондиционер.</w:t>
      </w:r>
    </w:p>
    <w:bookmarkStart w:name="z213" w:id="209"/>
    <w:p>
      <w:pPr>
        <w:spacing w:after="0"/>
        <w:ind w:left="0"/>
        <w:jc w:val="left"/>
      </w:pPr>
      <w:r>
        <w:rPr>
          <w:rFonts w:ascii="Times New Roman"/>
          <w:b/>
          <w:i w:val="false"/>
          <w:color w:val="000000"/>
        </w:rPr>
        <w:t xml:space="preserve"> 
2. Мемлекеттік қызмет көрсету тәртібі</w:t>
      </w:r>
    </w:p>
    <w:bookmarkEnd w:id="209"/>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өтініш;</w:t>
      </w:r>
      <w:r>
        <w:br/>
      </w:r>
      <w:r>
        <w:rPr>
          <w:rFonts w:ascii="Times New Roman"/>
          <w:b w:val="false"/>
          <w:i w:val="false"/>
          <w:color w:val="000000"/>
          <w:sz w:val="28"/>
        </w:rPr>
        <w:t>
      2) жеке басын куәландыратын құжат (төлқұжат), Қазақстан Республикасының Әділет министрлігі Батыс Қазақстан облысы Әділет департаментінің Халыққа қызмет көрсету орталығы  арқылы беріледі, күн сайын сағат 9.00-18.00-ге дейін үзіліссіз, мекен-жайы: Орал қаласы, Жамбыл көшесі, 81, телефондары: 28-19-07, 28-13-12.</w:t>
      </w:r>
      <w:r>
        <w:br/>
      </w:r>
      <w:r>
        <w:rPr>
          <w:rFonts w:ascii="Times New Roman"/>
          <w:b w:val="false"/>
          <w:i w:val="false"/>
          <w:color w:val="000000"/>
          <w:sz w:val="28"/>
        </w:rPr>
        <w:t>
      3) азаматтарды тіркеу кітабының көшірмесі (үй кітабы), Қазақстан Республикасының Әділет министрлігі Батыс Қазақстан облысы Әділет департаментінің Халыққа қызмет көрсету орталығы арқылы беріледі, күнсайын сағат 9.00-18.00 дейін үзіліссіз, мекен-жайы: Орал қаласы, Жамбыл көшесі, 81 телефондары: 28-19-07, 28-13-12;</w:t>
      </w:r>
      <w:r>
        <w:br/>
      </w:r>
      <w:r>
        <w:rPr>
          <w:rFonts w:ascii="Times New Roman"/>
          <w:b w:val="false"/>
          <w:i w:val="false"/>
          <w:color w:val="000000"/>
          <w:sz w:val="28"/>
        </w:rPr>
        <w:t>
      4) малдәрігерлік құжат. Келесі мемлекеттік органдармен мына мекен-жайлар бойынша беріледі:</w:t>
      </w:r>
      <w:r>
        <w:br/>
      </w:r>
      <w:r>
        <w:rPr>
          <w:rFonts w:ascii="Times New Roman"/>
          <w:b w:val="false"/>
          <w:i w:val="false"/>
          <w:color w:val="000000"/>
          <w:sz w:val="28"/>
        </w:rPr>
        <w:t>
      1) "Орал қаласының ауыл шаруашылығы бөлімі" мемлекеттік мекемесі. Мемлекеттік қызмет көрсету орны: Батыс Қазақстан облысы, Орал қаласы, Достық-Дружба даңғылы 182/1, 27 бөлме, телефоны: 51-24-38.</w:t>
      </w:r>
      <w:r>
        <w:br/>
      </w:r>
      <w:r>
        <w:rPr>
          <w:rFonts w:ascii="Times New Roman"/>
          <w:b w:val="false"/>
          <w:i w:val="false"/>
          <w:color w:val="000000"/>
          <w:sz w:val="28"/>
        </w:rPr>
        <w:t>
      2) "Зачаганск кенттік округі әкімінің аппараты" мемлекеттік мекемесі. Мемлекеттік қызмет көресту орны: Батыс Қазақстан облысы, Орал қаласы, Зачаганск кенті, Жәңгір хан көшесі 17, телефоны: 50-18-80.</w:t>
      </w:r>
      <w:r>
        <w:br/>
      </w:r>
      <w:r>
        <w:rPr>
          <w:rFonts w:ascii="Times New Roman"/>
          <w:b w:val="false"/>
          <w:i w:val="false"/>
          <w:color w:val="000000"/>
          <w:sz w:val="28"/>
        </w:rPr>
        <w:t>
      3) "Круглоозерное кенттік округі әкімінің аппараты" мемлекеттік мекемесі. Мемлекеттік қызмет көрсету орны: Батыс Қазақстан облысы, Орал қаласы, Серебряково кенті, Учительская көшесі 3, телефоны: 52-11-58.</w:t>
      </w:r>
      <w:r>
        <w:br/>
      </w:r>
      <w:r>
        <w:rPr>
          <w:rFonts w:ascii="Times New Roman"/>
          <w:b w:val="false"/>
          <w:i w:val="false"/>
          <w:color w:val="000000"/>
          <w:sz w:val="28"/>
        </w:rPr>
        <w:t>
      4) "Деркөл кенттік округі әкімінің аппараты" мемлекеттік мекемесі. Мемлекеттік қызмет көрсету орны: Батыс Қазақстан облысы, Орал қаласы, Деркөл кенті, Даль көшесі 34, телефоны: 21-72-35.</w:t>
      </w:r>
      <w:r>
        <w:br/>
      </w:r>
      <w:r>
        <w:rPr>
          <w:rFonts w:ascii="Times New Roman"/>
          <w:b w:val="false"/>
          <w:i w:val="false"/>
          <w:color w:val="000000"/>
          <w:sz w:val="28"/>
        </w:rPr>
        <w:t>
      5) "Желаев кенттік округі әкімінің аппараты" мемлекеттік мекемесі. Мемлекеттік қызмет көрсету орны: Батыс Қазақстан облысы, Орал қаласы, Желаев кенті, Агрегатная көшесі 16, телефоны: 23-00-12.</w:t>
      </w:r>
      <w:r>
        <w:br/>
      </w: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w:t>
      </w:r>
      <w:r>
        <w:br/>
      </w:r>
      <w:r>
        <w:rPr>
          <w:rFonts w:ascii="Times New Roman"/>
          <w:b w:val="false"/>
          <w:i w:val="false"/>
          <w:color w:val="000000"/>
          <w:sz w:val="28"/>
        </w:rPr>
        <w:t>
      1) бөлім, Орал қаласы, Достық-Дружба даңғылы 182/1, 27 бөлме, телефоны: 51-24-38;</w:t>
      </w:r>
      <w:r>
        <w:br/>
      </w:r>
      <w:r>
        <w:rPr>
          <w:rFonts w:ascii="Times New Roman"/>
          <w:b w:val="false"/>
          <w:i w:val="false"/>
          <w:color w:val="000000"/>
          <w:sz w:val="28"/>
        </w:rPr>
        <w:t>
      2) Зачаганск кенттік округінің әкімдігі, Орал қаласы, Зачаганск кенті, Жәңгір хан көшесі 17, телефоны: 50-18-80;</w:t>
      </w:r>
      <w:r>
        <w:br/>
      </w:r>
      <w:r>
        <w:rPr>
          <w:rFonts w:ascii="Times New Roman"/>
          <w:b w:val="false"/>
          <w:i w:val="false"/>
          <w:color w:val="000000"/>
          <w:sz w:val="28"/>
        </w:rPr>
        <w:t>
      3) Круглоозерное кенттік округінің әкімдігі, Орал қаласы, Серебряково кенті, Учительская көшесі 3, телефоны: 52-11-58;</w:t>
      </w:r>
      <w:r>
        <w:br/>
      </w:r>
      <w:r>
        <w:rPr>
          <w:rFonts w:ascii="Times New Roman"/>
          <w:b w:val="false"/>
          <w:i w:val="false"/>
          <w:color w:val="000000"/>
          <w:sz w:val="28"/>
        </w:rPr>
        <w:t>
      4) Деркөл кенттік округінің әкімдігі, Орал қаласы, Деркөл кенті, Даль көшесі 34, телефоны: 21-72-35;</w:t>
      </w:r>
      <w:r>
        <w:br/>
      </w:r>
      <w:r>
        <w:rPr>
          <w:rFonts w:ascii="Times New Roman"/>
          <w:b w:val="false"/>
          <w:i w:val="false"/>
          <w:color w:val="000000"/>
          <w:sz w:val="28"/>
        </w:rPr>
        <w:t>
      5) Желаев кенттік округінің әкімдігі, Орал қаласы, Желаев кенті, Агрегатная көшесі 16, телефоны: 23-00-12.</w:t>
      </w:r>
      <w:r>
        <w:br/>
      </w:r>
      <w:r>
        <w:rPr>
          <w:rFonts w:ascii="Times New Roman"/>
          <w:b w:val="false"/>
          <w:i w:val="false"/>
          <w:color w:val="000000"/>
          <w:sz w:val="28"/>
        </w:rPr>
        <w:t>
      14. Мемлекеттік қызметті алу үшін қажетті не толтырылған бланкілерді, нысандарды, өтініштерді және басқа да құжаттарды тапсыратын жауапты адамның мекен-жайы және кабинетінің нөмірі:</w:t>
      </w:r>
      <w:r>
        <w:br/>
      </w:r>
      <w:r>
        <w:rPr>
          <w:rFonts w:ascii="Times New Roman"/>
          <w:b w:val="false"/>
          <w:i w:val="false"/>
          <w:color w:val="000000"/>
          <w:sz w:val="28"/>
        </w:rPr>
        <w:t>
      1) бөлім, Орал қаласы, Достық-Дружба даңғылы 182/1, 27 бөлме, телефоны: 51-24-38;</w:t>
      </w:r>
      <w:r>
        <w:br/>
      </w:r>
      <w:r>
        <w:rPr>
          <w:rFonts w:ascii="Times New Roman"/>
          <w:b w:val="false"/>
          <w:i w:val="false"/>
          <w:color w:val="000000"/>
          <w:sz w:val="28"/>
        </w:rPr>
        <w:t>
      2) Зачаганск кенттік округінің әкімдігі, Орал қаласы, Зачаганск кенті, Жәңгір хан көшесі 17, телефоны: 50-18-80;</w:t>
      </w:r>
      <w:r>
        <w:br/>
      </w:r>
      <w:r>
        <w:rPr>
          <w:rFonts w:ascii="Times New Roman"/>
          <w:b w:val="false"/>
          <w:i w:val="false"/>
          <w:color w:val="000000"/>
          <w:sz w:val="28"/>
        </w:rPr>
        <w:t>
      3) Круглоозерное кенттік округінің әкімдігі, Орал қаласы, Серебряково кенті, Учительская көшесі 3, телефоны: 52-11-58;</w:t>
      </w:r>
      <w:r>
        <w:br/>
      </w:r>
      <w:r>
        <w:rPr>
          <w:rFonts w:ascii="Times New Roman"/>
          <w:b w:val="false"/>
          <w:i w:val="false"/>
          <w:color w:val="000000"/>
          <w:sz w:val="28"/>
        </w:rPr>
        <w:t>
      4) Деркөл кенттік округінің әкімдігі, Орал қаласы, Деркөл кенті, Даль көшесі 34, телефоны: 21-72-35;</w:t>
      </w:r>
      <w:r>
        <w:br/>
      </w:r>
      <w:r>
        <w:rPr>
          <w:rFonts w:ascii="Times New Roman"/>
          <w:b w:val="false"/>
          <w:i w:val="false"/>
          <w:color w:val="000000"/>
          <w:sz w:val="28"/>
        </w:rPr>
        <w:t>
      5) Желаев кенттік округінің әкімдігі, Орал қаласы, Желаев кенті, Агрегатная көшесі 16, телефоны: 23-00-12.</w:t>
      </w:r>
      <w:r>
        <w:br/>
      </w: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қажетті құжаттарды тапсырғанын растайтын құжаттың атауы: кіріс құжаттарын тіркейтін журналдағы тіркеу нөмірі.</w:t>
      </w:r>
      <w:r>
        <w:br/>
      </w:r>
      <w:r>
        <w:rPr>
          <w:rFonts w:ascii="Times New Roman"/>
          <w:b w:val="false"/>
          <w:i w:val="false"/>
          <w:color w:val="000000"/>
          <w:sz w:val="28"/>
        </w:rPr>
        <w:t>
      16. Қызмет көрсету нәтижесін жеткізу тәсілдері.</w:t>
      </w:r>
      <w:r>
        <w:br/>
      </w:r>
      <w:r>
        <w:rPr>
          <w:rFonts w:ascii="Times New Roman"/>
          <w:b w:val="false"/>
          <w:i w:val="false"/>
          <w:color w:val="000000"/>
          <w:sz w:val="28"/>
        </w:rPr>
        <w:t>
      Анықтама тұтынушының жеке келу кезінде мына мекен-жайларда қолма-қол беріледі:</w:t>
      </w:r>
      <w:r>
        <w:br/>
      </w:r>
      <w:r>
        <w:rPr>
          <w:rFonts w:ascii="Times New Roman"/>
          <w:b w:val="false"/>
          <w:i w:val="false"/>
          <w:color w:val="000000"/>
          <w:sz w:val="28"/>
        </w:rPr>
        <w:t>
      1) бөлім, Орал қаласы, Достық-Дружба даңғылы 182/1, 27 бөлме, телефоны: 51-24-38;</w:t>
      </w:r>
      <w:r>
        <w:br/>
      </w:r>
      <w:r>
        <w:rPr>
          <w:rFonts w:ascii="Times New Roman"/>
          <w:b w:val="false"/>
          <w:i w:val="false"/>
          <w:color w:val="000000"/>
          <w:sz w:val="28"/>
        </w:rPr>
        <w:t>
      2) Зачаганск кенттік округінің әкімдігі, Орал қаласы, Зачаганск кенті, Жәңгір хан көшесі 17, телефоны: 50-18-80;</w:t>
      </w:r>
      <w:r>
        <w:br/>
      </w:r>
      <w:r>
        <w:rPr>
          <w:rFonts w:ascii="Times New Roman"/>
          <w:b w:val="false"/>
          <w:i w:val="false"/>
          <w:color w:val="000000"/>
          <w:sz w:val="28"/>
        </w:rPr>
        <w:t>
      3) Круглоозерное кенттік округінің әкімдігі, Орал қаласы, Серебряково кенті, Учительская көшесі 3, телефоны: 52-11-58;</w:t>
      </w:r>
      <w:r>
        <w:br/>
      </w:r>
      <w:r>
        <w:rPr>
          <w:rFonts w:ascii="Times New Roman"/>
          <w:b w:val="false"/>
          <w:i w:val="false"/>
          <w:color w:val="000000"/>
          <w:sz w:val="28"/>
        </w:rPr>
        <w:t>
      4) Деркөл кенттік округінің әкімдігі, Орал қаласы, Деркөл кенті, Даль көшесі 34, телефоны: 21-72-35;</w:t>
      </w:r>
      <w:r>
        <w:br/>
      </w:r>
      <w:r>
        <w:rPr>
          <w:rFonts w:ascii="Times New Roman"/>
          <w:b w:val="false"/>
          <w:i w:val="false"/>
          <w:color w:val="000000"/>
          <w:sz w:val="28"/>
        </w:rPr>
        <w:t>
      5) Желаев кенттік округінің әкімдігі, Орал қаласы, Желаев кенті, Агрегатная көшесі 16, телефоны: 23-00-12.</w:t>
      </w:r>
      <w:r>
        <w:br/>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тізбесі:</w:t>
      </w:r>
      <w:r>
        <w:br/>
      </w:r>
      <w:r>
        <w:rPr>
          <w:rFonts w:ascii="Times New Roman"/>
          <w:b w:val="false"/>
          <w:i w:val="false"/>
          <w:color w:val="000000"/>
          <w:sz w:val="28"/>
        </w:rPr>
        <w:t>
      1) тапсырылған құжаттардың осы стандарттағы 12 тармақтың талаптарына сәйкес болмауы;</w:t>
      </w:r>
      <w:r>
        <w:br/>
      </w:r>
      <w:r>
        <w:rPr>
          <w:rFonts w:ascii="Times New Roman"/>
          <w:b w:val="false"/>
          <w:i w:val="false"/>
          <w:color w:val="000000"/>
          <w:sz w:val="28"/>
        </w:rPr>
        <w:t xml:space="preserve">
      2) дұрыс мәліметтердің болмауы. </w:t>
      </w:r>
    </w:p>
    <w:bookmarkStart w:name="z214" w:id="210"/>
    <w:p>
      <w:pPr>
        <w:spacing w:after="0"/>
        <w:ind w:left="0"/>
        <w:jc w:val="left"/>
      </w:pPr>
      <w:r>
        <w:rPr>
          <w:rFonts w:ascii="Times New Roman"/>
          <w:b/>
          <w:i w:val="false"/>
          <w:color w:val="000000"/>
        </w:rPr>
        <w:t xml:space="preserve"> 
3. Жұмыс қағидаттары</w:t>
      </w:r>
    </w:p>
    <w:bookmarkEnd w:id="210"/>
    <w:p>
      <w:pPr>
        <w:spacing w:after="0"/>
        <w:ind w:left="0"/>
        <w:jc w:val="both"/>
      </w:pPr>
      <w:r>
        <w:rPr>
          <w:rFonts w:ascii="Times New Roman"/>
          <w:b w:val="false"/>
          <w:i w:val="false"/>
          <w:color w:val="000000"/>
          <w:sz w:val="28"/>
        </w:rPr>
        <w:t>      18. Мемлекеттік қызмет көрсету барысында бөлімнің және кенттік округтердің мамандары сыпайылық, көрсетілетін мемлекеттік қызмет туралы толық ақпарат, тұтынушы құжаттарының мазмұны туралы ақпараттың сақталуын, қорғалуын және құпиялылығын қамтамасыз ету, тұтынушы белгіленген мерзімде алмаған құжаттардың сақталуын қамтамасыз ету қағидаттарын басшылыққа алады.</w:t>
      </w:r>
    </w:p>
    <w:bookmarkStart w:name="z215" w:id="211"/>
    <w:p>
      <w:pPr>
        <w:spacing w:after="0"/>
        <w:ind w:left="0"/>
        <w:jc w:val="left"/>
      </w:pPr>
      <w:r>
        <w:rPr>
          <w:rFonts w:ascii="Times New Roman"/>
          <w:b/>
          <w:i w:val="false"/>
          <w:color w:val="000000"/>
        </w:rPr>
        <w:t xml:space="preserve"> 
4. Жұмыс нәтижелері</w:t>
      </w:r>
    </w:p>
    <w:bookmarkEnd w:id="211"/>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216" w:id="212"/>
    <w:p>
      <w:pPr>
        <w:spacing w:after="0"/>
        <w:ind w:left="0"/>
        <w:jc w:val="left"/>
      </w:pPr>
      <w:r>
        <w:rPr>
          <w:rFonts w:ascii="Times New Roman"/>
          <w:b/>
          <w:i w:val="false"/>
          <w:color w:val="000000"/>
        </w:rPr>
        <w:t xml:space="preserve"> 
5. Шағымдану тәртібі</w:t>
      </w:r>
    </w:p>
    <w:bookmarkEnd w:id="212"/>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телефон нөмірлері не лауазымды адам кабинетінің нөмірі.</w:t>
      </w:r>
      <w:r>
        <w:br/>
      </w:r>
      <w:r>
        <w:rPr>
          <w:rFonts w:ascii="Times New Roman"/>
          <w:b w:val="false"/>
          <w:i w:val="false"/>
          <w:color w:val="000000"/>
          <w:sz w:val="28"/>
        </w:rPr>
        <w:t>
      1) бөлімнің және Кенттік округтер мамандарының әрекетіне шағымдану тәртібін бөлімнің бастығы және Кенттік округтер әкімдері мына мекен-жайларда түсіндіреді:</w:t>
      </w:r>
      <w:r>
        <w:br/>
      </w:r>
      <w:r>
        <w:rPr>
          <w:rFonts w:ascii="Times New Roman"/>
          <w:b w:val="false"/>
          <w:i w:val="false"/>
          <w:color w:val="000000"/>
          <w:sz w:val="28"/>
        </w:rPr>
        <w:t>
      1) Орал қаласы, Достық-Дружба даңғылы 182/1, 27 бөлме, телефоны: 51-24-38;</w:t>
      </w:r>
      <w:r>
        <w:br/>
      </w:r>
      <w:r>
        <w:rPr>
          <w:rFonts w:ascii="Times New Roman"/>
          <w:b w:val="false"/>
          <w:i w:val="false"/>
          <w:color w:val="000000"/>
          <w:sz w:val="28"/>
        </w:rPr>
        <w:t>
      2) Орал қаласы, Зачаганск кенті, Жәңгір хан көшесі 17, телефоны: 50-18-80;</w:t>
      </w:r>
      <w:r>
        <w:br/>
      </w:r>
      <w:r>
        <w:rPr>
          <w:rFonts w:ascii="Times New Roman"/>
          <w:b w:val="false"/>
          <w:i w:val="false"/>
          <w:color w:val="000000"/>
          <w:sz w:val="28"/>
        </w:rPr>
        <w:t>
      3) Орал қаласы, Серебряково кенті, Учительская көшесі 3, телефоны: 52-11-58;</w:t>
      </w:r>
      <w:r>
        <w:br/>
      </w:r>
      <w:r>
        <w:rPr>
          <w:rFonts w:ascii="Times New Roman"/>
          <w:b w:val="false"/>
          <w:i w:val="false"/>
          <w:color w:val="000000"/>
          <w:sz w:val="28"/>
        </w:rPr>
        <w:t>
      4) Орал қаласы, Деркөл кенті, Даль көшесі 34, телефоны: 21-72-35;</w:t>
      </w:r>
      <w:r>
        <w:br/>
      </w:r>
      <w:r>
        <w:rPr>
          <w:rFonts w:ascii="Times New Roman"/>
          <w:b w:val="false"/>
          <w:i w:val="false"/>
          <w:color w:val="000000"/>
          <w:sz w:val="28"/>
        </w:rPr>
        <w:t>
      5) Орал қаласы, Желаев кенті, Агрегатная көшесі 16, телефоны: 23-00-12.</w:t>
      </w:r>
      <w:r>
        <w:br/>
      </w:r>
      <w:r>
        <w:rPr>
          <w:rFonts w:ascii="Times New Roman"/>
          <w:b w:val="false"/>
          <w:i w:val="false"/>
          <w:color w:val="000000"/>
          <w:sz w:val="28"/>
        </w:rPr>
        <w:t>
      2) бөлім бастығының және Кенттік округтер әкімдерінің әрекетіне шағымдану тәртібін Орал қаласы әкімі аппаратының жетекшісі мына мекен-жайда түсіндіреді: Орал қаласы, Достық-Дружба даңғылы 182/1, 21 бөлме, телефоны: 51-36-85.</w:t>
      </w:r>
      <w:r>
        <w:br/>
      </w:r>
      <w:r>
        <w:rPr>
          <w:rFonts w:ascii="Times New Roman"/>
          <w:b w:val="false"/>
          <w:i w:val="false"/>
          <w:color w:val="000000"/>
          <w:sz w:val="28"/>
        </w:rPr>
        <w:t>
      22. Шағым берілетін мемлекеттік органның атауын, не лауазымды адам кабинетінің нөмірін көрсету.</w:t>
      </w:r>
      <w:r>
        <w:br/>
      </w:r>
      <w:r>
        <w:rPr>
          <w:rFonts w:ascii="Times New Roman"/>
          <w:b w:val="false"/>
          <w:i w:val="false"/>
          <w:color w:val="000000"/>
          <w:sz w:val="28"/>
        </w:rPr>
        <w:t>
      1) шағымдар жазбаша түрде пошта арқылы немесе қолма-қол мына мекен-жайда қабылданады:</w:t>
      </w:r>
      <w:r>
        <w:br/>
      </w:r>
      <w:r>
        <w:rPr>
          <w:rFonts w:ascii="Times New Roman"/>
          <w:b w:val="false"/>
          <w:i w:val="false"/>
          <w:color w:val="000000"/>
          <w:sz w:val="28"/>
        </w:rPr>
        <w:t>
      1) Орал қаласы, Достық-Дружба даңғылы 182/1, 27 бөлме, телефоны: 51-24-38;</w:t>
      </w:r>
      <w:r>
        <w:br/>
      </w:r>
      <w:r>
        <w:rPr>
          <w:rFonts w:ascii="Times New Roman"/>
          <w:b w:val="false"/>
          <w:i w:val="false"/>
          <w:color w:val="000000"/>
          <w:sz w:val="28"/>
        </w:rPr>
        <w:t>
      2) Орал қаласы, Зачаганск кенті, Жәңгір хан көшесі 17, телефоны: 50-18-80;</w:t>
      </w:r>
      <w:r>
        <w:br/>
      </w:r>
      <w:r>
        <w:rPr>
          <w:rFonts w:ascii="Times New Roman"/>
          <w:b w:val="false"/>
          <w:i w:val="false"/>
          <w:color w:val="000000"/>
          <w:sz w:val="28"/>
        </w:rPr>
        <w:t>
      3) Орал қаласы, Серебряково кенті, Учительская көшесі 3, телефоны: 52-11-58;</w:t>
      </w:r>
      <w:r>
        <w:br/>
      </w:r>
      <w:r>
        <w:rPr>
          <w:rFonts w:ascii="Times New Roman"/>
          <w:b w:val="false"/>
          <w:i w:val="false"/>
          <w:color w:val="000000"/>
          <w:sz w:val="28"/>
        </w:rPr>
        <w:t>
      4) Орал қаласы, Деркөл кенті, Даль көшесі 34, телефоны: 21-72-35;</w:t>
      </w:r>
      <w:r>
        <w:br/>
      </w:r>
      <w:r>
        <w:rPr>
          <w:rFonts w:ascii="Times New Roman"/>
          <w:b w:val="false"/>
          <w:i w:val="false"/>
          <w:color w:val="000000"/>
          <w:sz w:val="28"/>
        </w:rPr>
        <w:t>
      5) Орал қаласы, Желаев кенті, Агрегатная көшесі 16, телефоны: 23-00-12.</w:t>
      </w:r>
      <w:r>
        <w:br/>
      </w:r>
      <w:r>
        <w:rPr>
          <w:rFonts w:ascii="Times New Roman"/>
          <w:b w:val="false"/>
          <w:i w:val="false"/>
          <w:color w:val="000000"/>
          <w:sz w:val="28"/>
        </w:rPr>
        <w:t>
      2) шағымдар жазбаша түрде пошта арқылы немесе қолма-қол мына мекен-жайда қабылданады: Орал қаласы, Достық-Дружба даңғылы 182/1, 10 бөлме, телефоны: 50-70-54.</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Шағымдарды қарау жөнінде мәліметтерді мына мекен-жайлардан білуге болады:</w:t>
      </w:r>
      <w:r>
        <w:br/>
      </w:r>
      <w:r>
        <w:rPr>
          <w:rFonts w:ascii="Times New Roman"/>
          <w:b w:val="false"/>
          <w:i w:val="false"/>
          <w:color w:val="000000"/>
          <w:sz w:val="28"/>
        </w:rPr>
        <w:t>
      1) Орал қаласы, Достық-Дружба даңғылы 182/1, 27 бөлме, телефоны: 51-24-38;</w:t>
      </w:r>
      <w:r>
        <w:br/>
      </w:r>
      <w:r>
        <w:rPr>
          <w:rFonts w:ascii="Times New Roman"/>
          <w:b w:val="false"/>
          <w:i w:val="false"/>
          <w:color w:val="000000"/>
          <w:sz w:val="28"/>
        </w:rPr>
        <w:t>
      2) Орал қаласы, Зачаганск кенті, Жәңгір хан көшесі 17, телефоны: 50-18-80;</w:t>
      </w:r>
      <w:r>
        <w:br/>
      </w:r>
      <w:r>
        <w:rPr>
          <w:rFonts w:ascii="Times New Roman"/>
          <w:b w:val="false"/>
          <w:i w:val="false"/>
          <w:color w:val="000000"/>
          <w:sz w:val="28"/>
        </w:rPr>
        <w:t>
      3) Орал қаласы, Серебряково кенті, Учительская көшесі 3, телефоны: 52-11-58;</w:t>
      </w:r>
      <w:r>
        <w:br/>
      </w:r>
      <w:r>
        <w:rPr>
          <w:rFonts w:ascii="Times New Roman"/>
          <w:b w:val="false"/>
          <w:i w:val="false"/>
          <w:color w:val="000000"/>
          <w:sz w:val="28"/>
        </w:rPr>
        <w:t>
      4) Орал қаласы, Деркөл кенті, Даль көшесі 34, телефоны: 21-72-35;</w:t>
      </w:r>
      <w:r>
        <w:br/>
      </w:r>
      <w:r>
        <w:rPr>
          <w:rFonts w:ascii="Times New Roman"/>
          <w:b w:val="false"/>
          <w:i w:val="false"/>
          <w:color w:val="000000"/>
          <w:sz w:val="28"/>
        </w:rPr>
        <w:t>
      5) Орал қаласы, Желаев кенті, Агрегатная көшесі 16, телефоны: 23-00-12.</w:t>
      </w:r>
    </w:p>
    <w:bookmarkStart w:name="z217" w:id="213"/>
    <w:p>
      <w:pPr>
        <w:spacing w:after="0"/>
        <w:ind w:left="0"/>
        <w:jc w:val="left"/>
      </w:pPr>
      <w:r>
        <w:rPr>
          <w:rFonts w:ascii="Times New Roman"/>
          <w:b/>
          <w:i w:val="false"/>
          <w:color w:val="000000"/>
        </w:rPr>
        <w:t xml:space="preserve"> 
6. Байланыс ақпараттары</w:t>
      </w:r>
    </w:p>
    <w:bookmarkEnd w:id="213"/>
    <w:p>
      <w:pPr>
        <w:spacing w:after="0"/>
        <w:ind w:left="0"/>
        <w:jc w:val="both"/>
      </w:pPr>
      <w:r>
        <w:rPr>
          <w:rFonts w:ascii="Times New Roman"/>
          <w:b w:val="false"/>
          <w:i w:val="false"/>
          <w:color w:val="000000"/>
          <w:sz w:val="28"/>
        </w:rPr>
        <w:t>      24. Байланыс деректері: Тұтынушыларды қабылдау бөлімнің және Кенттік округтердің бекітілген кестелеріне сәйкес жүргізіледі.</w:t>
      </w:r>
      <w:r>
        <w:br/>
      </w:r>
      <w:r>
        <w:rPr>
          <w:rFonts w:ascii="Times New Roman"/>
          <w:b w:val="false"/>
          <w:i w:val="false"/>
          <w:color w:val="000000"/>
          <w:sz w:val="28"/>
        </w:rPr>
        <w:t>
      1) бөлім бастығы және Кенттік округтер әкімдері:</w:t>
      </w:r>
      <w:r>
        <w:br/>
      </w:r>
      <w:r>
        <w:rPr>
          <w:rFonts w:ascii="Times New Roman"/>
          <w:b w:val="false"/>
          <w:i w:val="false"/>
          <w:color w:val="000000"/>
          <w:sz w:val="28"/>
        </w:rPr>
        <w:t>
      Жұмыс кестесі - күн сайын сағат 9.00-ден 18.30-ге дейін, үзіліс сағат 13.00-ден 14.30-ға дейін сенбі және жексенбі күндерінен басқа. Жеке сұрақтармен қабылдау бөлімде күн сайын, Кенттік округтерде демалыс және мейрам күндерінен басқа уақытта бекітілген кестеге сәйкес. Қабылдау мына мекен-жайларда жүргізіледі:</w:t>
      </w:r>
      <w:r>
        <w:br/>
      </w:r>
      <w:r>
        <w:rPr>
          <w:rFonts w:ascii="Times New Roman"/>
          <w:b w:val="false"/>
          <w:i w:val="false"/>
          <w:color w:val="000000"/>
          <w:sz w:val="28"/>
        </w:rPr>
        <w:t>
      1) Орал қаласы, Достық-Дружба даңғылы 182/1, 27 бөлме, телефоны: 51-24-38;</w:t>
      </w:r>
      <w:r>
        <w:br/>
      </w:r>
      <w:r>
        <w:rPr>
          <w:rFonts w:ascii="Times New Roman"/>
          <w:b w:val="false"/>
          <w:i w:val="false"/>
          <w:color w:val="000000"/>
          <w:sz w:val="28"/>
        </w:rPr>
        <w:t>
      2) Орал қаласы, Зачаганск кенті, Жәңгір хан көшесі 17, телефоны: 50-18-80;</w:t>
      </w:r>
      <w:r>
        <w:br/>
      </w:r>
      <w:r>
        <w:rPr>
          <w:rFonts w:ascii="Times New Roman"/>
          <w:b w:val="false"/>
          <w:i w:val="false"/>
          <w:color w:val="000000"/>
          <w:sz w:val="28"/>
        </w:rPr>
        <w:t>
      3) Орал қаласы, Серебряково кенті, Учительская көшесі 3, телефоны: 52-11-58;</w:t>
      </w:r>
      <w:r>
        <w:br/>
      </w:r>
      <w:r>
        <w:rPr>
          <w:rFonts w:ascii="Times New Roman"/>
          <w:b w:val="false"/>
          <w:i w:val="false"/>
          <w:color w:val="000000"/>
          <w:sz w:val="28"/>
        </w:rPr>
        <w:t>
      4) Орал қаласы, Деркөл кенті, Даль көшесі 34, телефоны: 21-72-35;</w:t>
      </w:r>
      <w:r>
        <w:br/>
      </w:r>
      <w:r>
        <w:rPr>
          <w:rFonts w:ascii="Times New Roman"/>
          <w:b w:val="false"/>
          <w:i w:val="false"/>
          <w:color w:val="000000"/>
          <w:sz w:val="28"/>
        </w:rPr>
        <w:t>
      5) Орал қаласы, Желаев кенті, Агрегатная көшесі 16, телефоны:23-00-12.</w:t>
      </w:r>
      <w:r>
        <w:br/>
      </w:r>
      <w:r>
        <w:rPr>
          <w:rFonts w:ascii="Times New Roman"/>
          <w:b w:val="false"/>
          <w:i w:val="false"/>
          <w:color w:val="000000"/>
          <w:sz w:val="28"/>
        </w:rPr>
        <w:t>
      Жоғары тұрған ұйымның байланыс деректері:</w:t>
      </w:r>
      <w:r>
        <w:br/>
      </w:r>
      <w:r>
        <w:rPr>
          <w:rFonts w:ascii="Times New Roman"/>
          <w:b w:val="false"/>
          <w:i w:val="false"/>
          <w:color w:val="000000"/>
          <w:sz w:val="28"/>
        </w:rPr>
        <w:t>
      Жергілікті атқарушы орган Орал қаласы әкімінің аппараты, Орал қаласы, Достың даңғылы, 182/1, 10 а (кеңсе) кабинет, телефон: 50-70-54, мекен-жайы бойынша, жұмыс кестесі - күн сайын, демалыс және мереке күндерін қоспағанда, сағат 9-00-ден 18-30-ға дейін, түскі үзіліс сағат 13-00-ден 14-30-ға дейін.</w:t>
      </w:r>
      <w:r>
        <w:br/>
      </w:r>
      <w:r>
        <w:rPr>
          <w:rFonts w:ascii="Times New Roman"/>
          <w:b w:val="false"/>
          <w:i w:val="false"/>
          <w:color w:val="000000"/>
          <w:sz w:val="28"/>
        </w:rPr>
        <w:t>
      25. Қосымша ақпарат: бөлім және Кенттік округтер әкімдіктері келесі мемлекеттік қызмет түрлерін көрсетеді:</w:t>
      </w:r>
      <w:r>
        <w:br/>
      </w:r>
      <w:r>
        <w:rPr>
          <w:rFonts w:ascii="Times New Roman"/>
          <w:b w:val="false"/>
          <w:i w:val="false"/>
          <w:color w:val="000000"/>
          <w:sz w:val="28"/>
        </w:rPr>
        <w:t>
      1) лизингке техниканы сатып алу үшін анықтама беру;</w:t>
      </w:r>
      <w:r>
        <w:br/>
      </w:r>
      <w:r>
        <w:rPr>
          <w:rFonts w:ascii="Times New Roman"/>
          <w:b w:val="false"/>
          <w:i w:val="false"/>
          <w:color w:val="000000"/>
          <w:sz w:val="28"/>
        </w:rPr>
        <w:t xml:space="preserve">
      2) қосалқы шаруашылығының бар екендігі туралы анықтама беру. </w:t>
      </w:r>
    </w:p>
    <w:bookmarkStart w:name="z218" w:id="214"/>
    <w:p>
      <w:pPr>
        <w:spacing w:after="0"/>
        <w:ind w:left="0"/>
        <w:jc w:val="both"/>
      </w:pPr>
      <w:r>
        <w:rPr>
          <w:rFonts w:ascii="Times New Roman"/>
          <w:b w:val="false"/>
          <w:i w:val="false"/>
          <w:color w:val="000000"/>
          <w:sz w:val="28"/>
        </w:rPr>
        <w:t>
"Мал басы туралы мәліметтер"</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214"/>
    <w:p>
      <w:pPr>
        <w:spacing w:after="0"/>
        <w:ind w:left="0"/>
        <w:jc w:val="both"/>
      </w:pPr>
      <w:r>
        <w:rPr>
          <w:rFonts w:ascii="Times New Roman"/>
          <w:b w:val="false"/>
          <w:i w:val="false"/>
          <w:color w:val="000000"/>
          <w:sz w:val="28"/>
        </w:rPr>
        <w:t xml:space="preserve">      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8"/>
        <w:gridCol w:w="2411"/>
        <w:gridCol w:w="2881"/>
        <w:gridCol w:w="2430"/>
      </w:tblGrid>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қолжетiмдiлік көрсеткiштерi</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мәнi</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мәнi</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мәнi</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сүттен бастап белгiленген мерзiмде қызметтi ұсыну оқиғаларының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үрдiсінің сапасына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рәсімдеген жағдайдың (жүргiзiлген төлемдер, есеп айырысулар және т.б.)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қызметтерінің ақпарат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түрi бойынша қызмет көрсетiлген тұтынушылардың жалпы санына негiзделген шағымдардың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шағымданудық қолданыстағы тәртiбiне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9" w:id="215"/>
    <w:p>
      <w:pPr>
        <w:spacing w:after="0"/>
        <w:ind w:left="0"/>
        <w:jc w:val="both"/>
      </w:pPr>
      <w:r>
        <w:rPr>
          <w:rFonts w:ascii="Times New Roman"/>
          <w:b w:val="false"/>
          <w:i w:val="false"/>
          <w:color w:val="000000"/>
          <w:sz w:val="28"/>
        </w:rPr>
        <w:t>
Орал қаласы әкімдігінің</w:t>
      </w:r>
      <w:r>
        <w:br/>
      </w:r>
      <w:r>
        <w:rPr>
          <w:rFonts w:ascii="Times New Roman"/>
          <w:b w:val="false"/>
          <w:i w:val="false"/>
          <w:color w:val="000000"/>
          <w:sz w:val="28"/>
        </w:rPr>
        <w:t>
2008 жылғы 10 сәуірдегі</w:t>
      </w:r>
      <w:r>
        <w:br/>
      </w:r>
      <w:r>
        <w:rPr>
          <w:rFonts w:ascii="Times New Roman"/>
          <w:b w:val="false"/>
          <w:i w:val="false"/>
          <w:color w:val="000000"/>
          <w:sz w:val="28"/>
        </w:rPr>
        <w:t>
N 993 қаулысымен бекітілген</w:t>
      </w:r>
      <w:r>
        <w:br/>
      </w:r>
      <w:r>
        <w:rPr>
          <w:rFonts w:ascii="Times New Roman"/>
          <w:b w:val="false"/>
          <w:i w:val="false"/>
          <w:color w:val="000000"/>
          <w:sz w:val="28"/>
        </w:rPr>
        <w:t>
28 қосымша</w:t>
      </w:r>
    </w:p>
    <w:bookmarkEnd w:id="215"/>
    <w:p>
      <w:pPr>
        <w:spacing w:after="0"/>
        <w:ind w:left="0"/>
        <w:jc w:val="left"/>
      </w:pPr>
      <w:r>
        <w:rPr>
          <w:rFonts w:ascii="Times New Roman"/>
          <w:b/>
          <w:i w:val="false"/>
          <w:color w:val="000000"/>
        </w:rPr>
        <w:t xml:space="preserve"> "Лизингке техника сатып алу</w:t>
      </w:r>
      <w:r>
        <w:br/>
      </w:r>
      <w:r>
        <w:rPr>
          <w:rFonts w:ascii="Times New Roman"/>
          <w:b/>
          <w:i w:val="false"/>
          <w:color w:val="000000"/>
        </w:rPr>
        <w:t>
үшін анықтама беру"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220" w:id="216"/>
    <w:p>
      <w:pPr>
        <w:spacing w:after="0"/>
        <w:ind w:left="0"/>
        <w:jc w:val="left"/>
      </w:pPr>
      <w:r>
        <w:rPr>
          <w:rFonts w:ascii="Times New Roman"/>
          <w:b/>
          <w:i w:val="false"/>
          <w:color w:val="000000"/>
        </w:rPr>
        <w:t xml:space="preserve"> 
1. Жалпы ережелер</w:t>
      </w:r>
    </w:p>
    <w:bookmarkEnd w:id="216"/>
    <w:p>
      <w:pPr>
        <w:spacing w:after="0"/>
        <w:ind w:left="0"/>
        <w:jc w:val="both"/>
      </w:pPr>
      <w:r>
        <w:rPr>
          <w:rFonts w:ascii="Times New Roman"/>
          <w:b w:val="false"/>
          <w:i w:val="false"/>
          <w:color w:val="000000"/>
          <w:sz w:val="28"/>
        </w:rPr>
        <w:t>      1. Мемлекеттік қызметтің анықтамасы - лизингке техника сатып алу үшін анықтама беру.</w:t>
      </w:r>
      <w:r>
        <w:br/>
      </w:r>
      <w:r>
        <w:rPr>
          <w:rFonts w:ascii="Times New Roman"/>
          <w:b w:val="false"/>
          <w:i w:val="false"/>
          <w:color w:val="000000"/>
          <w:sz w:val="28"/>
        </w:rPr>
        <w:t>
      Лизинг - лизинг беруші сатушыдан өз меншігіне сатып алған және лизинг шартымен келісілген лизинг нысанасын лизинг алушыға белгілі бір төлемақысына және белгілі бір талаптармен уақытша иеленуге және кәсіпкерлік мақсаттар үшін кемінде қш жыл мерзімге пайдалануға беруге міндеттелген инвестициялық қызметтің түрі.</w:t>
      </w:r>
      <w:r>
        <w:br/>
      </w:r>
      <w:r>
        <w:rPr>
          <w:rFonts w:ascii="Times New Roman"/>
          <w:b w:val="false"/>
          <w:i w:val="false"/>
          <w:color w:val="000000"/>
          <w:sz w:val="28"/>
        </w:rPr>
        <w:t>
      2. Көрсетілетін мемлекеттік қызметтің нысаны - автоматтандырылмаған.</w:t>
      </w:r>
      <w:r>
        <w:br/>
      </w:r>
      <w:r>
        <w:rPr>
          <w:rFonts w:ascii="Times New Roman"/>
          <w:b w:val="false"/>
          <w:i w:val="false"/>
          <w:color w:val="000000"/>
          <w:sz w:val="28"/>
        </w:rPr>
        <w:t>
      3. Мемлекеттік қызмет көрсетуге негіз болатын нормативтік құқықтың актінің атауы мен бабы:</w:t>
      </w:r>
      <w:r>
        <w:br/>
      </w:r>
      <w:r>
        <w:rPr>
          <w:rFonts w:ascii="Times New Roman"/>
          <w:b w:val="false"/>
          <w:i w:val="false"/>
          <w:color w:val="000000"/>
          <w:sz w:val="28"/>
        </w:rPr>
        <w:t>
      1)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31 бабы;</w:t>
      </w:r>
      <w:r>
        <w:br/>
      </w:r>
      <w:r>
        <w:rPr>
          <w:rFonts w:ascii="Times New Roman"/>
          <w:b w:val="false"/>
          <w:i w:val="false"/>
          <w:color w:val="000000"/>
          <w:sz w:val="28"/>
        </w:rPr>
        <w:t>
      2) Қазақстан Республикасы Үкіметінің 2007 жылғы 30 маусымдағы N 561 "Жеке заңды тұлғаларға көрсетілетін мемлекеттік қызметтердің тізілімін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5 бөлімінің 125 тармағы.</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w:t>
      </w:r>
      <w:r>
        <w:br/>
      </w:r>
      <w:r>
        <w:rPr>
          <w:rFonts w:ascii="Times New Roman"/>
          <w:b w:val="false"/>
          <w:i w:val="false"/>
          <w:color w:val="000000"/>
          <w:sz w:val="28"/>
        </w:rPr>
        <w:t>
      "Орал қаласының ауыл шаруашылығы бөлімі" мемлекеттік мекемесі (одан әрі- бөлім). Мемлекеттік қызмет көрсету орны: Батыс Қазақстан облысы, Орал қаласы, Достық-Дружба даңғылы 182/1, 27 бөлме, телефоны: 51-24-38.</w:t>
      </w:r>
      <w:r>
        <w:br/>
      </w:r>
      <w:r>
        <w:rPr>
          <w:rFonts w:ascii="Times New Roman"/>
          <w:b w:val="false"/>
          <w:i w:val="false"/>
          <w:color w:val="000000"/>
          <w:sz w:val="28"/>
        </w:rPr>
        <w:t>
      5. Тұтынушы алатын көрсетілетін мемлекеттік қызметті көрсетуді аяқтау нысаны (нәтижесі) - лизингке техника сатып алу үшін анықтама беру.</w:t>
      </w:r>
      <w:r>
        <w:br/>
      </w:r>
      <w:r>
        <w:rPr>
          <w:rFonts w:ascii="Times New Roman"/>
          <w:b w:val="false"/>
          <w:i w:val="false"/>
          <w:color w:val="000000"/>
          <w:sz w:val="28"/>
        </w:rPr>
        <w:t>
      6. Мемлекеттік қызмет заңды және жеке тұлғаларға көрсетіледі.</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сүттен, талон алғаннан бастап және т.с.с), электрондық сауал берген сүттен бастап мемлекеттік қызмет көрсету мерзімдері - 20 минут;</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- 10 минуттан аспайды;</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- 10 минуттан аспайды.</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Қызмет көрсету тәртібі жөнінде ақпарат көзі - бұқаралық ақпарат құралдарында мәлімет. Орал қаласы әкімдігінің ресми сайты (www.оral-akimat.kz). Аталған стандарт сондай-ақ бөлімде мына мекен-жайда орналасқан: Орал қаласы, Достық-Дружба даңғылы 182/1, 27 бөлме, телефоны: 51-24-38;</w:t>
      </w:r>
      <w:r>
        <w:br/>
      </w:r>
      <w:r>
        <w:rPr>
          <w:rFonts w:ascii="Times New Roman"/>
          <w:b w:val="false"/>
          <w:i w:val="false"/>
          <w:color w:val="000000"/>
          <w:sz w:val="28"/>
        </w:rPr>
        <w:t>
      10. Жұмыс кестесі - күн сайын сағат 9.00-ден 18.30-ге дейін, үзіліс сағат 13.00-ден 14.30-ға дейін сенбі және жексенбі күндерінен басқа. қызметті алу үшін алдын ала жазылу және жедел қызмет көрсету жоқ.</w:t>
      </w:r>
      <w:r>
        <w:br/>
      </w:r>
      <w:r>
        <w:rPr>
          <w:rFonts w:ascii="Times New Roman"/>
          <w:b w:val="false"/>
          <w:i w:val="false"/>
          <w:color w:val="000000"/>
          <w:sz w:val="28"/>
        </w:rPr>
        <w:t>
      11. Аталған қызмет түрін көрсету үшін келесі қолайлы жағдайлар қарастырылған:</w:t>
      </w:r>
      <w:r>
        <w:br/>
      </w:r>
      <w:r>
        <w:rPr>
          <w:rFonts w:ascii="Times New Roman"/>
          <w:b w:val="false"/>
          <w:i w:val="false"/>
          <w:color w:val="000000"/>
          <w:sz w:val="28"/>
        </w:rPr>
        <w:t>
      1) жазу үстелі және орындықтар вестибюльде мемлекеттік және орыс тілдерінде арыз үлгісі көрсетілген стендтің алдында орналасқан;</w:t>
      </w:r>
      <w:r>
        <w:br/>
      </w:r>
      <w:r>
        <w:rPr>
          <w:rFonts w:ascii="Times New Roman"/>
          <w:b w:val="false"/>
          <w:i w:val="false"/>
          <w:color w:val="000000"/>
          <w:sz w:val="28"/>
        </w:rPr>
        <w:t>
      2) кабинет жанындағы дәлізде күтуге арналған орындықтар;</w:t>
      </w:r>
      <w:r>
        <w:br/>
      </w:r>
      <w:r>
        <w:rPr>
          <w:rFonts w:ascii="Times New Roman"/>
          <w:b w:val="false"/>
          <w:i w:val="false"/>
          <w:color w:val="000000"/>
          <w:sz w:val="28"/>
        </w:rPr>
        <w:t>
      3) жазғы уақытта қолайлы ауа температурасын ұстап тұру үшін кондиционер.</w:t>
      </w:r>
    </w:p>
    <w:bookmarkStart w:name="z221" w:id="217"/>
    <w:p>
      <w:pPr>
        <w:spacing w:after="0"/>
        <w:ind w:left="0"/>
        <w:jc w:val="left"/>
      </w:pPr>
      <w:r>
        <w:rPr>
          <w:rFonts w:ascii="Times New Roman"/>
          <w:b/>
          <w:i w:val="false"/>
          <w:color w:val="000000"/>
        </w:rPr>
        <w:t xml:space="preserve"> 
2. Мемлекеттік қызмет көрсету тәртібі</w:t>
      </w:r>
    </w:p>
    <w:bookmarkEnd w:id="217"/>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өтініш;</w:t>
      </w:r>
      <w:r>
        <w:br/>
      </w:r>
      <w:r>
        <w:rPr>
          <w:rFonts w:ascii="Times New Roman"/>
          <w:b w:val="false"/>
          <w:i w:val="false"/>
          <w:color w:val="000000"/>
          <w:sz w:val="28"/>
        </w:rPr>
        <w:t>
      2) жеке тұлғалар үшін - Қазақстан Республикасы қаржы министрлігінің Батыс Қазақстан облысы бойынша Салық комитеті беретін жеке кәсіпкерді тіркеу куәлігі. Мекен-жайы: Орал қаласы, Некрасов көшесі 30/1. Қабылдау күн сайын, сенбі және жексенбі күндеріне басқа уақытта, сағат 09.00-18.30-ға дейін үзіліс 12.30-дан 13.00-ге дейін, телефоны: 50-55-71;</w:t>
      </w:r>
      <w:r>
        <w:br/>
      </w:r>
      <w:r>
        <w:rPr>
          <w:rFonts w:ascii="Times New Roman"/>
          <w:b w:val="false"/>
          <w:i w:val="false"/>
          <w:color w:val="000000"/>
          <w:sz w:val="28"/>
        </w:rPr>
        <w:t>
      3) заңды тұлғалар үшін - Қазақстан Республикасы Әділет министрлігінің Батыс Қазақстан облысы бойынша Әділет департаменті беретін заңды тұлғаларды тіркеу куәлігі. Мекен-жайы: Орал қаласы, Достық-Дружба даңғылы 208, сенбі мен жексенбіден басқа күндері сағат 09.00-18.30-ға дейін қабылдайды, үзіліс уақыты сағат 12.30-13.00-ге дейін, телефоны: 50-55-71.</w:t>
      </w:r>
      <w:r>
        <w:br/>
      </w: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w:t>
      </w:r>
      <w:r>
        <w:br/>
      </w:r>
      <w:r>
        <w:rPr>
          <w:rFonts w:ascii="Times New Roman"/>
          <w:b w:val="false"/>
          <w:i w:val="false"/>
          <w:color w:val="000000"/>
          <w:sz w:val="28"/>
        </w:rPr>
        <w:t>
      Бөлімде мына мекен-жайда: Орал қаласы, Достық-Дружба даңғылы 182/1, 27 бөлме, телефоны: 51-24-38.</w:t>
      </w:r>
      <w:r>
        <w:br/>
      </w:r>
      <w:r>
        <w:rPr>
          <w:rFonts w:ascii="Times New Roman"/>
          <w:b w:val="false"/>
          <w:i w:val="false"/>
          <w:color w:val="000000"/>
          <w:sz w:val="28"/>
        </w:rPr>
        <w:t>
      14. Мемлекеттік қызметті алу үшін қажетті өтініштерді және басқа да құжаттар бөлімнің қызметкерлеріне мына мекен-жай бойынша тапсырылады:</w:t>
      </w:r>
      <w:r>
        <w:br/>
      </w:r>
      <w:r>
        <w:rPr>
          <w:rFonts w:ascii="Times New Roman"/>
          <w:b w:val="false"/>
          <w:i w:val="false"/>
          <w:color w:val="000000"/>
          <w:sz w:val="28"/>
        </w:rPr>
        <w:t>
      Орал қаласы, Достық-Дружба даңғылы 182/1, 27 бөлме, телефоны: 51-24-38;</w:t>
      </w:r>
      <w:r>
        <w:br/>
      </w: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қажетті құжаттарды тапсырғанын растайтын құжаттың атауы: кіріс құжаттарын тіркейтін журналдағы тіркеу нөмірі.</w:t>
      </w:r>
      <w:r>
        <w:br/>
      </w:r>
      <w:r>
        <w:rPr>
          <w:rFonts w:ascii="Times New Roman"/>
          <w:b w:val="false"/>
          <w:i w:val="false"/>
          <w:color w:val="000000"/>
          <w:sz w:val="28"/>
        </w:rPr>
        <w:t>
      16. Қызмет көрсету нәтижесін жеткізу тәсілдері:</w:t>
      </w:r>
      <w:r>
        <w:br/>
      </w:r>
      <w:r>
        <w:rPr>
          <w:rFonts w:ascii="Times New Roman"/>
          <w:b w:val="false"/>
          <w:i w:val="false"/>
          <w:color w:val="000000"/>
          <w:sz w:val="28"/>
        </w:rPr>
        <w:t>
      Анықтама жеке келу кезінде бөлімде мына мекен-жайда қолма-қол беріледі: Орал қаласы, Достық-Дружба даңғылы 182/1, 27 бөлме, телефоны: 51-24-38;</w:t>
      </w:r>
      <w:r>
        <w:br/>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тізбесі:</w:t>
      </w:r>
      <w:r>
        <w:br/>
      </w:r>
      <w:r>
        <w:rPr>
          <w:rFonts w:ascii="Times New Roman"/>
          <w:b w:val="false"/>
          <w:i w:val="false"/>
          <w:color w:val="000000"/>
          <w:sz w:val="28"/>
        </w:rPr>
        <w:t>
      1) тапсырылған құжаттардың осы стандарттағы 12 тармақтың талаптарына сәйкес болмауы;</w:t>
      </w:r>
      <w:r>
        <w:br/>
      </w:r>
      <w:r>
        <w:rPr>
          <w:rFonts w:ascii="Times New Roman"/>
          <w:b w:val="false"/>
          <w:i w:val="false"/>
          <w:color w:val="000000"/>
          <w:sz w:val="28"/>
        </w:rPr>
        <w:t>
      2) дұрыс мәліметтердің болмауы.</w:t>
      </w:r>
    </w:p>
    <w:bookmarkStart w:name="z222" w:id="218"/>
    <w:p>
      <w:pPr>
        <w:spacing w:after="0"/>
        <w:ind w:left="0"/>
        <w:jc w:val="left"/>
      </w:pPr>
      <w:r>
        <w:rPr>
          <w:rFonts w:ascii="Times New Roman"/>
          <w:b/>
          <w:i w:val="false"/>
          <w:color w:val="000000"/>
        </w:rPr>
        <w:t xml:space="preserve"> 
3. Жұмыс қағидаттары</w:t>
      </w:r>
    </w:p>
    <w:bookmarkEnd w:id="218"/>
    <w:p>
      <w:pPr>
        <w:spacing w:after="0"/>
        <w:ind w:left="0"/>
        <w:jc w:val="both"/>
      </w:pPr>
      <w:r>
        <w:rPr>
          <w:rFonts w:ascii="Times New Roman"/>
          <w:b w:val="false"/>
          <w:i w:val="false"/>
          <w:color w:val="000000"/>
          <w:sz w:val="28"/>
        </w:rPr>
        <w:t>      18. Мемлекеттік қызмет көрсету барысында бөлімнің мамандары сыпайылық, көрсетілетін мемлекеттік қызмет туралы толық ақпарат, тұтынушы құжаттарының мазмұны туралы ақпараттың сақталуын, қорғалуын және құпиялылығын қамтамасыз ету, тұтынушы белгіленген мерзімде алмаған құжаттардың сақталуын қамтамасыз ету қағидаттарын басшылыққа алады.</w:t>
      </w:r>
    </w:p>
    <w:bookmarkStart w:name="z223" w:id="219"/>
    <w:p>
      <w:pPr>
        <w:spacing w:after="0"/>
        <w:ind w:left="0"/>
        <w:jc w:val="left"/>
      </w:pPr>
      <w:r>
        <w:rPr>
          <w:rFonts w:ascii="Times New Roman"/>
          <w:b/>
          <w:i w:val="false"/>
          <w:color w:val="000000"/>
        </w:rPr>
        <w:t xml:space="preserve"> 
4. Жұмыс нәтижелері</w:t>
      </w:r>
    </w:p>
    <w:bookmarkEnd w:id="219"/>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224" w:id="220"/>
    <w:p>
      <w:pPr>
        <w:spacing w:after="0"/>
        <w:ind w:left="0"/>
        <w:jc w:val="left"/>
      </w:pPr>
      <w:r>
        <w:rPr>
          <w:rFonts w:ascii="Times New Roman"/>
          <w:b/>
          <w:i w:val="false"/>
          <w:color w:val="000000"/>
        </w:rPr>
        <w:t xml:space="preserve"> 
5. Шағымдану тәртібі</w:t>
      </w:r>
    </w:p>
    <w:bookmarkEnd w:id="220"/>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телефон нөмірлері не лауазымды адам кабинетінің нөмірі:</w:t>
      </w:r>
      <w:r>
        <w:br/>
      </w:r>
      <w:r>
        <w:rPr>
          <w:rFonts w:ascii="Times New Roman"/>
          <w:b w:val="false"/>
          <w:i w:val="false"/>
          <w:color w:val="000000"/>
          <w:sz w:val="28"/>
        </w:rPr>
        <w:t>
      1) бөлім маманының әрекетіне шағымдану тәртібін бөлімнің бастығы мына мекен-жайда түсіндіреді: Орал қаласы, Достық-Дружба даңғылы 182/1, 27 бөлме, телефоны: 51-24-38;</w:t>
      </w:r>
      <w:r>
        <w:br/>
      </w:r>
      <w:r>
        <w:rPr>
          <w:rFonts w:ascii="Times New Roman"/>
          <w:b w:val="false"/>
          <w:i w:val="false"/>
          <w:color w:val="000000"/>
          <w:sz w:val="28"/>
        </w:rPr>
        <w:t>
      2) бөлім бастығының әрекетіне шағымдану тәртібін Орал қаласы әкімі аппаратының жетекшісі мына мекен-жайда түсіндіреді: Орал қаласы, Достық-Дружба даңғылы 182/1, 21 бөлме, телефоны: 51-36-85.</w:t>
      </w:r>
      <w:r>
        <w:br/>
      </w:r>
      <w:r>
        <w:rPr>
          <w:rFonts w:ascii="Times New Roman"/>
          <w:b w:val="false"/>
          <w:i w:val="false"/>
          <w:color w:val="000000"/>
          <w:sz w:val="28"/>
        </w:rPr>
        <w:t>
      22. Шағым берілетін мемлекеттік органның атауы, не лауазымды адам кабинетінің нөмірі:</w:t>
      </w:r>
      <w:r>
        <w:br/>
      </w:r>
      <w:r>
        <w:rPr>
          <w:rFonts w:ascii="Times New Roman"/>
          <w:b w:val="false"/>
          <w:i w:val="false"/>
          <w:color w:val="000000"/>
          <w:sz w:val="28"/>
        </w:rPr>
        <w:t>
      1) шағымдар жазбаша түрде пошта арқылы немесе қолма-қол бөлімде мына мекен-жайда қабылданады: Орал қаласы, Достық-Дружба даңғылы 182/1, 27 бөлме, тел. 51-24-38;</w:t>
      </w:r>
      <w:r>
        <w:br/>
      </w:r>
      <w:r>
        <w:rPr>
          <w:rFonts w:ascii="Times New Roman"/>
          <w:b w:val="false"/>
          <w:i w:val="false"/>
          <w:color w:val="000000"/>
          <w:sz w:val="28"/>
        </w:rPr>
        <w:t>
      2) шағымдар жазбаша түрде пошта арқылы немесе қолма-қол Орал қаласы әкімі аппаратының кеңсесінде мына мекен-жайда қабылданады: Орал қаласы, Достық-Дружба даңғылы 182/1, 10а бөлме, телефоны: 50-70-54.</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Шағымдарды қарау жөнінде мәліметтерді мына мекен-жайдан білуге болады: Орал қаласы, Достық-Дружба даңғылы 182/1, 27 бөлме, телефоны: 51-24-38;</w:t>
      </w:r>
    </w:p>
    <w:bookmarkStart w:name="z225" w:id="221"/>
    <w:p>
      <w:pPr>
        <w:spacing w:after="0"/>
        <w:ind w:left="0"/>
        <w:jc w:val="left"/>
      </w:pPr>
      <w:r>
        <w:rPr>
          <w:rFonts w:ascii="Times New Roman"/>
          <w:b/>
          <w:i w:val="false"/>
          <w:color w:val="000000"/>
        </w:rPr>
        <w:t xml:space="preserve"> 
6. Байланыс ақпараттары</w:t>
      </w:r>
    </w:p>
    <w:bookmarkEnd w:id="221"/>
    <w:p>
      <w:pPr>
        <w:spacing w:after="0"/>
        <w:ind w:left="0"/>
        <w:jc w:val="both"/>
      </w:pPr>
      <w:r>
        <w:rPr>
          <w:rFonts w:ascii="Times New Roman"/>
          <w:b w:val="false"/>
          <w:i w:val="false"/>
          <w:color w:val="000000"/>
          <w:sz w:val="28"/>
        </w:rPr>
        <w:t>      24. Байланыс деректері: Тұтынушыларды қабылдау бөлімнің бекітілген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Жұмыс кестесі - күн сайын сағат 9.00-ден 18.30-ге дейін, үзіліс сағат 13.00-ден 14.30-ға дейін сенбі және жексенбі күндерінен басқа. Жеке сұрақтармен қабылдау бөлімде күн сайын, демалыс және мейрам күндерінен басқа уақытта. Қабылдау мына мекен-жайда жүргізіледі: Орал қаласы, Достық-Дружба даңғылы 182/1, 27 бөлме, телефоны: 51-24-38.</w:t>
      </w:r>
      <w:r>
        <w:br/>
      </w:r>
      <w:r>
        <w:rPr>
          <w:rFonts w:ascii="Times New Roman"/>
          <w:b w:val="false"/>
          <w:i w:val="false"/>
          <w:color w:val="000000"/>
          <w:sz w:val="28"/>
        </w:rPr>
        <w:t>
      Жоғары тұрған ұйымның байланыс деректері:</w:t>
      </w:r>
      <w:r>
        <w:br/>
      </w:r>
      <w:r>
        <w:rPr>
          <w:rFonts w:ascii="Times New Roman"/>
          <w:b w:val="false"/>
          <w:i w:val="false"/>
          <w:color w:val="000000"/>
          <w:sz w:val="28"/>
        </w:rPr>
        <w:t>
      Жергілікті атқарушы орган Орал қаласы әкімінің аппараты, Орал қаласы, Достың даңғылы, 182/1, 10 а (кеңсе) кабинет, телефон: 50-70-54, мекен-жайы бойынша, жұмыс кестесі - күн сайын, демалыс және мереке күндерін қоспағанда, сағат 9-00-ден 18-30-ға дейін, түскі үзіліс сағат 13-00-ден 14-30-ға дейін.</w:t>
      </w:r>
      <w:r>
        <w:br/>
      </w:r>
      <w:r>
        <w:rPr>
          <w:rFonts w:ascii="Times New Roman"/>
          <w:b w:val="false"/>
          <w:i w:val="false"/>
          <w:color w:val="000000"/>
          <w:sz w:val="28"/>
        </w:rPr>
        <w:t>
      25. Қосымша ақпарат: бөлім келесі мемлекеттік қызмет түрлерін көрсетеді:</w:t>
      </w:r>
      <w:r>
        <w:br/>
      </w:r>
      <w:r>
        <w:rPr>
          <w:rFonts w:ascii="Times New Roman"/>
          <w:b w:val="false"/>
          <w:i w:val="false"/>
          <w:color w:val="000000"/>
          <w:sz w:val="28"/>
        </w:rPr>
        <w:t>
      1) Мал басы туралы мәлімет;</w:t>
      </w:r>
      <w:r>
        <w:br/>
      </w:r>
      <w:r>
        <w:rPr>
          <w:rFonts w:ascii="Times New Roman"/>
          <w:b w:val="false"/>
          <w:i w:val="false"/>
          <w:color w:val="000000"/>
          <w:sz w:val="28"/>
        </w:rPr>
        <w:t>
      2) қосалқы шаруашылығының бар екендігі туралы анықтама беру.</w:t>
      </w:r>
    </w:p>
    <w:bookmarkStart w:name="z226" w:id="222"/>
    <w:p>
      <w:pPr>
        <w:spacing w:after="0"/>
        <w:ind w:left="0"/>
        <w:jc w:val="both"/>
      </w:pPr>
      <w:r>
        <w:rPr>
          <w:rFonts w:ascii="Times New Roman"/>
          <w:b w:val="false"/>
          <w:i w:val="false"/>
          <w:color w:val="000000"/>
          <w:sz w:val="28"/>
        </w:rPr>
        <w:t>
"Лизингке техника сатып алу үшін анықтама</w:t>
      </w:r>
      <w:r>
        <w:br/>
      </w:r>
      <w:r>
        <w:rPr>
          <w:rFonts w:ascii="Times New Roman"/>
          <w:b w:val="false"/>
          <w:i w:val="false"/>
          <w:color w:val="000000"/>
          <w:sz w:val="28"/>
        </w:rPr>
        <w:t>
беру" мемлекеттік қызмет көрсету стандарты</w:t>
      </w:r>
      <w:r>
        <w:br/>
      </w:r>
      <w:r>
        <w:rPr>
          <w:rFonts w:ascii="Times New Roman"/>
          <w:b w:val="false"/>
          <w:i w:val="false"/>
          <w:color w:val="000000"/>
          <w:sz w:val="28"/>
        </w:rPr>
        <w:t>
қосымша</w:t>
      </w:r>
    </w:p>
    <w:bookmarkEnd w:id="222"/>
    <w:p>
      <w:pPr>
        <w:spacing w:after="0"/>
        <w:ind w:left="0"/>
        <w:jc w:val="both"/>
      </w:pPr>
      <w:r>
        <w:rPr>
          <w:rFonts w:ascii="Times New Roman"/>
          <w:b w:val="false"/>
          <w:i w:val="false"/>
          <w:color w:val="000000"/>
          <w:sz w:val="28"/>
        </w:rPr>
        <w:t xml:space="preserve">      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8"/>
        <w:gridCol w:w="2411"/>
        <w:gridCol w:w="2881"/>
        <w:gridCol w:w="2430"/>
      </w:tblGrid>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қолжетiмдiлік көрсеткiштерi</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мәнi</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мәнi</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мәнi</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сүттен бастап белгiленген мерзiмде қызметтi ұсыну оқиғаларының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үрдiсінің сапасына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рәсімдеген жағдайдың (жүргiзiлген төлемдер, есеп айырысулар және т.б.)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қызметтерінің ақпарат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түрi бойынша қызмет көрсетiлген тұтынушылардың жалпы санына негiзделген шағымдардың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шағымданудық қолданыстағы тәртiбiне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7" w:id="223"/>
    <w:p>
      <w:pPr>
        <w:spacing w:after="0"/>
        <w:ind w:left="0"/>
        <w:jc w:val="both"/>
      </w:pPr>
      <w:r>
        <w:rPr>
          <w:rFonts w:ascii="Times New Roman"/>
          <w:b w:val="false"/>
          <w:i w:val="false"/>
          <w:color w:val="000000"/>
          <w:sz w:val="28"/>
        </w:rPr>
        <w:t>
Орал қаласы әкімдігінің</w:t>
      </w:r>
      <w:r>
        <w:br/>
      </w:r>
      <w:r>
        <w:rPr>
          <w:rFonts w:ascii="Times New Roman"/>
          <w:b w:val="false"/>
          <w:i w:val="false"/>
          <w:color w:val="000000"/>
          <w:sz w:val="28"/>
        </w:rPr>
        <w:t>
2008 жылғы 10 сәуірдегі</w:t>
      </w:r>
      <w:r>
        <w:br/>
      </w:r>
      <w:r>
        <w:rPr>
          <w:rFonts w:ascii="Times New Roman"/>
          <w:b w:val="false"/>
          <w:i w:val="false"/>
          <w:color w:val="000000"/>
          <w:sz w:val="28"/>
        </w:rPr>
        <w:t>
N 993 қаулысымен бекітілген</w:t>
      </w:r>
      <w:r>
        <w:br/>
      </w:r>
      <w:r>
        <w:rPr>
          <w:rFonts w:ascii="Times New Roman"/>
          <w:b w:val="false"/>
          <w:i w:val="false"/>
          <w:color w:val="000000"/>
          <w:sz w:val="28"/>
        </w:rPr>
        <w:t>
29 қосымша</w:t>
      </w:r>
    </w:p>
    <w:bookmarkEnd w:id="223"/>
    <w:p>
      <w:pPr>
        <w:spacing w:after="0"/>
        <w:ind w:left="0"/>
        <w:jc w:val="left"/>
      </w:pPr>
      <w:r>
        <w:rPr>
          <w:rFonts w:ascii="Times New Roman"/>
          <w:b/>
          <w:i w:val="false"/>
          <w:color w:val="000000"/>
        </w:rPr>
        <w:t xml:space="preserve"> "Мемлекеттік тұрғын үй қорынан тұрғын үйге</w:t>
      </w:r>
      <w:r>
        <w:br/>
      </w:r>
      <w:r>
        <w:rPr>
          <w:rFonts w:ascii="Times New Roman"/>
          <w:b/>
          <w:i w:val="false"/>
          <w:color w:val="000000"/>
        </w:rPr>
        <w:t>
мұқтаж азаматтарды есепке алу және кезекке қою"</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228" w:id="224"/>
    <w:p>
      <w:pPr>
        <w:spacing w:after="0"/>
        <w:ind w:left="0"/>
        <w:jc w:val="left"/>
      </w:pPr>
      <w:r>
        <w:rPr>
          <w:rFonts w:ascii="Times New Roman"/>
          <w:b/>
          <w:i w:val="false"/>
          <w:color w:val="000000"/>
        </w:rPr>
        <w:t xml:space="preserve"> 
1. Жалпы ережелер</w:t>
      </w:r>
    </w:p>
    <w:bookmarkEnd w:id="224"/>
    <w:p>
      <w:pPr>
        <w:spacing w:after="0"/>
        <w:ind w:left="0"/>
        <w:jc w:val="both"/>
      </w:pPr>
      <w:r>
        <w:rPr>
          <w:rFonts w:ascii="Times New Roman"/>
          <w:b w:val="false"/>
          <w:i w:val="false"/>
          <w:color w:val="000000"/>
          <w:sz w:val="28"/>
        </w:rPr>
        <w:t>      1. Мемлекеттік қызметтің анықтамасы: Мемлекеттік тұрғын үй қорынан тұрғын үйге мұқтаж азаматтарды есепке алу және кезекке қою.</w:t>
      </w:r>
      <w:r>
        <w:br/>
      </w:r>
      <w:r>
        <w:rPr>
          <w:rFonts w:ascii="Times New Roman"/>
          <w:b w:val="false"/>
          <w:i w:val="false"/>
          <w:color w:val="000000"/>
          <w:sz w:val="28"/>
        </w:rPr>
        <w:t>
      2. Көрсетілетін мемлекеттік қызметтің нысаны: жартылай автоматтандырылған.</w:t>
      </w:r>
      <w:r>
        <w:br/>
      </w:r>
      <w:r>
        <w:rPr>
          <w:rFonts w:ascii="Times New Roman"/>
          <w:b w:val="false"/>
          <w:i w:val="false"/>
          <w:color w:val="000000"/>
          <w:sz w:val="28"/>
        </w:rPr>
        <w:t>
      3. Мемлекеттік қызмет көрсетуге негіз болатын нормативтік құқықтың актінің атауы мен бабы:</w:t>
      </w:r>
      <w:r>
        <w:br/>
      </w:r>
      <w:r>
        <w:rPr>
          <w:rFonts w:ascii="Times New Roman"/>
          <w:b w:val="false"/>
          <w:i w:val="false"/>
          <w:color w:val="000000"/>
          <w:sz w:val="28"/>
        </w:rPr>
        <w:t>
      1) Қазақстан Республикасының "Тұрғын үй қатынастары туралы" </w:t>
      </w:r>
      <w:r>
        <w:rPr>
          <w:rFonts w:ascii="Times New Roman"/>
          <w:b w:val="false"/>
          <w:i w:val="false"/>
          <w:color w:val="000000"/>
          <w:sz w:val="28"/>
        </w:rPr>
        <w:t>Заңының</w:t>
      </w:r>
      <w:r>
        <w:rPr>
          <w:rFonts w:ascii="Times New Roman"/>
          <w:b w:val="false"/>
          <w:i w:val="false"/>
          <w:color w:val="000000"/>
          <w:sz w:val="28"/>
        </w:rPr>
        <w:t xml:space="preserve"> 67-75 баптары;</w:t>
      </w:r>
      <w:r>
        <w:br/>
      </w:r>
      <w:r>
        <w:rPr>
          <w:rFonts w:ascii="Times New Roman"/>
          <w:b w:val="false"/>
          <w:i w:val="false"/>
          <w:color w:val="000000"/>
          <w:sz w:val="28"/>
        </w:rPr>
        <w:t>
      2)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2 бөлімінің 24 тармағы.</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"Орал қаласының тұрғын үй-коммуналдық шаруашылық, жолаушылар көлігі және автомобиль жолдары бөлімі" мемлекеттік мекемесі мекен-жайы: Орал қаласы, Орда көшесі, 25, телефоны: 28-01-60.</w:t>
      </w:r>
      <w:r>
        <w:br/>
      </w:r>
      <w:r>
        <w:rPr>
          <w:rFonts w:ascii="Times New Roman"/>
          <w:b w:val="false"/>
          <w:i w:val="false"/>
          <w:color w:val="000000"/>
          <w:sz w:val="28"/>
        </w:rPr>
        <w:t>
      5. Тұтынушы алатын көрсетілетін мемлекеттік қызметті көрсетуді аяқтау нысаны (нәтижесі): мемлекеттік тұрғын үй қорынан тұрғын үйге мұқтаж азаматтарды есепке алу және кезекке қою.</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 көрсету қажетті құжаттарды тапсырған (тіркелген, талон алған сүттен бастап),мемлекеттік қызметті алу үшін электрондық сұрау берген сүттен бастап мемлекеттік қызмет көрсету мерзімі - өтініш беруші барлық қажетті құжаттарды тапсырған кезеңнен бастап ең аз уақыт мөлшері - 30 минуттан аспайды.</w:t>
      </w:r>
      <w:r>
        <w:br/>
      </w:r>
      <w:r>
        <w:rPr>
          <w:rFonts w:ascii="Times New Roman"/>
          <w:b w:val="false"/>
          <w:i w:val="false"/>
          <w:color w:val="000000"/>
          <w:sz w:val="28"/>
        </w:rPr>
        <w:t>
      Мемлекеттік тұрғын үй қорынан тұрғын үйге мұқтаж азаматтарды есепке алу және кезекке қою жөніндегі өтініштері 1 ай ішінде қаралады.</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30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30 минут.</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Қызмет көрсету тәртібі ақпарат көзі - бұқаралық ақпарат құралдарындағы ақпараттар, Орал қаласы әкімдігінің ресми сайты (www. оral-akimat.kz).</w:t>
      </w:r>
      <w:r>
        <w:br/>
      </w:r>
      <w:r>
        <w:rPr>
          <w:rFonts w:ascii="Times New Roman"/>
          <w:b w:val="false"/>
          <w:i w:val="false"/>
          <w:color w:val="000000"/>
          <w:sz w:val="28"/>
        </w:rPr>
        <w:t>
      Бұл стандарт "Тұрғын үй коммуналдық, шаруашылық жолаушы көлігі және автомобиль жолдар бөлімі" мемлекеттік мекемесінің 1 қабатындағы дәліздегі қабырғада орналасқан, мекен-жайы: Орал қаласы, Орда көшесі, 25, телефоны: 28-01-60.</w:t>
      </w:r>
      <w:r>
        <w:br/>
      </w:r>
      <w:r>
        <w:rPr>
          <w:rFonts w:ascii="Times New Roman"/>
          <w:b w:val="false"/>
          <w:i w:val="false"/>
          <w:color w:val="000000"/>
          <w:sz w:val="28"/>
        </w:rPr>
        <w:t>
      10. Жұмыс кестесі - күн сайын сағат 9.00-18.30-ға дейін, демалыс және мереке күндерінен басқа күндері, үзіліс уақыты сағат 13.00-14.30-ға дейін, аталған мемлекеттік қызметті алу үшін алдын-ала жазылу және жедел қызмет көрсету қарастырылмаған.</w:t>
      </w:r>
      <w:r>
        <w:br/>
      </w:r>
      <w:r>
        <w:rPr>
          <w:rFonts w:ascii="Times New Roman"/>
          <w:b w:val="false"/>
          <w:i w:val="false"/>
          <w:color w:val="000000"/>
          <w:sz w:val="28"/>
        </w:rPr>
        <w:t>
      11. Осы мемлекеттік қызметті көрсету үшін келесі жағдайлар жасалған:</w:t>
      </w:r>
      <w:r>
        <w:br/>
      </w:r>
      <w:r>
        <w:rPr>
          <w:rFonts w:ascii="Times New Roman"/>
          <w:b w:val="false"/>
          <w:i w:val="false"/>
          <w:color w:val="000000"/>
          <w:sz w:val="28"/>
        </w:rPr>
        <w:t>
      1) мемлекеттік және орыс тілдеріндегі өтініштердің үлгісі орналастырылған стендтің алдында жазба үстелдері және отырғыштар қойылған;</w:t>
      </w:r>
      <w:r>
        <w:br/>
      </w:r>
      <w:r>
        <w:rPr>
          <w:rFonts w:ascii="Times New Roman"/>
          <w:b w:val="false"/>
          <w:i w:val="false"/>
          <w:color w:val="000000"/>
          <w:sz w:val="28"/>
        </w:rPr>
        <w:t>
      2) кабинетте күту үшін орындықтар қойылған;</w:t>
      </w:r>
      <w:r>
        <w:br/>
      </w:r>
      <w:r>
        <w:rPr>
          <w:rFonts w:ascii="Times New Roman"/>
          <w:b w:val="false"/>
          <w:i w:val="false"/>
          <w:color w:val="000000"/>
          <w:sz w:val="28"/>
        </w:rPr>
        <w:t>
      3) жазғы уақытта ықтимал температура ұстау үшін кондиционер қондырылған.</w:t>
      </w:r>
    </w:p>
    <w:bookmarkStart w:name="z229" w:id="225"/>
    <w:p>
      <w:pPr>
        <w:spacing w:after="0"/>
        <w:ind w:left="0"/>
        <w:jc w:val="left"/>
      </w:pPr>
      <w:r>
        <w:rPr>
          <w:rFonts w:ascii="Times New Roman"/>
          <w:b/>
          <w:i w:val="false"/>
          <w:color w:val="000000"/>
        </w:rPr>
        <w:t xml:space="preserve"> 
2. Мемлекеттік қызмет көрсету тәртібі</w:t>
      </w:r>
    </w:p>
    <w:bookmarkEnd w:id="225"/>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есепке қою туралы өтініш;</w:t>
      </w:r>
      <w:r>
        <w:br/>
      </w:r>
      <w:r>
        <w:rPr>
          <w:rFonts w:ascii="Times New Roman"/>
          <w:b w:val="false"/>
          <w:i w:val="false"/>
          <w:color w:val="000000"/>
          <w:sz w:val="28"/>
        </w:rPr>
        <w:t>
      2) азаматтарды тiркеу кiтабын, қажет болса өтiнушi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жергiлікті атқарушы органдардың басқа адамдарды отбасының мүшесi деп тану туралы анықтамасын табыс етедi;</w:t>
      </w:r>
      <w:r>
        <w:br/>
      </w:r>
      <w:r>
        <w:rPr>
          <w:rFonts w:ascii="Times New Roman"/>
          <w:b w:val="false"/>
          <w:i w:val="false"/>
          <w:color w:val="000000"/>
          <w:sz w:val="28"/>
        </w:rPr>
        <w:t>
      3) өтінушiнiң және онымен ұдайы тұратын отбасы мүшелерінің меншiк құқында оларға тиесiлі үй-жайдың жоқтығы туралы анықтамасы;</w:t>
      </w:r>
      <w:r>
        <w:br/>
      </w:r>
      <w:r>
        <w:rPr>
          <w:rFonts w:ascii="Times New Roman"/>
          <w:b w:val="false"/>
          <w:i w:val="false"/>
          <w:color w:val="000000"/>
          <w:sz w:val="28"/>
        </w:rPr>
        <w:t>
      4) әлеуметтiк қорғау органының өтінушi (отбасы) әлеуметтiк қорғалатын азаматтарға жататынын растайтын анықтамасын, не мемлекеттiк қызмет иесінің, бюджеттік ұйым қызметкерiнің, әскери қызметшінiң жұмыс (қызмет) орнынан анықтамасын тапсырады;</w:t>
      </w:r>
      <w:r>
        <w:br/>
      </w:r>
      <w:r>
        <w:rPr>
          <w:rFonts w:ascii="Times New Roman"/>
          <w:b w:val="false"/>
          <w:i w:val="false"/>
          <w:color w:val="000000"/>
          <w:sz w:val="28"/>
        </w:rPr>
        <w:t>
      5) қажет болса өтiнушi сондай-ақ отбасында қосымша тұрғын бөлмеге құқылы ауыр сырқат түрiмен ауыратын адам бары туралы мемлекеттiк денсаулық сақтау мекемесiнiң анықтамасын тапсырады.</w:t>
      </w:r>
      <w:r>
        <w:br/>
      </w:r>
      <w:r>
        <w:rPr>
          <w:rFonts w:ascii="Times New Roman"/>
          <w:b w:val="false"/>
          <w:i w:val="false"/>
          <w:color w:val="000000"/>
          <w:sz w:val="28"/>
        </w:rPr>
        <w:t>
      13. Мемлекеттік қызметті алу үшін толтырылуы қажет бланк берілетін орын (өтініш нысандары және т.с.с.): "Орал қаласының тұрғын үй-коммуналдық шаруашылық, жолаушылар көлігі және автомобиль жолдары бөлімі" мемлекеттік мекемесі. Мекен-жайы: Орал қаласы, Орда көшесі 25, 1-қабат, 4 бөлме, телефоны: 28-01-60.</w:t>
      </w:r>
      <w:r>
        <w:br/>
      </w:r>
      <w:r>
        <w:rPr>
          <w:rFonts w:ascii="Times New Roman"/>
          <w:b w:val="false"/>
          <w:i w:val="false"/>
          <w:color w:val="000000"/>
          <w:sz w:val="28"/>
        </w:rPr>
        <w:t>
      14. Мемлекеттік қызметті алу үшін қажетті не толтырған бланкілерді, нысандарды, өтініштерді және басқада құжаттарды тапсыратын жауапты адамның мекен-жайы және кабинетінің нөмірі:</w:t>
      </w:r>
      <w:r>
        <w:br/>
      </w:r>
      <w:r>
        <w:rPr>
          <w:rFonts w:ascii="Times New Roman"/>
          <w:b w:val="false"/>
          <w:i w:val="false"/>
          <w:color w:val="000000"/>
          <w:sz w:val="28"/>
        </w:rPr>
        <w:t>
      Орал қаласы, Орда көшесі 25, 1-қабат, 4 бөлме, телефоны: 28-01-60.</w:t>
      </w:r>
      <w:r>
        <w:br/>
      </w:r>
      <w:r>
        <w:rPr>
          <w:rFonts w:ascii="Times New Roman"/>
          <w:b w:val="false"/>
          <w:i w:val="false"/>
          <w:color w:val="000000"/>
          <w:sz w:val="28"/>
        </w:rPr>
        <w:t>
      15. Тұтынушы мемлекеттік қызметті алу үшін барлық қажетті құжаттарды тапсырғанын растайтын - кіріс құжаттарды тіркеу журналдағы нөмірі.</w:t>
      </w:r>
      <w:r>
        <w:br/>
      </w:r>
      <w:r>
        <w:rPr>
          <w:rFonts w:ascii="Times New Roman"/>
          <w:b w:val="false"/>
          <w:i w:val="false"/>
          <w:color w:val="000000"/>
          <w:sz w:val="28"/>
        </w:rPr>
        <w:t>
      16. Қызмет көрсету нәтижесін жеткізу тәсілі тұтынушының жеке өзінің келуі. Орал қаласы, Орда көшесі,25, 1-қабат,4 бөлме, телефон: 28-01-60.</w:t>
      </w:r>
      <w:r>
        <w:br/>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w:t>
      </w:r>
      <w:r>
        <w:br/>
      </w:r>
      <w:r>
        <w:rPr>
          <w:rFonts w:ascii="Times New Roman"/>
          <w:b w:val="false"/>
          <w:i w:val="false"/>
          <w:color w:val="000000"/>
          <w:sz w:val="28"/>
        </w:rPr>
        <w:t>
      1) осы Стандарттың 12-ші тармағына сәйкес мемлекеттік қызмет алуға қажетті құжаттар толық болмауы;</w:t>
      </w:r>
      <w:r>
        <w:br/>
      </w:r>
      <w:r>
        <w:rPr>
          <w:rFonts w:ascii="Times New Roman"/>
          <w:b w:val="false"/>
          <w:i w:val="false"/>
          <w:color w:val="000000"/>
          <w:sz w:val="28"/>
        </w:rPr>
        <w:t>
      2) егер азаматтың соңғы бес жылдық iшiнде өз тұрғын үй жағдайларын қасақана нашарлатуы салдарынан мынадай жолдармен мұқтажға айналғаны:</w:t>
      </w:r>
      <w:r>
        <w:br/>
      </w:r>
      <w:r>
        <w:rPr>
          <w:rFonts w:ascii="Times New Roman"/>
          <w:b w:val="false"/>
          <w:i w:val="false"/>
          <w:color w:val="000000"/>
          <w:sz w:val="28"/>
        </w:rPr>
        <w:t>
      1) тұрғын үй-жайын ауыстырғаны;</w:t>
      </w:r>
      <w:r>
        <w:br/>
      </w:r>
      <w:r>
        <w:rPr>
          <w:rFonts w:ascii="Times New Roman"/>
          <w:b w:val="false"/>
          <w:i w:val="false"/>
          <w:color w:val="000000"/>
          <w:sz w:val="28"/>
        </w:rPr>
        <w:t>
      2) оның Қазақстан Республикасының белгiлi бiр елдi мекенiнде орналасуына қарамастан, өзiне меншiк құқығымен тиесiлi, тұру үшін жарамды тұрғын үйдi, жергiлiктi атқарушы орган тұрғын үйдi Қазақстан Республикасының "Тұрғын үй қатынастары туралы" Заңының 98-1 бабына сәйкес сатып алғаннан баса жағдайларда, иелiгiнен шығаруы;</w:t>
      </w:r>
      <w:r>
        <w:br/>
      </w:r>
      <w:r>
        <w:rPr>
          <w:rFonts w:ascii="Times New Roman"/>
          <w:b w:val="false"/>
          <w:i w:val="false"/>
          <w:color w:val="000000"/>
          <w:sz w:val="28"/>
        </w:rPr>
        <w:t>
      3) тұрғын үйдің өз кiнәсiнен бұзылуы немесе бөлiнуi;</w:t>
      </w:r>
      <w:r>
        <w:br/>
      </w:r>
      <w:r>
        <w:rPr>
          <w:rFonts w:ascii="Times New Roman"/>
          <w:b w:val="false"/>
          <w:i w:val="false"/>
          <w:color w:val="000000"/>
          <w:sz w:val="28"/>
        </w:rPr>
        <w:t>
      4) тұрған кезiнде оның мемлекеттiк тұрғын үй қорынан тұрғын үй немесе жеке тұрғын үй қорынан жергiлiктi атқарушы орган жалдаған тұрғын үй берiлуiне мұқтаж болмаған кезде тұрғын үйiнен кетуi;</w:t>
      </w:r>
      <w:r>
        <w:br/>
      </w:r>
      <w:r>
        <w:rPr>
          <w:rFonts w:ascii="Times New Roman"/>
          <w:b w:val="false"/>
          <w:i w:val="false"/>
          <w:color w:val="000000"/>
          <w:sz w:val="28"/>
        </w:rPr>
        <w:t>
      5) жұбайынан, кәмелетке толмаған және еңбекке жарамсыз балаларынан, сондай-ақ еңбекке жарамсыз ата-аналарынан басқа адамдарды тұрғызғаны анықталса, мемлекеттiк тұрғын үй қорынан тұрғын үй беру үшін есепке қоюдан бас тартылуы мүмкiн.</w:t>
      </w:r>
    </w:p>
    <w:bookmarkStart w:name="z230" w:id="226"/>
    <w:p>
      <w:pPr>
        <w:spacing w:after="0"/>
        <w:ind w:left="0"/>
        <w:jc w:val="left"/>
      </w:pPr>
      <w:r>
        <w:rPr>
          <w:rFonts w:ascii="Times New Roman"/>
          <w:b/>
          <w:i w:val="false"/>
          <w:color w:val="000000"/>
        </w:rPr>
        <w:t xml:space="preserve"> 
3. Жұмыс қағидаттары</w:t>
      </w:r>
    </w:p>
    <w:bookmarkEnd w:id="226"/>
    <w:p>
      <w:pPr>
        <w:spacing w:after="0"/>
        <w:ind w:left="0"/>
        <w:jc w:val="both"/>
      </w:pPr>
      <w:r>
        <w:rPr>
          <w:rFonts w:ascii="Times New Roman"/>
          <w:b w:val="false"/>
          <w:i w:val="false"/>
          <w:color w:val="000000"/>
          <w:sz w:val="28"/>
        </w:rPr>
        <w:t>      18. Бөлімінің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231" w:id="227"/>
    <w:p>
      <w:pPr>
        <w:spacing w:after="0"/>
        <w:ind w:left="0"/>
        <w:jc w:val="left"/>
      </w:pPr>
      <w:r>
        <w:rPr>
          <w:rFonts w:ascii="Times New Roman"/>
          <w:b/>
          <w:i w:val="false"/>
          <w:color w:val="000000"/>
        </w:rPr>
        <w:t xml:space="preserve"> 
4. Жұмыс нәтижелері</w:t>
      </w:r>
    </w:p>
    <w:bookmarkEnd w:id="227"/>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232" w:id="228"/>
    <w:p>
      <w:pPr>
        <w:spacing w:after="0"/>
        <w:ind w:left="0"/>
        <w:jc w:val="left"/>
      </w:pPr>
      <w:r>
        <w:rPr>
          <w:rFonts w:ascii="Times New Roman"/>
          <w:b/>
          <w:i w:val="false"/>
          <w:color w:val="000000"/>
        </w:rPr>
        <w:t xml:space="preserve"> 
5. Шағымдану тәртібі</w:t>
      </w:r>
    </w:p>
    <w:bookmarkEnd w:id="228"/>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1) қызметкердің іс-әрекетіне шағымдану тәртібін "Тұрғын үй коммуналдық, шаруашылық жолаушы көлігі және автомобиль жолдары бөлімі" мемлекеттік мекемесінің бастығы түсіндіреді, Мекен-жайы: Орал қаласы, Орда көшесі 25, 2-қабат, 6 бөлме телефоны: 23-71-11.</w:t>
      </w:r>
      <w:r>
        <w:br/>
      </w:r>
      <w:r>
        <w:rPr>
          <w:rFonts w:ascii="Times New Roman"/>
          <w:b w:val="false"/>
          <w:i w:val="false"/>
          <w:color w:val="000000"/>
          <w:sz w:val="28"/>
        </w:rPr>
        <w:t>
      2) бөлім басшысының іс-әрекетіне шағымдану тәртібін Орал қаласы әкімі аппаратының басшысы түсіндіреді, мекен-жайы: Орал қаласы, Достық-Дружба даңғылы, 182/1, 21 бөлме, телефоны: 50-36-85.</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"Орал қаласының тұрғын үй коммуналдық шаруашылық жолаушы көлігі және автомобиль жолдар бөлімі" мемлекеттік мекемесі арқылы жазбаша түрде қабылданады, мекен-жайы: Орал қаласы, Орда көшесі 85, 4 бөлме, телефоны: 28-01-60.</w:t>
      </w:r>
      <w:r>
        <w:br/>
      </w:r>
      <w:r>
        <w:rPr>
          <w:rFonts w:ascii="Times New Roman"/>
          <w:b w:val="false"/>
          <w:i w:val="false"/>
          <w:color w:val="000000"/>
          <w:sz w:val="28"/>
        </w:rPr>
        <w:t>
      2) шағымдар пошта немесе қолма-қол Орал қаласы әкімі аппаратының кеңсесінде қабылданады, мекен-жайы: Орал қаласы, Достық-Дружба даңғылы 182/1, 10 бөлме, телефоны: 50-70-54.</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w:t>
      </w:r>
      <w:r>
        <w:br/>
      </w:r>
      <w:r>
        <w:rPr>
          <w:rFonts w:ascii="Times New Roman"/>
          <w:b w:val="false"/>
          <w:i w:val="false"/>
          <w:color w:val="000000"/>
          <w:sz w:val="28"/>
        </w:rPr>
        <w:t>
      Шағымның қаралу барысы туралы білуге болатын лауазымды адамның байланыс мәліметтері: мекен-жайы Орал қаласы, Орда көшесі 25, 2-қабат, 6 бөлме, телефоны: 23-71-11.</w:t>
      </w:r>
    </w:p>
    <w:bookmarkStart w:name="z233" w:id="229"/>
    <w:p>
      <w:pPr>
        <w:spacing w:after="0"/>
        <w:ind w:left="0"/>
        <w:jc w:val="left"/>
      </w:pPr>
      <w:r>
        <w:rPr>
          <w:rFonts w:ascii="Times New Roman"/>
          <w:b/>
          <w:i w:val="false"/>
          <w:color w:val="000000"/>
        </w:rPr>
        <w:t xml:space="preserve"> 
6. Байланыс ақпараттары</w:t>
      </w:r>
    </w:p>
    <w:bookmarkEnd w:id="229"/>
    <w:p>
      <w:pPr>
        <w:spacing w:after="0"/>
        <w:ind w:left="0"/>
        <w:jc w:val="both"/>
      </w:pPr>
      <w:r>
        <w:rPr>
          <w:rFonts w:ascii="Times New Roman"/>
          <w:b w:val="false"/>
          <w:i w:val="false"/>
          <w:color w:val="000000"/>
          <w:sz w:val="28"/>
        </w:rPr>
        <w:t>      24. Байланыс деректері: Тұтынушыларды қабылдау бөлімнің белгіленген жұмыс кестесіне сәйкес жүргізіледі.</w:t>
      </w:r>
      <w:r>
        <w:br/>
      </w:r>
      <w:r>
        <w:rPr>
          <w:rFonts w:ascii="Times New Roman"/>
          <w:b w:val="false"/>
          <w:i w:val="false"/>
          <w:color w:val="000000"/>
          <w:sz w:val="28"/>
        </w:rPr>
        <w:t>
      1) бөлім бастығы:</w:t>
      </w:r>
      <w:r>
        <w:br/>
      </w:r>
      <w:r>
        <w:rPr>
          <w:rFonts w:ascii="Times New Roman"/>
          <w:b w:val="false"/>
          <w:i w:val="false"/>
          <w:color w:val="000000"/>
          <w:sz w:val="28"/>
        </w:rPr>
        <w:t>
      Жұмыс кестесі: күн сайын сағат 9.00-18.30-ға дейін, сенбі,жексенбі және мерекелік күндерден басқа, түскі үзіліс сағат 13.00-14.30-ға дейін. Жеке сұрақтар бойынша қабылдау: дүйсенбі,сейсенбі күндері сағат 9.00-13.00-ге дейін, мерекелік күндерден басқа. Қабылдау Орал қаласы, Орда көшесі, 25, 6- бөлме мекен-жайы бойынша жүргізіледі.</w:t>
      </w:r>
      <w:r>
        <w:br/>
      </w:r>
      <w:r>
        <w:rPr>
          <w:rFonts w:ascii="Times New Roman"/>
          <w:b w:val="false"/>
          <w:i w:val="false"/>
          <w:color w:val="000000"/>
          <w:sz w:val="28"/>
        </w:rPr>
        <w:t>
      Жоғары тұрған ұйымның байланыс мәліметтері:</w:t>
      </w:r>
      <w:r>
        <w:br/>
      </w:r>
      <w:r>
        <w:rPr>
          <w:rFonts w:ascii="Times New Roman"/>
          <w:b w:val="false"/>
          <w:i w:val="false"/>
          <w:color w:val="000000"/>
          <w:sz w:val="28"/>
        </w:rPr>
        <w:t xml:space="preserve">
      Жергілікті атқарушы орган Орал қаласы әкімінің аппараты, Орал қаласы, Достың даңғылы, 182/1, 10 а (кеңсе) кабинет, телефон: 50-70-54, мекен-жайы бойынша, жұмыс кестесі - күн сайын, демалыс және мереке күндерін қоспағанда, сағат 9-00-ден 18-30-ға дейін, түскі үзіліс сағат 13-00-ден 14-30-ға дейін. </w:t>
      </w:r>
      <w:r>
        <w:br/>
      </w:r>
      <w:r>
        <w:rPr>
          <w:rFonts w:ascii="Times New Roman"/>
          <w:b w:val="false"/>
          <w:i w:val="false"/>
          <w:color w:val="000000"/>
          <w:sz w:val="28"/>
        </w:rPr>
        <w:t>
      25. Қосымша мәлімет: Аталған қызметтерден басқа "Орал қаласының тұрғын үй коммуналдық шаруашылық жолаушы көлігі және автомобиль жолдар бөлімі" мемлекеттік мекемесінің тұрғын үй және жекешелендіру бөлімі мемлекеттік бағдарлама бойынша мемлекеттік қордан тұрғын үй беру, тұрғын алаңына шешімдер беру мемлекеттік қызмет түрлерін көрсетеді.</w:t>
      </w:r>
    </w:p>
    <w:bookmarkStart w:name="z234" w:id="230"/>
    <w:p>
      <w:pPr>
        <w:spacing w:after="0"/>
        <w:ind w:left="0"/>
        <w:jc w:val="both"/>
      </w:pPr>
      <w:r>
        <w:rPr>
          <w:rFonts w:ascii="Times New Roman"/>
          <w:b w:val="false"/>
          <w:i w:val="false"/>
          <w:color w:val="000000"/>
          <w:sz w:val="28"/>
        </w:rPr>
        <w:t>
"Мемлекеттік тұрғын үй қорынан тұрғын үйге</w:t>
      </w:r>
      <w:r>
        <w:br/>
      </w:r>
      <w:r>
        <w:rPr>
          <w:rFonts w:ascii="Times New Roman"/>
          <w:b w:val="false"/>
          <w:i w:val="false"/>
          <w:color w:val="000000"/>
          <w:sz w:val="28"/>
        </w:rPr>
        <w:t>
мұқтаж азаматтарды есепке алу және кезекке қою"</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230"/>
    <w:p>
      <w:pPr>
        <w:spacing w:after="0"/>
        <w:ind w:left="0"/>
        <w:jc w:val="both"/>
      </w:pPr>
      <w:r>
        <w:rPr>
          <w:rFonts w:ascii="Times New Roman"/>
          <w:b w:val="false"/>
          <w:i w:val="false"/>
          <w:color w:val="000000"/>
          <w:sz w:val="28"/>
        </w:rPr>
        <w:t>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6"/>
        <w:gridCol w:w="2411"/>
        <w:gridCol w:w="2882"/>
        <w:gridCol w:w="2431"/>
      </w:tblGrid>
      <w:tr>
        <w:trPr>
          <w:trHeight w:val="30"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қолжетiмдiлік көрсеткiштерi</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мәнi</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мәнi</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мәнi</w:t>
            </w:r>
          </w:p>
        </w:tc>
      </w:tr>
      <w:tr>
        <w:trPr>
          <w:trHeight w:val="30"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сүттен бастап белгiленген мерзiмде қызметтi ұсыну оқиғаларының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үрдiсінің сапасына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рәсімдеген жағдайдың (жүргiзiлген төлемдер, есеп айырысулар және т.б.)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қызметтерінің ақпарат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түрi бойынша қызмет көрсетiлген тұтынушылардың жалпы санына негiзделген шағымдардың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қанағаттандырылған негiзделген шағымдардың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шағымданудық қолданыстағы тәртiбiне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