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fee7" w14:textId="8b4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25 желтоқсандағы N 4-4 "2008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2008 жылғы 29 мамырдағы N 8-3 шешімі. Батыс Қазақстан облысы Орал қаласының әділет басқармасында 2008 жылғы 2 маусымда N 7-1-91 тіркелді. Күші жойылды - Батыс Қазақстан облысы Орал қалалық мәслихатының 2009 жылғы 31 наурыздағы N 15-9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Батыс Қазақстан облысы Орал қалалық мәслихатының 2009.03.31 N 15-9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 бабының 1 тармағына,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Орал қалалық мәслихатының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жылға арналған қалалық бюджет туралы" (нормативтік құқықтық кесімдерді мемлекеттік тіркеу тізілімінде 2008 жылғы 3 қаңтарда 7-1-78 нөмірмен тіркелген, "Жайық үні" газетінің 2008 жылғы 17 қаңтарда N 3, "Пульс города" газетінің 2008 жылғы 17 қаңтардағы N 3, 2008 жылғы 31 қаңтардағы N 5, 2008 жылғы 7 ақпандағы N 6, 2008 жылғы 14 ақпандағы N 7, 2008 жылғы 21 ақпандағы N 8 жарияланған), Орал қалалық мәслихатының 2008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"2007 жылғы 25 желтоқсандағы N 4-4 "2008 жылға арналған қалалық бюджет туралы" (нормативтік құқықтық кесімдерді мемлекеттік тіркеу тізілімінде 2008 жылғы 19 наурыздағы 7-1-83 нөмірмен тіркелген, "Жайық үні" газетінің 2008 жылғы 17 сәуірдегі N 16, 2008 жылғы 24 сәуірдегі N 17, 2008 жылғы 8 мамырдағы N 19, "Пульс города" газетінің 2008 жылғы 10 сәуірдегі N 15, 2008 жылғы 17 сәуірдегі N 16, 2008 жылғы 24 сәуірдегі N 17 жарияланған) шешімімен енгізілген өзгерістер мен толықтыруларды ескере отырып,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2008 жылға арналған қалалық бюджет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- 11 635 051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- 5 126 473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- 140 297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- 2 585 150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- 3 783 131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- 10 367 887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айырым - 1 267 164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бюджеттен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 операциясымен айырым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(профициті) - 1 267 164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-1 267 164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- 305 382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-1 793 022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- 220 476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"38 093" саны "33 010"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"37 115" саны "69 515"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"30 920" саны "3 603"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 "150 000 мың теңге" сөзінен кейін келесі мазмұндағы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 Киров атындағы саябақты абаттандыруға - 79 200 мың теңге, қоқыс салуға арналған контейнерлерді сатып алуға - 2 000 мың теңге, құбырларды орсыз төсеу бойынша техника сатып алуға - 53 000 мың теңге, гүлзарларды "Биогумус" тыңайтқышымен қайта құнарландыруға - 10 000 мың теңге, қатты тұрмыстық қалдықтарды жинау үшін жүк тиеу станциясының құрылысына - 15 000 мың теңге, "Жасыл ел" жастар еңбек жасағына еңбекақы төлеуге - 7 357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қаласының қаржы бөлімі төлемдер бойынша бюджеттік бағдарламаларды қаржыландырудың жиынтық жоспарына, міндеттемелер бойынша бюджеттік бағдарламаларды қаржыландырудың жиынтық жоспарына тиісті өзгертулерді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2008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өзгерту енгізілді - қалалық мәслихаттың 2008.09.29 </w:t>
      </w:r>
      <w:r>
        <w:rPr>
          <w:rFonts w:ascii="Times New Roman"/>
          <w:b w:val="false"/>
          <w:i w:val="false"/>
          <w:color w:val="000000"/>
          <w:sz w:val="28"/>
        </w:rPr>
        <w:t>N 11-18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8-ші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27 мамырдағы N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13"/>
        <w:gridCol w:w="753"/>
        <w:gridCol w:w="753"/>
        <w:gridCol w:w="5633"/>
        <w:gridCol w:w="20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11 635 051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5 126 473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1 773 828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1 773 828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814 499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543 177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264 455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 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109 418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2 585 150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2 375 550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2 375 550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3 783 131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3 783 131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10 367 887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(селоның), ауылдық (селолық) округтің әкімі аппаратының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5 059 182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3 110 965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3 110 965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2 670 548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571 315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524 294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116 162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3 334 055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2 257 126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мүліктi иелiктен айыру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2 250 540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1 041 929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 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халықтық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шикізаттық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  ауылдық елді мекендердің бас жоспарларын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  және ауданiшiлiк қоғамдық жолаушылар тасымалдарын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432 912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238 754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184 685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184 685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берілетін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айырымы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 операциясымен айырымы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-1 267 164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27 мамырдағы N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 (бағдарламаларын)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іске асыруға бағытталған бюджеттік даму 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33"/>
        <w:gridCol w:w="753"/>
        <w:gridCol w:w="313"/>
        <w:gridCol w:w="333"/>
        <w:gridCol w:w="757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27 мамырдағы N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бюджетті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813"/>
        <w:gridCol w:w="673"/>
        <w:gridCol w:w="553"/>
        <w:gridCol w:w="633"/>
        <w:gridCol w:w="705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27 мамырдағы N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 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733"/>
        <w:gridCol w:w="333"/>
        <w:gridCol w:w="293"/>
        <w:gridCol w:w="7633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