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7d8" w14:textId="eed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шағынауданындағы жаңа көшелерге атаулар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8-6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12 маусымда N 7-1-93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"Бәйтерек" шағынауданындағы жаңа көшелерге атаулар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46-21 және Орал қалалық әкімдігінің 2007 жылғы 31 мамырдағы N 1187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сәуірдегі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"Бәйтерек" шағынауданындағы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көшелерге атаулар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 көшелер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"Нұр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"Қайнар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"Таңшолпан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"Арай көшесі";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"Береке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"Сымбат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"Бастау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"Үркер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