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58cb" w14:textId="cd95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Деркөл кенттік округіндегі жаңа көшеге "Мектеп көшесі" атауын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мәслихаттың 2008 жылғы 27 мамырдағы N 8-9 шешімі және Батыс Қазақстан облысы Орал қаласы әкімдігінің 2008 жылғы 24 сәуірдегі N 1044 қаулысы. Батыс Қазақстан облысы Орал қаласының Әділет басқармасында 2008 жылғы 12 маусымда N 7-1-96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әділет Департаментінің 2008 жылғы 6 наурыздағы N 4-1323 Заңды бұзушылықты жою туралы ұсынысын қарап және Қазақстан Республикасының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бабтарын, Қазақстан Республикасының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 бабын, Қазақстан Республикасының "Нормативтік 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38 бабын басшылыққа алып,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Орал қалалық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Деркөл кенттік округіндегі жаңа көшеге "Мектеп көшесі" атауы қосымшаға сәйкес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Орал қалалық мәслихатының 2007 жылғы 13 маусымдағы N 46-18 және Орал қалалық әкімдігінің 2007 жылғы 22 ақпандағы N 410 бірлескен шешімі мен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мен қаулы оның бірінші ресми жарияланған күнінен бастап қолданысқа енгізіледі және 2007 жылғы 13 маусымнан бастап туындаған қатынастарға таратылады.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         Орал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8-ші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 атқарушы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27 мамырдағы N 8-9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Орал қалалық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сәуірдегі N 1044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"Деркөл кенттік округіндегі жаңа көшеге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"Мектеп көшесі" атауын тағайындау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бірлескен шешімі мен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Деркөл кенті (қоса берілген сұлбаға сәйкес):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"Мектеп көшесі".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