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1dd7" w14:textId="ea51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2008 жылғы 2 шілдедегі № 9-14 шешімі. Батыс Қазақстан облысы Орал қаласының әділет басқармасында 2008 жылғы 15 шілдеде № 7-1-101 тіркелді. Күші жойылды - Батыс Қазақстан облысы Орал қалалық мәслихатының 2013 жылғы 21 қазандағы № 17-10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21.10.2013 № 17-10 шешімімен (алғаш ресми жарияланған күнінен қолданысқа енгізіледі)</w:t>
      </w:r>
    </w:p>
    <w:p>
      <w:pPr>
        <w:spacing w:after="0"/>
        <w:ind w:left="0"/>
        <w:jc w:val="both"/>
      </w:pPr>
      <w:r>
        <w:rPr>
          <w:rFonts w:ascii="Times New Roman"/>
          <w:b w:val="false"/>
          <w:i w:val="false"/>
          <w:color w:val="ff0000"/>
          <w:sz w:val="28"/>
        </w:rPr>
        <w:t xml:space="preserve">Ескерту. Атауға өзгерту енгізілді - Батыс Қазақстан облысы Орал қалалық мәслихаттың 2009.03.31 </w:t>
      </w:r>
      <w:r>
        <w:rPr>
          <w:rFonts w:ascii="Times New Roman"/>
          <w:b w:val="false"/>
          <w:i w:val="false"/>
          <w:color w:val="ff0000"/>
          <w:sz w:val="28"/>
        </w:rPr>
        <w:t>№ 15-12</w:t>
      </w:r>
      <w:r>
        <w:rPr>
          <w:rFonts w:ascii="Times New Roman"/>
          <w:b w:val="false"/>
          <w:i w:val="false"/>
          <w:color w:val="ff0000"/>
          <w:sz w:val="28"/>
        </w:rPr>
        <w:t xml:space="preserve"> (бірінші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w:t>
      </w:r>
      <w:r>
        <w:rPr>
          <w:rFonts w:ascii="Times New Roman"/>
          <w:b w:val="false"/>
          <w:i w:val="false"/>
          <w:color w:val="000000"/>
          <w:sz w:val="28"/>
        </w:rPr>
        <w:t>, Қазақстан Республикасы Бюджеттік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w:t>
      </w:r>
      <w:r>
        <w:rPr>
          <w:rFonts w:ascii="Times New Roman"/>
          <w:b w:val="false"/>
          <w:i w:val="false"/>
          <w:color w:val="000000"/>
          <w:sz w:val="28"/>
        </w:rPr>
        <w:t xml:space="preserve"> басшылыққа алып,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Батыс Қазақстан облысы Орал қалалық мәслихаттың 2009.03.31 </w:t>
      </w:r>
      <w:r>
        <w:rPr>
          <w:rFonts w:ascii="Times New Roman"/>
          <w:b w:val="false"/>
          <w:i w:val="false"/>
          <w:color w:val="000000"/>
          <w:sz w:val="28"/>
        </w:rPr>
        <w:t>№ 15-12</w:t>
      </w:r>
      <w:r>
        <w:rPr>
          <w:rFonts w:ascii="Times New Roman"/>
          <w:b w:val="false"/>
          <w:i w:val="false"/>
          <w:color w:val="ff0000"/>
          <w:sz w:val="28"/>
        </w:rPr>
        <w:t xml:space="preserve"> (бірінші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Орал қаласы азаматтарының келесі санаттарына ай сайын берілетін әлеуметтік көмек мөлшері белгіленсін:</w:t>
      </w:r>
      <w:r>
        <w:br/>
      </w:r>
      <w:r>
        <w:rPr>
          <w:rFonts w:ascii="Times New Roman"/>
          <w:b w:val="false"/>
          <w:i w:val="false"/>
          <w:color w:val="000000"/>
          <w:sz w:val="28"/>
        </w:rPr>
        <w:t>
</w:t>
      </w:r>
      <w:r>
        <w:rPr>
          <w:rFonts w:ascii="Times New Roman"/>
          <w:b w:val="false"/>
          <w:i w:val="false"/>
          <w:color w:val="ff0000"/>
          <w:sz w:val="28"/>
        </w:rPr>
        <w:t xml:space="preserve">      1) алынып тасталды - Батыс Қазақстан облысы Орал қалалық мәслихаттың 2012.04.12 </w:t>
      </w:r>
      <w:r>
        <w:rPr>
          <w:rFonts w:ascii="Times New Roman"/>
          <w:b w:val="false"/>
          <w:i w:val="false"/>
          <w:color w:val="000000"/>
          <w:sz w:val="28"/>
        </w:rPr>
        <w:t>№ 4-10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2) қала қоғамдық көліктерінде жүруіне байланысты берілетін жолақы үшін 1 айлық есептік көрсеткіш мөлшерінде көз жанарынан айырылған 1-ші және 2-ші топтағы зағип мүгедек жандарға және қант диабеті ауруына шалдыққандарға;</w:t>
      </w:r>
      <w:r>
        <w:br/>
      </w: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Орал қалалық мәслихаттың 2012.12.12 </w:t>
      </w:r>
      <w:r>
        <w:rPr>
          <w:rFonts w:ascii="Times New Roman"/>
          <w:b w:val="false"/>
          <w:i w:val="false"/>
          <w:color w:val="000000"/>
          <w:sz w:val="28"/>
        </w:rPr>
        <w:t>№ 9-4</w:t>
      </w:r>
      <w:r>
        <w:rPr>
          <w:rFonts w:ascii="Times New Roman"/>
          <w:b w:val="false"/>
          <w:i w:val="false"/>
          <w:color w:val="ff0000"/>
          <w:sz w:val="28"/>
        </w:rPr>
        <w:t xml:space="preserve">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4) әскери міндеттерін орындау кезiнде жаралануы, контузия алуы, зақымдануы, майданда болуына байланысты немесе ұрыс қимылдары жүргізілген басқа мемлекеттерде әскери міндетін өткізу кезінде ауруға шалдығуы салдарынан мүгедек болған бұрынғы КСР Одағы iшкi iстер және мемлекеттiк қауiпсiздiк органдарының басшы және қатардағы құрамының адамдарына 2 000 теңге мөлшерінде;</w:t>
      </w:r>
      <w:r>
        <w:br/>
      </w:r>
      <w:r>
        <w:rPr>
          <w:rFonts w:ascii="Times New Roman"/>
          <w:b w:val="false"/>
          <w:i w:val="false"/>
          <w:color w:val="000000"/>
          <w:sz w:val="28"/>
        </w:rPr>
        <w:t>
      5)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өткізу кезiнде ауруға шалдығуы салдарынан мүгедек болған әскери қызметшiлерге 2 000 теңге мөлшерінде;</w:t>
      </w:r>
      <w:r>
        <w:br/>
      </w:r>
      <w:r>
        <w:rPr>
          <w:rFonts w:ascii="Times New Roman"/>
          <w:b w:val="false"/>
          <w:i w:val="false"/>
          <w:color w:val="000000"/>
          <w:sz w:val="28"/>
        </w:rPr>
        <w:t>
      6) Чернобыль АЭС-iндегi апаттық,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бiрiнің радиациялық сәуле алуы себебiнен генетикалық жағынан мүгедек болып қалған олардың балаларына 2 000 теңге мөлшерінде;</w:t>
      </w:r>
      <w:r>
        <w:br/>
      </w:r>
      <w:r>
        <w:rPr>
          <w:rFonts w:ascii="Times New Roman"/>
          <w:b w:val="false"/>
          <w:i w:val="false"/>
          <w:color w:val="000000"/>
          <w:sz w:val="28"/>
        </w:rPr>
        <w:t>
      7)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кездердегі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адамдарға 2 000 теңге мөлшерінде;</w:t>
      </w:r>
      <w:r>
        <w:br/>
      </w:r>
      <w:r>
        <w:rPr>
          <w:rFonts w:ascii="Times New Roman"/>
          <w:b w:val="false"/>
          <w:i w:val="false"/>
          <w:color w:val="000000"/>
          <w:sz w:val="28"/>
        </w:rPr>
        <w:t>
      8) қоршау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2 000 теңге мөлшерінде;</w:t>
      </w:r>
      <w:r>
        <w:br/>
      </w:r>
      <w:r>
        <w:rPr>
          <w:rFonts w:ascii="Times New Roman"/>
          <w:b w:val="false"/>
          <w:i w:val="false"/>
          <w:color w:val="000000"/>
          <w:sz w:val="28"/>
        </w:rPr>
        <w:t>
      9)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кәмілетке толмаған бұрынғы тұтқындарына 2 000 теңге мөлшерінде;</w:t>
      </w:r>
      <w:r>
        <w:br/>
      </w:r>
      <w:r>
        <w:rPr>
          <w:rFonts w:ascii="Times New Roman"/>
          <w:b w:val="false"/>
          <w:i w:val="false"/>
          <w:color w:val="000000"/>
          <w:sz w:val="28"/>
        </w:rPr>
        <w:t>
      10) басқа мемлекеттердің аумақтарындағы ұрыс қимылдарына қатысушылар, атап айтқанда: бұрынғы КСР Одағы үкімет органдарының шешімдеріне сәйкес, басқа мемлекеттік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адамдарына (әскери мамандар мен кеңесшілерді қоса есептегенде) 2 000 теңге мөлшерінде;</w:t>
      </w:r>
      <w:r>
        <w:br/>
      </w:r>
      <w:r>
        <w:rPr>
          <w:rFonts w:ascii="Times New Roman"/>
          <w:b w:val="false"/>
          <w:i w:val="false"/>
          <w:color w:val="000000"/>
          <w:sz w:val="28"/>
        </w:rPr>
        <w:t>
      11)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марапатталған жұмысшылар мен қызметшілеріне 2 000 теңге мөлшерінде;</w:t>
      </w:r>
      <w:r>
        <w:br/>
      </w:r>
      <w:r>
        <w:rPr>
          <w:rFonts w:ascii="Times New Roman"/>
          <w:b w:val="false"/>
          <w:i w:val="false"/>
          <w:color w:val="000000"/>
          <w:sz w:val="28"/>
        </w:rPr>
        <w:t>
      12) Ұлы Отан соғысында қайтыс болғандардың қайталап некеге отырмаған жесірлеріне 2 000 теңге мөлшерінде;</w:t>
      </w:r>
      <w:r>
        <w:br/>
      </w:r>
      <w:r>
        <w:rPr>
          <w:rFonts w:ascii="Times New Roman"/>
          <w:b w:val="false"/>
          <w:i w:val="false"/>
          <w:color w:val="000000"/>
          <w:sz w:val="28"/>
        </w:rPr>
        <w:t>
      13) Ауғанстандағы немесе ұрыс қимылдары жүргiзiлген басқа мемлекеттердегi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қызметшiлердің отбасыларына 2 000 теңге мөлшерінде;</w:t>
      </w:r>
      <w:r>
        <w:br/>
      </w:r>
      <w:r>
        <w:rPr>
          <w:rFonts w:ascii="Times New Roman"/>
          <w:b w:val="false"/>
          <w:i w:val="false"/>
          <w:color w:val="000000"/>
          <w:sz w:val="28"/>
        </w:rPr>
        <w:t>
      14) бейбiт уақытта әскери қызметiн өткеру кезiнде қаза тапқан (қайтыс болған) әскери қызметшiлердің отбасыларына 2 000 теңге мөлшерінде;</w:t>
      </w:r>
      <w:r>
        <w:br/>
      </w:r>
      <w:r>
        <w:rPr>
          <w:rFonts w:ascii="Times New Roman"/>
          <w:b w:val="false"/>
          <w:i w:val="false"/>
          <w:color w:val="000000"/>
          <w:sz w:val="28"/>
        </w:rPr>
        <w:t>
</w:t>
      </w:r>
      <w:r>
        <w:rPr>
          <w:rFonts w:ascii="Times New Roman"/>
          <w:b w:val="false"/>
          <w:i w:val="false"/>
          <w:color w:val="ff0000"/>
          <w:sz w:val="28"/>
        </w:rPr>
        <w:t xml:space="preserve">      15) алынып тасталды - Батыс Қазақстан облысы Орал қалалық мәслихаттың 2012.12.12 </w:t>
      </w:r>
      <w:r>
        <w:rPr>
          <w:rFonts w:ascii="Times New Roman"/>
          <w:b w:val="false"/>
          <w:i w:val="false"/>
          <w:color w:val="000000"/>
          <w:sz w:val="28"/>
        </w:rPr>
        <w:t>№ 9-4</w:t>
      </w:r>
      <w:r>
        <w:rPr>
          <w:rFonts w:ascii="Times New Roman"/>
          <w:b w:val="false"/>
          <w:i w:val="false"/>
          <w:color w:val="ff0000"/>
          <w:sz w:val="28"/>
        </w:rPr>
        <w:t xml:space="preserve">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16) Ұлы Отан соғысының қатысушылары мен мүгедектеріне 3 000 теңге мөлшерінде;</w:t>
      </w:r>
      <w:r>
        <w:br/>
      </w:r>
      <w:r>
        <w:rPr>
          <w:rFonts w:ascii="Times New Roman"/>
          <w:b w:val="false"/>
          <w:i w:val="false"/>
          <w:color w:val="000000"/>
          <w:sz w:val="28"/>
        </w:rPr>
        <w:t>
</w:t>
      </w:r>
      <w:r>
        <w:rPr>
          <w:rFonts w:ascii="Times New Roman"/>
          <w:b w:val="false"/>
          <w:i w:val="false"/>
          <w:color w:val="ff0000"/>
          <w:sz w:val="28"/>
        </w:rPr>
        <w:t xml:space="preserve">      17) алынып тасталды - Батыс Қазақстан облысы Орал қалалық мәслихаттың 2012.04.12 </w:t>
      </w:r>
      <w:r>
        <w:rPr>
          <w:rFonts w:ascii="Times New Roman"/>
          <w:b w:val="false"/>
          <w:i w:val="false"/>
          <w:color w:val="000000"/>
          <w:sz w:val="28"/>
        </w:rPr>
        <w:t>№ 4-10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1986-1987 жылдары Чернобыль атом электростанциясындағы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- 2 000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Орал қалалық мәслихаттың 2009.03.31 </w:t>
      </w:r>
      <w:r>
        <w:rPr>
          <w:rFonts w:ascii="Times New Roman"/>
          <w:b w:val="false"/>
          <w:i w:val="false"/>
          <w:color w:val="000000"/>
          <w:sz w:val="28"/>
        </w:rPr>
        <w:t>№ 15-12</w:t>
      </w:r>
      <w:r>
        <w:rPr>
          <w:rFonts w:ascii="Times New Roman"/>
          <w:b w:val="false"/>
          <w:i w:val="false"/>
          <w:color w:val="ff0000"/>
          <w:sz w:val="28"/>
        </w:rPr>
        <w:t xml:space="preserve"> (бірінші ресми жарияланған күнінен бастап қолданысқа енгізіледі), 2012.04.12 </w:t>
      </w:r>
      <w:r>
        <w:rPr>
          <w:rFonts w:ascii="Times New Roman"/>
          <w:b w:val="false"/>
          <w:i w:val="false"/>
          <w:color w:val="000000"/>
          <w:sz w:val="28"/>
        </w:rPr>
        <w:t>№ 4-10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2012.12.12 </w:t>
      </w:r>
      <w:r>
        <w:rPr>
          <w:rFonts w:ascii="Times New Roman"/>
          <w:b w:val="false"/>
          <w:i w:val="false"/>
          <w:color w:val="000000"/>
          <w:sz w:val="28"/>
        </w:rPr>
        <w:t>№ 9-4</w:t>
      </w:r>
      <w:r>
        <w:rPr>
          <w:rFonts w:ascii="Times New Roman"/>
          <w:b w:val="false"/>
          <w:i w:val="false"/>
          <w:color w:val="ff0000"/>
          <w:sz w:val="28"/>
        </w:rPr>
        <w:t xml:space="preserve">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Азаматтардың жекелеген санаттарына берілетін біржолғы әлеуметтік көмек Орал қаласы әкімдігінің азаматтардың жекелеген санаттарына әлеуметтік төлем төлеу жөніндегі комиссияның (одан әрі - комиссия) қорытындысы негізінде төмендегі түрде беріледі:</w:t>
      </w:r>
      <w:r>
        <w:br/>
      </w:r>
      <w:r>
        <w:rPr>
          <w:rFonts w:ascii="Times New Roman"/>
          <w:b w:val="false"/>
          <w:i w:val="false"/>
          <w:color w:val="000000"/>
          <w:sz w:val="28"/>
        </w:rPr>
        <w:t>
      1) шұғыл әлеуметтік қолдау төлемдері (емделу, тұрмыстық қажеттіліктер, отбасы мүшелерінің қайтыс болуы, онкологиялық және туберкулез ауруына шалдыққандардың емделуіне т.б. ауыр жағдайларда) комиссия белгілеген мөлшерде жылына екі реттен артық емес;</w:t>
      </w:r>
      <w:r>
        <w:br/>
      </w:r>
      <w:r>
        <w:rPr>
          <w:rFonts w:ascii="Times New Roman"/>
          <w:b w:val="false"/>
          <w:i w:val="false"/>
          <w:color w:val="000000"/>
          <w:sz w:val="28"/>
        </w:rPr>
        <w:t>
      2) жеке меншік тұрғын үйлерде тұратын, жан басына шаққанда орташа табыстары ең төменгі күнкөріс деңгейінен төмен нашар қамтамасыз етілген отбасыларына (азаматтарға), жұмыссыз, сондай-ақ айлық табысы жиырма айлық есептік көрсеткіштен артық емес жалғыз тұратын және ерлі зайыпты зейнеткерлер, мүгедектер үшін қатты отын сатып алуға ең төменгі 12 есептік көрсеткіш мөлшерінде жылына бір рет және тұрғын үйді газдандыру үшін комиссия белгілеген мөлшеріндегі төлемдер;</w:t>
      </w:r>
      <w:r>
        <w:br/>
      </w:r>
      <w:r>
        <w:rPr>
          <w:rFonts w:ascii="Times New Roman"/>
          <w:b w:val="false"/>
          <w:i w:val="false"/>
          <w:color w:val="000000"/>
          <w:sz w:val="28"/>
        </w:rPr>
        <w:t>
      3) азаматтардың жекелеген санаттарына мереке күндеріне берілетін (9 мамыр, 1 маусым, 1 қазан) комиссия белгілеген мөлшеріндегі төлемдер:</w:t>
      </w:r>
      <w:r>
        <w:br/>
      </w:r>
      <w:r>
        <w:rPr>
          <w:rFonts w:ascii="Times New Roman"/>
          <w:b w:val="false"/>
          <w:i w:val="false"/>
          <w:color w:val="000000"/>
          <w:sz w:val="28"/>
        </w:rPr>
        <w:t>
      Жеңіс күніне - Ұлы Отан соғысының қатысушылары мен мүгедектеріне;</w:t>
      </w:r>
      <w:r>
        <w:br/>
      </w:r>
      <w:r>
        <w:rPr>
          <w:rFonts w:ascii="Times New Roman"/>
          <w:b w:val="false"/>
          <w:i w:val="false"/>
          <w:color w:val="000000"/>
          <w:sz w:val="28"/>
        </w:rPr>
        <w:t>
      Қарттар күніне - көмекке мұқтаж зейнеткерлер, жалғызбасты қартайған азаматтарға;</w:t>
      </w:r>
      <w:r>
        <w:br/>
      </w:r>
      <w:r>
        <w:rPr>
          <w:rFonts w:ascii="Times New Roman"/>
          <w:b w:val="false"/>
          <w:i w:val="false"/>
          <w:color w:val="000000"/>
          <w:sz w:val="28"/>
        </w:rPr>
        <w:t>
      балаларды қорғау күніне - 16 жасқа дейінгі мүгедек балаларға;</w:t>
      </w:r>
      <w:r>
        <w:br/>
      </w:r>
      <w:r>
        <w:rPr>
          <w:rFonts w:ascii="Times New Roman"/>
          <w:b w:val="false"/>
          <w:i w:val="false"/>
          <w:color w:val="000000"/>
          <w:sz w:val="28"/>
        </w:rPr>
        <w:t>
      жүз жасқа толған және одан асқан азаматтарға;</w:t>
      </w:r>
      <w:r>
        <w:br/>
      </w:r>
      <w:r>
        <w:rPr>
          <w:rFonts w:ascii="Times New Roman"/>
          <w:b w:val="false"/>
          <w:i w:val="false"/>
          <w:color w:val="000000"/>
          <w:sz w:val="28"/>
        </w:rPr>
        <w:t>
      3-1) мереке және даталы күндеріне берілетін бір жолғы көмекті төлеу келесі мөлшерде жүзеге асырылады:</w:t>
      </w:r>
      <w:r>
        <w:br/>
      </w:r>
      <w:r>
        <w:rPr>
          <w:rFonts w:ascii="Times New Roman"/>
          <w:b w:val="false"/>
          <w:i w:val="false"/>
          <w:color w:val="000000"/>
          <w:sz w:val="28"/>
        </w:rPr>
        <w:t>
      бірінші дүниежүзілік, азамат және Ұлы Отан соғыстары кезеңінде майдандағы армия флот құрамына кірген бөлімдерде, штабтар мен мекемелерде қызмет еткен әскери қызметшілер, азамат және Ұлы Отан соғыстарының партизандары мен астыртын күрес жүргізушілерге – 50 000 теңге;</w:t>
      </w:r>
      <w:r>
        <w:br/>
      </w:r>
      <w:r>
        <w:rPr>
          <w:rFonts w:ascii="Times New Roman"/>
          <w:b w:val="false"/>
          <w:i w:val="false"/>
          <w:color w:val="000000"/>
          <w:sz w:val="28"/>
        </w:rPr>
        <w:t>
      бірінші дүниежүзілік, азамат және Ұлы Отан соғыстарында майдандағы армия мен флоттың әскери қызметшілері, партизандар мен астыртын күрес жүргізушілер, сондай-ақ бірінші дүниежүзілік, азамат және Ұлы Отан соғыстары кезінде майданда, ұрыс қимылдары жүргізілген аудандарда, майдан маңындағы темір жол учаскелерінде, қорғаныс шептерін, әскери-теңіз базалары мен аэродромдар салу кезінде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қызметшiлерге – 50 000 теңге;</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адамдарға – 10 000 теңге;</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 – 3 000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3 000 теңге;</w:t>
      </w:r>
      <w:r>
        <w:br/>
      </w:r>
      <w:r>
        <w:rPr>
          <w:rFonts w:ascii="Times New Roman"/>
          <w:b w:val="false"/>
          <w:i w:val="false"/>
          <w:color w:val="000000"/>
          <w:sz w:val="28"/>
        </w:rPr>
        <w:t>
      бұрынғы Кеңес Социалистік Республикалар Одағы үкiмет органдарының шешiмдерiне сәйкес басқа мемлекеттiң аумақтарындағы ұрыс қимылдарына қатысқан-Совет Армиясының, Әскери-Теңiз флотының, Мемлекеттiк қауiпсiздiк комитетiнiң әскери қызметшiлерi, бұрынғы Кеңес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қызметшiлерiне; бұрынғы Кеңес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 Социалистік Республикалар Одағының ордендерiмен және медальдерiмен марапатталған жұмысшылар мен қызметшiлерге - 10 000 теңге;</w:t>
      </w:r>
      <w:r>
        <w:br/>
      </w:r>
      <w:r>
        <w:rPr>
          <w:rFonts w:ascii="Times New Roman"/>
          <w:b w:val="false"/>
          <w:i w:val="false"/>
          <w:color w:val="000000"/>
          <w:sz w:val="28"/>
        </w:rPr>
        <w:t>
      1986-1987 жылдары Чернобыль атом электр станциясындағы апатына тiкелей қатысқан адамдарға - 10 000 теңге;</w:t>
      </w:r>
      <w:r>
        <w:br/>
      </w:r>
      <w:r>
        <w:rPr>
          <w:rFonts w:ascii="Times New Roman"/>
          <w:b w:val="false"/>
          <w:i w:val="false"/>
          <w:color w:val="000000"/>
          <w:sz w:val="28"/>
        </w:rPr>
        <w:t>
      бұрынғы Кеңес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- 10 000 теңге;</w:t>
      </w:r>
      <w:r>
        <w:br/>
      </w: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- 10 000 теңге;</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- 10 000 теңге;</w:t>
      </w:r>
      <w:r>
        <w:br/>
      </w:r>
      <w:r>
        <w:rPr>
          <w:rFonts w:ascii="Times New Roman"/>
          <w:b w:val="false"/>
          <w:i w:val="false"/>
          <w:color w:val="000000"/>
          <w:sz w:val="28"/>
        </w:rPr>
        <w:t>
      Чернобыль атом электр станциясындағы апаттың зардаптарын жою кезiнде қаза тапқан адамдардың отбасына - 10 000 теңге;</w:t>
      </w:r>
      <w:r>
        <w:br/>
      </w:r>
      <w:r>
        <w:rPr>
          <w:rFonts w:ascii="Times New Roman"/>
          <w:b w:val="false"/>
          <w:i w:val="false"/>
          <w:color w:val="000000"/>
          <w:sz w:val="28"/>
        </w:rPr>
        <w:t>
      Чернобыль атом электр станциясындағы апаттың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отбасына - 10 000 теңге;</w:t>
      </w:r>
      <w:r>
        <w:br/>
      </w:r>
      <w:r>
        <w:rPr>
          <w:rFonts w:ascii="Times New Roman"/>
          <w:b w:val="false"/>
          <w:i w:val="false"/>
          <w:color w:val="000000"/>
          <w:sz w:val="28"/>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- 3 000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қайталап некеге отырмаған әйелдеріне (күйеулеріне) – 3 000 теңге;</w:t>
      </w:r>
      <w:r>
        <w:br/>
      </w:r>
      <w:r>
        <w:rPr>
          <w:rFonts w:ascii="Times New Roman"/>
          <w:b w:val="false"/>
          <w:i w:val="false"/>
          <w:color w:val="000000"/>
          <w:sz w:val="28"/>
        </w:rPr>
        <w:t>
      қайтыс болған соғыс мүгедектерінің және соларға теңестірілген мүгедектердің қайталап некеге отырмаған әйелдеріне (күйеулеріне) – 3 000 теңге;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отбасына - 5 000 тенге;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- 3 000 теңге;</w:t>
      </w:r>
      <w:r>
        <w:br/>
      </w:r>
      <w:r>
        <w:rPr>
          <w:rFonts w:ascii="Times New Roman"/>
          <w:b w:val="false"/>
          <w:i w:val="false"/>
          <w:color w:val="000000"/>
          <w:sz w:val="28"/>
        </w:rPr>
        <w:t>
      бірнеше негіздеме бойынша біржолғы көмекті алуға бірдей құқығы бар тұлғаларға біржолғы көмек олардың таңдауы бойынша бір негіздеме бойынша төленеді;</w:t>
      </w:r>
      <w:r>
        <w:br/>
      </w:r>
      <w:r>
        <w:rPr>
          <w:rFonts w:ascii="Times New Roman"/>
          <w:b w:val="false"/>
          <w:i w:val="false"/>
          <w:color w:val="000000"/>
          <w:sz w:val="28"/>
        </w:rPr>
        <w:t>
      </w:t>
      </w:r>
      <w:r>
        <w:rPr>
          <w:rFonts w:ascii="Times New Roman"/>
          <w:b w:val="false"/>
          <w:i w:val="false"/>
          <w:color w:val="ff0000"/>
          <w:sz w:val="28"/>
        </w:rPr>
        <w:t xml:space="preserve">Ескерту. 3-1 тармақшасы жаңа редакцияда - Батыс Қазақстан облысы Орал қалалық мәслихаттың 2012.05.28 </w:t>
      </w:r>
      <w:r>
        <w:rPr>
          <w:rFonts w:ascii="Times New Roman"/>
          <w:b w:val="false"/>
          <w:i w:val="false"/>
          <w:color w:val="000000"/>
          <w:sz w:val="28"/>
        </w:rPr>
        <w:t>№ 5-5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өзгерту енгізілді - Батыс Қазақстан облысы Орал қалалық мәслихаттың 2012.12.12 </w:t>
      </w:r>
      <w:r>
        <w:rPr>
          <w:rFonts w:ascii="Times New Roman"/>
          <w:b w:val="false"/>
          <w:i w:val="false"/>
          <w:color w:val="000000"/>
          <w:sz w:val="28"/>
        </w:rPr>
        <w:t>№ 9-4</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4) Ұлы Отан Соғысының қатысушылары мен мүгедектеріне тіс салдыруына жылына бір рет 15 000 теңге мөлшеріндегі төлемдер;</w:t>
      </w:r>
      <w:r>
        <w:br/>
      </w:r>
      <w:r>
        <w:rPr>
          <w:rFonts w:ascii="Times New Roman"/>
          <w:b w:val="false"/>
          <w:i w:val="false"/>
          <w:color w:val="000000"/>
          <w:sz w:val="28"/>
        </w:rPr>
        <w:t>
      5) туберкулезбен ауыратын азаматтарды құжаттандыруға және оларды қосымша тамақтандыруға жылына бір рет 3 айлық есептік көрсеткіш мөлшеріндегі төлемдер</w:t>
      </w:r>
      <w:r>
        <w:br/>
      </w:r>
      <w:r>
        <w:rPr>
          <w:rFonts w:ascii="Times New Roman"/>
          <w:b w:val="false"/>
          <w:i w:val="false"/>
          <w:color w:val="000000"/>
          <w:sz w:val="28"/>
        </w:rPr>
        <w:t>
      6) 18 жасқа дейінгі мүгедек балаларға облыстан тыс жерлерде операция жасауға және емделуге комиссия белгілеген мөлшерде;</w:t>
      </w:r>
      <w:r>
        <w:br/>
      </w:r>
      <w:r>
        <w:rPr>
          <w:rFonts w:ascii="Times New Roman"/>
          <w:b w:val="false"/>
          <w:i w:val="false"/>
          <w:color w:val="000000"/>
          <w:sz w:val="28"/>
        </w:rPr>
        <w:t>
      7) 18 жасқа дейінгі мүгедек балаларды бағып отырған отбасына комиссия белгілеген мөлшерде;</w:t>
      </w:r>
      <w:r>
        <w:br/>
      </w:r>
      <w:r>
        <w:rPr>
          <w:rFonts w:ascii="Times New Roman"/>
          <w:b w:val="false"/>
          <w:i w:val="false"/>
          <w:color w:val="000000"/>
          <w:sz w:val="28"/>
        </w:rPr>
        <w:t>
      8) интернационалист жауынгерлерді еске алу күні - Ауғанстан соғысына қатысушылары мен мүгедектерiне төлемдер;</w:t>
      </w:r>
      <w:r>
        <w:br/>
      </w:r>
      <w:r>
        <w:rPr>
          <w:rFonts w:ascii="Times New Roman"/>
          <w:b w:val="false"/>
          <w:i w:val="false"/>
          <w:color w:val="000000"/>
          <w:sz w:val="28"/>
        </w:rPr>
        <w:t>
      9) Чернобыль атом электрстанциясы апатының құрбандарын еске алу күнi – Чернобыль атом электростанциясы апатының зардаптарын жоюға қатысушы тұлғаларға және қаза тапқан адамдардың отбасына төлемдер.</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Батыс Қазақстан облысы Орал қалалық мәслихаттың 2009.03.31 </w:t>
      </w:r>
      <w:r>
        <w:rPr>
          <w:rFonts w:ascii="Times New Roman"/>
          <w:b w:val="false"/>
          <w:i w:val="false"/>
          <w:color w:val="000000"/>
          <w:sz w:val="28"/>
        </w:rPr>
        <w:t>№ 15-12</w:t>
      </w:r>
      <w:r>
        <w:rPr>
          <w:rFonts w:ascii="Times New Roman"/>
          <w:b w:val="false"/>
          <w:i w:val="false"/>
          <w:color w:val="ff0000"/>
          <w:sz w:val="28"/>
        </w:rPr>
        <w:t xml:space="preserve"> (бірінші ресми жарияланған күнінен бастап қолданысқа енгізіледі), 2010.04.20 </w:t>
      </w:r>
      <w:r>
        <w:rPr>
          <w:rFonts w:ascii="Times New Roman"/>
          <w:b w:val="false"/>
          <w:i w:val="false"/>
          <w:color w:val="000000"/>
          <w:sz w:val="28"/>
        </w:rPr>
        <w:t>№ 28-3</w:t>
      </w:r>
      <w:r>
        <w:rPr>
          <w:rFonts w:ascii="Times New Roman"/>
          <w:b w:val="false"/>
          <w:i w:val="false"/>
          <w:color w:val="ff0000"/>
          <w:sz w:val="28"/>
        </w:rPr>
        <w:t xml:space="preserve">,  2012.05.28 </w:t>
      </w:r>
      <w:r>
        <w:rPr>
          <w:rFonts w:ascii="Times New Roman"/>
          <w:b w:val="false"/>
          <w:i w:val="false"/>
          <w:color w:val="000000"/>
          <w:sz w:val="28"/>
        </w:rPr>
        <w:t>№ 5-5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2012.12.12 </w:t>
      </w:r>
      <w:r>
        <w:rPr>
          <w:rFonts w:ascii="Times New Roman"/>
          <w:b w:val="false"/>
          <w:i w:val="false"/>
          <w:color w:val="000000"/>
          <w:sz w:val="28"/>
        </w:rPr>
        <w:t>№ 9-4</w:t>
      </w:r>
      <w:r>
        <w:rPr>
          <w:rFonts w:ascii="Times New Roman"/>
          <w:b w:val="false"/>
          <w:i w:val="false"/>
          <w:color w:val="ff0000"/>
          <w:sz w:val="28"/>
        </w:rPr>
        <w:t xml:space="preserve"> (ресми жарияланған күннен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 Жекелеген азаматтар санаттарына ай сайын берілетін әлеуметтік көмекті қоспағанда, барлық әлеуметтік көмек түрлерінің ең жоғары көлемі жылына 50 айлық есептік көрсеткіш мөлшерінен аспауы тиіс.</w:t>
      </w:r>
      <w:r>
        <w:br/>
      </w:r>
      <w:r>
        <w:rPr>
          <w:rFonts w:ascii="Times New Roman"/>
          <w:b w:val="false"/>
          <w:i w:val="false"/>
          <w:color w:val="000000"/>
          <w:sz w:val="28"/>
        </w:rPr>
        <w:t>
</w:t>
      </w:r>
      <w:r>
        <w:rPr>
          <w:rFonts w:ascii="Times New Roman"/>
          <w:b w:val="false"/>
          <w:i w:val="false"/>
          <w:color w:val="000000"/>
          <w:sz w:val="28"/>
        </w:rPr>
        <w:t>
      4. Осы шешім оның алғашқы ресми жарияланған күнінен бастап қолданысқа енгізіледі, шешімнің 1 тармағынан басқа, оның қолданысы 2008 жылғы 1 шілдеден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Орал қалалық мәслихатының әлеуметтік мәселелер мен жастар ісі жөніндегі тұрақты комиссиясына жүктелсін.</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9-шы сессиясының төрайымы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