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151f" w14:textId="c481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N 8 қалалық сайлау округі аумағында үгіт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2008 жылғы 31 шілдедегі N 2166 қаулысы. Батыс Қазақстан облысы Орал қаласының әділет басқармасында 2008 жылғы 4 қыркүйекте N 7-1-111 тіркелді. Күші жойылды - Батыс Қазақстан облысы Орал қаласы әкімдігінің 2009 жылғы 9 cәуірдегі N 959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Батыс Қазақстан облысы Орал қаласы әкімдігінің 2009.04.09 N 959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 6-тармағы негізінде, қалалық (аумақтық) сайлау комиссиясының келісімі бойынша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Орал қаласының N 8 қалалық сайлау округі аумағында үгіт баспа материалдарын орналастыру үшін келесі орындар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Евразия даңғылы, 102, "Әмбебап дүкен" сауда орталығы ғимаратының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Евразия даңғылы, 59/1, "Диана плюс" жауапкершілігі шектеулі серіктестігі ғимаратының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Құрманғазы көшесі, 160, "N 2 облыстық балалар ауруханасы" мемлекеттік коммуналдық қазыналық кәсіпорын ғимаратының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"Орал қаласының тұрғын үй коммуналдық шаруашылық, жолаушы көлігі және автомобиль жолдары бөлімі" мемлекеттік мекеме қалғандарды дайындауды және орнатуды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Орал қаласы әкімдігінің 2008 жылғы 17 шілдедегі N 1866 "Орал қаласының N 8 қалалық сайлау округі аумағында үгіт баспа материалдарын орналастыру үшін орындар белгілеу туралы"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Орал қаласы әкімі аппаратының басшысы Қ.М. Ақболатовқа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