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2f1" w14:textId="634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2008 жылғы 10 сәуірдегі N 969 "Орал қаласы бойынша
2008 жылы халықтың нысаналы топтары үшін әлеуметтік жұмыс орындарын ұйымдастыру жөніндегі шаралар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20 қарашадағы N 4077 қаулысы. Батыс Қазақстан облысы Орал қаласының Әділет басқармасында 2008 жылғы 5 желтоқсанда N 7-1-118 тіркелді. Күші жойылды - Батыс Қазақстан облысы Орал қаласы әкімдігінің 2009 жылғы 8 қаңтардағы N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2009.01.08 N 25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18-1 баптарын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Орал қалалық әділет басқармасының 2008 жылғы 7 қарашадағы N 1-6994 ұсынысын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"Орал қаласы бойынша 2008 жылы халықтың нысаналы топтары үшін әлеуметтік жұмыс орындарын ұйымдастыру жөніндегі шаралар туралы" 2008 жылғы 10 сәуірдегі N 969 (нормативтік құқықтық актілерді мемлекеттік тіркеу тізілімінде N 7-1-88 тіркелген, 2008 жылғы 8 мамырдағы "Жайық үні" газетінде жарияланған), Орал қаласы әкімдігінің "Орал қаласы әкімдігінің 2008 жылғы 10 сәуірдегі N  969 "Орал қаласы бойынша 2008 жылы халықтың нысаналы топтары үшін әлеуметтік жұмыс орындарын ұйымдастыру жөніндегі шаралар туралы" қаулысына толықтырулар енгізу туралы" 2008 жылғы 26 маусымдағы N 1659 (нормативтік құқықтық актілерді мемлекеттік тіркеу тізілімінде N 7-1-105 тіркелген, 2008 жылғы 30 шілдедегі "Жайық үні" газетінің N 30 жарияланған), Орал қаласы әкімдігінің "Орал қаласы әкімдігінің 2008 жылғы 10 сәуірдегі N 969 "Орал қаласы бойынша 2008 жылы халықтың нысаналы топтары үшін әлеуметтік жұмыс орындарын ұйымдастыру жөніндегі шаралар туралы" қаулысына өзгертулер енгізу туралы" 2008 жылғы 24 шілдедегі N 1938 (нормативтік құқықтық актілерді мемлекеттік тіркеу тізілімінде N 7-1-108 тіркелген, 2008 жылғы 21 тамыздағы "Жайық үні" газетінің N 34 жарияланған қаулылармен енгізілген өзгерістер мен толықтыруларды ескере отырып) қаулысына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1 қосымша осы қаулыға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 қосымша осы қаулыға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күннен бастап қолданысқа енгізіледі және 2008 жылғы 1 шілдеде туындаған құқықтық қатынастарға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Қ. М. Ақболатовқа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 әкімі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4077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ұйымдастырылатын кәсіпорындардың тізбесі,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еңбекақы мөлшері мен қаржы көзінің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754"/>
        <w:gridCol w:w="2185"/>
        <w:gridCol w:w="1173"/>
        <w:gridCol w:w="1173"/>
        <w:gridCol w:w="1429"/>
        <w:gridCol w:w="1452"/>
      </w:tblGrid>
      <w:tr>
        <w:trPr>
          <w:trHeight w:val="46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  орын-дары-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саны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нысы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  уақы-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(ай)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көзі және еңбекақы мөлшері (теңге)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1 ай мерзімге есептелгенде еңбекақы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 қоры- нан </w:t>
            </w:r>
          </w:p>
        </w:tc>
      </w:tr>
      <w:tr>
        <w:trPr>
          <w:trHeight w:val="42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"Джамбула" меншік пәтер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64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"Дорожник" пәтер иелерінің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2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"Домовой" пәтер иелері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6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"Мекон" жеке пәтер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"Домоуправ-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ление-1"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8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"Механик" пәтер иелері тұтыну кооператив-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қауымдастығы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8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"Высота"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"Евразия"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 оңдаушы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"Нур" пәтер иелерінің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жүргізуші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"Жалын" пәтер тұтыну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9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"Агрореммаш" зауыт ықшамаудан пәтер иелерінің тұрғын үй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Шаңырақ" тұтынушы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"ЖЭК-5" пәтер иелерінің тұтыну кооператив-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қауымдастығы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"Геолог"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"Умит" пәтер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Газбен-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"Жанаатау"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"Оазис" ғимарат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64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"Комплекс" пәтер иелері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"Орнату"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"Сван"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7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"Северянка" ғимарат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88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"Центр" пәтер иелері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9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"Устаз" пәтер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9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"Родник" ғимарат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"Топаз" пәтер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Шатыр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0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"Болашак" үй-жайлар иелері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22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ник" пәтер иелерінің тұтыну кооператив-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қауымдастығы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"Максат" тұтынушылар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Сылақшы-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жуушы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70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"Крепость" пәтер иелері тұтыну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жүйелерін оңдаушы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леуші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61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"Чайка" пәтер тұтыну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"Батурина 45" пәтер тұтыну иелерінің кооперативі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4077 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кәсіпкерлік субъектілерінің тізбесі,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еңбекақы мөлшері мен қаржы көзінің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704"/>
        <w:gridCol w:w="1914"/>
        <w:gridCol w:w="1188"/>
        <w:gridCol w:w="1338"/>
        <w:gridCol w:w="1402"/>
        <w:gridCol w:w="1296"/>
      </w:tblGrid>
      <w:tr>
        <w:trPr>
          <w:trHeight w:val="46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 атауы 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  орын-дары-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саны 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бой-ынша уақы-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(ай)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көзі және еңбекақы мөлшері (теңге)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адамға 1 ай мерзімге есептелгенде еңбекақы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</w:t>
            </w:r>
          </w:p>
        </w:tc>
      </w:tr>
      <w:tr>
        <w:trPr>
          <w:trHeight w:val="15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"Баспа үйі Өркениет"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–офис-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</w:tr>
      <w:tr>
        <w:trPr>
          <w:trHeight w:val="17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"Диана-плюс"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жұмыс  көле-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 </w:t>
            </w:r>
          </w:p>
        </w:tc>
      </w:tr>
      <w:tr>
        <w:trPr>
          <w:trHeight w:val="3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"Дастан баспа-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фиялық корпорация"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БҚО Ардагер журналисте-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БҮҰ ҚБ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"Джакибаев" жеке кәсіпкер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"Дина"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тігі. Көлік жүргізушілер мектебі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"Самат" жауапкер-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шілігі шектеулі серіктес-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тігі. Көлік жүргізушілер мектебі.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"Евразия-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Батыс" ЖШС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6013 </w:t>
            </w:r>
          </w:p>
        </w:tc>
      </w:tr>
      <w:tr>
        <w:trPr>
          <w:trHeight w:val="28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 Зеленстрой" ЖШС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8950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