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f556" w14:textId="4c9f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2007 жылғы 30 қазандағы N 3-7 "Орал қаласы аумағының құрылыс салу Ережесі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2008 жылғы 23 желтоқсандағы N 13-16 шешімі. Батыс Қазақстан облысы Орал қаласының Әділет басқармасында 2008 жылғы 26 желтоқсанда N 7-1-121 тіркелді. Күші жойылды - Батыс Қазақстан облысы Орал қалалық мәслихатының 2013 жылғы 5 шілдедегі № 15-5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05.07.2013 № 15-5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 аумағының құрылыс салу Ережесі" туралы" 2007 жылғы 30 қазандағы N 3-7 (нормативтік құқықтық кесімдерді мемлекеттік тіркеу тізілімінде N 7-1-76 тіркелген, 2007 жылғы 22 қарашадағы, 2007 жылғы 29 қарашадағы, 2007 жылғы 6 желтоқсандағы, 2008 жылғы 3 қаңтардағы "Жайық үні" газетінде және 2007 жылғы 29 қарашадағы, 2007 жылғы 6 желтоқсандағы, 2007 жылғы 20 желтоқсандағы "Пульс города"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"мемлекеттік тіркеуден өткен күннен күшіне енеді" сөздері "ресми жарияланған күнінен бастап қолданысқа енгізіледі"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13-ші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