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ac3d" w14:textId="571a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әкімдігінің 2008 жылғы 20 мамырдағы N 186 "Мемлекеттік қызмет көрсетудің кейбір стандарттарын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2008 жылғы 5 желтоқсандағы N 411 қаулысы. Батыс Қазақстан облысы Ақжайық ауданы әділет басқармасында 2008 жылғы 11 желтоқсанда N 7-2-66 тіркелді. Күші жойылды - Батыс Қазақстан облысы Ақжайық ауданы әкімдігінің 2010 жылғы 6 қыркүйектегі N 252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ауданы әкімдігінің 2010.09.06 N 252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15-1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2007 жылғы 30 маусымдағы N 558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деңгейде көрсетілетін мемлекеттік қызметтерді көрсетуді қамтамасыз ету мақсатында аудан әкімдігінің 2008 жылдың 20 мамырдағы N 186 "Мемлекеттік қызмет көрсетудің кейбір стандарттарын бекіту туралы" қаулысына өзгерістер енгізу туындау қажеттілігіне байланысты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"Мемлекеттік қызмет көрсетудің кейбір стандарттарын бекіту туралы" 2008 жылғы 20 мамырдағы N 186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30.06.2008 жылғы N 7-2-57 тіркелген, "Жайық таңы" газетінде (04.07.2008 жылғы N 27 санынан бастап, 26.09.2008 жылғы N 40 санға дейін жарияланған), қауылысына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қаулысымен бекітілген 10 қосымшасының 12 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Мемлекеттік қызметті алу үшін, оның ішінде жеңілдіктері бар адамдар үшін қажетті құжаттар мен талаптар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арызы мен оған тiркелген жеке куәлiгiнің көшірмесі (төлқұжат);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салық төлеушінің тіркеу нөмері берілгені туралы куәлігі (СТН);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азаматтарды тіркеу кітабының көшірмесі (үй кітабы);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пайдаланып отырған алаң көлемі жөніндегі (техникалық төлқұжат) тұрғын жайға құжаттардың көшірмесі (жекешелендіру, сыйға тарту, сатып-сату, жалға беру т.б. жөніндегі келісім-шарттар);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жылжымайтын мүлік жөніндегі анықтама (жылына бір рет);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Ұлы Отан Соғысы қатысушысы немесе мүгедегі куәлігінің көшірмесі, мүгедек күтімінің заңдылығын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мүгедекке күтім жасаудың заңдылығын дәлелдейтін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алдыңғы арыз беру мерзіміне сәйкес отбасының өткен жарты жылдыққа табыстары жөніндегі мәлімет (зейнетақысы жөнінде анықтама немесе жинақ кітапшасы, жалақысы туралы анықтама, алименттер, шәкіртақы);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тұрғын жай ұстау, коммуналдық қызмет және байланыс қызметі ақысын төлеу бойынша төлем құжатарының түпнұсқасы (түбіртектер мен кітапшалар)."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Тиісті мемлекеттік қызметтерді көрсететін мемлекеттік органдар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