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c127" w14:textId="bc4c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Бокей ордасы аудандық мәслихатының 2008 жылғы 14 шілдедегі N 7-3 "Жекелеген санаттағы мұқтаж азаматтарға әлеуметтік көмек көрсетуді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2008 жылғы 19 қарашадағы № 10-2 шешімі. Батыс Қазақстан облысы Бөкей ордасы ауданы әділет басқармасында 2008 жылғы 12 желтоқсанда № 7-4-78 тіркелді. Күші жойылды - Батыс Қазақстан облысы Бөкей ордасы аудандық мәслихатының 2015 жылғы 22 желтоқсандағы № 27-5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Бөкей ордасы аудандық мәслихатының 22.12.2015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жұмыспен қамту және әлеуметтік бағдарламалар бөлімінің меңгерушісі Мереке Темірболатұлы Махимовтың ұсынбасына сәйкес аудандық мәслихаттың кезекті оныншы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2008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"Жекелеген санаттағы мұқтаж азаматтарға әлеуметтік көмек көрсетуді бекіту туралы" шешіміне (нормативтік құқықтық актілерді мемлекеттік тіркеу тізілімінде № 7-4-68 тіркелген, 2008 жылғы 13 қыркүйектегі "Орда жұлдызы" газетінің № 37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қосымшада 8-тармақпен толықтырылып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Дәрігердің жолдамасымен облыс орталығына барып тексерілген, өкпе ауруымен ауыратын азаматтар."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 қосымшада 6-тармақпен толықтырылып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№ 1 қосымшаның 8-тармағы бойынша тексерілген жағдайда табыстары есептелмей, жолақысы мен тамақтануына нақтылы төлем шығыны төленеді."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