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d2cc" w14:textId="e0ad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2008 жылғы 4 маусымдағы N 109 қаулысы. Батыс Қазақстан облысы Жаңақала ауданы әділет басқармасында 2008 жылғы 2 шілдеде N 7-5-66 тіркелді. Күші жойылды - Батыс Қазақстан облысы Жаңақала ауданы әкімдігінің 2010 жылғы 5 қазандағы N 183 қаулысымен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ауданы әкімдігінің 2010.10.05 N 183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деңгейде көрсетілетін мемлекеттік қызметтерді көрсетуді қамтамасыз ету мақсатында аудан әкімияты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 стандарттары бекітілсін:</w:t>
      </w:r>
      <w:r>
        <w:br/>
      </w:r>
      <w:r>
        <w:rPr>
          <w:rFonts w:ascii="Times New Roman"/>
          <w:b w:val="false"/>
          <w:i w:val="false"/>
          <w:color w:val="000000"/>
          <w:sz w:val="28"/>
        </w:rPr>
        <w:t>
      1) Жұмыссыз азаматтарды есепке қою және тіркеу (1-қосымша);</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(2-қосымша);</w:t>
      </w:r>
      <w:r>
        <w:br/>
      </w:r>
      <w:r>
        <w:rPr>
          <w:rFonts w:ascii="Times New Roman"/>
          <w:b w:val="false"/>
          <w:i w:val="false"/>
          <w:color w:val="000000"/>
          <w:sz w:val="28"/>
        </w:rPr>
        <w:t>
      3) Мүгедектерге протездік-ортопедиялық көмек ұсыну үшін құжаттарды ресімдеу (3-қосымша);</w:t>
      </w:r>
      <w:r>
        <w:br/>
      </w:r>
      <w:r>
        <w:rPr>
          <w:rFonts w:ascii="Times New Roman"/>
          <w:b w:val="false"/>
          <w:i w:val="false"/>
          <w:color w:val="000000"/>
          <w:sz w:val="28"/>
        </w:rPr>
        <w:t>
      4) Мүгедектерге сурдо-тифлоқұралдар мен міндетті гигиеналық құралдар беру (4-қосымша);</w:t>
      </w:r>
      <w:r>
        <w:br/>
      </w:r>
      <w:r>
        <w:rPr>
          <w:rFonts w:ascii="Times New Roman"/>
          <w:b w:val="false"/>
          <w:i w:val="false"/>
          <w:color w:val="000000"/>
          <w:sz w:val="28"/>
        </w:rPr>
        <w:t>
      5) 18 жасқа дейінгі балалары бар отбасыларға мемлекеттік жәрдемақылар тағайындау (5-қосымша);</w:t>
      </w:r>
      <w:r>
        <w:br/>
      </w:r>
      <w:r>
        <w:rPr>
          <w:rFonts w:ascii="Times New Roman"/>
          <w:b w:val="false"/>
          <w:i w:val="false"/>
          <w:color w:val="000000"/>
          <w:sz w:val="28"/>
        </w:rPr>
        <w:t>
      6) Тұрғын үй көмегін тағайындау (6-қосымша);</w:t>
      </w:r>
      <w:r>
        <w:br/>
      </w:r>
      <w:r>
        <w:rPr>
          <w:rFonts w:ascii="Times New Roman"/>
          <w:b w:val="false"/>
          <w:i w:val="false"/>
          <w:color w:val="000000"/>
          <w:sz w:val="28"/>
        </w:rPr>
        <w:t>
      7)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(7-қосымша);</w:t>
      </w:r>
      <w:r>
        <w:br/>
      </w:r>
      <w:r>
        <w:rPr>
          <w:rFonts w:ascii="Times New Roman"/>
          <w:b w:val="false"/>
          <w:i w:val="false"/>
          <w:color w:val="000000"/>
          <w:sz w:val="28"/>
        </w:rPr>
        <w:t>
      8) Жергілікті өкілетті органдардың шешімдері бойынша мұқтаж азаматтардың жекелеген санаттарына әлеуметтік көмек тағайындау және төлеу (8-қосымша);</w:t>
      </w:r>
      <w:r>
        <w:br/>
      </w:r>
      <w:r>
        <w:rPr>
          <w:rFonts w:ascii="Times New Roman"/>
          <w:b w:val="false"/>
          <w:i w:val="false"/>
          <w:color w:val="000000"/>
          <w:sz w:val="28"/>
        </w:rPr>
        <w:t>
      9) Үйде тәрбиеленетін және оқитын мүгедек балаларды материалдық қамтамасыз ету үшін құжаттар ресімдеу (9-қосымша);</w:t>
      </w:r>
      <w:r>
        <w:br/>
      </w:r>
      <w:r>
        <w:rPr>
          <w:rFonts w:ascii="Times New Roman"/>
          <w:b w:val="false"/>
          <w:i w:val="false"/>
          <w:color w:val="000000"/>
          <w:sz w:val="28"/>
        </w:rPr>
        <w:t>
      10) Мемлекеттік атаулы әлеуметтік көмек тағайындау (10-қосымша);</w:t>
      </w:r>
      <w:r>
        <w:br/>
      </w:r>
      <w:r>
        <w:rPr>
          <w:rFonts w:ascii="Times New Roman"/>
          <w:b w:val="false"/>
          <w:i w:val="false"/>
          <w:color w:val="000000"/>
          <w:sz w:val="28"/>
        </w:rPr>
        <w:t>
      11) Жұмыссыз азаматтарға анықтама беру (11-қосымша);</w:t>
      </w:r>
      <w:r>
        <w:br/>
      </w:r>
      <w:r>
        <w:rPr>
          <w:rFonts w:ascii="Times New Roman"/>
          <w:b w:val="false"/>
          <w:i w:val="false"/>
          <w:color w:val="000000"/>
          <w:sz w:val="28"/>
        </w:rPr>
        <w:t>
      12) Патронаттық тәрбиелеуге балаларды алуға тілек білдірген отбасылардан өтініштер қабылдау (12-қосымша);</w:t>
      </w:r>
      <w:r>
        <w:br/>
      </w:r>
      <w:r>
        <w:rPr>
          <w:rFonts w:ascii="Times New Roman"/>
          <w:b w:val="false"/>
          <w:i w:val="false"/>
          <w:color w:val="000000"/>
          <w:sz w:val="28"/>
        </w:rPr>
        <w:t>
      13) Мектепке дейінгі балалар мекемелеріне жіберу үшін мектепке дейінгі (7 жасқа дейін) жастағы балаларды тіркеу (13-қосымша);</w:t>
      </w:r>
      <w:r>
        <w:br/>
      </w:r>
      <w:r>
        <w:rPr>
          <w:rFonts w:ascii="Times New Roman"/>
          <w:b w:val="false"/>
          <w:i w:val="false"/>
          <w:color w:val="000000"/>
          <w:sz w:val="28"/>
        </w:rPr>
        <w:t>
      14) Жетімдерді, ата-анасының қамқорлығынсыз қалған балаларды әлеуметтік қамсыздандыруға құжаттар ресімдеу (14-қосымша);</w:t>
      </w:r>
      <w:r>
        <w:br/>
      </w:r>
      <w:r>
        <w:rPr>
          <w:rFonts w:ascii="Times New Roman"/>
          <w:b w:val="false"/>
          <w:i w:val="false"/>
          <w:color w:val="000000"/>
          <w:sz w:val="28"/>
        </w:rPr>
        <w:t>
      15) Қорғаншы (қамқоршы) болып белгіленген адамға куәлік беру (15-қосымша);</w:t>
      </w:r>
      <w:r>
        <w:br/>
      </w:r>
      <w:r>
        <w:rPr>
          <w:rFonts w:ascii="Times New Roman"/>
          <w:b w:val="false"/>
          <w:i w:val="false"/>
          <w:color w:val="000000"/>
          <w:sz w:val="28"/>
        </w:rPr>
        <w:t>
      16) Кәмелетке толмаған балаларға тиесілі тұрғын үй алаңын ауыстыруға немесе сатуға рұқсат беру үшін нотариалды кеңсеге анықтама беру (16-қосымша);</w:t>
      </w:r>
      <w:r>
        <w:br/>
      </w:r>
      <w:r>
        <w:rPr>
          <w:rFonts w:ascii="Times New Roman"/>
          <w:b w:val="false"/>
          <w:i w:val="false"/>
          <w:color w:val="000000"/>
          <w:sz w:val="28"/>
        </w:rPr>
        <w:t>
      17) Зейнеткерлік қорларға, ІІМ Жол полициясы комитетінің аумақтық бөлімшелеріне кәмелетке толмаған балаларға мұраны ресімдеу үшін анықтама беру (17-қосымша);</w:t>
      </w:r>
      <w:r>
        <w:br/>
      </w:r>
      <w:r>
        <w:rPr>
          <w:rFonts w:ascii="Times New Roman"/>
          <w:b w:val="false"/>
          <w:i w:val="false"/>
          <w:color w:val="000000"/>
          <w:sz w:val="28"/>
        </w:rPr>
        <w:t>
      18) Кәмелетке толмағандарға тиесілі тұрғын үйді банкке несие ресімдеу үшін кепілге қоюға рұқсат беру (18-қосымша);</w:t>
      </w:r>
      <w:r>
        <w:br/>
      </w:r>
      <w:r>
        <w:rPr>
          <w:rFonts w:ascii="Times New Roman"/>
          <w:b w:val="false"/>
          <w:i w:val="false"/>
          <w:color w:val="000000"/>
          <w:sz w:val="28"/>
        </w:rPr>
        <w:t>
      19)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(19-қосымша);</w:t>
      </w:r>
      <w:r>
        <w:br/>
      </w:r>
      <w:r>
        <w:rPr>
          <w:rFonts w:ascii="Times New Roman"/>
          <w:b w:val="false"/>
          <w:i w:val="false"/>
          <w:color w:val="000000"/>
          <w:sz w:val="28"/>
        </w:rPr>
        <w:t>
      20) Жетім балаларды және ата-анасының қамқорлығынсыз қалған балаларды өңірлік есепке қою (20-қосымша);</w:t>
      </w:r>
      <w:r>
        <w:br/>
      </w:r>
      <w:r>
        <w:rPr>
          <w:rFonts w:ascii="Times New Roman"/>
          <w:b w:val="false"/>
          <w:i w:val="false"/>
          <w:color w:val="000000"/>
          <w:sz w:val="28"/>
        </w:rPr>
        <w:t>
      21) Қосалқы шаруашылығының бар екендігі туралы анықтама беру (21-қосымша);</w:t>
      </w:r>
      <w:r>
        <w:br/>
      </w:r>
      <w:r>
        <w:rPr>
          <w:rFonts w:ascii="Times New Roman"/>
          <w:b w:val="false"/>
          <w:i w:val="false"/>
          <w:color w:val="000000"/>
          <w:sz w:val="28"/>
        </w:rPr>
        <w:t>
      22) Мал басы туралы мәліметтер (22-қосымша);</w:t>
      </w:r>
      <w:r>
        <w:br/>
      </w:r>
      <w:r>
        <w:rPr>
          <w:rFonts w:ascii="Times New Roman"/>
          <w:b w:val="false"/>
          <w:i w:val="false"/>
          <w:color w:val="000000"/>
          <w:sz w:val="28"/>
        </w:rPr>
        <w:t>
      23) Лизингке техниканы сатып алу үшін анықтама беру (23-қосымша);</w:t>
      </w:r>
      <w:r>
        <w:br/>
      </w:r>
      <w:r>
        <w:rPr>
          <w:rFonts w:ascii="Times New Roman"/>
          <w:b w:val="false"/>
          <w:i w:val="false"/>
          <w:color w:val="000000"/>
          <w:sz w:val="28"/>
        </w:rPr>
        <w:t>
      24) Мемлекеттік тұрғын үй қорынан тұрғын үйге мұқтаж азаматтарды есепке алу және кезекке қою (24-қосымша);</w:t>
      </w:r>
      <w:r>
        <w:br/>
      </w:r>
      <w:r>
        <w:rPr>
          <w:rFonts w:ascii="Times New Roman"/>
          <w:b w:val="false"/>
          <w:i w:val="false"/>
          <w:color w:val="000000"/>
          <w:sz w:val="28"/>
        </w:rPr>
        <w:t>
      25) Отын сатып алу бойынша ауылдық жерде тұратын әлеуметтік сала мамандарына әлеуметтік көмек тағайындау (25-қосымша).</w:t>
      </w:r>
      <w:r>
        <w:br/>
      </w:r>
      <w:r>
        <w:rPr>
          <w:rFonts w:ascii="Times New Roman"/>
          <w:b w:val="false"/>
          <w:i w:val="false"/>
          <w:color w:val="000000"/>
          <w:sz w:val="28"/>
        </w:rPr>
        <w:t>
</w:t>
      </w: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күннен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Сырым ауданы әкімі аппаратының басшысы Ш. С. Дүйсенғалиеваға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 уақытша атқарушы</w:t>
      </w:r>
    </w:p>
    <w:bookmarkStart w:name="z5" w:id="1"/>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15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2001 жылғы 19 маусымдағы N 836 "Қазақстан Республикасының "Халықты жұмыспен қамту туралы" Заңының іске асырылуы жөніндегі шаралар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22-тармағы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"Жаңақала аудандық жұмыспен қамту және әлеуметтік бағдарламалар бөлімі" мемлекеттік мекемесі (бұдан әрі – Бөлім), мекен-жайы: Батыс Қазақстан облысы, Жаңақала ауданы, Жаңақала ауылы, Халықтар достығы көшесі, 44 үй, N 2 бөлме, тел: 21-9-31.</w:t>
      </w:r>
      <w:r>
        <w:br/>
      </w:r>
      <w:r>
        <w:rPr>
          <w:rFonts w:ascii="Times New Roman"/>
          <w:b w:val="false"/>
          <w:i w:val="false"/>
          <w:color w:val="000000"/>
          <w:sz w:val="28"/>
        </w:rPr>
        <w:t>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тапсырғаннан кейін кезек күтуге ең ұзақ уақыт - 20 минуттан аспайды;</w:t>
      </w:r>
      <w:r>
        <w:br/>
      </w:r>
      <w:r>
        <w:rPr>
          <w:rFonts w:ascii="Times New Roman"/>
          <w:b w:val="false"/>
          <w:i w:val="false"/>
          <w:color w:val="000000"/>
          <w:sz w:val="28"/>
        </w:rPr>
        <w:t>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сәттен бастап есепке алынып, жолдама беріледі – уақыт 20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Жаңақала ауданы әкімдігінің ресми сайты (www.Zhangala westkaz.kz). Бұл стандарт "Жаңақала аудандық жұмыспен қамту және әлеуметтік бағдарламалар бөлімі" мемлекеттік мекемесінің 1 қабатында, 1 бөлмесінің жанында орналасқан, мекен – жайы: Жаңақала ауданы, Халықтар достығы көшесі, 44 үй.</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 w:id="3"/>
    <w:p>
      <w:pPr>
        <w:spacing w:after="0"/>
        <w:ind w:left="0"/>
        <w:jc w:val="both"/>
      </w:pPr>
      <w:r>
        <w:rPr>
          <w:rFonts w:ascii="Times New Roman"/>
          <w:b w:val="false"/>
          <w:i w:val="false"/>
          <w:color w:val="000000"/>
          <w:sz w:val="28"/>
        </w:rPr>
        <w:t>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куәлiгін (паспортын);</w:t>
      </w:r>
      <w:r>
        <w:br/>
      </w:r>
      <w:r>
        <w:rPr>
          <w:rFonts w:ascii="Times New Roman"/>
          <w:b w:val="false"/>
          <w:i w:val="false"/>
          <w:color w:val="000000"/>
          <w:sz w:val="28"/>
        </w:rPr>
        <w:t>
      2) еңбек қызметiн растайтын құжаттарды;</w:t>
      </w:r>
      <w:r>
        <w:br/>
      </w:r>
      <w:r>
        <w:rPr>
          <w:rFonts w:ascii="Times New Roman"/>
          <w:b w:val="false"/>
          <w:i w:val="false"/>
          <w:color w:val="000000"/>
          <w:sz w:val="28"/>
        </w:rPr>
        <w:t>
      3) әлеуметтiк жеке код берiлгенi туралы куәлiктi (ӘЖК);</w:t>
      </w:r>
      <w:r>
        <w:br/>
      </w:r>
      <w:r>
        <w:rPr>
          <w:rFonts w:ascii="Times New Roman"/>
          <w:b w:val="false"/>
          <w:i w:val="false"/>
          <w:color w:val="000000"/>
          <w:sz w:val="28"/>
        </w:rPr>
        <w:t>
      4) салық төлеушiнiң тiркеу нөмiрiн (СТН).</w:t>
      </w:r>
      <w:r>
        <w:br/>
      </w:r>
      <w:r>
        <w:rPr>
          <w:rFonts w:ascii="Times New Roman"/>
          <w:b w:val="false"/>
          <w:i w:val="false"/>
          <w:color w:val="000000"/>
          <w:sz w:val="28"/>
        </w:rPr>
        <w:t>
      Жұмыс iздеп жүрген адам, осы тармағында санамаланған құжаттардан басқа, алған табыстары туралы (мәлiмдеу сипатындағы) мәлiметтердi қоса бередi.</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13. Мемлекеттік қызметті алу үшін толтыруға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w:t>
      </w:r>
      <w:r>
        <w:br/>
      </w:r>
      <w:r>
        <w:rPr>
          <w:rFonts w:ascii="Times New Roman"/>
          <w:b w:val="false"/>
          <w:i w:val="false"/>
          <w:color w:val="000000"/>
          <w:sz w:val="28"/>
        </w:rPr>
        <w:t>
      Бөлімнің жұмыспен қамту және еңбек қатынастар секторы, мекен-жайы: Батыс Қазақстан облысы, Жаңақала ауданы, Жаңақала ауылы, Халықтар Достығы көшесі, 44 үй, N 2 бөлме.</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сектор мамандары,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құжаттардағы ақпараттың толық немесе нақты болмауы.</w:t>
      </w:r>
    </w:p>
    <w:bookmarkStart w:name="z8" w:id="4"/>
    <w:p>
      <w:pPr>
        <w:spacing w:after="0"/>
        <w:ind w:left="0"/>
        <w:jc w:val="both"/>
      </w:pPr>
      <w:r>
        <w:rPr>
          <w:rFonts w:ascii="Times New Roman"/>
          <w:b w:val="false"/>
          <w:i w:val="false"/>
          <w:color w:val="000000"/>
          <w:sz w:val="28"/>
        </w:rPr>
        <w:t xml:space="preserve">
3. Жұмыс қағидалары </w:t>
      </w:r>
    </w:p>
    <w:bookmarkEnd w:id="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 w:id="5"/>
    <w:p>
      <w:pPr>
        <w:spacing w:after="0"/>
        <w:ind w:left="0"/>
        <w:jc w:val="both"/>
      </w:pPr>
      <w:r>
        <w:rPr>
          <w:rFonts w:ascii="Times New Roman"/>
          <w:b w:val="false"/>
          <w:i w:val="false"/>
          <w:color w:val="000000"/>
          <w:sz w:val="28"/>
        </w:rPr>
        <w:t>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6"/>
    <w:p>
      <w:pPr>
        <w:spacing w:after="0"/>
        <w:ind w:left="0"/>
        <w:jc w:val="both"/>
      </w:pPr>
      <w:r>
        <w:rPr>
          <w:rFonts w:ascii="Times New Roman"/>
          <w:b w:val="false"/>
          <w:i w:val="false"/>
          <w:color w:val="000000"/>
          <w:sz w:val="28"/>
        </w:rPr>
        <w:t>
5. Шағымдану тәртібі</w:t>
      </w:r>
    </w:p>
    <w:bookmarkEnd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көшесі,N 44, N 1 бөлме,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3 кабинет, телефон: 21-9-30;</w:t>
      </w:r>
      <w:r>
        <w:br/>
      </w:r>
      <w:r>
        <w:rPr>
          <w:rFonts w:ascii="Times New Roman"/>
          <w:b w:val="false"/>
          <w:i w:val="false"/>
          <w:color w:val="000000"/>
          <w:sz w:val="28"/>
        </w:rPr>
        <w:t>
      2) Шағымдар пошта немесе қолма-қол, кеңсе - арқылы Жаңақала аудандық әкімінің аппаратында қабылданады, мекен-жайы: Батыс Қазақстан облысы, Жаңақала ауданы, Жаңақала ауылы, Халықтар Достығы көшесі, N 44, N 35 кабинет, телефон: - 21-8-45;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N 44, N 6 кабинет, телефон: 21-9-32.</w:t>
      </w:r>
    </w:p>
    <w:bookmarkStart w:name="z11" w:id="7"/>
    <w:p>
      <w:pPr>
        <w:spacing w:after="0"/>
        <w:ind w:left="0"/>
        <w:jc w:val="both"/>
      </w:pPr>
      <w:r>
        <w:rPr>
          <w:rFonts w:ascii="Times New Roman"/>
          <w:b w:val="false"/>
          <w:i w:val="false"/>
          <w:color w:val="000000"/>
          <w:sz w:val="28"/>
        </w:rPr>
        <w:t>
6. Байланыс ақпараты</w:t>
      </w:r>
    </w:p>
    <w:bookmarkEnd w:id="7"/>
    <w:p>
      <w:pPr>
        <w:spacing w:after="0"/>
        <w:ind w:left="0"/>
        <w:jc w:val="both"/>
      </w:pPr>
      <w:r>
        <w:rPr>
          <w:rFonts w:ascii="Times New Roman"/>
          <w:b w:val="false"/>
          <w:i w:val="false"/>
          <w:color w:val="000000"/>
          <w:sz w:val="28"/>
        </w:rPr>
        <w:t>      24. Байланыс мәліметтері: Тұтынушыларды қабылдау "Жаңақала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телефон: 8(71141)21-9-30,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ауданы әкімінің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телефон: 21-9-457</w:t>
      </w:r>
      <w:r>
        <w:br/>
      </w:r>
      <w:r>
        <w:rPr>
          <w:rFonts w:ascii="Times New Roman"/>
          <w:b w:val="false"/>
          <w:i w:val="false"/>
          <w:color w:val="000000"/>
          <w:sz w:val="28"/>
        </w:rPr>
        <w:t>
      25. Қосымша ақпарат: Бөлім сонымен қатар келесі мемлекеттік қызмет түрлерін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азаматтарға анықтама беру;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21-9-30.</w:t>
      </w:r>
    </w:p>
    <w:bookmarkStart w:name="z12" w:id="8"/>
    <w:p>
      <w:pPr>
        <w:spacing w:after="0"/>
        <w:ind w:left="0"/>
        <w:jc w:val="both"/>
      </w:pPr>
      <w:r>
        <w:rPr>
          <w:rFonts w:ascii="Times New Roman"/>
          <w:b w:val="false"/>
          <w:i w:val="false"/>
          <w:color w:val="000000"/>
          <w:sz w:val="28"/>
        </w:rPr>
        <w:t>
"Жұмыссыз азаматтарды есепке кою және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
сынақтардың салдарынан зардап шеккен</w:t>
      </w:r>
      <w:r>
        <w:br/>
      </w:r>
      <w:r>
        <w:rPr>
          <w:rFonts w:ascii="Times New Roman"/>
          <w:b/>
          <w:i w:val="false"/>
          <w:color w:val="000000"/>
        </w:rPr>
        <w:t>
азаматтарды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 w:id="10"/>
    <w:p>
      <w:pPr>
        <w:spacing w:after="0"/>
        <w:ind w:left="0"/>
        <w:jc w:val="both"/>
      </w:pPr>
      <w:r>
        <w:rPr>
          <w:rFonts w:ascii="Times New Roman"/>
          <w:b w:val="false"/>
          <w:i w:val="false"/>
          <w:color w:val="000000"/>
          <w:sz w:val="28"/>
        </w:rPr>
        <w:t>
1. Жалпы ережелер</w:t>
      </w:r>
    </w:p>
    <w:bookmarkEnd w:id="10"/>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 12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23-тармағы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"Жаңақала аудандық жұмыспен қамту және әлеуметтік бағдарламалар бөлімі" мемлекеттік мекемесі (бұдан әрі – Бөлім),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Жаңақала ауданы әкімдігінің ресми сайты (www.Zhangala westkaz.kz). Бұл стандарт бөлімнің 1 қабатында, 1 бөлмесінің жанында орналасқан,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уақыты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5" w:id="11"/>
    <w:p>
      <w:pPr>
        <w:spacing w:after="0"/>
        <w:ind w:left="0"/>
        <w:jc w:val="both"/>
      </w:pPr>
      <w:r>
        <w:rPr>
          <w:rFonts w:ascii="Times New Roman"/>
          <w:b w:val="false"/>
          <w:i w:val="false"/>
          <w:color w:val="000000"/>
          <w:sz w:val="28"/>
        </w:rPr>
        <w:t>
2. Мемлекеттік қызмет көрсету тәртібі</w:t>
      </w:r>
    </w:p>
    <w:bookmarkEnd w:id="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Заңында белгiленген тәртiппен берiлген, Семей ядролық сынақ полигонындағы ядролық сынақтардың салдарынан зардап шегушiнiң жеңiлдiктер және өтемақы алу құқығын растайтын куәлiк;</w:t>
      </w:r>
      <w:r>
        <w:br/>
      </w:r>
      <w:r>
        <w:rPr>
          <w:rFonts w:ascii="Times New Roman"/>
          <w:b w:val="false"/>
          <w:i w:val="false"/>
          <w:color w:val="000000"/>
          <w:sz w:val="28"/>
        </w:rPr>
        <w:t>
      3) мұрағат аныңтамалары,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w:t>
      </w:r>
      <w:r>
        <w:br/>
      </w:r>
      <w:r>
        <w:rPr>
          <w:rFonts w:ascii="Times New Roman"/>
          <w:b w:val="false"/>
          <w:i w:val="false"/>
          <w:color w:val="000000"/>
          <w:sz w:val="28"/>
        </w:rPr>
        <w:t>
      4) еңбек кiтапшасы;</w:t>
      </w:r>
      <w:r>
        <w:br/>
      </w:r>
      <w:r>
        <w:rPr>
          <w:rFonts w:ascii="Times New Roman"/>
          <w:b w:val="false"/>
          <w:i w:val="false"/>
          <w:color w:val="000000"/>
          <w:sz w:val="28"/>
        </w:rPr>
        <w:t>
      5) оқу орнын бiтiргенi туралы диплом;</w:t>
      </w:r>
      <w:r>
        <w:br/>
      </w:r>
      <w:r>
        <w:rPr>
          <w:rFonts w:ascii="Times New Roman"/>
          <w:b w:val="false"/>
          <w:i w:val="false"/>
          <w:color w:val="000000"/>
          <w:sz w:val="28"/>
        </w:rPr>
        <w:t>
      6) әскери билет;</w:t>
      </w:r>
      <w:r>
        <w:br/>
      </w:r>
      <w:r>
        <w:rPr>
          <w:rFonts w:ascii="Times New Roman"/>
          <w:b w:val="false"/>
          <w:i w:val="false"/>
          <w:color w:val="000000"/>
          <w:sz w:val="28"/>
        </w:rPr>
        <w:t>
      7) туу туралы куәлiк, орта білiм туралы аттестат, негiзгi мектептi бiтiргенi туралы куәлiк.</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өтініш бланкілері Бөлімнің 1 қабатында, N 6 кабинетте беріледі,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Батыс Қазақстан облысы, Жаңақала ауданы, Жаңақала ауылы, Халықтар Достығы көшесі, N 44, мекен-жайында орналасқан Бөлімнің N 6 бөлмесіндегі мамандар.</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жазылаады, өтініштің қабылданғану уақыты туралы хабарлама беріледі.</w:t>
      </w:r>
      <w:r>
        <w:br/>
      </w:r>
      <w:r>
        <w:rPr>
          <w:rFonts w:ascii="Times New Roman"/>
          <w:b w:val="false"/>
          <w:i w:val="false"/>
          <w:color w:val="000000"/>
          <w:sz w:val="28"/>
        </w:rPr>
        <w:t>
      16. Қызмет көрсету нәтижесін жеткізу тәсілі – тұтынушының жеке келуі. Біржолғы ақшалай өтемақыны алушыны тіркеу және есепке алу N 20 бөлмеде жүргізіледі.</w:t>
      </w:r>
      <w:r>
        <w:br/>
      </w: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бұрынғы жұмыс орнынан немесе тұрған жерінен біржолғы жәрдемақыны алған жағдайда;</w:t>
      </w:r>
      <w:r>
        <w:br/>
      </w: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6" w:id="12"/>
    <w:p>
      <w:pPr>
        <w:spacing w:after="0"/>
        <w:ind w:left="0"/>
        <w:jc w:val="both"/>
      </w:pPr>
      <w:r>
        <w:rPr>
          <w:rFonts w:ascii="Times New Roman"/>
          <w:b w:val="false"/>
          <w:i w:val="false"/>
          <w:color w:val="000000"/>
          <w:sz w:val="28"/>
        </w:rPr>
        <w:t>
3. Жұмыс қағидаттары</w:t>
      </w:r>
    </w:p>
    <w:bookmarkEnd w:id="1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7" w:id="13"/>
    <w:p>
      <w:pPr>
        <w:spacing w:after="0"/>
        <w:ind w:left="0"/>
        <w:jc w:val="both"/>
      </w:pPr>
      <w:r>
        <w:rPr>
          <w:rFonts w:ascii="Times New Roman"/>
          <w:b w:val="false"/>
          <w:i w:val="false"/>
          <w:color w:val="000000"/>
          <w:sz w:val="28"/>
        </w:rPr>
        <w:t>
4. Жұмыс нәтижелері</w:t>
      </w:r>
    </w:p>
    <w:bookmarkEnd w:id="1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 w:id="14"/>
    <w:p>
      <w:pPr>
        <w:spacing w:after="0"/>
        <w:ind w:left="0"/>
        <w:jc w:val="both"/>
      </w:pPr>
      <w:r>
        <w:rPr>
          <w:rFonts w:ascii="Times New Roman"/>
          <w:b w:val="false"/>
          <w:i w:val="false"/>
          <w:color w:val="000000"/>
          <w:sz w:val="28"/>
        </w:rPr>
        <w:t>
5. Шағымдану тәртібі</w:t>
      </w:r>
    </w:p>
    <w:bookmarkEnd w:id="1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1 кабинет,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3 кабинет, телефон: 21-9-30;</w:t>
      </w:r>
      <w:r>
        <w:br/>
      </w:r>
      <w:r>
        <w:rPr>
          <w:rFonts w:ascii="Times New Roman"/>
          <w:b w:val="false"/>
          <w:i w:val="false"/>
          <w:color w:val="000000"/>
          <w:sz w:val="28"/>
        </w:rPr>
        <w:t>
      2) Шағымдар пошта немесе қолма-қол, кеңсе - арқылы Жаңақала аудандық әкімінің аппаратында қабылданады,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N 44, N 6 кабинет, телефон: 21-9-32.</w:t>
      </w:r>
    </w:p>
    <w:bookmarkStart w:name="z19" w:id="15"/>
    <w:p>
      <w:pPr>
        <w:spacing w:after="0"/>
        <w:ind w:left="0"/>
        <w:jc w:val="both"/>
      </w:pPr>
      <w:r>
        <w:rPr>
          <w:rFonts w:ascii="Times New Roman"/>
          <w:b w:val="false"/>
          <w:i w:val="false"/>
          <w:color w:val="000000"/>
          <w:sz w:val="28"/>
        </w:rPr>
        <w:t>
6. Байланыс ақпараты</w:t>
      </w:r>
    </w:p>
    <w:bookmarkEnd w:id="15"/>
    <w:p>
      <w:pPr>
        <w:spacing w:after="0"/>
        <w:ind w:left="0"/>
        <w:jc w:val="both"/>
      </w:pPr>
      <w:r>
        <w:rPr>
          <w:rFonts w:ascii="Times New Roman"/>
          <w:b w:val="false"/>
          <w:i w:val="false"/>
          <w:color w:val="000000"/>
          <w:sz w:val="28"/>
        </w:rPr>
        <w:t>      24. Байланыс мәліметтері:</w:t>
      </w:r>
      <w:r>
        <w:br/>
      </w:r>
      <w:r>
        <w:rPr>
          <w:rFonts w:ascii="Times New Roman"/>
          <w:b w:val="false"/>
          <w:i w:val="false"/>
          <w:color w:val="000000"/>
          <w:sz w:val="28"/>
        </w:rPr>
        <w:t>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1 бөлме, қабылдау бөлмесінің телефоны 21-9-30.</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ауданы әкімінің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35, телефон: 21-8-45.</w:t>
      </w:r>
      <w:r>
        <w:br/>
      </w:r>
      <w:r>
        <w:rPr>
          <w:rFonts w:ascii="Times New Roman"/>
          <w:b w:val="false"/>
          <w:i w:val="false"/>
          <w:color w:val="000000"/>
          <w:sz w:val="28"/>
        </w:rPr>
        <w:t>
      25. "Қалалық жұмыспен қамту және әлеуметтік бағдарламалар бөлімі" Мемлекеттік мекемесімен төмендегідей қосымша қызметттер көрсетіледі: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Тұрғын үй көмегін тағайындау.</w:t>
      </w:r>
      <w:r>
        <w:br/>
      </w:r>
      <w:r>
        <w:rPr>
          <w:rFonts w:ascii="Times New Roman"/>
          <w:b w:val="false"/>
          <w:i w:val="false"/>
          <w:color w:val="000000"/>
          <w:sz w:val="28"/>
        </w:rPr>
        <w:t>
      9) Мүгедектерді сурдо-тифлоқұралдармен және міндетті гигиеналық құралдар беру.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21-9-30.</w:t>
      </w:r>
    </w:p>
    <w:bookmarkStart w:name="z20" w:id="16"/>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7"/>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
көмек ұсыну үшін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2" w:id="18"/>
    <w:p>
      <w:pPr>
        <w:spacing w:after="0"/>
        <w:ind w:left="0"/>
        <w:jc w:val="both"/>
      </w:pPr>
      <w:r>
        <w:rPr>
          <w:rFonts w:ascii="Times New Roman"/>
          <w:b w:val="false"/>
          <w:i w:val="false"/>
          <w:color w:val="000000"/>
          <w:sz w:val="28"/>
        </w:rPr>
        <w:t>
1. Жалпы ережелер</w:t>
      </w:r>
    </w:p>
    <w:bookmarkEnd w:id="18"/>
    <w:p>
      <w:pPr>
        <w:spacing w:after="0"/>
        <w:ind w:left="0"/>
        <w:jc w:val="both"/>
      </w:pPr>
      <w:r>
        <w:rPr>
          <w:rFonts w:ascii="Times New Roman"/>
          <w:b w:val="false"/>
          <w:i w:val="false"/>
          <w:color w:val="000000"/>
          <w:sz w:val="28"/>
        </w:rPr>
        <w:t>      1. Мемлекеттік қызметтің анықтамасы: Мүгедектерге протездік-ортопедиялық көмек ұсыну үшін құжаттарды ресімдеу.</w:t>
      </w:r>
      <w:r>
        <w:br/>
      </w:r>
      <w:r>
        <w:rPr>
          <w:rFonts w:ascii="Times New Roman"/>
          <w:b w:val="false"/>
          <w:i w:val="false"/>
          <w:color w:val="000000"/>
          <w:sz w:val="28"/>
        </w:rPr>
        <w:t>
      Протездік-ортопедиялық көмек – мүгедектерді протездік-ортопедиялық құралдармен қамтамасыз ету және оларды қолдануға үйрету бойынша медико -техникалық көмектің арнаулы түрі.</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2005 жылғы 13 сәуірдегі N 39 "Қазақстан Республикасында мүгедектерді әлеуметтік қорғау туралы" </w:t>
      </w:r>
      <w:r>
        <w:rPr>
          <w:rFonts w:ascii="Times New Roman"/>
          <w:b w:val="false"/>
          <w:i w:val="false"/>
          <w:color w:val="000000"/>
          <w:sz w:val="28"/>
        </w:rPr>
        <w:t>Заңының 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"Жаңақала аудандық жұмыспен қамту және әлеуметтік бағдарламалар бөлімі" мемлекеттік мекемесі (бұдан әрі – Бөлім),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5. Мемлекеттік қызмет көрсетуді аяқтау нысаны (нәтижесі) – Протездік -ортопедиялық құралдарды (қол, тізе, кеуде протездеріне, балдақ, корсет және т.б). жасатуға "Батыс Қазақстан облысының жұмыспен қамту және әлеуметтік бағдарламаларды үйлестіру департаменті" мемлекеттік мекемесіне жолдама беру.</w:t>
      </w:r>
      <w:r>
        <w:br/>
      </w:r>
      <w:r>
        <w:rPr>
          <w:rFonts w:ascii="Times New Roman"/>
          <w:b w:val="false"/>
          <w:i w:val="false"/>
          <w:color w:val="000000"/>
          <w:sz w:val="28"/>
        </w:rPr>
        <w:t>
      Протез-ортопедиялық құралдарды беруді Орал қаласы, Ғ.Қараш көшесі, 37 мекен-жайында орналасқан Протез жасау шеберханасы жүзеге асырады.</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Жаңақала ауданы әкімдігінің ресми сайты (www.Zhangala westkaz.kz). Бұл стандарт Бөлімнің 1-қабатында, 1 кабинеттің жанындағы арнайы стендте орналасқан, мемлекеттік мекемесі (бұдан әрі – Бөлім),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23" w:id="19"/>
    <w:p>
      <w:pPr>
        <w:spacing w:after="0"/>
        <w:ind w:left="0"/>
        <w:jc w:val="both"/>
      </w:pPr>
      <w:r>
        <w:rPr>
          <w:rFonts w:ascii="Times New Roman"/>
          <w:b w:val="false"/>
          <w:i w:val="false"/>
          <w:color w:val="000000"/>
          <w:sz w:val="28"/>
        </w:rPr>
        <w:t>       
2. Мемлекеттік қызмет көрсету тәртібі</w:t>
      </w:r>
    </w:p>
    <w:bookmarkEnd w:id="1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уәкілеттi органның жолдама;</w:t>
      </w:r>
      <w:r>
        <w:br/>
      </w:r>
      <w:r>
        <w:rPr>
          <w:rFonts w:ascii="Times New Roman"/>
          <w:b w:val="false"/>
          <w:i w:val="false"/>
          <w:color w:val="000000"/>
          <w:sz w:val="28"/>
        </w:rPr>
        <w:t>
      2) емдеуші дәрiгердiң жолдама-ұйғарымы, бастапқы протездеу кезiндегi ауру тарихынан көшірме үзiндіні;</w:t>
      </w:r>
      <w:r>
        <w:br/>
      </w:r>
      <w:r>
        <w:rPr>
          <w:rFonts w:ascii="Times New Roman"/>
          <w:b w:val="false"/>
          <w:i w:val="false"/>
          <w:color w:val="000000"/>
          <w:sz w:val="28"/>
        </w:rPr>
        <w:t>
      3) рентген суреттерiн;</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5) жеке куәлігін, мүгедек балалар үшiн - тууы туралы куәлiктi, тұрғындар есебi кiтабынан үзiндi көшiрмесi.</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1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мемлекеттік мекемесі (бұдан әрі – Бөлім), мекенжайы: Батыс Қазақстан облысы, Жаңақала ауданы, Жаңақала ауылы, Халықтар Достығы көшесі, N 44, мекен-жайында орналасқан "Бөлімнің N 1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6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24" w:id="20"/>
    <w:p>
      <w:pPr>
        <w:spacing w:after="0"/>
        <w:ind w:left="0"/>
        <w:jc w:val="both"/>
      </w:pPr>
      <w:r>
        <w:rPr>
          <w:rFonts w:ascii="Times New Roman"/>
          <w:b w:val="false"/>
          <w:i w:val="false"/>
          <w:color w:val="000000"/>
          <w:sz w:val="28"/>
        </w:rPr>
        <w:t>
3. Жұмыс қағидалары</w:t>
      </w:r>
    </w:p>
    <w:bookmarkEnd w:id="20"/>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5" w:id="21"/>
    <w:p>
      <w:pPr>
        <w:spacing w:after="0"/>
        <w:ind w:left="0"/>
        <w:jc w:val="both"/>
      </w:pPr>
      <w:r>
        <w:rPr>
          <w:rFonts w:ascii="Times New Roman"/>
          <w:b w:val="false"/>
          <w:i w:val="false"/>
          <w:color w:val="000000"/>
          <w:sz w:val="28"/>
        </w:rPr>
        <w:t>
4. Жұмыс нәтижелері</w:t>
      </w:r>
    </w:p>
    <w:bookmarkEnd w:id="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6" w:id="22"/>
    <w:p>
      <w:pPr>
        <w:spacing w:after="0"/>
        <w:ind w:left="0"/>
        <w:jc w:val="both"/>
      </w:pPr>
      <w:r>
        <w:rPr>
          <w:rFonts w:ascii="Times New Roman"/>
          <w:b w:val="false"/>
          <w:i w:val="false"/>
          <w:color w:val="000000"/>
          <w:sz w:val="28"/>
        </w:rPr>
        <w:t>
5. Шағымдану тәртібі</w:t>
      </w:r>
    </w:p>
    <w:bookmarkEnd w:id="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мемлекеттік мекемесі (бұдан әрі – Бөлім), мекенжайы: Батыс Қазақстан облысы, Жаңақала ауданы, Жаңақала ауылы, Халықтар Достығы көшесі, N 44, N 1 кабинет,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1 кабинет, телефон: 21-9-30;</w:t>
      </w:r>
      <w:r>
        <w:br/>
      </w:r>
      <w:r>
        <w:rPr>
          <w:rFonts w:ascii="Times New Roman"/>
          <w:b w:val="false"/>
          <w:i w:val="false"/>
          <w:color w:val="000000"/>
          <w:sz w:val="28"/>
        </w:rPr>
        <w:t>
      2) Шағымдар пошта немесе қолма-қол, кеңсе - арқылы Жаңақала ауданы әкімінің аппаратында қабылданады, мекенжайы: Жаңақала ауданы, Жаңақала ауылы, Халықтар Достығы көшесі, 8, N 35 кабинет, телефон: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N 44, N 1 кабинет, телефон: 21-9-30.</w:t>
      </w:r>
    </w:p>
    <w:bookmarkStart w:name="z27" w:id="23"/>
    <w:p>
      <w:pPr>
        <w:spacing w:after="0"/>
        <w:ind w:left="0"/>
        <w:jc w:val="both"/>
      </w:pPr>
      <w:r>
        <w:rPr>
          <w:rFonts w:ascii="Times New Roman"/>
          <w:b w:val="false"/>
          <w:i w:val="false"/>
          <w:color w:val="000000"/>
          <w:sz w:val="28"/>
        </w:rPr>
        <w:t>
6. Байланыс ақпараты</w:t>
      </w:r>
    </w:p>
    <w:bookmarkEnd w:id="23"/>
    <w:p>
      <w:pPr>
        <w:spacing w:after="0"/>
        <w:ind w:left="0"/>
        <w:jc w:val="both"/>
      </w:pPr>
      <w:r>
        <w:rPr>
          <w:rFonts w:ascii="Times New Roman"/>
          <w:b w:val="false"/>
          <w:i w:val="false"/>
          <w:color w:val="000000"/>
          <w:sz w:val="28"/>
        </w:rPr>
        <w:t>      24. Байланыс мәліметтері: Тұтынушыларды қабылдау "Жаңақала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1 кабинет, телефон: 8(71134)21-9-30,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ауданы әкімінің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21-9-30.</w:t>
      </w:r>
    </w:p>
    <w:bookmarkStart w:name="z28" w:id="24"/>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құжаттарды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24"/>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5"/>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4-қосымша</w:t>
      </w:r>
    </w:p>
    <w:bookmarkEnd w:id="25"/>
    <w:p>
      <w:pPr>
        <w:spacing w:after="0"/>
        <w:ind w:left="0"/>
        <w:jc w:val="left"/>
      </w:pPr>
      <w:r>
        <w:rPr>
          <w:rFonts w:ascii="Times New Roman"/>
          <w:b/>
          <w:i w:val="false"/>
          <w:color w:val="000000"/>
        </w:rPr>
        <w:t xml:space="preserve"> "Мүгедектерге сурдо-тифлоқұралдар мен</w:t>
      </w:r>
      <w:r>
        <w:br/>
      </w:r>
      <w:r>
        <w:rPr>
          <w:rFonts w:ascii="Times New Roman"/>
          <w:b/>
          <w:i w:val="false"/>
          <w:color w:val="000000"/>
        </w:rPr>
        <w:t>
міндетті гигиеналық құралдар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0" w:id="26"/>
    <w:p>
      <w:pPr>
        <w:spacing w:after="0"/>
        <w:ind w:left="0"/>
        <w:jc w:val="both"/>
      </w:pPr>
      <w:r>
        <w:rPr>
          <w:rFonts w:ascii="Times New Roman"/>
          <w:b w:val="false"/>
          <w:i w:val="false"/>
          <w:color w:val="000000"/>
          <w:sz w:val="28"/>
        </w:rPr>
        <w:t>
1. Жалпы ережелер</w:t>
      </w:r>
    </w:p>
    <w:bookmarkEnd w:id="26"/>
    <w:p>
      <w:pPr>
        <w:spacing w:after="0"/>
        <w:ind w:left="0"/>
        <w:jc w:val="both"/>
      </w:pPr>
      <w:r>
        <w:rPr>
          <w:rFonts w:ascii="Times New Roman"/>
          <w:b w:val="false"/>
          <w:i w:val="false"/>
          <w:color w:val="000000"/>
          <w:sz w:val="28"/>
        </w:rPr>
        <w:t>      1. Мемлекеттік қызметтің анықтамасы: Мүгедектерге сурдо-тифлоқұралдар мен міндетті гигиеналық құралдар беру.</w:t>
      </w:r>
      <w:r>
        <w:br/>
      </w:r>
      <w:r>
        <w:rPr>
          <w:rFonts w:ascii="Times New Roman"/>
          <w:b w:val="false"/>
          <w:i w:val="false"/>
          <w:color w:val="000000"/>
          <w:sz w:val="28"/>
        </w:rPr>
        <w:t>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w:t>
      </w:r>
      <w:r>
        <w:br/>
      </w: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 міндетті гигиеналық құралдар – физиологиялық табиғи қажеттіліктерін шығару үшін бағытталған құралдар.</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w:t>
      </w:r>
      <w:r>
        <w:rPr>
          <w:rFonts w:ascii="Times New Roman"/>
          <w:b w:val="false"/>
          <w:i w:val="false"/>
          <w:color w:val="000000"/>
          <w:sz w:val="28"/>
        </w:rPr>
        <w:t xml:space="preserve">, </w:t>
      </w:r>
      <w:r>
        <w:rPr>
          <w:rFonts w:ascii="Times New Roman"/>
          <w:b w:val="false"/>
          <w:i w:val="false"/>
          <w:color w:val="000000"/>
          <w:sz w:val="28"/>
        </w:rPr>
        <w:t>18-24 бабтары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"Жаңақала аудандық жұмыспен қамту және әлеуметтік бағдарламалар бөлімі" мемлекеттік мекемесі (бұдан әрі – Бөлім),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5. Мемлекеттік қызмет көрсетуді аяқтау нысаны (нәтижесі) – мүгедектерге сурдо-тифлоқұралдар мен міндетті гигиеналық құралдар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Жаңақала ауданы әкімдігінің ресми сайты (www.Zhangala westkaz.kz). Бұл стандарт Батыс Қазақстан облысы, Жаңақала ауданы, Жаңақала ауылы, Халықтар Достығы көшесі, N 44 мекен-жайы бойынша Бөлімнің 1-қабатында, 1 бөлменің жанында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31" w:id="27"/>
    <w:p>
      <w:pPr>
        <w:spacing w:after="0"/>
        <w:ind w:left="0"/>
        <w:jc w:val="both"/>
      </w:pPr>
      <w:r>
        <w:rPr>
          <w:rFonts w:ascii="Times New Roman"/>
          <w:b w:val="false"/>
          <w:i w:val="false"/>
          <w:color w:val="000000"/>
          <w:sz w:val="28"/>
        </w:rPr>
        <w:t>
2. Мемлекеттік қызмет көрсету тәртібі</w:t>
      </w:r>
    </w:p>
    <w:bookmarkEnd w:id="2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Ұлы Отан соғысының қатысушылары – төлқұжатын немесе жеке басының куәлiгiн, Ұлы Отан соғысы қатысушысының куәлiгiн және мүгедектi жеке оңалту бағдарламасын;</w:t>
      </w:r>
      <w:r>
        <w:br/>
      </w:r>
      <w:r>
        <w:rPr>
          <w:rFonts w:ascii="Times New Roman"/>
          <w:b w:val="false"/>
          <w:i w:val="false"/>
          <w:color w:val="000000"/>
          <w:sz w:val="28"/>
        </w:rPr>
        <w:t>
      2) Ұлы Отан соғысының мүгедектерi – төлқұжатын немесе жеке куәлiгiн, Ұлы Отан соғысы мүгедегінің куәлiгiн, мүгедектi жеке оңалту бағдарламасын;</w:t>
      </w:r>
      <w:r>
        <w:br/>
      </w:r>
      <w:r>
        <w:rPr>
          <w:rFonts w:ascii="Times New Roman"/>
          <w:b w:val="false"/>
          <w:i w:val="false"/>
          <w:color w:val="000000"/>
          <w:sz w:val="28"/>
        </w:rPr>
        <w:t>
      3) жеңiлдiктер мен кепiлдiктер бойынша Ұлы Отан соғысының мүгедектерiне теңестірiлген адамдар – төлқұжатын немесе жеке куәлігін, жеңілдiктерге құқығы туралы белгiсi бар зейнеткерлiк куәлiгi мен мүгедектi жеке оңалту бағдарламасын;</w:t>
      </w:r>
      <w:r>
        <w:br/>
      </w:r>
      <w:r>
        <w:rPr>
          <w:rFonts w:ascii="Times New Roman"/>
          <w:b w:val="false"/>
          <w:i w:val="false"/>
          <w:color w:val="000000"/>
          <w:sz w:val="28"/>
        </w:rPr>
        <w:t>
      4) мүгедек-балалар – төлқұжатын немесе жеке куәлiгiн, кәмелетке толмағандар - туу туралы куәлiгiн, ата-анасының бiреуiнiң (қамқоршының, қорғаншының) төлқұжатын немесе жеке куәлiгiн, мүгедектi жеке оңалту бағдарламасын;</w:t>
      </w:r>
      <w:r>
        <w:br/>
      </w:r>
      <w:r>
        <w:rPr>
          <w:rFonts w:ascii="Times New Roman"/>
          <w:b w:val="false"/>
          <w:i w:val="false"/>
          <w:color w:val="000000"/>
          <w:sz w:val="28"/>
        </w:rPr>
        <w:t>
      5) бiрiншi, екiншi, үшiншi топтағы мүгедектер – төлқұжатын немесе жеке куәлiгiн, зейнеткерлiк куәлiгiн, мүгедекті жеке оңалту бағдарламасын ұсынады.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17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Батыс Қазақстан облысы, Жаңақала ауданы, Жаңақала ауылы, Халықтар Достығы көшесі, N 44 мекен-жайында орналасқан Бөлімнің N 6 бөлмесіндегі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6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32" w:id="28"/>
    <w:p>
      <w:pPr>
        <w:spacing w:after="0"/>
        <w:ind w:left="0"/>
        <w:jc w:val="both"/>
      </w:pPr>
      <w:r>
        <w:rPr>
          <w:rFonts w:ascii="Times New Roman"/>
          <w:b w:val="false"/>
          <w:i w:val="false"/>
          <w:color w:val="000000"/>
          <w:sz w:val="28"/>
        </w:rPr>
        <w:t xml:space="preserve">
3. Жұмыс қағидалары </w:t>
      </w:r>
    </w:p>
    <w:bookmarkEnd w:id="28"/>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33" w:id="29"/>
    <w:p>
      <w:pPr>
        <w:spacing w:after="0"/>
        <w:ind w:left="0"/>
        <w:jc w:val="both"/>
      </w:pPr>
      <w:r>
        <w:rPr>
          <w:rFonts w:ascii="Times New Roman"/>
          <w:b w:val="false"/>
          <w:i w:val="false"/>
          <w:color w:val="000000"/>
          <w:sz w:val="28"/>
        </w:rPr>
        <w:t>
4. Жұмыс нәтижелері</w:t>
      </w:r>
    </w:p>
    <w:bookmarkEnd w:id="2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4" w:id="30"/>
    <w:p>
      <w:pPr>
        <w:spacing w:after="0"/>
        <w:ind w:left="0"/>
        <w:jc w:val="both"/>
      </w:pPr>
      <w:r>
        <w:rPr>
          <w:rFonts w:ascii="Times New Roman"/>
          <w:b w:val="false"/>
          <w:i w:val="false"/>
          <w:color w:val="000000"/>
          <w:sz w:val="28"/>
        </w:rPr>
        <w:t>
5. Шағымдану тәртібі</w:t>
      </w:r>
    </w:p>
    <w:bookmarkEnd w:id="3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1 кабинет,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3 кабинет, телефон: 21-9-32;</w:t>
      </w:r>
      <w:r>
        <w:br/>
      </w:r>
      <w:r>
        <w:rPr>
          <w:rFonts w:ascii="Times New Roman"/>
          <w:b w:val="false"/>
          <w:i w:val="false"/>
          <w:color w:val="000000"/>
          <w:sz w:val="28"/>
        </w:rPr>
        <w:t>
      2) Шағымдар пошта немесе қолма-қол, кеңсе - арқылы Жаңақала ауданы әкімінің аппаратында қабылданады, мекен-жайы: Батыс Қазақстан облысы, Жаңақала ауданы, Жаңақала ауылы, Халықтар Достығы көшесі, N 44, N 35 кабинет, телефон: 21-8-49.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w:t>
      </w:r>
    </w:p>
    <w:bookmarkStart w:name="z35" w:id="31"/>
    <w:p>
      <w:pPr>
        <w:spacing w:after="0"/>
        <w:ind w:left="0"/>
        <w:jc w:val="both"/>
      </w:pPr>
      <w:r>
        <w:rPr>
          <w:rFonts w:ascii="Times New Roman"/>
          <w:b w:val="false"/>
          <w:i w:val="false"/>
          <w:color w:val="000000"/>
          <w:sz w:val="28"/>
        </w:rPr>
        <w:t>
6. Байланыс ақпараты</w:t>
      </w:r>
    </w:p>
    <w:bookmarkEnd w:id="31"/>
    <w:p>
      <w:pPr>
        <w:spacing w:after="0"/>
        <w:ind w:left="0"/>
        <w:jc w:val="both"/>
      </w:pPr>
      <w:r>
        <w:rPr>
          <w:rFonts w:ascii="Times New Roman"/>
          <w:b w:val="false"/>
          <w:i w:val="false"/>
          <w:color w:val="000000"/>
          <w:sz w:val="28"/>
        </w:rPr>
        <w:t>      24. Байланыс мәліметтері: Тұтынушыларды қабылдау "Жаңақала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1 кабинет, телефон: 8(71141)21-9-30,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ауданы әкімінің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телефон: 21-8-45.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Мүгедектерге протездік-ортопедиялық көмек ұсыну үшін құжаттарды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21-9-30.</w:t>
      </w:r>
    </w:p>
    <w:bookmarkStart w:name="z36" w:id="32"/>
    <w:p>
      <w:pPr>
        <w:spacing w:after="0"/>
        <w:ind w:left="0"/>
        <w:jc w:val="both"/>
      </w:pPr>
      <w:r>
        <w:rPr>
          <w:rFonts w:ascii="Times New Roman"/>
          <w:b w:val="false"/>
          <w:i w:val="false"/>
          <w:color w:val="000000"/>
          <w:sz w:val="28"/>
        </w:rPr>
        <w:t>
"Мүгедектерге сурдо-тифлоқұралдар</w:t>
      </w:r>
      <w:r>
        <w:br/>
      </w:r>
      <w:r>
        <w:rPr>
          <w:rFonts w:ascii="Times New Roman"/>
          <w:b w:val="false"/>
          <w:i w:val="false"/>
          <w:color w:val="000000"/>
          <w:sz w:val="28"/>
        </w:rPr>
        <w:t>
мен міндетті гигиеналық құралдар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32"/>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3"/>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5-қосымша</w:t>
      </w:r>
    </w:p>
    <w:bookmarkEnd w:id="33"/>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8" w:id="34"/>
    <w:p>
      <w:pPr>
        <w:spacing w:after="0"/>
        <w:ind w:left="0"/>
        <w:jc w:val="both"/>
      </w:pPr>
      <w:r>
        <w:rPr>
          <w:rFonts w:ascii="Times New Roman"/>
          <w:b w:val="false"/>
          <w:i w:val="false"/>
          <w:color w:val="000000"/>
          <w:sz w:val="28"/>
        </w:rPr>
        <w:t>
1. Жалпы ережелер</w:t>
      </w:r>
    </w:p>
    <w:bookmarkEnd w:id="34"/>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w:t>
      </w:r>
      <w:r>
        <w:rPr>
          <w:rFonts w:ascii="Times New Roman"/>
          <w:b w:val="false"/>
          <w:i w:val="false"/>
          <w:color w:val="000000"/>
          <w:sz w:val="28"/>
        </w:rPr>
        <w:t>Заңының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ережесі", "Балалы отбасыларына жәрдемақы алуға үміткер отбасының жиынтық табысын есептеу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84-тармағы</w:t>
      </w:r>
      <w:r>
        <w:rPr>
          <w:rFonts w:ascii="Times New Roman"/>
          <w:b w:val="false"/>
          <w:i w:val="false"/>
          <w:color w:val="000000"/>
          <w:sz w:val="28"/>
        </w:rPr>
        <w:t>.</w:t>
      </w:r>
      <w:r>
        <w:br/>
      </w:r>
      <w:r>
        <w:rPr>
          <w:rFonts w:ascii="Times New Roman"/>
          <w:b w:val="false"/>
          <w:i w:val="false"/>
          <w:color w:val="000000"/>
          <w:sz w:val="28"/>
        </w:rPr>
        <w:t>
      4.Осы мемлекеттік қызметті ұсынатын мемлекеттік органның атауы – "Жаңақала аудандық жұмыспен қамту және әлеуметтік бағдарламалар бөлімі" мемлекеттік мекемесі,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5. Мемлекеттік қызмет көрсетуді аяқтау нысаны (нәтижесі) – 18 жасқа дейінгі балалары бар отбасына, тағайындалған мемлекеттік жәрдемақы алушының банктегі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 тегін.</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Жаңақала ауданы әкімдігінің ресми сайты (www.Zhangala westkaz.kz). Бұл Батыс Қазақстан облысы, Жаңақала ауданы, Жаңақала ауылы, Халықтар Достығы көшесі, N 44 мекен-жайы бойнша Бөлімінің 1 қабатының дәлізіндегі стендте орналасқан.</w:t>
      </w:r>
      <w:r>
        <w:br/>
      </w:r>
      <w:r>
        <w:rPr>
          <w:rFonts w:ascii="Times New Roman"/>
          <w:b w:val="false"/>
          <w:i w:val="false"/>
          <w:color w:val="000000"/>
          <w:sz w:val="28"/>
        </w:rPr>
        <w:t>
      10. Жұмыс кестесі – күн сайын, сағат 9.00 – 18.30, демалыс және мереке күндерінен басқа күндері, үзіліс сағат 13.00 – 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39" w:id="35"/>
    <w:p>
      <w:pPr>
        <w:spacing w:after="0"/>
        <w:ind w:left="0"/>
        <w:jc w:val="both"/>
      </w:pPr>
      <w:r>
        <w:rPr>
          <w:rFonts w:ascii="Times New Roman"/>
          <w:b w:val="false"/>
          <w:i w:val="false"/>
          <w:color w:val="000000"/>
          <w:sz w:val="28"/>
        </w:rPr>
        <w:t>
2. Мемлекеттік қызмет көрсету тәртібі</w:t>
      </w:r>
    </w:p>
    <w:bookmarkEnd w:id="35"/>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нысанын Қазақстан Республикасының Үкіметі бекітетін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өтініш берушінің жеке басын куәландыратын құжаттың көшірмесі;</w:t>
      </w:r>
      <w:r>
        <w:br/>
      </w:r>
      <w:r>
        <w:rPr>
          <w:rFonts w:ascii="Times New Roman"/>
          <w:b w:val="false"/>
          <w:i w:val="false"/>
          <w:color w:val="000000"/>
          <w:sz w:val="28"/>
        </w:rPr>
        <w:t>
      4) отбасының тұрғылықты жерін растайтын құжаттың көшірмесі (азаматтарды тіркеу кітабының көшірмесі не мекенжай бюросының анықтамасы, не ауылдық (селолық) округ әкімінің анықтамасы);</w:t>
      </w:r>
      <w:r>
        <w:br/>
      </w:r>
      <w:r>
        <w:rPr>
          <w:rFonts w:ascii="Times New Roman"/>
          <w:b w:val="false"/>
          <w:i w:val="false"/>
          <w:color w:val="000000"/>
          <w:sz w:val="28"/>
        </w:rPr>
        <w:t>
      5) отбасының құрамы туралы мәлімет (бала күтімі жөніндегі және балаларға арналған жәрдемақылар үшін);</w:t>
      </w:r>
      <w:r>
        <w:br/>
      </w:r>
      <w:r>
        <w:rPr>
          <w:rFonts w:ascii="Times New Roman"/>
          <w:b w:val="false"/>
          <w:i w:val="false"/>
          <w:color w:val="000000"/>
          <w:sz w:val="28"/>
        </w:rPr>
        <w:t>
      6) отбасы мүшелерінің табысы туралы мәлімет (балаларға арналған жәрдемақы үшін) қоса тіркелген өтініш береді.</w:t>
      </w:r>
      <w:r>
        <w:br/>
      </w:r>
      <w:r>
        <w:rPr>
          <w:rFonts w:ascii="Times New Roman"/>
          <w:b w:val="false"/>
          <w:i w:val="false"/>
          <w:color w:val="000000"/>
          <w:sz w:val="28"/>
        </w:rPr>
        <w:t>
      Ата-аналардың, қорғаншылардың немесе қамқоршылардың бірінің жәрдемақы тағайындату туралы өзі өтініш беруге мүмкіндігі болмаған жағдайда, ата-аналар, қорғаншылар немесе қамқоршылар жәрдемақы тағайындату туралы өтініш жасауға белгіленген тәртіппен берілген сенімхат негізінде басқа адамдарға уәкілеттік беруге құқылы.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1, 2 бөлмелерде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Батыс Қазақстан облысы, Жаңақала ауданы, Жаңақала ауылы, Халықтар Достығы көшесі, N 44, N 3 бөлмелердегі Бөлім мамандарына тапсырылады.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толық мемлекеттік қамтуда екені анықталса.</w:t>
      </w:r>
    </w:p>
    <w:bookmarkStart w:name="z40" w:id="36"/>
    <w:p>
      <w:pPr>
        <w:spacing w:after="0"/>
        <w:ind w:left="0"/>
        <w:jc w:val="both"/>
      </w:pPr>
      <w:r>
        <w:rPr>
          <w:rFonts w:ascii="Times New Roman"/>
          <w:b w:val="false"/>
          <w:i w:val="false"/>
          <w:color w:val="000000"/>
          <w:sz w:val="28"/>
        </w:rPr>
        <w:t>
3. Жұмыс қағидалары</w:t>
      </w:r>
    </w:p>
    <w:bookmarkEnd w:id="3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41" w:id="37"/>
    <w:p>
      <w:pPr>
        <w:spacing w:after="0"/>
        <w:ind w:left="0"/>
        <w:jc w:val="both"/>
      </w:pPr>
      <w:r>
        <w:rPr>
          <w:rFonts w:ascii="Times New Roman"/>
          <w:b w:val="false"/>
          <w:i w:val="false"/>
          <w:color w:val="000000"/>
          <w:sz w:val="28"/>
        </w:rPr>
        <w:t>
4. Жұмыс нәтижелері</w:t>
      </w:r>
    </w:p>
    <w:bookmarkEnd w:id="3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2" w:id="38"/>
    <w:p>
      <w:pPr>
        <w:spacing w:after="0"/>
        <w:ind w:left="0"/>
        <w:jc w:val="both"/>
      </w:pPr>
      <w:r>
        <w:rPr>
          <w:rFonts w:ascii="Times New Roman"/>
          <w:b w:val="false"/>
          <w:i w:val="false"/>
          <w:color w:val="000000"/>
          <w:sz w:val="28"/>
        </w:rPr>
        <w:t>
5. Шағымдану тәртібі</w:t>
      </w:r>
    </w:p>
    <w:bookmarkEnd w:id="3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1 кабинет,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3 кабинет, телефон: 21-9-31;</w:t>
      </w:r>
      <w:r>
        <w:br/>
      </w:r>
      <w:r>
        <w:rPr>
          <w:rFonts w:ascii="Times New Roman"/>
          <w:b w:val="false"/>
          <w:i w:val="false"/>
          <w:color w:val="000000"/>
          <w:sz w:val="28"/>
        </w:rPr>
        <w:t>
      2) Шағымдар пошта немесе қолма-қол, кеңсе - арқылы Жаңақала ауданы әкімінің аппаратында қабылданады,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N 44, N 6 кабинет, телефон: 21-9-32.</w:t>
      </w:r>
    </w:p>
    <w:bookmarkStart w:name="z43" w:id="39"/>
    <w:p>
      <w:pPr>
        <w:spacing w:after="0"/>
        <w:ind w:left="0"/>
        <w:jc w:val="both"/>
      </w:pPr>
      <w:r>
        <w:rPr>
          <w:rFonts w:ascii="Times New Roman"/>
          <w:b w:val="false"/>
          <w:i w:val="false"/>
          <w:color w:val="000000"/>
          <w:sz w:val="28"/>
        </w:rPr>
        <w:t>
6. Байланыс ақпараты</w:t>
      </w:r>
    </w:p>
    <w:bookmarkEnd w:id="39"/>
    <w:p>
      <w:pPr>
        <w:spacing w:after="0"/>
        <w:ind w:left="0"/>
        <w:jc w:val="both"/>
      </w:pPr>
      <w:r>
        <w:rPr>
          <w:rFonts w:ascii="Times New Roman"/>
          <w:b w:val="false"/>
          <w:i w:val="false"/>
          <w:color w:val="000000"/>
          <w:sz w:val="28"/>
        </w:rPr>
        <w:t>      24. Байланыс мәліметтері: Тұтынушыларды қабылдау "Жаңақала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1 кабинет, телефон: 8(71141)21-9-30,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ауданы әкімінің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Мүгедектерге протездік-ортопедиялық көмек ұсыну үшін құжаттарды ресімдеу;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21-9-30.</w:t>
      </w:r>
    </w:p>
    <w:bookmarkStart w:name="z44" w:id="40"/>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40"/>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1"/>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6-қосымша</w:t>
      </w:r>
    </w:p>
    <w:bookmarkEnd w:id="41"/>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46" w:id="42"/>
    <w:p>
      <w:pPr>
        <w:spacing w:after="0"/>
        <w:ind w:left="0"/>
        <w:jc w:val="both"/>
      </w:pPr>
      <w:r>
        <w:rPr>
          <w:rFonts w:ascii="Times New Roman"/>
          <w:b w:val="false"/>
          <w:i w:val="false"/>
          <w:color w:val="000000"/>
          <w:sz w:val="28"/>
        </w:rPr>
        <w:t xml:space="preserve">
1. Жалпы ережелер </w:t>
      </w:r>
    </w:p>
    <w:bookmarkEnd w:id="42"/>
    <w:p>
      <w:pPr>
        <w:spacing w:after="0"/>
        <w:ind w:left="0"/>
        <w:jc w:val="both"/>
      </w:pPr>
      <w:r>
        <w:rPr>
          <w:rFonts w:ascii="Times New Roman"/>
          <w:b w:val="false"/>
          <w:i w:val="false"/>
          <w:color w:val="000000"/>
          <w:sz w:val="28"/>
        </w:rPr>
        <w:t>      1. Мемлекеттік қызметтің анықтамасы - тұрғын үй көмегін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97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занды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"Жаңақала аудандық жұмыспен қамту және әлеуметтік бағдарламалар бөлімі" мемлекеттік мекемесі (одан әрі – Бөлім),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5. Мемлекеттік қызмет көрсетуді аяқтау нысаны (нәтижесі) - Тұрғын үй көмегін тағайындау туралы келісімшарт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бастап мемлекеттік қызмет көрсету мерзімі – 20 жұмыс күні ішінде (арыз иесі N 190 - нысанды тапсырған күннен);</w:t>
      </w:r>
      <w:r>
        <w:br/>
      </w: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жоқ.</w:t>
      </w:r>
      <w:r>
        <w:br/>
      </w:r>
      <w:r>
        <w:rPr>
          <w:rFonts w:ascii="Times New Roman"/>
          <w:b w:val="false"/>
          <w:i w:val="false"/>
          <w:color w:val="000000"/>
          <w:sz w:val="28"/>
        </w:rPr>
        <w:t>
      Қажетті құжаттарды тапсырған уақыттан бастап, 20 жұмыс күні ішінде тағайындалған көмек сомасы арыз иесінің банктегі есеп шотына аударылады, содан соң аударылған соманы (N 190 нысанға сәйкес) банк қызмет көрсетушілердің есепшотына аударады.</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Жаңақала ауданы әкімдігінің ресми сайты (www.Zhangala westkaz.kz). Бұл стандарт Батыс Қазақстан облысы, Жаңақала ауданы, Жаңақала ауылы, Халықтар Достығы көшесі, N 44 мекен-жайындағы Бөлімнің 1 қабатының дәлізінде стендте орналасқан.</w:t>
      </w:r>
      <w:r>
        <w:br/>
      </w:r>
      <w:r>
        <w:rPr>
          <w:rFonts w:ascii="Times New Roman"/>
          <w:b w:val="false"/>
          <w:i w:val="false"/>
          <w:color w:val="000000"/>
          <w:sz w:val="28"/>
        </w:rPr>
        <w:t>
      10. Жұмыс кестесі – күн сайын, сағат 9.00-18.30 дейін, демалыс және мереке күндерінен басқа күндері, үзіліс сағат 13.00-14.30 дейін. Кезек күттірмеу үшін тұрғын үй көмегін тағайындаған кезде келесі мерзімге алдын-ала жазылу қарастырылған.</w:t>
      </w:r>
      <w:r>
        <w:br/>
      </w:r>
      <w:r>
        <w:rPr>
          <w:rFonts w:ascii="Times New Roman"/>
          <w:b w:val="false"/>
          <w:i w:val="false"/>
          <w:color w:val="000000"/>
          <w:sz w:val="28"/>
        </w:rPr>
        <w:t>
      11. Осы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47" w:id="43"/>
    <w:p>
      <w:pPr>
        <w:spacing w:after="0"/>
        <w:ind w:left="0"/>
        <w:jc w:val="both"/>
      </w:pPr>
      <w:r>
        <w:rPr>
          <w:rFonts w:ascii="Times New Roman"/>
          <w:b w:val="false"/>
          <w:i w:val="false"/>
          <w:color w:val="000000"/>
          <w:sz w:val="28"/>
        </w:rPr>
        <w:t>
2. Мемлекеттік қызмет көрсету тәртібі</w:t>
      </w:r>
    </w:p>
    <w:bookmarkEnd w:id="4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арызы мен оған тiркелген жеке куәлiгiнің көшірмесі (төлқұжат), Қазақстан Республикасының Әділет министрлігі Батыс Қазақстан облысы Орал қаласының "Халыққа қызмет көрсету орталығы" мемлекеттік мекемесінің филиалы Жаңақала ауданы Халыққа қызмет көрсету орталығы арқылы беріледі, күн сайын сағат 9.00-17.00-ге дейін үзіліссіз, телефон: 21-2-58, 21-7-95; мекен-жайы: Батыс Қазақстан облысы, Жаңақала ауданы, Жаңақала ауылы, Халықтар Достығы көшесі, N 63.</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Жаңақала ауданы бойынша салық комитетінде беріледі, сенбі мен жексенбіден басқа күндері сағат 09.00-18.30-ға дейін қабылдайды, үзіліс уақыты сағат 12.30-14.00-ге дейін, мекенжайы: Батыс Қазақстан облысы, Жаңақала ауданы, Жаңақала ауылы, Халықтар Достығы көшесі, N 44, телефоны: 21-8-82.</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Орал қаласының "Халыққа қызмет көрсету орталығы" мемлекеттік мекемесінің филиалы Жаңақала ауданы Халыққа қызмет көрсету орталығы арқылы беріледі, күн сайын сағат 9.00-17.00-ге дейін үзіліссіз, телефон: 21-2-58, 21-7-95; мекен-жайы: Батыс Қазақстан облысы, Жаңақала ауданы, Жаңақала ауылы, Халықтар Достығы көшесі, N 63.</w:t>
      </w:r>
      <w:r>
        <w:br/>
      </w: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 сатып алу – сату, жалға беру т.б. жөнінде келісімшарттар);</w:t>
      </w:r>
      <w:r>
        <w:br/>
      </w:r>
      <w:r>
        <w:rPr>
          <w:rFonts w:ascii="Times New Roman"/>
          <w:b w:val="false"/>
          <w:i w:val="false"/>
          <w:color w:val="000000"/>
          <w:sz w:val="28"/>
        </w:rPr>
        <w:t>
      5) жылжымайтын мүлік жөнiнде анықтама (жылына 1 рет), Қазақстан Республикасының Әділет министрлігі Батыс Қазақстан облысы Орал қаласының "Халыққа қызмет көрсету орталығы" мемлекеттік мекемесінің филиалы Жаңақала ауданы Халыққа қызмет көрсету орталығы арқылы беріледі, күн сайын сағат 9.00-17.00-ге дейін үзіліссіз, телефон: 21-2-58, 21-7-95; мекен-жайы: Батыс Қазақстан облысы, Жаңақала ауданы, Жаңақала ауылы, Халықтар Достығы көшесі, N 63.</w:t>
      </w:r>
      <w:r>
        <w:br/>
      </w:r>
      <w:r>
        <w:rPr>
          <w:rFonts w:ascii="Times New Roman"/>
          <w:b w:val="false"/>
          <w:i w:val="false"/>
          <w:color w:val="000000"/>
          <w:sz w:val="28"/>
        </w:rPr>
        <w:t>
      6) Ұлы Отан Соғысы қатысушысы немесе мүгедегі куәлігінің көшірмесі, мүгедек күтiмiнiң заңдылығын куәландыратын құжат;</w:t>
      </w:r>
      <w:r>
        <w:br/>
      </w:r>
      <w:r>
        <w:rPr>
          <w:rFonts w:ascii="Times New Roman"/>
          <w:b w:val="false"/>
          <w:i w:val="false"/>
          <w:color w:val="000000"/>
          <w:sz w:val="28"/>
        </w:rPr>
        <w:t>
      7) Мүгедекке күтім жасаудың заңдылығын дәлелдейтін құжат;</w:t>
      </w:r>
      <w:r>
        <w:br/>
      </w:r>
      <w:r>
        <w:rPr>
          <w:rFonts w:ascii="Times New Roman"/>
          <w:b w:val="false"/>
          <w:i w:val="false"/>
          <w:color w:val="000000"/>
          <w:sz w:val="28"/>
        </w:rPr>
        <w:t>
      8) алдыңғы арыз беру мерзiмiне сәйкес отбасының өткен жартыжылдыққа табыстары жөнінде мәлімет (зейнетақысы жөнінде анықтама немесе жинақ кітапшасы, жалақысы туралы анықтама, алименттер, шәкіртақы);</w:t>
      </w:r>
      <w:r>
        <w:br/>
      </w:r>
      <w:r>
        <w:rPr>
          <w:rFonts w:ascii="Times New Roman"/>
          <w:b w:val="false"/>
          <w:i w:val="false"/>
          <w:color w:val="000000"/>
          <w:sz w:val="28"/>
        </w:rPr>
        <w:t>
      9) тұрғын жай ұстау, коммуналдық қызмет және байланыс қызметі ақысын төлеу бойынша төлем құжаттарының түпнұсқасы (түбіртектер мен кітапшалар).</w:t>
      </w:r>
      <w:r>
        <w:br/>
      </w: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Бөлімнің тұрғын үй көмегі секторы, мекен-жайы: Батыс Қазақстан облысы, Жаңақала ауданы, Жаңақала ауылы, Халықтар Достығы көшесі, N 44, 1 қабат N 3 кабинеттер, телефоны: 21-9-31.</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Бөлімнің тұрғын үй көмегі секторының мамандары, мекен-жайы Батыс Қазақстан облысы, Жаңақала ауданы, Жаңақала ауылы, Халықтар Достығы көшесі, N 44, 1 қабат N 3 кабинеттер, телефоны: 21-9-31.</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құжаттарды қабылдаған кезде бөлім маманы арыз иесіне мемлекеттік қызметтің көрсетілу қорытындысы туралы хабарлайды, тағайындалған сома есепшотына аударады.</w:t>
      </w:r>
      <w:r>
        <w:br/>
      </w: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r>
        <w:br/>
      </w:r>
      <w:r>
        <w:rPr>
          <w:rFonts w:ascii="Times New Roman"/>
          <w:b w:val="false"/>
          <w:i w:val="false"/>
          <w:color w:val="000000"/>
          <w:sz w:val="28"/>
        </w:rPr>
        <w:t>
      Тұрғын үй көмегін алушылар тұрғын үй көмегiн тағайындауға қатысы бар қандай да болмасын өзгерiстер жөнiнде 10 күн мерзiм ішінде тұрғын үй көмегі бөлiмiне хабарлауға мiндеттi.</w:t>
      </w:r>
      <w:r>
        <w:br/>
      </w:r>
      <w:r>
        <w:rPr>
          <w:rFonts w:ascii="Times New Roman"/>
          <w:b w:val="false"/>
          <w:i w:val="false"/>
          <w:color w:val="000000"/>
          <w:sz w:val="28"/>
        </w:rPr>
        <w:t>
      1) Өтініш иесінің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w:t>
      </w:r>
      <w:r>
        <w:br/>
      </w:r>
      <w:r>
        <w:rPr>
          <w:rFonts w:ascii="Times New Roman"/>
          <w:b w:val="false"/>
          <w:i w:val="false"/>
          <w:color w:val="000000"/>
          <w:sz w:val="28"/>
        </w:rPr>
        <w:t>
      2)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w:t>
      </w:r>
      <w:r>
        <w:br/>
      </w:r>
      <w:r>
        <w:rPr>
          <w:rFonts w:ascii="Times New Roman"/>
          <w:b w:val="false"/>
          <w:i w:val="false"/>
          <w:color w:val="000000"/>
          <w:sz w:val="28"/>
        </w:rPr>
        <w:t>
      3) Тұрғын үй көмегі бөлiмiне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w:t>
      </w:r>
    </w:p>
    <w:bookmarkStart w:name="z48" w:id="44"/>
    <w:p>
      <w:pPr>
        <w:spacing w:after="0"/>
        <w:ind w:left="0"/>
        <w:jc w:val="both"/>
      </w:pPr>
      <w:r>
        <w:rPr>
          <w:rFonts w:ascii="Times New Roman"/>
          <w:b w:val="false"/>
          <w:i w:val="false"/>
          <w:color w:val="000000"/>
          <w:sz w:val="28"/>
        </w:rPr>
        <w:t>
3. Жұмыс қағидалары</w:t>
      </w:r>
    </w:p>
    <w:bookmarkEnd w:id="4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49" w:id="45"/>
    <w:p>
      <w:pPr>
        <w:spacing w:after="0"/>
        <w:ind w:left="0"/>
        <w:jc w:val="both"/>
      </w:pPr>
      <w:r>
        <w:rPr>
          <w:rFonts w:ascii="Times New Roman"/>
          <w:b w:val="false"/>
          <w:i w:val="false"/>
          <w:color w:val="000000"/>
          <w:sz w:val="28"/>
        </w:rPr>
        <w:t>
4. Жұмыс нәтижелері</w:t>
      </w:r>
    </w:p>
    <w:bookmarkEnd w:id="4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0" w:id="46"/>
    <w:p>
      <w:pPr>
        <w:spacing w:after="0"/>
        <w:ind w:left="0"/>
        <w:jc w:val="both"/>
      </w:pPr>
      <w:r>
        <w:rPr>
          <w:rFonts w:ascii="Times New Roman"/>
          <w:b w:val="false"/>
          <w:i w:val="false"/>
          <w:color w:val="000000"/>
          <w:sz w:val="28"/>
        </w:rPr>
        <w:t>
5. Шағымдану тәртібі</w:t>
      </w:r>
    </w:p>
    <w:bookmarkEnd w:id="46"/>
    <w:p>
      <w:pPr>
        <w:spacing w:after="0"/>
        <w:ind w:left="0"/>
        <w:jc w:val="both"/>
      </w:pPr>
      <w:r>
        <w:rPr>
          <w:rFonts w:ascii="Times New Roman"/>
          <w:b w:val="false"/>
          <w:i w:val="false"/>
          <w:color w:val="000000"/>
          <w:sz w:val="28"/>
        </w:rPr>
        <w:t>      21.Уәкілетті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1 кабинеттер,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кабинеттер, телефоны: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3 кабинеттер, телефоны: 21-9-31.</w:t>
      </w:r>
      <w:r>
        <w:br/>
      </w:r>
      <w:r>
        <w:rPr>
          <w:rFonts w:ascii="Times New Roman"/>
          <w:b w:val="false"/>
          <w:i w:val="false"/>
          <w:color w:val="000000"/>
          <w:sz w:val="28"/>
        </w:rPr>
        <w:t>
      2) Шағымдар пошта немесе қолма-қол, кеңсе - арқылы Жаңақала ауданы әкімінің аппаратында қабылданады, мекен-жайы: Батыс Қазақстан облысы, Жаңақала ауданы, Жаңақала ауылы, Халықтар Достығы көшесі, N 44, 3 қабат N 35 кабинеттер, телефоны: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N 44, 1 қабат N 6 кабинет, телефоны: 21-9-31.</w:t>
      </w:r>
    </w:p>
    <w:bookmarkStart w:name="z51" w:id="47"/>
    <w:p>
      <w:pPr>
        <w:spacing w:after="0"/>
        <w:ind w:left="0"/>
        <w:jc w:val="both"/>
      </w:pPr>
      <w:r>
        <w:rPr>
          <w:rFonts w:ascii="Times New Roman"/>
          <w:b w:val="false"/>
          <w:i w:val="false"/>
          <w:color w:val="000000"/>
          <w:sz w:val="28"/>
        </w:rPr>
        <w:t>
6. Байланыс ақпараты</w:t>
      </w:r>
    </w:p>
    <w:bookmarkEnd w:id="47"/>
    <w:p>
      <w:pPr>
        <w:spacing w:after="0"/>
        <w:ind w:left="0"/>
        <w:jc w:val="both"/>
      </w:pPr>
      <w:r>
        <w:rPr>
          <w:rFonts w:ascii="Times New Roman"/>
          <w:b w:val="false"/>
          <w:i w:val="false"/>
          <w:color w:val="000000"/>
          <w:sz w:val="28"/>
        </w:rPr>
        <w:t>      24. Байланыс мәліметтері: Тұтынушыларды қабылдау "Жаңақала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1 кабинет телефон: 8(71141)21-9-31,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ауданы әкімінің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21-9-30.</w:t>
      </w:r>
    </w:p>
    <w:bookmarkStart w:name="z52" w:id="4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48"/>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9"/>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7-қосымша</w:t>
      </w:r>
    </w:p>
    <w:bookmarkEnd w:id="49"/>
    <w:p>
      <w:pPr>
        <w:spacing w:after="0"/>
        <w:ind w:left="0"/>
        <w:jc w:val="left"/>
      </w:pPr>
      <w:r>
        <w:rPr>
          <w:rFonts w:ascii="Times New Roman"/>
          <w:b/>
          <w:i w:val="false"/>
          <w:color w:val="000000"/>
        </w:rPr>
        <w:t xml:space="preserve"> "Мүгедектер үйінде, оның ішінде бөгде</w:t>
      </w:r>
      <w:r>
        <w:br/>
      </w:r>
      <w:r>
        <w:rPr>
          <w:rFonts w:ascii="Times New Roman"/>
          <w:b/>
          <w:i w:val="false"/>
          <w:color w:val="000000"/>
        </w:rPr>
        <w:t>
адамның күтіміне және жәрдеміне мұқтаж</w:t>
      </w:r>
      <w:r>
        <w:br/>
      </w:r>
      <w:r>
        <w:rPr>
          <w:rFonts w:ascii="Times New Roman"/>
          <w:b/>
          <w:i w:val="false"/>
          <w:color w:val="000000"/>
        </w:rPr>
        <w:t>
мүгедек балаларға әлеуметтік қызмет</w:t>
      </w:r>
      <w:r>
        <w:br/>
      </w:r>
      <w:r>
        <w:rPr>
          <w:rFonts w:ascii="Times New Roman"/>
          <w:b/>
          <w:i w:val="false"/>
          <w:color w:val="000000"/>
        </w:rPr>
        <w:t>
көрсетуге арналған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xml:space="preserve">
стандарты </w:t>
      </w:r>
    </w:p>
    <w:bookmarkStart w:name="z54" w:id="50"/>
    <w:p>
      <w:pPr>
        <w:spacing w:after="0"/>
        <w:ind w:left="0"/>
        <w:jc w:val="both"/>
      </w:pPr>
      <w:r>
        <w:rPr>
          <w:rFonts w:ascii="Times New Roman"/>
          <w:b w:val="false"/>
          <w:i w:val="false"/>
          <w:color w:val="000000"/>
          <w:sz w:val="28"/>
        </w:rPr>
        <w:t>
1. Жалпы ережелер</w:t>
      </w:r>
    </w:p>
    <w:bookmarkEnd w:id="50"/>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Республикасының мүгедектерді әлеуметтік қорғау туралы" </w:t>
      </w:r>
      <w:r>
        <w:rPr>
          <w:rFonts w:ascii="Times New Roman"/>
          <w:b w:val="false"/>
          <w:i w:val="false"/>
          <w:color w:val="000000"/>
          <w:sz w:val="28"/>
        </w:rPr>
        <w:t>Заңының 23-бабы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Заңының 1-бабының 1-10 тармақтары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"Жаңақала аудандық жұмыспен қамту және әлеуметтік бағдарламалар бөлімі" мемлекеттік мекемесі (одан әрі – Бөлім),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5. Мемлекеттік қызмет көрсетуді аяқтау нысаны (нәтижесі):</w:t>
      </w:r>
      <w:r>
        <w:br/>
      </w: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r>
        <w:br/>
      </w:r>
      <w:r>
        <w:rPr>
          <w:rFonts w:ascii="Times New Roman"/>
          <w:b w:val="false"/>
          <w:i w:val="false"/>
          <w:color w:val="000000"/>
          <w:sz w:val="28"/>
        </w:rPr>
        <w:t>
      2) Мүгедек балалар үшін - қызмет көрсету жөніндегі келісім-шарт жасалуы. Келісім-шарт әлеуметтік қызмет бөлімшесінің меңгерушісімен және мүмкіндігі шектеулі баланың ата-анасымен немесе басқа да құқықты өкілдерімен жасалады.</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Жалғызілікті қарттар мен жалғызілікті мүгедектер - зейнетақымен қамсыздандыру туралы заңнамаға сәйкес зейнеткерлік жасына толған және 1,2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1,2 топтағы мүгедектер, онкологиялық,психикалық сырқаты бар, басбостандығынан айыру орындарында жүрген немесе елден тыс жерлерге тұрақты тұруға кеткен) туыстары бар адам.</w:t>
      </w:r>
      <w:r>
        <w:br/>
      </w:r>
      <w:r>
        <w:rPr>
          <w:rFonts w:ascii="Times New Roman"/>
          <w:b w:val="false"/>
          <w:i w:val="false"/>
          <w:color w:val="000000"/>
          <w:sz w:val="28"/>
        </w:rPr>
        <w:t>
      Мүмкіндектері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Жаңақала ауданы әкімдігінің ресми сайты (www.Zhangala westkaz.kz). Бұл стандарт Батыс Қазақстан облысы, Жаңақала ауданы, Жаңақала ауылы, Халықтар Достығы көшесі, N 44 мекен-жайы бойынша Бөлімнің 1-қабатындағы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r>
        <w:br/>
      </w:r>
      <w:r>
        <w:rPr>
          <w:rFonts w:ascii="Times New Roman"/>
          <w:b w:val="false"/>
          <w:i w:val="false"/>
          <w:color w:val="000000"/>
          <w:sz w:val="28"/>
        </w:rPr>
        <w:t>
      5) мүгедектерге автокөліктің бөлінуі немесе жол жүру билеттерімен қамтамасыз ету;</w:t>
      </w:r>
      <w:r>
        <w:br/>
      </w:r>
      <w:r>
        <w:rPr>
          <w:rFonts w:ascii="Times New Roman"/>
          <w:b w:val="false"/>
          <w:i w:val="false"/>
          <w:color w:val="000000"/>
          <w:sz w:val="28"/>
        </w:rPr>
        <w:t>
      6) әлеуметтік қызметкерлерді униформамен, шаруашылық заттарымен қамтамасыз ету;</w:t>
      </w:r>
      <w:r>
        <w:br/>
      </w:r>
      <w:r>
        <w:rPr>
          <w:rFonts w:ascii="Times New Roman"/>
          <w:b w:val="false"/>
          <w:i w:val="false"/>
          <w:color w:val="000000"/>
          <w:sz w:val="28"/>
        </w:rPr>
        <w:t>
      7) жолда тегін жүру билетімен немесе ақшалай өтемақымен қамтамасыз ету.</w:t>
      </w:r>
    </w:p>
    <w:bookmarkStart w:name="z55" w:id="51"/>
    <w:p>
      <w:pPr>
        <w:spacing w:after="0"/>
        <w:ind w:left="0"/>
        <w:jc w:val="both"/>
      </w:pPr>
      <w:r>
        <w:rPr>
          <w:rFonts w:ascii="Times New Roman"/>
          <w:b w:val="false"/>
          <w:i w:val="false"/>
          <w:color w:val="000000"/>
          <w:sz w:val="28"/>
        </w:rPr>
        <w:t>
2. Мемлекеттік қызмет көрсету тәртібі</w:t>
      </w:r>
    </w:p>
    <w:bookmarkEnd w:id="51"/>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r>
        <w:br/>
      </w:r>
      <w:r>
        <w:rPr>
          <w:rFonts w:ascii="Times New Roman"/>
          <w:b w:val="false"/>
          <w:i w:val="false"/>
          <w:color w:val="000000"/>
          <w:sz w:val="28"/>
        </w:rPr>
        <w:t>
      1) бекітілген үлгідегі өтініш;</w:t>
      </w:r>
      <w:r>
        <w:br/>
      </w:r>
      <w:r>
        <w:rPr>
          <w:rFonts w:ascii="Times New Roman"/>
          <w:b w:val="false"/>
          <w:i w:val="false"/>
          <w:color w:val="000000"/>
          <w:sz w:val="28"/>
        </w:rPr>
        <w:t>
      2) Жеке куәлiгiн (төлқұжат), Қазақстан Республикасының Әділет министрлігі Жаңақала ауданы бойынша Халыққа қызмет көрсету орталығы арқылы беріледі, күн сайын сағат 9.00-17.00-ге дейін үзіліссіз, телефон: 21-2-58, 21-7-95; мекен-жайы: Батыс Қазақстан облысы, Жаңақала ауданы, Жаңақала ауылы, Халықтар Достығы көшесі, N 63.</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Жаңақала ауданы бойынша Халыққа қызмет көрсету орталығы арқылы беріледі, күн сайын сағат 9.00-18.00-ге дейін үзіліс 13.00-14.00-ге дейін, телефон: 21-2-58; мекен-жайы: Батыс Қазақстан облысы, Жаңақала ауданы, Жаңақала ауылы, Халықтар Достығы көшесі, N 63.</w:t>
      </w:r>
      <w:r>
        <w:br/>
      </w:r>
      <w:r>
        <w:rPr>
          <w:rFonts w:ascii="Times New Roman"/>
          <w:b w:val="false"/>
          <w:i w:val="false"/>
          <w:color w:val="000000"/>
          <w:sz w:val="28"/>
        </w:rPr>
        <w:t>
      4) Медициналық карта – тіркелген жеріндегі емхананың емдеуші дәрігерінен алынады;</w:t>
      </w:r>
      <w:r>
        <w:br/>
      </w:r>
      <w:r>
        <w:rPr>
          <w:rFonts w:ascii="Times New Roman"/>
          <w:b w:val="false"/>
          <w:i w:val="false"/>
          <w:color w:val="000000"/>
          <w:sz w:val="28"/>
        </w:rPr>
        <w:t>
      5) Материалдық-тұрмыстық жағдайларды зерттеу актісі, арыз беруші тұлғаның үйінде әлеуметтік қызмет көрсету бөлімше меңгерушісімен жасалады;</w:t>
      </w:r>
      <w:r>
        <w:br/>
      </w:r>
      <w:r>
        <w:rPr>
          <w:rFonts w:ascii="Times New Roman"/>
          <w:b w:val="false"/>
          <w:i w:val="false"/>
          <w:color w:val="000000"/>
          <w:sz w:val="28"/>
        </w:rPr>
        <w:t>
      6) Зейнеткерлік куәлігінің көшірмесі;</w:t>
      </w:r>
      <w:r>
        <w:br/>
      </w:r>
      <w:r>
        <w:rPr>
          <w:rFonts w:ascii="Times New Roman"/>
          <w:b w:val="false"/>
          <w:i w:val="false"/>
          <w:color w:val="000000"/>
          <w:sz w:val="28"/>
        </w:rPr>
        <w:t>
      7) Ұлы Отан Соғысы қатысушысы немесе мүгедегі куәлігінің көшірмесі;</w:t>
      </w:r>
      <w:r>
        <w:br/>
      </w:r>
      <w:r>
        <w:rPr>
          <w:rFonts w:ascii="Times New Roman"/>
          <w:b w:val="false"/>
          <w:i w:val="false"/>
          <w:color w:val="000000"/>
          <w:sz w:val="28"/>
        </w:rPr>
        <w:t>
      8) Мүгедектігі туралы анықтаманың көшірмесі,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телефондары: 51-25-83, 50-78-29;</w:t>
      </w:r>
      <w:r>
        <w:br/>
      </w:r>
      <w:r>
        <w:rPr>
          <w:rFonts w:ascii="Times New Roman"/>
          <w:b w:val="false"/>
          <w:i w:val="false"/>
          <w:color w:val="000000"/>
          <w:sz w:val="28"/>
        </w:rPr>
        <w:t>
      9) мүгедекті жеке оңалту бағдарламасының көшірмесі.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N N 9,13,17 бөлмеде Бөлім мамандары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Жаңақала ауданы, Жаңақала ауылы, Халықтар Достығы көшесі, 44, мекен-жайында орналасқан Бөлімнің N 6 бөлмесіндегі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w:t>
      </w:r>
      <w:r>
        <w:br/>
      </w:r>
      <w:r>
        <w:rPr>
          <w:rFonts w:ascii="Times New Roman"/>
          <w:b w:val="false"/>
          <w:i w:val="false"/>
          <w:color w:val="000000"/>
          <w:sz w:val="28"/>
        </w:rPr>
        <w:t>
      Үйден әлеуметтік қызмет көрсетуді әлеуметтік қызметкер жеке бекітілген кесте бойынша аптасына 2-3 рет өткізеді.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 немесе толық болмауы;</w:t>
      </w:r>
      <w:r>
        <w:br/>
      </w:r>
      <w:r>
        <w:rPr>
          <w:rFonts w:ascii="Times New Roman"/>
          <w:b w:val="false"/>
          <w:i w:val="false"/>
          <w:color w:val="000000"/>
          <w:sz w:val="28"/>
        </w:rPr>
        <w:t>
      2) ересек мүгедектердің қалада балаларының тұруы;</w:t>
      </w:r>
      <w:r>
        <w:br/>
      </w: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венереологиялық аурулар, ЖҚТБ болуы;</w:t>
      </w:r>
      <w:r>
        <w:br/>
      </w:r>
      <w:r>
        <w:rPr>
          <w:rFonts w:ascii="Times New Roman"/>
          <w:b w:val="false"/>
          <w:i w:val="false"/>
          <w:color w:val="000000"/>
          <w:sz w:val="28"/>
        </w:rPr>
        <w:t>
      4) Мүгедек балалар үшін: ата-анасы не өзге заңды өкілдерінің өтініші бойынша, баланы интернат-үйіне орналастыратын болса.</w:t>
      </w:r>
    </w:p>
    <w:bookmarkStart w:name="z56" w:id="52"/>
    <w:p>
      <w:pPr>
        <w:spacing w:after="0"/>
        <w:ind w:left="0"/>
        <w:jc w:val="both"/>
      </w:pPr>
      <w:r>
        <w:rPr>
          <w:rFonts w:ascii="Times New Roman"/>
          <w:b w:val="false"/>
          <w:i w:val="false"/>
          <w:color w:val="000000"/>
          <w:sz w:val="28"/>
        </w:rPr>
        <w:t>
3. Жұмыс қағидалары</w:t>
      </w:r>
    </w:p>
    <w:bookmarkEnd w:id="5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7" w:id="53"/>
    <w:p>
      <w:pPr>
        <w:spacing w:after="0"/>
        <w:ind w:left="0"/>
        <w:jc w:val="both"/>
      </w:pPr>
      <w:r>
        <w:rPr>
          <w:rFonts w:ascii="Times New Roman"/>
          <w:b w:val="false"/>
          <w:i w:val="false"/>
          <w:color w:val="000000"/>
          <w:sz w:val="28"/>
        </w:rPr>
        <w:t>
4. Жұмыс нәтижелері</w:t>
      </w:r>
    </w:p>
    <w:bookmarkEnd w:id="5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8" w:id="54"/>
    <w:p>
      <w:pPr>
        <w:spacing w:after="0"/>
        <w:ind w:left="0"/>
        <w:jc w:val="both"/>
      </w:pPr>
      <w:r>
        <w:rPr>
          <w:rFonts w:ascii="Times New Roman"/>
          <w:b w:val="false"/>
          <w:i w:val="false"/>
          <w:color w:val="000000"/>
          <w:sz w:val="28"/>
        </w:rPr>
        <w:t>
5. Шағымдану тәртібі</w:t>
      </w:r>
    </w:p>
    <w:bookmarkEnd w:id="5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1 кабинет,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3 кабинет, телефон: 21-9-32;</w:t>
      </w:r>
      <w:r>
        <w:br/>
      </w:r>
      <w:r>
        <w:rPr>
          <w:rFonts w:ascii="Times New Roman"/>
          <w:b w:val="false"/>
          <w:i w:val="false"/>
          <w:color w:val="000000"/>
          <w:sz w:val="28"/>
        </w:rPr>
        <w:t>
      2) Шағымдар пошта немесе қолма-қол, кеңсе - арқылы Жаңақала ауданы әкімінің аппаратында қабылданады, мекенжайы: Батыс Қазақстан облысы, Жаңақала ауданы, Жаңақала ауылы, Халықтар Достығы көшесі, N 44, N 35 кабинет, телефон: 21-8-49.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N 44, N 6 кабинет, телефон: 21-9-32.</w:t>
      </w:r>
    </w:p>
    <w:bookmarkStart w:name="z59" w:id="55"/>
    <w:p>
      <w:pPr>
        <w:spacing w:after="0"/>
        <w:ind w:left="0"/>
        <w:jc w:val="both"/>
      </w:pPr>
      <w:r>
        <w:rPr>
          <w:rFonts w:ascii="Times New Roman"/>
          <w:b w:val="false"/>
          <w:i w:val="false"/>
          <w:color w:val="000000"/>
          <w:sz w:val="28"/>
        </w:rPr>
        <w:t>
6. Байланыс ақпараты</w:t>
      </w:r>
    </w:p>
    <w:bookmarkEnd w:id="55"/>
    <w:p>
      <w:pPr>
        <w:spacing w:after="0"/>
        <w:ind w:left="0"/>
        <w:jc w:val="both"/>
      </w:pPr>
      <w:r>
        <w:rPr>
          <w:rFonts w:ascii="Times New Roman"/>
          <w:b w:val="false"/>
          <w:i w:val="false"/>
          <w:color w:val="000000"/>
          <w:sz w:val="28"/>
        </w:rPr>
        <w:t>      24. Байланыс мәліметтері: Тұтынушыларды қабылдау "Жаңақала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1 кабинет, телефон: 8(71141)21-9-30,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ауданы әкімінің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Мүгедектерге протездік-ортопедиялық көмек ұсыну үшін құжаттарды ресімдеу.</w:t>
      </w:r>
      <w:r>
        <w:br/>
      </w:r>
      <w:r>
        <w:rPr>
          <w:rFonts w:ascii="Times New Roman"/>
          <w:b w:val="false"/>
          <w:i w:val="false"/>
          <w:color w:val="000000"/>
          <w:sz w:val="28"/>
        </w:rPr>
        <w:t>
      Бөлімнің сенім телефоны: 21-9-30.</w:t>
      </w:r>
    </w:p>
    <w:bookmarkStart w:name="z60" w:id="56"/>
    <w:p>
      <w:pPr>
        <w:spacing w:after="0"/>
        <w:ind w:left="0"/>
        <w:jc w:val="both"/>
      </w:pPr>
      <w:r>
        <w:rPr>
          <w:rFonts w:ascii="Times New Roman"/>
          <w:b w:val="false"/>
          <w:i w:val="false"/>
          <w:color w:val="000000"/>
          <w:sz w:val="28"/>
        </w:rPr>
        <w:t>
"Мүгедектер үйінде, оның ішінде бөгде</w:t>
      </w:r>
      <w:r>
        <w:br/>
      </w:r>
      <w:r>
        <w:rPr>
          <w:rFonts w:ascii="Times New Roman"/>
          <w:b w:val="false"/>
          <w:i w:val="false"/>
          <w:color w:val="000000"/>
          <w:sz w:val="28"/>
        </w:rPr>
        <w:t>
адамның күтіміне және жәрдеміне мұқтаж</w:t>
      </w:r>
      <w:r>
        <w:br/>
      </w:r>
      <w:r>
        <w:rPr>
          <w:rFonts w:ascii="Times New Roman"/>
          <w:b w:val="false"/>
          <w:i w:val="false"/>
          <w:color w:val="000000"/>
          <w:sz w:val="28"/>
        </w:rPr>
        <w:t>
мүгедек балаларға әлеуметтік қызмет</w:t>
      </w:r>
      <w:r>
        <w:br/>
      </w:r>
      <w:r>
        <w:rPr>
          <w:rFonts w:ascii="Times New Roman"/>
          <w:b w:val="false"/>
          <w:i w:val="false"/>
          <w:color w:val="000000"/>
          <w:sz w:val="28"/>
        </w:rPr>
        <w:t>
көрсетуге арналған құжаттарды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56"/>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7"/>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8-қосымша</w:t>
      </w:r>
    </w:p>
    <w:bookmarkEnd w:id="57"/>
    <w:p>
      <w:pPr>
        <w:spacing w:after="0"/>
        <w:ind w:left="0"/>
        <w:jc w:val="left"/>
      </w:pPr>
      <w:r>
        <w:rPr>
          <w:rFonts w:ascii="Times New Roman"/>
          <w:b/>
          <w:i w:val="false"/>
          <w:color w:val="000000"/>
        </w:rPr>
        <w:t xml:space="preserve"> "Жергілікті өкілетті органдардың</w:t>
      </w:r>
      <w:r>
        <w:br/>
      </w:r>
      <w:r>
        <w:rPr>
          <w:rFonts w:ascii="Times New Roman"/>
          <w:b/>
          <w:i w:val="false"/>
          <w:color w:val="000000"/>
        </w:rPr>
        <w:t>
шешімдері бойынша мұқтаж азаматтардың</w:t>
      </w:r>
      <w:r>
        <w:br/>
      </w:r>
      <w:r>
        <w:rPr>
          <w:rFonts w:ascii="Times New Roman"/>
          <w:b/>
          <w:i w:val="false"/>
          <w:color w:val="000000"/>
        </w:rPr>
        <w:t>
жекелеген санаттарына әлеуметтік</w:t>
      </w:r>
      <w:r>
        <w:br/>
      </w:r>
      <w:r>
        <w:rPr>
          <w:rFonts w:ascii="Times New Roman"/>
          <w:b/>
          <w:i w:val="false"/>
          <w:color w:val="000000"/>
        </w:rPr>
        <w:t>
көмек тағайындау және төлеу"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2" w:id="58"/>
    <w:p>
      <w:pPr>
        <w:spacing w:after="0"/>
        <w:ind w:left="0"/>
        <w:jc w:val="both"/>
      </w:pPr>
      <w:r>
        <w:rPr>
          <w:rFonts w:ascii="Times New Roman"/>
          <w:b w:val="false"/>
          <w:i w:val="false"/>
          <w:color w:val="000000"/>
          <w:sz w:val="28"/>
        </w:rPr>
        <w:t>
1. Жалпы ережелер</w:t>
      </w:r>
    </w:p>
    <w:bookmarkEnd w:id="58"/>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4-бөлімнің 88-тармағы</w:t>
      </w:r>
      <w:r>
        <w:rPr>
          <w:rFonts w:ascii="Times New Roman"/>
          <w:b w:val="false"/>
          <w:i w:val="false"/>
          <w:color w:val="000000"/>
          <w:sz w:val="28"/>
        </w:rPr>
        <w:t>;</w:t>
      </w:r>
      <w:r>
        <w:br/>
      </w:r>
      <w:r>
        <w:rPr>
          <w:rFonts w:ascii="Times New Roman"/>
          <w:b w:val="false"/>
          <w:i w:val="false"/>
          <w:color w:val="000000"/>
          <w:sz w:val="28"/>
        </w:rPr>
        <w:t>
      3) Жаңақала ауданы әкімдігінің 2008 жылғы 27 наурыздағы N 106 қаулысымен бекітілген "Азаматтардың жекелеген санаттарына әлеуметтік төлем төлеуді жүзеге асырудың ережелері".</w:t>
      </w:r>
      <w:r>
        <w:br/>
      </w:r>
      <w:r>
        <w:rPr>
          <w:rFonts w:ascii="Times New Roman"/>
          <w:b w:val="false"/>
          <w:i w:val="false"/>
          <w:color w:val="000000"/>
          <w:sz w:val="28"/>
        </w:rPr>
        <w:t>
      4. Осы мемлекеттік қызметті ұсынатын мемлекеттік органның атауы - "Жаңақала аудандық жұмыспен қамту және әлеуметтік бағдарламалар бөлімі" мемлекеттік мекемесі,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5. Мемлекеттік қызмет көрсетуді аяқтау нысаны (нәтижесі) – жергілікті өкілетті органдардың шешімдері бойынша мұқтаж азаматтардың жекелеген санаттарына әлеуметтік көмек тағайындау және әлеуметтік көмекті өтініш берушінің банктегі есеп шотына аудару арқылы төлеу.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жұмыс күні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жоқ. Өйткені әлеуметтік көмекке белгіленген сома өтініш берушінің банкідегі есепшотына қажет құжаттарды тапсырған сәттен бастап 20 жұмыс күні ішінде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Жаңақала ауданы әкімдігінің ресми сайты (www.Zhangala westkaz.kz). Бұл стандарт Батыс Қазақстан облысы, Жаңақала ауданы, Жаңақала ауылы, Халықтар Достығы көшесі, N 44, мекен-жайы бойынша Бөлімнің 1-қабатындағы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63" w:id="59"/>
    <w:p>
      <w:pPr>
        <w:spacing w:after="0"/>
        <w:ind w:left="0"/>
        <w:jc w:val="both"/>
      </w:pPr>
      <w:r>
        <w:rPr>
          <w:rFonts w:ascii="Times New Roman"/>
          <w:b w:val="false"/>
          <w:i w:val="false"/>
          <w:color w:val="000000"/>
          <w:sz w:val="28"/>
        </w:rPr>
        <w:t>
2. Мемлекеттік қызмет көрсету тәртібі</w:t>
      </w:r>
    </w:p>
    <w:bookmarkEnd w:id="5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 (төлқұжат), Қазақстан Республикасының Әділет министрлігі Жаңақала ауданы бойынша Халыққа қызмет көрсету орталығы арқылы беріледі, күн сайын сағат 9.00-17.00-ге дейін үзіліссіз, телефон:21-2-58; мекен-жайы: Батыс Қазақстан облысы, Жаңақала ауданы, Жаңақала ауылы, Халықтар Достығы көшесі, N 63;</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Жаңақала ауданы бойынша Халыққа қызмет көрсету орталығы арқылы беріледі, күн сайын сағат 9.00-18.00-ге дейін үзіліс 13.00-14.00-ге дейін, телефон: 21-8-45;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3) өткен тоқсандағы отбасының табысы туралы мәлімет (жалақы, алимент, зейнетақы, мемлекеттік жәрдемақы, шәкіртақы ж.т.б жөнінде анықтамалар);</w:t>
      </w:r>
      <w:r>
        <w:br/>
      </w:r>
      <w:r>
        <w:rPr>
          <w:rFonts w:ascii="Times New Roman"/>
          <w:b w:val="false"/>
          <w:i w:val="false"/>
          <w:color w:val="000000"/>
          <w:sz w:val="28"/>
        </w:rPr>
        <w:t>
      4) Салық төлеушінің тіркеу нөмірі берілгені туралы куәлігінің көшірмесі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12.30-14.00-ге дейін, мекенжайы: Батыс Қазақстан облысы, Жаңақала ауданы, Жаңақала ауылы, Халықтар Достығы көшесі, N 44, телефоны: 21-8-82;</w:t>
      </w:r>
      <w:r>
        <w:br/>
      </w:r>
      <w:r>
        <w:rPr>
          <w:rFonts w:ascii="Times New Roman"/>
          <w:b w:val="false"/>
          <w:i w:val="false"/>
          <w:color w:val="000000"/>
          <w:sz w:val="28"/>
        </w:rPr>
        <w:t>
      5) лицензиясы бар екінші дәрежелі банктегі есепшот нөмірі өтініш иесінің өтінішінде жеке көрсетіледі.</w:t>
      </w:r>
      <w:r>
        <w:br/>
      </w: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еркін жазылған өтініш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Батыс Қазақстан облысы, Жаңақала ауданы, Жаңақала ауылы, Халықтар Достығы көшесі, N 44, мекен-жайында орналасқан Бөлімнің N 6 бөлмелеріндегі мамандары қабылдайды.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қабылдау кезінде бөлім маманы қызмет көрсету шешімнің негізінде жүзеге асырылатынын хабарлайды, белгіленген әлеуметтік көмек сомасы шотына аударылады.</w:t>
      </w:r>
      <w:r>
        <w:br/>
      </w:r>
      <w:r>
        <w:rPr>
          <w:rFonts w:ascii="Times New Roman"/>
          <w:b w:val="false"/>
          <w:i w:val="false"/>
          <w:color w:val="000000"/>
          <w:sz w:val="28"/>
        </w:rPr>
        <w:t>
      Жәрдемақы төлеу мәселесі жөнінде арыз иесі N 6 бөлмедегі Бөлім мамандарына жеке келіп немесе 21-9-32 телефоны арқылы хабарласып білуіне болады.</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өтініш берушінің әлеуметтік көмек алуға жылына 2 реттен артық жолығуы;</w:t>
      </w:r>
      <w:r>
        <w:br/>
      </w:r>
      <w:r>
        <w:rPr>
          <w:rFonts w:ascii="Times New Roman"/>
          <w:b w:val="false"/>
          <w:i w:val="false"/>
          <w:color w:val="000000"/>
          <w:sz w:val="28"/>
        </w:rPr>
        <w:t>
      2) отбасының (арыз иесінің) табысы белгіленген ең төменгі күнкөріс деңгейінен артуы.</w:t>
      </w:r>
      <w:r>
        <w:br/>
      </w: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64" w:id="60"/>
    <w:p>
      <w:pPr>
        <w:spacing w:after="0"/>
        <w:ind w:left="0"/>
        <w:jc w:val="both"/>
      </w:pPr>
      <w:r>
        <w:rPr>
          <w:rFonts w:ascii="Times New Roman"/>
          <w:b w:val="false"/>
          <w:i w:val="false"/>
          <w:color w:val="000000"/>
          <w:sz w:val="28"/>
        </w:rPr>
        <w:t>
3. Жұмыс қағидалары</w:t>
      </w:r>
    </w:p>
    <w:bookmarkEnd w:id="60"/>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5" w:id="61"/>
    <w:p>
      <w:pPr>
        <w:spacing w:after="0"/>
        <w:ind w:left="0"/>
        <w:jc w:val="both"/>
      </w:pPr>
      <w:r>
        <w:rPr>
          <w:rFonts w:ascii="Times New Roman"/>
          <w:b w:val="false"/>
          <w:i w:val="false"/>
          <w:color w:val="000000"/>
          <w:sz w:val="28"/>
        </w:rPr>
        <w:t>
4. Жұмыс нәтижелері</w:t>
      </w:r>
    </w:p>
    <w:bookmarkEnd w:id="6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6" w:id="62"/>
    <w:p>
      <w:pPr>
        <w:spacing w:after="0"/>
        <w:ind w:left="0"/>
        <w:jc w:val="both"/>
      </w:pPr>
      <w:r>
        <w:rPr>
          <w:rFonts w:ascii="Times New Roman"/>
          <w:b w:val="false"/>
          <w:i w:val="false"/>
          <w:color w:val="000000"/>
          <w:sz w:val="28"/>
        </w:rPr>
        <w:t>
5. Шағымдану тәртібі</w:t>
      </w:r>
    </w:p>
    <w:bookmarkEnd w:id="6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1 кабинет,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3 кабинет, телефон: 21-9-32;</w:t>
      </w:r>
      <w:r>
        <w:br/>
      </w:r>
      <w:r>
        <w:rPr>
          <w:rFonts w:ascii="Times New Roman"/>
          <w:b w:val="false"/>
          <w:i w:val="false"/>
          <w:color w:val="000000"/>
          <w:sz w:val="28"/>
        </w:rPr>
        <w:t>
      2) Шағымдар пошта немесе қолма-қол, кеңсе - арқылы Жаңақала ауданы әкімінің аппаратында қабылданады, мекен-жайы: Батыс Қазақстан облысы, Жаңақала ауданы, Жаңақала ауылы, Халықтар Достығы көшесі, N 44, N 35 кабинет, телефон: 21-8-49.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N 44, N 6 кабинет, телефон: 21-9-32.</w:t>
      </w:r>
    </w:p>
    <w:bookmarkStart w:name="z67" w:id="63"/>
    <w:p>
      <w:pPr>
        <w:spacing w:after="0"/>
        <w:ind w:left="0"/>
        <w:jc w:val="both"/>
      </w:pPr>
      <w:r>
        <w:rPr>
          <w:rFonts w:ascii="Times New Roman"/>
          <w:b w:val="false"/>
          <w:i w:val="false"/>
          <w:color w:val="000000"/>
          <w:sz w:val="28"/>
        </w:rPr>
        <w:t>
6. Байланыс ақпараты</w:t>
      </w:r>
    </w:p>
    <w:bookmarkEnd w:id="63"/>
    <w:p>
      <w:pPr>
        <w:spacing w:after="0"/>
        <w:ind w:left="0"/>
        <w:jc w:val="both"/>
      </w:pPr>
      <w:r>
        <w:rPr>
          <w:rFonts w:ascii="Times New Roman"/>
          <w:b w:val="false"/>
          <w:i w:val="false"/>
          <w:color w:val="000000"/>
          <w:sz w:val="28"/>
        </w:rPr>
        <w:t>      24. Байланыс мәліметтері: Тұтынушыларды қабылдау "Жаңақала аудандық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1 кабинет, телефон: 8(71141)21-9-30,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ауданы әкімінің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телефон: 21-8-45.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Мүгедектерге протездік-ортопедиялық көмек ұсыну үшін құжаттарды ресімдеу;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21-9-30.</w:t>
      </w:r>
    </w:p>
    <w:bookmarkStart w:name="z68" w:id="64"/>
    <w:p>
      <w:pPr>
        <w:spacing w:after="0"/>
        <w:ind w:left="0"/>
        <w:jc w:val="both"/>
      </w:pPr>
      <w:r>
        <w:rPr>
          <w:rFonts w:ascii="Times New Roman"/>
          <w:b w:val="false"/>
          <w:i w:val="false"/>
          <w:color w:val="000000"/>
          <w:sz w:val="28"/>
        </w:rPr>
        <w:t>
"Жергілікті өкілетті органдардың шешімдері</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әлеуметтік көмек тағайындау және төлеу"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64"/>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5"/>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9-қосымша</w:t>
      </w:r>
    </w:p>
    <w:bookmarkEnd w:id="65"/>
    <w:p>
      <w:pPr>
        <w:spacing w:after="0"/>
        <w:ind w:left="0"/>
        <w:jc w:val="left"/>
      </w:pPr>
      <w:r>
        <w:rPr>
          <w:rFonts w:ascii="Times New Roman"/>
          <w:b/>
          <w:i w:val="false"/>
          <w:color w:val="000000"/>
        </w:rPr>
        <w:t xml:space="preserve"> "Үйде тәрбиеленетін және оқитын</w:t>
      </w:r>
      <w:r>
        <w:br/>
      </w:r>
      <w:r>
        <w:rPr>
          <w:rFonts w:ascii="Times New Roman"/>
          <w:b/>
          <w:i w:val="false"/>
          <w:color w:val="000000"/>
        </w:rPr>
        <w:t>
мүгедек балаларды материалдық қамтамасыз</w:t>
      </w:r>
      <w:r>
        <w:br/>
      </w:r>
      <w:r>
        <w:rPr>
          <w:rFonts w:ascii="Times New Roman"/>
          <w:b/>
          <w:i w:val="false"/>
          <w:color w:val="000000"/>
        </w:rPr>
        <w:t>
ету үшін құжаттар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0" w:id="66"/>
    <w:p>
      <w:pPr>
        <w:spacing w:after="0"/>
        <w:ind w:left="0"/>
        <w:jc w:val="both"/>
      </w:pPr>
      <w:r>
        <w:rPr>
          <w:rFonts w:ascii="Times New Roman"/>
          <w:b w:val="false"/>
          <w:i w:val="false"/>
          <w:color w:val="000000"/>
          <w:sz w:val="28"/>
        </w:rPr>
        <w:t>
1. Жалпы ережелер</w:t>
      </w:r>
    </w:p>
    <w:bookmarkEnd w:id="66"/>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 16 бабы</w:t>
      </w:r>
      <w:r>
        <w:rPr>
          <w:rFonts w:ascii="Times New Roman"/>
          <w:b w:val="false"/>
          <w:i w:val="false"/>
          <w:color w:val="000000"/>
          <w:sz w:val="28"/>
        </w:rPr>
        <w:t>;</w:t>
      </w:r>
      <w:r>
        <w:br/>
      </w:r>
      <w:r>
        <w:rPr>
          <w:rFonts w:ascii="Times New Roman"/>
          <w:b w:val="false"/>
          <w:i w:val="false"/>
          <w:color w:val="000000"/>
          <w:sz w:val="28"/>
        </w:rPr>
        <w:t xml:space="preserve">
      2) Батыс Қазақстан облысы әкімдігінің 2003 жылғы 23 тамызда бекітілген N 179 </w:t>
      </w:r>
      <w:r>
        <w:rPr>
          <w:rFonts w:ascii="Times New Roman"/>
          <w:b w:val="false"/>
          <w:i w:val="false"/>
          <w:color w:val="000000"/>
          <w:sz w:val="28"/>
        </w:rPr>
        <w:t>қаулысына</w:t>
      </w:r>
      <w:r>
        <w:rPr>
          <w:rFonts w:ascii="Times New Roman"/>
          <w:b w:val="false"/>
          <w:i w:val="false"/>
          <w:color w:val="000000"/>
          <w:sz w:val="28"/>
        </w:rPr>
        <w:t xml:space="preserve"> сәйкес "Мүгедек балаларды үйде тәрбиелейтін және оқытатын ата-аналардың біріне материалдық көмек тағайындау және төлеу"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89-тармағы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"Жаңақала аудандық жұмыспен қамту және әлеуметтік бағдарламалар бөлімі" Мемлекеттік мекемесі,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 Үйден оқып, тәрбиеленетін мүгедек балаларға материалдық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20 минуттан аспайды.</w:t>
      </w:r>
      <w:r>
        <w:br/>
      </w:r>
      <w:r>
        <w:rPr>
          <w:rFonts w:ascii="Times New Roman"/>
          <w:b w:val="false"/>
          <w:i w:val="false"/>
          <w:color w:val="000000"/>
          <w:sz w:val="28"/>
        </w:rPr>
        <w:t>
      3) құжаттарды алған кезде кезек күтуге ең ұзақ уақыт – жоқ.</w:t>
      </w:r>
      <w:r>
        <w:br/>
      </w:r>
      <w:r>
        <w:rPr>
          <w:rFonts w:ascii="Times New Roman"/>
          <w:b w:val="false"/>
          <w:i w:val="false"/>
          <w:color w:val="000000"/>
          <w:sz w:val="28"/>
        </w:rPr>
        <w:t>
      Тағайындалған АӘК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Қызмет тегін көрсетіледі.</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Жаңақала ауданы әкімдігінің ресми сайты (www.Zhangala westkaz.kz). Бұл стандарт сонымен қатар Батыс Қазақстан облысы, Жаңақала ауданы, Жаңақала ауылы, Халықтар Достығы көшесі, N 44, мекен-жайы бойынша Бөлімінің 1 қабатының дәлізіндегі стендте орналасқан.</w:t>
      </w:r>
      <w:r>
        <w:br/>
      </w:r>
      <w:r>
        <w:rPr>
          <w:rFonts w:ascii="Times New Roman"/>
          <w:b w:val="false"/>
          <w:i w:val="false"/>
          <w:color w:val="000000"/>
          <w:sz w:val="28"/>
        </w:rPr>
        <w:t>
      10. Жұмыс кестесі – күн сайын, сағат 9.00 – 18.30, демалыс және мереке күндерінен басқа күндері, үзіліс сағат 13.00 – 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күту кабинеттерінің алдында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71" w:id="67"/>
    <w:p>
      <w:pPr>
        <w:spacing w:after="0"/>
        <w:ind w:left="0"/>
        <w:jc w:val="both"/>
      </w:pPr>
      <w:r>
        <w:rPr>
          <w:rFonts w:ascii="Times New Roman"/>
          <w:b w:val="false"/>
          <w:i w:val="false"/>
          <w:color w:val="000000"/>
          <w:sz w:val="28"/>
        </w:rPr>
        <w:t>
2. Мемлекеттік қызмет көрсету тәртібі</w:t>
      </w:r>
    </w:p>
    <w:bookmarkEnd w:id="6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"Батыс Қазақстан облысының білім басқармасы" мемлекеттік мекемесі жанындағы психологтік-дәрігерлік-педогогикалық консультацияның ведмоствоаралық комиссиясының мүгедек баланың үйден тәрбиеленуі және оқуы жөніндегі қорытындысы, мекенжайы Орал қаласы, Құрманғазы көшесі, 192/1, жұмыс кестесі: күн сайын сағат 9.00-18.00 дейін, үзіліс сағат 13.00-ден 14.00-ге дейін, сенбі, жексенбіден басқа күндері. Мамандар сағат 9.00-ден 13.00-ге дейін қабылдайды, телефоны: 28-13-12;</w:t>
      </w:r>
      <w:r>
        <w:br/>
      </w:r>
      <w:r>
        <w:rPr>
          <w:rFonts w:ascii="Times New Roman"/>
          <w:b w:val="false"/>
          <w:i w:val="false"/>
          <w:color w:val="000000"/>
          <w:sz w:val="28"/>
        </w:rPr>
        <w:t>
      2) Баланың туу туралы куәлік, Жаңақала ауданы әділет басқармасының Азаматтық хал актілерін жазу қызметінде беріледі, күнсайын сенбі мен жексенбіден басқа күндері сағат 9.00-18.00 дейін үзіліс сағат 13.00-14.00 дейін, мекенжайы: Батыс Қазақстан облысы, Жаңақала ауданы, Жаңақала ауылы, Халықтар Достығы көшесі, N 44, телефоны: 21-7-95;</w:t>
      </w:r>
      <w:r>
        <w:br/>
      </w:r>
      <w:r>
        <w:rPr>
          <w:rFonts w:ascii="Times New Roman"/>
          <w:b w:val="false"/>
          <w:i w:val="false"/>
          <w:color w:val="000000"/>
          <w:sz w:val="28"/>
        </w:rPr>
        <w:t>
      3) Алушының жеке куәлiгi (төлқұжат), Қазақстан Республикасының Әділет министрлігі Жаңақала ауданы бойынша Халыққа қызмет көрсету орталығы арқылы беріледі, күн сайын сағат 9.00-17.00-ге дейін үзіліссіз, телефон: 21-2-58;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Жаңақала ауданы бойынша салық комитетінде беріледі, сенбі мен жексенбіден басқа күндері сағат 09.00-18.30-ға дейін қабылдайды, үзіліс уақыты сағат 12.30-14.00-ге дейін,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5) қорғаншылыққа алынған факті анықталған жағдайда қорғаншылық туралы шешім (қамқорлыққа алу туралы тиісті орган шешімінің көшірмесі) "Жаңақала аудандық білім беру бөлімі" мемлекеттік мекемесінің қамқорлық жөніндегі секторы қабылдайды, мекен-жайы: Батыс Қазақстан облысы, Жаңақала ауданы, Жаңақала ауылы, Халықтар Достығы көшесі, N 42, 2 қабат, 3 бөлме, қабылдау күн сайын сағат 9.00-18.30 дейін, үзіліс сағат 13.00-ден 14.30-ғе дейін, сенбі, жексенбіден басқа күндері, телефон: 21-9-51;</w:t>
      </w:r>
      <w:r>
        <w:br/>
      </w:r>
      <w:r>
        <w:rPr>
          <w:rFonts w:ascii="Times New Roman"/>
          <w:b w:val="false"/>
          <w:i w:val="false"/>
          <w:color w:val="000000"/>
          <w:sz w:val="28"/>
        </w:rPr>
        <w:t>
      6) Отбасының тұрғылықты жерін растайтын құжаттың көшірмесі (азаматтарды тіркеу кітабы), Қазақстан Республикасының Әділет министрлігі Жаңақала ауданы бойынша Халыққа қызмет көрсету орталығы арқылы беріледі, күн сайын сағат 9.00-17.00-ге дейін үзіліс 13.00-14.00-ге дейін, телефон: 21-2-58 мекен-жайы: Батыс Қазақстан облысы, Жаңақала ауданы, Жаңақала ауылы, Халықтар Достығы көшесі, N 63;</w:t>
      </w:r>
      <w:r>
        <w:br/>
      </w:r>
      <w:r>
        <w:rPr>
          <w:rFonts w:ascii="Times New Roman"/>
          <w:b w:val="false"/>
          <w:i w:val="false"/>
          <w:color w:val="000000"/>
          <w:sz w:val="28"/>
        </w:rPr>
        <w:t>
      7) Мектептен үйде жеке оқытылуы жөнінде анықтама (тоқсан сайын);</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бланкілерін N 1,3,8 кабинеттерде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Орал қаласы, Привокзальная көшесі 85 мекен-жайында орналасқан Бөлімнің N 1,3,8 кабинеттеріндегі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балабақшаға баруы.</w:t>
      </w:r>
    </w:p>
    <w:bookmarkStart w:name="z72" w:id="68"/>
    <w:p>
      <w:pPr>
        <w:spacing w:after="0"/>
        <w:ind w:left="0"/>
        <w:jc w:val="both"/>
      </w:pPr>
      <w:r>
        <w:rPr>
          <w:rFonts w:ascii="Times New Roman"/>
          <w:b w:val="false"/>
          <w:i w:val="false"/>
          <w:color w:val="000000"/>
          <w:sz w:val="28"/>
        </w:rPr>
        <w:t>
3. Жұмыс қағидалары</w:t>
      </w:r>
    </w:p>
    <w:bookmarkEnd w:id="68"/>
    <w:p>
      <w:pPr>
        <w:spacing w:after="0"/>
        <w:ind w:left="0"/>
        <w:jc w:val="both"/>
      </w:pPr>
      <w:r>
        <w:rPr>
          <w:rFonts w:ascii="Times New Roman"/>
          <w:b w:val="false"/>
          <w:i w:val="false"/>
          <w:color w:val="000000"/>
          <w:sz w:val="28"/>
        </w:rPr>
        <w:t xml:space="preserve">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 </w:t>
      </w:r>
    </w:p>
    <w:bookmarkStart w:name="z73" w:id="69"/>
    <w:p>
      <w:pPr>
        <w:spacing w:after="0"/>
        <w:ind w:left="0"/>
        <w:jc w:val="both"/>
      </w:pPr>
      <w:r>
        <w:rPr>
          <w:rFonts w:ascii="Times New Roman"/>
          <w:b w:val="false"/>
          <w:i w:val="false"/>
          <w:color w:val="000000"/>
          <w:sz w:val="28"/>
        </w:rPr>
        <w:t>
4. Жұмыс нәтижелері</w:t>
      </w:r>
    </w:p>
    <w:bookmarkEnd w:id="6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74" w:id="70"/>
    <w:p>
      <w:pPr>
        <w:spacing w:after="0"/>
        <w:ind w:left="0"/>
        <w:jc w:val="both"/>
      </w:pPr>
      <w:r>
        <w:rPr>
          <w:rFonts w:ascii="Times New Roman"/>
          <w:b w:val="false"/>
          <w:i w:val="false"/>
          <w:color w:val="000000"/>
          <w:sz w:val="28"/>
        </w:rPr>
        <w:t>
5. Шағымдану тәртібі</w:t>
      </w:r>
    </w:p>
    <w:bookmarkEnd w:id="7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1 кабинет,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3 кабинет, телефон: 21-9-32;</w:t>
      </w:r>
      <w:r>
        <w:br/>
      </w:r>
      <w:r>
        <w:rPr>
          <w:rFonts w:ascii="Times New Roman"/>
          <w:b w:val="false"/>
          <w:i w:val="false"/>
          <w:color w:val="000000"/>
          <w:sz w:val="28"/>
        </w:rPr>
        <w:t>
      2) Шағымдар пошта немесе қолма-қол, кеңсе - арқылы Жаңақала ауданы әкімінің аппаратында қабылданады,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w:t>
      </w:r>
    </w:p>
    <w:bookmarkStart w:name="z75" w:id="71"/>
    <w:p>
      <w:pPr>
        <w:spacing w:after="0"/>
        <w:ind w:left="0"/>
        <w:jc w:val="both"/>
      </w:pPr>
      <w:r>
        <w:rPr>
          <w:rFonts w:ascii="Times New Roman"/>
          <w:b w:val="false"/>
          <w:i w:val="false"/>
          <w:color w:val="000000"/>
          <w:sz w:val="28"/>
        </w:rPr>
        <w:t>
6. Байланыс ақпараты</w:t>
      </w:r>
    </w:p>
    <w:bookmarkEnd w:id="71"/>
    <w:p>
      <w:pPr>
        <w:spacing w:after="0"/>
        <w:ind w:left="0"/>
        <w:jc w:val="both"/>
      </w:pPr>
      <w:r>
        <w:rPr>
          <w:rFonts w:ascii="Times New Roman"/>
          <w:b w:val="false"/>
          <w:i w:val="false"/>
          <w:color w:val="000000"/>
          <w:sz w:val="28"/>
        </w:rPr>
        <w:t>      24. Байланыс мәліметтері: Тұтынушыларды қабылдау "Орал қалалық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1 кабинет, телефон: 8(71141)21-9-30,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ауданы әкімінің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Мүгедектерге протездік-ортопедиялық көмек ұсыну үшін құжаттарды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21-9-30.</w:t>
      </w:r>
    </w:p>
    <w:bookmarkStart w:name="z76" w:id="72"/>
    <w:p>
      <w:pPr>
        <w:spacing w:after="0"/>
        <w:ind w:left="0"/>
        <w:jc w:val="both"/>
      </w:pPr>
      <w:r>
        <w:rPr>
          <w:rFonts w:ascii="Times New Roman"/>
          <w:b w:val="false"/>
          <w:i w:val="false"/>
          <w:color w:val="000000"/>
          <w:sz w:val="28"/>
        </w:rPr>
        <w:t>
"Үйде тәрбиеленетін және оқитын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72"/>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3"/>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10-қосымша</w:t>
      </w:r>
    </w:p>
    <w:bookmarkEnd w:id="73"/>
    <w:p>
      <w:pPr>
        <w:spacing w:after="0"/>
        <w:ind w:left="0"/>
        <w:jc w:val="left"/>
      </w:pPr>
      <w:r>
        <w:rPr>
          <w:rFonts w:ascii="Times New Roman"/>
          <w:b/>
          <w:i w:val="false"/>
          <w:color w:val="000000"/>
        </w:rPr>
        <w:t xml:space="preserve"> "Мемлекеттік атаулы әлеуметтік</w:t>
      </w:r>
      <w:r>
        <w:br/>
      </w:r>
      <w:r>
        <w:rPr>
          <w:rFonts w:ascii="Times New Roman"/>
          <w:b/>
          <w:i w:val="false"/>
          <w:color w:val="000000"/>
        </w:rPr>
        <w:t>
көмек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8" w:id="74"/>
    <w:p>
      <w:pPr>
        <w:spacing w:after="0"/>
        <w:ind w:left="0"/>
        <w:jc w:val="both"/>
      </w:pPr>
      <w:r>
        <w:rPr>
          <w:rFonts w:ascii="Times New Roman"/>
          <w:b w:val="false"/>
          <w:i w:val="false"/>
          <w:color w:val="000000"/>
          <w:sz w:val="28"/>
        </w:rPr>
        <w:t>
1. Жалпы ережелер</w:t>
      </w:r>
    </w:p>
    <w:bookmarkEnd w:id="74"/>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31-ө</w:t>
      </w:r>
      <w:r>
        <w:rPr>
          <w:rFonts w:ascii="Times New Roman"/>
          <w:b w:val="false"/>
          <w:i w:val="false"/>
          <w:color w:val="000000"/>
          <w:sz w:val="28"/>
        </w:rPr>
        <w:t xml:space="preserve"> "Атаулы әлеуметтік көмек алуға үміткер отбасының жиынтық табысын анықтау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"Жаңақала аудандық жұмыспен қамту және әлеуметтік бағдарламалар бөлімі" мемлекеттік мекемесі, мекенжайы Батыс Қазақстан облысы, Жаңақала ауданы, Жаңақала ауылы, Халықтар Достығы көшесі, N 44.</w:t>
      </w:r>
      <w:r>
        <w:br/>
      </w: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 Атаулы әлеуметтік көмекті төлеу өтініш берушінің банкідегі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жоқ. Өйткені тағайындалған атаулы әлеуметтік көмек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Жаңақала ауданы әкімдігінің ресми сайты (www.Zhangala westkaz.kz). Бұл стандарт Батыс Қазақстан облысы, Жаңақала ауданы, Жаңақала ауылы, Халықтар Достығы көшесі, N 44 мекен-жайы бойынша Бөлімнің 1-қабатындағы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9" w:id="75"/>
    <w:p>
      <w:pPr>
        <w:spacing w:after="0"/>
        <w:ind w:left="0"/>
        <w:jc w:val="both"/>
      </w:pPr>
      <w:r>
        <w:rPr>
          <w:rFonts w:ascii="Times New Roman"/>
          <w:b w:val="false"/>
          <w:i w:val="false"/>
          <w:color w:val="000000"/>
          <w:sz w:val="28"/>
        </w:rPr>
        <w:t>
2. Мемлекеттік қызмет көрсету тәртібі</w:t>
      </w:r>
    </w:p>
    <w:bookmarkEnd w:id="75"/>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белгіленген үлгіде өтініш;</w:t>
      </w:r>
      <w:r>
        <w:br/>
      </w:r>
      <w:r>
        <w:rPr>
          <w:rFonts w:ascii="Times New Roman"/>
          <w:b w:val="false"/>
          <w:i w:val="false"/>
          <w:color w:val="000000"/>
          <w:sz w:val="28"/>
        </w:rPr>
        <w:t>
      2) отбасы құрамы туралы мәліметтер (азаматтарды тіркеу кітабы);</w:t>
      </w:r>
      <w:r>
        <w:br/>
      </w:r>
      <w:r>
        <w:rPr>
          <w:rFonts w:ascii="Times New Roman"/>
          <w:b w:val="false"/>
          <w:i w:val="false"/>
          <w:color w:val="000000"/>
          <w:sz w:val="28"/>
        </w:rPr>
        <w:t>
      3) өтініш берушінің отбасы мөшелерінің тапқан табысы туралы мәліметтер (табыстары туралы құжаттар негізінде толтырылады);</w:t>
      </w:r>
      <w:r>
        <w:br/>
      </w:r>
      <w:r>
        <w:rPr>
          <w:rFonts w:ascii="Times New Roman"/>
          <w:b w:val="false"/>
          <w:i w:val="false"/>
          <w:color w:val="000000"/>
          <w:sz w:val="28"/>
        </w:rPr>
        <w:t>
      4) жеке қосалқы шаруашылығының бар-жоғы туралы мәліметтер.</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бөлімнің әлеуметтік көмек және жәрдемақыларды тағайындау және төлеу секторы, мекенжайы: Жаңақала ауданы, Жаңақала ауылы, Халықтар Достығы көшесі, 44, 1-қабат, N 1 кабинет, телефоны:21-9-30.</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нөмері – Батыс Қазақстан облысы, Жаңақала ауданы, Жаңақала ауылы, Халықтар Достығы көшесі, N 44, 1-қабат, N 3 кабинет, телефон: 21-9-32.</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қолхат.</w:t>
      </w:r>
      <w:r>
        <w:br/>
      </w:r>
      <w:r>
        <w:rPr>
          <w:rFonts w:ascii="Times New Roman"/>
          <w:b w:val="false"/>
          <w:i w:val="false"/>
          <w:color w:val="000000"/>
          <w:sz w:val="28"/>
        </w:rPr>
        <w:t>
      16. Қызмет көрсету нәтижесін жеткізу тәсілі – тағайындалған атаулы әлеуметтік көмек сомасы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отбасы құрамы және отбасы мүшелерінің табысы туралы жалған мәліметтер беруі;</w:t>
      </w:r>
      <w:r>
        <w:br/>
      </w:r>
      <w:r>
        <w:rPr>
          <w:rFonts w:ascii="Times New Roman"/>
          <w:b w:val="false"/>
          <w:i w:val="false"/>
          <w:color w:val="000000"/>
          <w:sz w:val="28"/>
        </w:rPr>
        <w:t>
      3) отбасы табысының асып кетуі.</w:t>
      </w:r>
    </w:p>
    <w:bookmarkStart w:name="z80" w:id="76"/>
    <w:p>
      <w:pPr>
        <w:spacing w:after="0"/>
        <w:ind w:left="0"/>
        <w:jc w:val="both"/>
      </w:pPr>
      <w:r>
        <w:rPr>
          <w:rFonts w:ascii="Times New Roman"/>
          <w:b w:val="false"/>
          <w:i w:val="false"/>
          <w:color w:val="000000"/>
          <w:sz w:val="28"/>
        </w:rPr>
        <w:t>
3. Жұмыс қағидалары</w:t>
      </w:r>
    </w:p>
    <w:bookmarkEnd w:id="7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1" w:id="77"/>
    <w:p>
      <w:pPr>
        <w:spacing w:after="0"/>
        <w:ind w:left="0"/>
        <w:jc w:val="both"/>
      </w:pPr>
      <w:r>
        <w:rPr>
          <w:rFonts w:ascii="Times New Roman"/>
          <w:b w:val="false"/>
          <w:i w:val="false"/>
          <w:color w:val="000000"/>
          <w:sz w:val="28"/>
        </w:rPr>
        <w:t>
4. Жұмыс нәтижелері</w:t>
      </w:r>
    </w:p>
    <w:bookmarkEnd w:id="7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2" w:id="78"/>
    <w:p>
      <w:pPr>
        <w:spacing w:after="0"/>
        <w:ind w:left="0"/>
        <w:jc w:val="both"/>
      </w:pPr>
      <w:r>
        <w:rPr>
          <w:rFonts w:ascii="Times New Roman"/>
          <w:b w:val="false"/>
          <w:i w:val="false"/>
          <w:color w:val="000000"/>
          <w:sz w:val="28"/>
        </w:rPr>
        <w:t>
5. Шағымдану тәртібі</w:t>
      </w:r>
    </w:p>
    <w:bookmarkEnd w:id="7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1 кабинет,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3 кабинет, телефон: 21-9-31;</w:t>
      </w:r>
      <w:r>
        <w:br/>
      </w:r>
      <w:r>
        <w:rPr>
          <w:rFonts w:ascii="Times New Roman"/>
          <w:b w:val="false"/>
          <w:i w:val="false"/>
          <w:color w:val="000000"/>
          <w:sz w:val="28"/>
        </w:rPr>
        <w:t>
      2) Шағымдар пошта немесе қолма-қол, кеңсе - арқылы Жаңақала аудандық әкімінің аппаратында қабылданады,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N 44, N 6 кабинет, телефон: 21-9-31.</w:t>
      </w:r>
    </w:p>
    <w:bookmarkStart w:name="z83" w:id="79"/>
    <w:p>
      <w:pPr>
        <w:spacing w:after="0"/>
        <w:ind w:left="0"/>
        <w:jc w:val="both"/>
      </w:pPr>
      <w:r>
        <w:rPr>
          <w:rFonts w:ascii="Times New Roman"/>
          <w:b w:val="false"/>
          <w:i w:val="false"/>
          <w:color w:val="000000"/>
          <w:sz w:val="28"/>
        </w:rPr>
        <w:t>
6. Байланыс ақпараты</w:t>
      </w:r>
    </w:p>
    <w:bookmarkEnd w:id="79"/>
    <w:p>
      <w:pPr>
        <w:spacing w:after="0"/>
        <w:ind w:left="0"/>
        <w:jc w:val="both"/>
      </w:pPr>
      <w:r>
        <w:rPr>
          <w:rFonts w:ascii="Times New Roman"/>
          <w:b w:val="false"/>
          <w:i w:val="false"/>
          <w:color w:val="000000"/>
          <w:sz w:val="28"/>
        </w:rPr>
        <w:t>      24. Байланыс мәліметтері: Тұтынушыларды қабылдау "Орал қалалық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1 кабинет, телефон: 8(71141)21-9-30,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телефон: 21-8-45.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Мүгедектерге протездік-ортопедиялық көмек ұсыну үшін құжаттарды ресімдеу;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21-9-30.</w:t>
      </w:r>
    </w:p>
    <w:bookmarkStart w:name="z84" w:id="80"/>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0"/>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81"/>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11-қосымша</w:t>
      </w:r>
    </w:p>
    <w:bookmarkEnd w:id="81"/>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86" w:id="82"/>
    <w:p>
      <w:pPr>
        <w:spacing w:after="0"/>
        <w:ind w:left="0"/>
        <w:jc w:val="both"/>
      </w:pPr>
      <w:r>
        <w:rPr>
          <w:rFonts w:ascii="Times New Roman"/>
          <w:b w:val="false"/>
          <w:i w:val="false"/>
          <w:color w:val="000000"/>
          <w:sz w:val="28"/>
        </w:rPr>
        <w:t>
1. Жалпы ережелер</w:t>
      </w:r>
    </w:p>
    <w:bookmarkEnd w:id="82"/>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8 бабының 1-тармағының 8-тармақшасы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5-бөлімінің, 117-тармағы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"Жаңақала аудандық жұмыспен қамту және әлеуметтік бағдарламалар бөлімі" мемлекеттік мекемесі, мекен-жайы: Батыс Қазақстан облысы, Жаңақала ауданы, Жаңақала ауылы, Халықтар Достығы көшесі, N 44 үй, N 1 бөлме, телефоны: 21-9-30.</w:t>
      </w:r>
      <w:r>
        <w:br/>
      </w: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ақы, атаулы әлеуметтік көмек және тұрғын үй көмегін тағайындауға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Жаңақала ауданы әкімдігінің ресми сайты (www.Zhangala westkaz.kz). Бұл стандарт Батыс Қазақстан облысы, Жаңақала ауданы, Жаңақала ауылы, Халықтар Достығы көшесі, N 44, мекен-жайы бойынша Бөлімнің 1-қабатындағы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87" w:id="83"/>
    <w:p>
      <w:pPr>
        <w:spacing w:after="0"/>
        <w:ind w:left="0"/>
        <w:jc w:val="both"/>
      </w:pPr>
      <w:r>
        <w:rPr>
          <w:rFonts w:ascii="Times New Roman"/>
          <w:b w:val="false"/>
          <w:i w:val="false"/>
          <w:color w:val="000000"/>
          <w:sz w:val="28"/>
        </w:rPr>
        <w:t>
2. Мемлекеттік қызмет көрсету тәртібі</w:t>
      </w:r>
    </w:p>
    <w:bookmarkEnd w:id="8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куәлігі (төлқұжат);</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2) Әлеуметтік жеке кодының берілгені туралы куәлігі (ӘЖК), Жаңақала ауданы бойынша Мемлекеттік зейнетақы төлеу орталығы арқылы беріледі, күн сайын сағат 8.30-17.30-ге дейін, үзіліс сағат 12.30-14.00-ге дейін, телефон: 21-7-04; мекен-жайы: Батыс Қазақстан облысы, Жаңақала ауданы, Жаңақала ауылы, 1 -мамыр көшесі, 6 үй, телефоны: 21-7-04.</w:t>
      </w:r>
      <w:r>
        <w:br/>
      </w:r>
      <w:r>
        <w:rPr>
          <w:rFonts w:ascii="Times New Roman"/>
          <w:b w:val="false"/>
          <w:i w:val="false"/>
          <w:color w:val="000000"/>
          <w:sz w:val="28"/>
        </w:rPr>
        <w:t>
      3)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12.30-14.00-ге дейін, мекенжайы: Батыс Қазақстан облысы, Жаңақала ауданы, Жаңақала ауылы, Халықтар Достығы көшесі, N 44, телефоны: 21-8-82.</w:t>
      </w:r>
      <w:r>
        <w:br/>
      </w:r>
      <w:r>
        <w:rPr>
          <w:rFonts w:ascii="Times New Roman"/>
          <w:b w:val="false"/>
          <w:i w:val="false"/>
          <w:color w:val="000000"/>
          <w:sz w:val="28"/>
        </w:rPr>
        <w:t>
      4) еңбек қызметін дәлелдейтін құжаттар (еңбек кітапшасы, еңбек келісім шарты).</w:t>
      </w:r>
      <w:r>
        <w:br/>
      </w:r>
      <w:r>
        <w:rPr>
          <w:rFonts w:ascii="Times New Roman"/>
          <w:b w:val="false"/>
          <w:i w:val="false"/>
          <w:color w:val="000000"/>
          <w:sz w:val="28"/>
        </w:rPr>
        <w:t>
      13. Мемлекеттік қызметті алу үшін толтыруға қажетті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номері Бөлімнің жұмыспен қамту және еңбек қатынастар секторы, мекен-жайы: Батыс Қазақстан облысы, Жаңақала ауданы, Жаңақала ауылы, Халықтар Достығы көшесі, N 44, 1 кабинет, телефон: 21-9-30.</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құжаттардағы ақпараттың толық немесе нақты болмауы.</w:t>
      </w:r>
    </w:p>
    <w:bookmarkStart w:name="z88" w:id="84"/>
    <w:p>
      <w:pPr>
        <w:spacing w:after="0"/>
        <w:ind w:left="0"/>
        <w:jc w:val="both"/>
      </w:pPr>
      <w:r>
        <w:rPr>
          <w:rFonts w:ascii="Times New Roman"/>
          <w:b w:val="false"/>
          <w:i w:val="false"/>
          <w:color w:val="000000"/>
          <w:sz w:val="28"/>
        </w:rPr>
        <w:t>
3. Жұмыс қағидалары</w:t>
      </w:r>
    </w:p>
    <w:bookmarkEnd w:id="84"/>
    <w:p>
      <w:pPr>
        <w:spacing w:after="0"/>
        <w:ind w:left="0"/>
        <w:jc w:val="both"/>
      </w:pPr>
      <w:r>
        <w:rPr>
          <w:rFonts w:ascii="Times New Roman"/>
          <w:b w:val="false"/>
          <w:i w:val="false"/>
          <w:color w:val="000000"/>
          <w:sz w:val="28"/>
        </w:rPr>
        <w:t xml:space="preserve">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 </w:t>
      </w:r>
    </w:p>
    <w:bookmarkStart w:name="z89" w:id="85"/>
    <w:p>
      <w:pPr>
        <w:spacing w:after="0"/>
        <w:ind w:left="0"/>
        <w:jc w:val="both"/>
      </w:pPr>
      <w:r>
        <w:rPr>
          <w:rFonts w:ascii="Times New Roman"/>
          <w:b w:val="false"/>
          <w:i w:val="false"/>
          <w:color w:val="000000"/>
          <w:sz w:val="28"/>
        </w:rPr>
        <w:t>
4. Жұмыс нәтижелері</w:t>
      </w:r>
    </w:p>
    <w:bookmarkEnd w:id="8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90" w:id="86"/>
    <w:p>
      <w:pPr>
        <w:spacing w:after="0"/>
        <w:ind w:left="0"/>
        <w:jc w:val="both"/>
      </w:pPr>
      <w:r>
        <w:rPr>
          <w:rFonts w:ascii="Times New Roman"/>
          <w:b w:val="false"/>
          <w:i w:val="false"/>
          <w:color w:val="000000"/>
          <w:sz w:val="28"/>
        </w:rPr>
        <w:t>
5. Шағымдану тәртібі</w:t>
      </w:r>
    </w:p>
    <w:bookmarkEnd w:id="8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1 кабинет, телефоны: 21-9-30;</w:t>
      </w:r>
      <w:r>
        <w:br/>
      </w:r>
      <w:r>
        <w:rPr>
          <w:rFonts w:ascii="Times New Roman"/>
          <w:b w:val="false"/>
          <w:i w:val="false"/>
          <w:color w:val="000000"/>
          <w:sz w:val="28"/>
        </w:rPr>
        <w:t>
      2) Тұтынушы егер Бөлім бастығына шағымданған жағдайда Жаңақала ауданы әкімінің аппарат жетекшісі шағымдану тәртібін түсіндіріп, шағым дайындауға жәрдем көрсетеді,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"Жаңақала аудандық жұмыспен қамту және әлеуметтік бағдарламалар бөлімі" мемлекеттік мекемесінде қабылданады, мекен-жайы: Батыс Қазақстан облысы, Жаңақала ауданы, Жаңақала ауылы, Халықтар Достығы көшесі, N 44, N 3 кабинет, телефон: 21-9-31;</w:t>
      </w:r>
      <w:r>
        <w:br/>
      </w:r>
      <w:r>
        <w:rPr>
          <w:rFonts w:ascii="Times New Roman"/>
          <w:b w:val="false"/>
          <w:i w:val="false"/>
          <w:color w:val="000000"/>
          <w:sz w:val="28"/>
        </w:rPr>
        <w:t>
      2) Шағымдар пошта немесе қолма-қол, кеңсе - арқылы Жаңақала ауданы әкімінің аппаратында қабылданады, мекен-жайы: Батыс Қазақстан облысы, Жаңақала ауданы, Жаңақала ауылы, Халықтар Достығы көшесі, N 44, N 35 кабинет, телефон: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N 44, N 6 кабинет, телефон: 21-9-31.</w:t>
      </w:r>
    </w:p>
    <w:bookmarkStart w:name="z91" w:id="87"/>
    <w:p>
      <w:pPr>
        <w:spacing w:after="0"/>
        <w:ind w:left="0"/>
        <w:jc w:val="both"/>
      </w:pPr>
      <w:r>
        <w:rPr>
          <w:rFonts w:ascii="Times New Roman"/>
          <w:b w:val="false"/>
          <w:i w:val="false"/>
          <w:color w:val="000000"/>
          <w:sz w:val="28"/>
        </w:rPr>
        <w:t>
6. Байланыс ақпараты</w:t>
      </w:r>
    </w:p>
    <w:bookmarkEnd w:id="87"/>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1 кабинет, телефон: 8(71141),21-9-30. жұмыс кестесі: күн сайын сағат 9.00-18.30-ға дейін, демалыс және мерекелік күндерден басқа, түскі үзіліс сағат 13.00-14.30-ға дейін. Жеке сұрақтар бойынша қабылдау: күн сайын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Жаңақала ауданы әкімінің аппараты:</w:t>
      </w:r>
      <w:r>
        <w:br/>
      </w:r>
      <w:r>
        <w:rPr>
          <w:rFonts w:ascii="Times New Roman"/>
          <w:b w:val="false"/>
          <w:i w:val="false"/>
          <w:color w:val="000000"/>
          <w:sz w:val="28"/>
        </w:rPr>
        <w:t>
      Мекенжайы: Батыс Қазақстан облысы, Жаңақала ауданы, Жаңақала ауылы, Халықтар Достығы көшесі, N 44, N 35 бөлме, телефон: 21-8-45.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21-9-30.</w:t>
      </w:r>
    </w:p>
    <w:bookmarkStart w:name="z92" w:id="88"/>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8"/>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9"/>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12-қосымша</w:t>
      </w:r>
    </w:p>
    <w:bookmarkEnd w:id="89"/>
    <w:p>
      <w:pPr>
        <w:spacing w:after="0"/>
        <w:ind w:left="0"/>
        <w:jc w:val="left"/>
      </w:pPr>
      <w:r>
        <w:rPr>
          <w:rFonts w:ascii="Times New Roman"/>
          <w:b/>
          <w:i w:val="false"/>
          <w:color w:val="000000"/>
        </w:rPr>
        <w:t xml:space="preserve"> "Патронаттық тәрбиелеуге балаларды алуға тілек</w:t>
      </w:r>
      <w:r>
        <w:br/>
      </w:r>
      <w:r>
        <w:rPr>
          <w:rFonts w:ascii="Times New Roman"/>
          <w:b/>
          <w:i w:val="false"/>
          <w:color w:val="000000"/>
        </w:rPr>
        <w:t>
білдірген отбасылардан өтініштер қабылдау"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94" w:id="90"/>
    <w:p>
      <w:pPr>
        <w:spacing w:after="0"/>
        <w:ind w:left="0"/>
        <w:jc w:val="both"/>
      </w:pPr>
      <w:r>
        <w:rPr>
          <w:rFonts w:ascii="Times New Roman"/>
          <w:b w:val="false"/>
          <w:i w:val="false"/>
          <w:color w:val="000000"/>
          <w:sz w:val="28"/>
        </w:rPr>
        <w:t>
1. Жалпы ережелер</w:t>
      </w:r>
    </w:p>
    <w:bookmarkEnd w:id="90"/>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(патронаттық тәрбиеші) келісімі бойынша ата-анасының қамқорлығынсыз қалған балаларды сол азаматтардың отбасыларына тәрбиелеуге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119-123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"Патронаттық тәрбие туралы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"Жаңақала аудандық білім беру бөлімі", мемлекеттік мекемесі болып табылады (одан әрі – Бөлім). Мемлекеттік қызмет көрсету орны: Батыс Қазақстан облысы, Жаңақала ауданы, Халықтар Достығы көшесі, N 42, телефон: 21-9-51.</w:t>
      </w:r>
      <w:r>
        <w:br/>
      </w:r>
      <w:r>
        <w:rPr>
          <w:rFonts w:ascii="Times New Roman"/>
          <w:b w:val="false"/>
          <w:i w:val="false"/>
          <w:color w:val="000000"/>
          <w:sz w:val="28"/>
        </w:rPr>
        <w:t>
      5. 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Жаңақала ауданы әкімдігінің ресми сайты (www.Zhangala westkaz.kz). Бұл стандарт Бөлімдегі арнайы стенде орналасқан, мекен-жайы: Батыс Қазақстан облысы, Жаңақала ауданы, Халықтар Достығы көшесі, N 42, 2 қабатта телефон: 21-9-51.</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95" w:id="91"/>
    <w:p>
      <w:pPr>
        <w:spacing w:after="0"/>
        <w:ind w:left="0"/>
        <w:jc w:val="both"/>
      </w:pPr>
      <w:r>
        <w:rPr>
          <w:rFonts w:ascii="Times New Roman"/>
          <w:b w:val="false"/>
          <w:i w:val="false"/>
          <w:color w:val="000000"/>
          <w:sz w:val="28"/>
        </w:rPr>
        <w:t>
2. Мемлекеттік қызмет көрсету тәртібі</w:t>
      </w:r>
    </w:p>
    <w:bookmarkEnd w:id="9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адамның патронаттық тәрбиешi болғысы келетiнi туралар өтiнiшi;</w:t>
      </w:r>
      <w:r>
        <w:br/>
      </w:r>
      <w:r>
        <w:rPr>
          <w:rFonts w:ascii="Times New Roman"/>
          <w:b w:val="false"/>
          <w:i w:val="false"/>
          <w:color w:val="000000"/>
          <w:sz w:val="28"/>
        </w:rPr>
        <w:t>
      2) егер патронаттық тәрбиешi болуға тiлек бiлдiрген адам некеде тұратын болса жұбайының келiсiмi;</w:t>
      </w:r>
      <w:r>
        <w:br/>
      </w:r>
      <w:r>
        <w:rPr>
          <w:rFonts w:ascii="Times New Roman"/>
          <w:b w:val="false"/>
          <w:i w:val="false"/>
          <w:color w:val="000000"/>
          <w:sz w:val="28"/>
        </w:rPr>
        <w:t>
      3) патронаттық тәрбиешi болуға тiлек бiлдiрушiнiң денсаулық жағдайы туралы анықтама;</w:t>
      </w:r>
      <w:r>
        <w:br/>
      </w:r>
      <w:r>
        <w:rPr>
          <w:rFonts w:ascii="Times New Roman"/>
          <w:b w:val="false"/>
          <w:i w:val="false"/>
          <w:color w:val="000000"/>
          <w:sz w:val="28"/>
        </w:rPr>
        <w:t>
      4) егер патронаттық тәрбиешi болуға тiлек бiлдiрген адам некеде тұратын болса жұбайының жай-күйі туралы анықтама;</w:t>
      </w:r>
      <w:r>
        <w:br/>
      </w:r>
      <w:r>
        <w:rPr>
          <w:rFonts w:ascii="Times New Roman"/>
          <w:b w:val="false"/>
          <w:i w:val="false"/>
          <w:color w:val="000000"/>
          <w:sz w:val="28"/>
        </w:rPr>
        <w:t>
      5) Баланы тәрбиелеуге үмiткердiң тұрмыс жағдайын тексеру актiсi;</w:t>
      </w:r>
      <w:r>
        <w:br/>
      </w:r>
      <w:r>
        <w:rPr>
          <w:rFonts w:ascii="Times New Roman"/>
          <w:b w:val="false"/>
          <w:i w:val="false"/>
          <w:color w:val="000000"/>
          <w:sz w:val="28"/>
        </w:rPr>
        <w:t>
      6) Патронаттық тәрбиешiге тәрбиеленуге берілетiн баланың тұрмыс жағдайын тексеру актiсi.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Жаңақала ауданы, Жаңақала ауылы, Халықтар Достығы көшесі N 42 (телефон: 21-9-51) мекенжайында, бөлімнің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Батыс Қазақстан облысы, Жаңақала ауданы, Жаңақала ауылы, Халықтар Достығы көшесі, 42 үй, 2-қабат, 1 кабинет, телефон 21-9-51.</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Жаңақала ауданы, Жаңақала ауылы, Халықтар Достығы көшесі, 42 үй, 2 қабат, 1 кабинет (телефон 21-9-51)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96" w:id="92"/>
    <w:p>
      <w:pPr>
        <w:spacing w:after="0"/>
        <w:ind w:left="0"/>
        <w:jc w:val="both"/>
      </w:pPr>
      <w:r>
        <w:rPr>
          <w:rFonts w:ascii="Times New Roman"/>
          <w:b w:val="false"/>
          <w:i w:val="false"/>
          <w:color w:val="000000"/>
          <w:sz w:val="28"/>
        </w:rPr>
        <w:t>
3. Жұмыс қағидаттары</w:t>
      </w:r>
    </w:p>
    <w:bookmarkEnd w:id="92"/>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97" w:id="93"/>
    <w:p>
      <w:pPr>
        <w:spacing w:after="0"/>
        <w:ind w:left="0"/>
        <w:jc w:val="both"/>
      </w:pPr>
      <w:r>
        <w:rPr>
          <w:rFonts w:ascii="Times New Roman"/>
          <w:b w:val="false"/>
          <w:i w:val="false"/>
          <w:color w:val="000000"/>
          <w:sz w:val="28"/>
        </w:rPr>
        <w:t>
4. Жұмыс нәтижелері</w:t>
      </w:r>
    </w:p>
    <w:bookmarkEnd w:id="9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8" w:id="94"/>
    <w:p>
      <w:pPr>
        <w:spacing w:after="0"/>
        <w:ind w:left="0"/>
        <w:jc w:val="both"/>
      </w:pPr>
      <w:r>
        <w:rPr>
          <w:rFonts w:ascii="Times New Roman"/>
          <w:b w:val="false"/>
          <w:i w:val="false"/>
          <w:color w:val="000000"/>
          <w:sz w:val="28"/>
        </w:rPr>
        <w:t>
5. Шағымдану тәртібі</w:t>
      </w:r>
    </w:p>
    <w:bookmarkEnd w:id="9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Жаңақала ауданы, Жаңақала ауылы, Халықтар Достығы көшесі, 42 үй, 2 қабат, 2 кабинет (телефон 21-9-52)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Жаңақала ауданы, Жаңақала ауылы, Халықтар Достығы көшесі, 44 үй, 3 қабат, 35 кабинет (телефон 21-8-45) мекен-жайында орналасқан Жаңақала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Жаңақала ауданы, Жаңақала ауылы, Халықтар Достығы көшесі, 42 үй, 2 қабат, 1 кабинет (телефон 21-9-51)мекен-жайы бойынша қабылданады.</w:t>
      </w:r>
      <w:r>
        <w:br/>
      </w:r>
      <w:r>
        <w:rPr>
          <w:rFonts w:ascii="Times New Roman"/>
          <w:b w:val="false"/>
          <w:i w:val="false"/>
          <w:color w:val="000000"/>
          <w:sz w:val="28"/>
        </w:rPr>
        <w:t>
      2) Шағым жазбаша түрде немесе пошта арқылы немесе Жаңақала ауданы әкімінің аппараты кеңсесі арқылы Батыс Қазақстан облысы, Жаңақала ауданы, Жаңақала ауылы, Халықтар Достығы көшесі, 44 үй, 3 қабат, 35 кабинет (телефон 21-8-45)мекен-жайы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42 үй, 2 қабат, 1 кабинет (телефон 21-9-51).</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9-00-ден-18-30-ға дейін, түскі үзіліс сағат 13-00 ден 14-30-ға дейін. Жеке сұрақтары бойынша: алдын ала жазылу арқылы әр жұма сайын мереке күндерін қоспағанда сағат 16-00-ден-18-30-ға дейін. Қабылдау Батыс Қазақстан облысы, Жаңақала ауданы, Жаңақала ауылы, Халықтар Достығы көшесі, 42 үй, 2 қабат, 2 кабинет (телефон 21-9-52)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Жаңақала ауданы, Жаңақала ауылы, Халықтар Достығы көшесі, 42 үй, 2 қабат, 2 кабинет (телефон 21-9-52)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аудандық әкімінің аппараты, Батыс Қазақстан облысы, Жаңақала ауданы, Жаңақала ауылы, Халықтар Достығы көшесі, 44 үй, 2 қабат, 35 кабинет, телефон: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Қорғаншы (қамқоршы)болып белгіленген адамға куәлік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21-9-52.</w:t>
      </w:r>
    </w:p>
    <w:bookmarkStart w:name="z99" w:id="95"/>
    <w:p>
      <w:pPr>
        <w:spacing w:after="0"/>
        <w:ind w:left="0"/>
        <w:jc w:val="both"/>
      </w:pPr>
      <w:r>
        <w:rPr>
          <w:rFonts w:ascii="Times New Roman"/>
          <w:b w:val="false"/>
          <w:i w:val="false"/>
          <w:color w:val="000000"/>
          <w:sz w:val="28"/>
        </w:rPr>
        <w:t>
"Патронаттық тәрбиелеуге балаларды алуға</w:t>
      </w:r>
      <w:r>
        <w:br/>
      </w:r>
      <w:r>
        <w:rPr>
          <w:rFonts w:ascii="Times New Roman"/>
          <w:b w:val="false"/>
          <w:i w:val="false"/>
          <w:color w:val="000000"/>
          <w:sz w:val="28"/>
        </w:rPr>
        <w:t>
тілек білдірген отбасылардан өтініштер қабылдау"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95"/>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96"/>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13-қосымша</w:t>
      </w:r>
    </w:p>
    <w:bookmarkEnd w:id="96"/>
    <w:p>
      <w:pPr>
        <w:spacing w:after="0"/>
        <w:ind w:left="0"/>
        <w:jc w:val="left"/>
      </w:pPr>
      <w:r>
        <w:rPr>
          <w:rFonts w:ascii="Times New Roman"/>
          <w:b/>
          <w:i w:val="false"/>
          <w:color w:val="000000"/>
        </w:rPr>
        <w:t xml:space="preserve"> "Мектепке дейінгі балалар мекемелеріне</w:t>
      </w:r>
      <w:r>
        <w:br/>
      </w:r>
      <w:r>
        <w:rPr>
          <w:rFonts w:ascii="Times New Roman"/>
          <w:b/>
          <w:i w:val="false"/>
          <w:color w:val="000000"/>
        </w:rPr>
        <w:t>
жіберу үшін мектепке дейінгі (7 жасқа</w:t>
      </w:r>
      <w:r>
        <w:br/>
      </w:r>
      <w:r>
        <w:rPr>
          <w:rFonts w:ascii="Times New Roman"/>
          <w:b/>
          <w:i w:val="false"/>
          <w:color w:val="000000"/>
        </w:rPr>
        <w:t>
дейін) жастағы балаларды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1" w:id="97"/>
    <w:p>
      <w:pPr>
        <w:spacing w:after="0"/>
        <w:ind w:left="0"/>
        <w:jc w:val="both"/>
      </w:pPr>
      <w:r>
        <w:rPr>
          <w:rFonts w:ascii="Times New Roman"/>
          <w:b w:val="false"/>
          <w:i w:val="false"/>
          <w:color w:val="000000"/>
          <w:sz w:val="28"/>
        </w:rPr>
        <w:t>
1. Жалпы ережелер</w:t>
      </w:r>
    </w:p>
    <w:bookmarkEnd w:id="97"/>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Заңының 15-бабы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2004 жылғы 21 желтоқсандағы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(типтік) Ережесі;</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27-тармағы</w:t>
      </w:r>
      <w:r>
        <w:rPr>
          <w:rFonts w:ascii="Times New Roman"/>
          <w:b w:val="false"/>
          <w:i w:val="false"/>
          <w:color w:val="000000"/>
          <w:sz w:val="28"/>
        </w:rPr>
        <w:t>.</w:t>
      </w:r>
      <w:r>
        <w:br/>
      </w:r>
      <w:r>
        <w:rPr>
          <w:rFonts w:ascii="Times New Roman"/>
          <w:b w:val="false"/>
          <w:i w:val="false"/>
          <w:color w:val="000000"/>
          <w:sz w:val="28"/>
        </w:rPr>
        <w:t>
      4.Осы мемлекеттік қызметті ұсынатын мемлекеттік органның, мемлекеттік мекеменің немесе өзге де субъектілердің атауы: "Жаңақала аудандық білім беру бөлімі" мемлекеттік мекемесі (әрі қарай – бөлім). Мемлекеттік қызмет көрсету орны: Батыс Қазақстан облысы, Жаңақала ауданы, Жаңақала ауылы, Халықтар Достығы көшесі, 42 үй, 2 қабат, 3 кабинет (телефон 21-9-51).</w:t>
      </w:r>
      <w:r>
        <w:br/>
      </w:r>
      <w:r>
        <w:rPr>
          <w:rFonts w:ascii="Times New Roman"/>
          <w:b w:val="false"/>
          <w:i w:val="false"/>
          <w:color w:val="000000"/>
          <w:sz w:val="28"/>
        </w:rPr>
        <w:t>
      5. Тұтынушы алатын көрсетілетін мемлекеттік қызметті көрсетуді аяқтау нысаны (нәтижесі):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минут. Мектепке дейінгі ұйымдарға балаларды қабылдау жыл бойы, бос орын болғанда жүргізіледі.</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Жаңақала ауданы әкімдігінің ресми сайты (www.Zhangala westkaz.kz) Бұл стандарт Бөлімдегі арнайы стенде орналасқан, мекен-жайы: Батыс Қазақстан облысы, Жаңақала ауданы, Жаңақала ауылы, Халықтар Достығы көшесі, 42 үй, 2 қабат, (телефон 21-9-51).</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02" w:id="98"/>
    <w:p>
      <w:pPr>
        <w:spacing w:after="0"/>
        <w:ind w:left="0"/>
        <w:jc w:val="both"/>
      </w:pPr>
      <w:r>
        <w:rPr>
          <w:rFonts w:ascii="Times New Roman"/>
          <w:b w:val="false"/>
          <w:i w:val="false"/>
          <w:color w:val="000000"/>
          <w:sz w:val="28"/>
        </w:rPr>
        <w:t>
2. Мемлекеттік қызмет көрсету тәртібі</w:t>
      </w:r>
    </w:p>
    <w:bookmarkEnd w:id="9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Ата-аналарының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Батыс Қазақстан облысы, Жаңақала ауданы, Жаңақала ауылы, Халықтар Достығы көшесі, 63 мекен-жайында Жаңақала аудандық әділет басқармасының, Азаматтық Хал Актілерін жазу қызметінде беріледі, күн сайын, сенбі мен жексенбіден басқа күндері сағат 9.00-17.00 дейін, түскі үзіліс сағат 13.00-14.00, телефон: 21-7-95;</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Жаңақала ауданы, Жаңақала ауылы, Халықтар Достығы көшесі, 42 үй, 2 қабат, 3 кабинет (телефон 21-9-51)мекен-жайындағы Бөлімнің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 мамандарына мына мекенжайға: Батыс Қазақстан облысы, Жаңақала ауданы, Жаңақала ауылы, Халықтар Достығы көшесі, 42 үй, 2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құжаттыр нысанының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Жаңақала ауданы, Жаңақала ауылы, Халықтар Достығы көшесі, 42 үй, 2 қабат, 21 кабинет (телефон 21-9-51)мекен-жайында Бөлімінің әкімшілік секторына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xml:space="preserve">
      2) Мектепке дейінгі ұйымдарда орынның болмауы. </w:t>
      </w:r>
    </w:p>
    <w:bookmarkStart w:name="z103" w:id="99"/>
    <w:p>
      <w:pPr>
        <w:spacing w:after="0"/>
        <w:ind w:left="0"/>
        <w:jc w:val="both"/>
      </w:pPr>
      <w:r>
        <w:rPr>
          <w:rFonts w:ascii="Times New Roman"/>
          <w:b w:val="false"/>
          <w:i w:val="false"/>
          <w:color w:val="000000"/>
          <w:sz w:val="28"/>
        </w:rPr>
        <w:t>
3. Жұмыс қағидаттары</w:t>
      </w:r>
    </w:p>
    <w:bookmarkEnd w:id="9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04" w:id="100"/>
    <w:p>
      <w:pPr>
        <w:spacing w:after="0"/>
        <w:ind w:left="0"/>
        <w:jc w:val="both"/>
      </w:pPr>
      <w:r>
        <w:rPr>
          <w:rFonts w:ascii="Times New Roman"/>
          <w:b w:val="false"/>
          <w:i w:val="false"/>
          <w:color w:val="000000"/>
          <w:sz w:val="28"/>
        </w:rPr>
        <w:t>
4. Жұмыс нәтижелері</w:t>
      </w:r>
    </w:p>
    <w:bookmarkEnd w:id="10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5" w:id="101"/>
    <w:p>
      <w:pPr>
        <w:spacing w:after="0"/>
        <w:ind w:left="0"/>
        <w:jc w:val="both"/>
      </w:pPr>
      <w:r>
        <w:rPr>
          <w:rFonts w:ascii="Times New Roman"/>
          <w:b w:val="false"/>
          <w:i w:val="false"/>
          <w:color w:val="000000"/>
          <w:sz w:val="28"/>
        </w:rPr>
        <w:t>
5. Шағымдану тәртібі</w:t>
      </w:r>
    </w:p>
    <w:bookmarkEnd w:id="10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Жаңақала ауданы, Жаңақала ауылы, Халықтар Достығы көшесі, 42 үй, 2 қабат, 2 кабинет (телефон 21-9-52)мекен-жайында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Жаңақала ауданы, Жаңақала ауылы, Халықтар Достығы көшесі, 44 үй, 3 қабат, 30 кабинет (телефон 21-9-51)мекен-жайында орналасқан Жаңақала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Жаңақала ауданы, Жаңақала ауылы, Халықтар Достығы көшесі, 42 үй, 2 қабат, 1 кабинет (телефон 21-9-51)мекен-жайы бойынша қабылданады.</w:t>
      </w:r>
      <w:r>
        <w:br/>
      </w:r>
      <w:r>
        <w:rPr>
          <w:rFonts w:ascii="Times New Roman"/>
          <w:b w:val="false"/>
          <w:i w:val="false"/>
          <w:color w:val="000000"/>
          <w:sz w:val="28"/>
        </w:rPr>
        <w:t>
      2) Шағым жазбаша түрде немесе пошта арқылы немесе Жаңақала ауданы әкімінің аппараты кеңсесі арқылы Батыс Қазақстан облысы, Жаңақала ауданы, Жаңақала ауылы, Халықтар Достығы көшесі, 44 үй, 3 қабат, 35 кабинет (телефон 21-8-45)мекен-жайы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42 үй, 2 қабат, 2 кабинет (телефон 21-9-51).</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9-00-ден-18-30-ға дейін, түскі үзіліс сағат 13-00 ден 14-30-ға дейін. Жеке сұрақтары бойынша: алдын ала жазылу арқылы әр жұма сайын мереке күндерін қоспағанда сағат 16-00-ден-18-30-ға дейін. Қабылдау Жаңақала ауданы, Жаңақала ауылы, Халықтар Достығы көшесі, 42 үй, 2 қабат, 2 кабинет (телефон 21-9-51)мекен-жайы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Жаңақала ауданы, Жаңақала ауылы, Халықтар Достығы көшесі, 42 үй, 2 қабат, 1 кабинет (телефон 21-9-51)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аудандық әкімінің аппараты, Батыс Қазақстан облысы, Жаңақала ауданы, Жаңақала ауылы, Халықтар Достығы көшесі, 44 үй, 3 қабат, 35 кабинет (телефон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21-9-52.</w:t>
      </w:r>
    </w:p>
    <w:bookmarkStart w:name="z106" w:id="102"/>
    <w:p>
      <w:pPr>
        <w:spacing w:after="0"/>
        <w:ind w:left="0"/>
        <w:jc w:val="both"/>
      </w:pP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02"/>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03"/>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14-қосымша</w:t>
      </w:r>
    </w:p>
    <w:bookmarkEnd w:id="103"/>
    <w:p>
      <w:pPr>
        <w:spacing w:after="0"/>
        <w:ind w:left="0"/>
        <w:jc w:val="left"/>
      </w:pPr>
      <w:r>
        <w:rPr>
          <w:rFonts w:ascii="Times New Roman"/>
          <w:b/>
          <w:i w:val="false"/>
          <w:color w:val="000000"/>
        </w:rPr>
        <w:t xml:space="preserve"> "Жетімдерді, ата-анасының қамқорлығынсыз</w:t>
      </w:r>
      <w:r>
        <w:br/>
      </w:r>
      <w:r>
        <w:rPr>
          <w:rFonts w:ascii="Times New Roman"/>
          <w:b/>
          <w:i w:val="false"/>
          <w:color w:val="000000"/>
        </w:rPr>
        <w:t>
қалған балаларды әлеуметтік</w:t>
      </w:r>
      <w:r>
        <w:br/>
      </w:r>
      <w:r>
        <w:rPr>
          <w:rFonts w:ascii="Times New Roman"/>
          <w:b/>
          <w:i w:val="false"/>
          <w:color w:val="000000"/>
        </w:rPr>
        <w:t>
қамсыздандыруға құжаттар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8" w:id="104"/>
    <w:p>
      <w:pPr>
        <w:spacing w:after="0"/>
        <w:ind w:left="0"/>
        <w:jc w:val="both"/>
      </w:pPr>
      <w:r>
        <w:rPr>
          <w:rFonts w:ascii="Times New Roman"/>
          <w:b w:val="false"/>
          <w:i w:val="false"/>
          <w:color w:val="000000"/>
          <w:sz w:val="28"/>
        </w:rPr>
        <w:t>
1. Жалпы ережелер</w:t>
      </w:r>
    </w:p>
    <w:bookmarkEnd w:id="104"/>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110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4-бөлімі, 91-тармағы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"Жаңақала аудандық білім беру бөлімі", мемлекеттік мекемесі болып табылады (одан әрі – бөлім). Мемлекеттік қызмет көрсету орны: Батыс Қазақстан облысы, Жаңақала ауданы, Жаңақала ауылы, Халықтар Достығы көшесі, 42 үй, 2 қабат, 1 кабинет (телефон 21-9-51).</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Жаңақала ауданы әкімдігінің ресми сайты (www.Zhangala westkaz.kz) Бұл стандарт Бөлімдегі арнайы стенде орналасқан, мекен-жайы: Батыс Қазақстан облысы, Жаңақала ауданы, Жаңақала ауылы, Халықтар Достығы көшесі, 42 үй, 2 қабат, 1 кабинет (телефон 21-9-51).</w:t>
      </w:r>
      <w:r>
        <w:br/>
      </w:r>
      <w:r>
        <w:rPr>
          <w:rFonts w:ascii="Times New Roman"/>
          <w:b w:val="false"/>
          <w:i w:val="false"/>
          <w:color w:val="000000"/>
          <w:sz w:val="28"/>
        </w:rPr>
        <w:t>
      10.Жұмыс кестесі - күн сайын, демалыс және мереке күндерін қоспағанда, сағат 9.00-ден-18.30-ға дейін, сағат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09" w:id="105"/>
    <w:p>
      <w:pPr>
        <w:spacing w:after="0"/>
        <w:ind w:left="0"/>
        <w:jc w:val="both"/>
      </w:pPr>
      <w:r>
        <w:rPr>
          <w:rFonts w:ascii="Times New Roman"/>
          <w:b w:val="false"/>
          <w:i w:val="false"/>
          <w:color w:val="000000"/>
          <w:sz w:val="28"/>
        </w:rPr>
        <w:t>
2. Мемлекеттік қызмет көрсету тәртібі</w:t>
      </w:r>
    </w:p>
    <w:bookmarkEnd w:id="10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Қамқоршы (қорғаншы), патронат тәрбиешінің жолақысына жәрдемақы төлеу туралы өтініші;</w:t>
      </w:r>
      <w:r>
        <w:br/>
      </w:r>
      <w:r>
        <w:rPr>
          <w:rFonts w:ascii="Times New Roman"/>
          <w:b w:val="false"/>
          <w:i w:val="false"/>
          <w:color w:val="000000"/>
          <w:sz w:val="28"/>
        </w:rPr>
        <w:t>
      2) Ата-ана қамқоры жоқтығын растайтын құжаттың көшірмелері (қайтыс болғаны туралы куәлік), Батыс Қазақстан облысы, Жаңақала ауданы, Жаңақала ауылы, Халықтар Достығы көшесі, 63 мекен-жайында, Батыс Қазақстан облысы, Қазақстан Республикасы Әділет Министрлігінің Жаңақала ауданы бойынша Халыққа қызмет көрсету орталығы арқылы беріледі. күн сайын сағат 09.00-18.00 дейін үзіліссіз, жексенбіден басқа күндері, телефон: 21-7-95;</w:t>
      </w:r>
      <w:r>
        <w:br/>
      </w:r>
      <w:r>
        <w:rPr>
          <w:rFonts w:ascii="Times New Roman"/>
          <w:b w:val="false"/>
          <w:i w:val="false"/>
          <w:color w:val="000000"/>
          <w:sz w:val="28"/>
        </w:rPr>
        <w:t>
      3) Кәмелетке толмағанның күндізгі бөлімде оқитынын растайтын оқу орнынан анықтама;</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Жаңақала ауданы, Жаңақала ауылы, Халықтар Достығы көшесі, 42 үй, 2 қабат, 1 кабинет (телефон 21-9-51) мекен-жайындағы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мына мекенжайға: Батыс Қазақстан облысы, Жаңақала ауданы, Жаңақала ауылы, Халықтар Достығы көшесі, 42 үй, 2 қабат, 1 кабинет (телефон 21-9-51).</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Жаңақала ауданы, Жаңақала ауылы, Халықтар Достығы көшесі, 42 үй, 2 қабат, 1 кабинет (телефон 21-9-51) мекен-жайында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110" w:id="106"/>
    <w:p>
      <w:pPr>
        <w:spacing w:after="0"/>
        <w:ind w:left="0"/>
        <w:jc w:val="both"/>
      </w:pPr>
      <w:r>
        <w:rPr>
          <w:rFonts w:ascii="Times New Roman"/>
          <w:b w:val="false"/>
          <w:i w:val="false"/>
          <w:color w:val="000000"/>
          <w:sz w:val="28"/>
        </w:rPr>
        <w:t>
3. Жұмыс қағидаттары</w:t>
      </w:r>
    </w:p>
    <w:bookmarkEnd w:id="106"/>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11" w:id="107"/>
    <w:p>
      <w:pPr>
        <w:spacing w:after="0"/>
        <w:ind w:left="0"/>
        <w:jc w:val="both"/>
      </w:pPr>
      <w:r>
        <w:rPr>
          <w:rFonts w:ascii="Times New Roman"/>
          <w:b w:val="false"/>
          <w:i w:val="false"/>
          <w:color w:val="000000"/>
          <w:sz w:val="28"/>
        </w:rPr>
        <w:t>
4. Жұмыс нәтижелері</w:t>
      </w:r>
    </w:p>
    <w:bookmarkEnd w:id="10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2" w:id="108"/>
    <w:p>
      <w:pPr>
        <w:spacing w:after="0"/>
        <w:ind w:left="0"/>
        <w:jc w:val="both"/>
      </w:pPr>
      <w:r>
        <w:rPr>
          <w:rFonts w:ascii="Times New Roman"/>
          <w:b w:val="false"/>
          <w:i w:val="false"/>
          <w:color w:val="000000"/>
          <w:sz w:val="28"/>
        </w:rPr>
        <w:t>
5. Шағымдану тәртібі</w:t>
      </w:r>
    </w:p>
    <w:bookmarkEnd w:id="10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Жаңақала ауданы, Жаңақала ауылы, Халықтар Достығы көшесі, 42 үй, 2 қабат, 2 кабинет (телефон 21-9-52)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Жаңақала ауданы, Жаңақала ауылы, Халықтар Достығы көшесі, 44 үй, 3 қабат, 35 кабинет (телефон 21-8-45) мекен-жайында орналасқан Жаңақала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Жаңақала ауданы, Жаңақала ауылы, Халықтар Достығы көшесі, 42 үй, 2 қабат, 1 кабинет (телефон 21-9-51)мекен-жайы бойынша қабылданады.</w:t>
      </w:r>
      <w:r>
        <w:br/>
      </w:r>
      <w:r>
        <w:rPr>
          <w:rFonts w:ascii="Times New Roman"/>
          <w:b w:val="false"/>
          <w:i w:val="false"/>
          <w:color w:val="000000"/>
          <w:sz w:val="28"/>
        </w:rPr>
        <w:t>
      2) Шағым жазбаша түрде немесе пошта арқылы немесе Жаңақала ауданы әкімінің аппараты кеңсесі арқылы Батыс Қазақстан облысы, Жаңақала ауданы, Жаңақала ауылы, Халықтар Достығы көшесі, 44 үй, 3 қабат, 35 кабинет (телефон 21-8-45)мекен-жайы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42 үй, 2 қабат, 1 кабинет (телефон 21-9-51).</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9-00-ден-18-30-ға дейін, түскі үзіліс сағат 13-00 ден 14-30-ға дейін. Жеке сұрақтары бойынша: алдын ала жазылу арқылы әр жұма сайын мереке күндерін қоспағанда сағат 16-00-ден-18-30-ға дейін. Қабылдау Батыс Қазақстан облысы, Жаңақала ауданы, Жаңақала ауылы, Халықтар Достығы көшесі, 42 үй, 2 қабат, 2 кабинет (телефон 21-9-52)мекен-жайы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Жаңақала ауданы, Жаңақала ауылы, Халықтар Достығы көшесі, 42 үй, 2 қабат, 1 кабинет (телефон 21-9-51)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аудандық әкімінің аппараты, Батыс Қазақстан облысы, Жаңақала ауданы, Жаңақала ауылы, Халықтар Достығы көшесі, 44 үй, 3 қабат, 35 кабинет (телефон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Қорғаншы (қамқоршы) болып белгіленген адамға куәлік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21-9-52.</w:t>
      </w:r>
    </w:p>
    <w:bookmarkStart w:name="z113" w:id="109"/>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w:t>
      </w:r>
      <w:r>
        <w:br/>
      </w:r>
      <w:r>
        <w:rPr>
          <w:rFonts w:ascii="Times New Roman"/>
          <w:b w:val="false"/>
          <w:i w:val="false"/>
          <w:color w:val="000000"/>
          <w:sz w:val="28"/>
        </w:rPr>
        <w:t>
қамсыздандыруға құжаттар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09"/>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10"/>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15-қосымша</w:t>
      </w:r>
    </w:p>
    <w:bookmarkEnd w:id="110"/>
    <w:p>
      <w:pPr>
        <w:spacing w:after="0"/>
        <w:ind w:left="0"/>
        <w:jc w:val="left"/>
      </w:pPr>
      <w:r>
        <w:rPr>
          <w:rFonts w:ascii="Times New Roman"/>
          <w:b/>
          <w:i w:val="false"/>
          <w:color w:val="000000"/>
        </w:rPr>
        <w:t xml:space="preserve"> "Қорғаншы (қамқоршы) болып</w:t>
      </w:r>
      <w:r>
        <w:br/>
      </w:r>
      <w:r>
        <w:rPr>
          <w:rFonts w:ascii="Times New Roman"/>
          <w:b/>
          <w:i w:val="false"/>
          <w:color w:val="000000"/>
        </w:rPr>
        <w:t>
белгіленген адамға куәлік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15" w:id="111"/>
    <w:p>
      <w:pPr>
        <w:spacing w:after="0"/>
        <w:ind w:left="0"/>
        <w:jc w:val="both"/>
      </w:pPr>
      <w:r>
        <w:rPr>
          <w:rFonts w:ascii="Times New Roman"/>
          <w:b w:val="false"/>
          <w:i w:val="false"/>
          <w:color w:val="000000"/>
          <w:sz w:val="28"/>
        </w:rPr>
        <w:t>
1. Жалпы ережелер</w:t>
      </w:r>
    </w:p>
    <w:bookmarkEnd w:id="111"/>
    <w:p>
      <w:pPr>
        <w:spacing w:after="0"/>
        <w:ind w:left="0"/>
        <w:jc w:val="both"/>
      </w:pPr>
      <w:r>
        <w:rPr>
          <w:rFonts w:ascii="Times New Roman"/>
          <w:b w:val="false"/>
          <w:i w:val="false"/>
          <w:color w:val="000000"/>
          <w:sz w:val="28"/>
        </w:rPr>
        <w:t>      1. Мемлекеттік қызметтің анықтамасы: Қорғаншы (қамқоршы) болып белгіленген адамға куәлік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100-116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бекітіліген "Қорғаншылық және қамқоршылық органдары туралы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118-тармағы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"Жаңақала аудандық білім беру бөлімі", мемлекеттік мекемесі (одан әрі – Бөлім). Мемлекеттік қызмет көрсету орны: Батыс Қазақстан облысы, Жаңақала ауданы, Жаңақала ауылы, Халықтар Достығы көшесі, 42 үй, 2 қабат, 1 кабинет (телефон 21-9-51).</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Қорғаншы (қамқоршы) болып белгіленген адамға куәлік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Жаңақала ауданы әкімдігінің ресми сайты (www.Zhangala westkaz.kz) Бұл стандарт Бөлімдегі арнайы стенде орналасқан, мекен-жайы: Батыс Қазақстан облысы, Жаңақала ауданы, Жаңақала ауылы, Халықтар Достығы көшесі, 42 үй, 2 қабат, 1 кабинет (телефон 21-9-51).</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16" w:id="112"/>
    <w:p>
      <w:pPr>
        <w:spacing w:after="0"/>
        <w:ind w:left="0"/>
        <w:jc w:val="both"/>
      </w:pPr>
      <w:r>
        <w:rPr>
          <w:rFonts w:ascii="Times New Roman"/>
          <w:b w:val="false"/>
          <w:i w:val="false"/>
          <w:color w:val="000000"/>
          <w:sz w:val="28"/>
        </w:rPr>
        <w:t>
2. Мемлекеттік қызмет көрсету тәртібі</w:t>
      </w:r>
    </w:p>
    <w:bookmarkEnd w:id="11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адамның қорғаншы (қамқоршы) болғысы келетiндігі туралы өтiнiшi;</w:t>
      </w:r>
      <w:r>
        <w:br/>
      </w: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r>
        <w:br/>
      </w:r>
      <w:r>
        <w:rPr>
          <w:rFonts w:ascii="Times New Roman"/>
          <w:b w:val="false"/>
          <w:i w:val="false"/>
          <w:color w:val="000000"/>
          <w:sz w:val="28"/>
        </w:rPr>
        <w:t>
      3) қорғаншы (қамқоршы) болғысы келетiн адамның денсаулығы жағдайы туралы анықтама;</w:t>
      </w:r>
      <w:r>
        <w:br/>
      </w:r>
      <w:r>
        <w:rPr>
          <w:rFonts w:ascii="Times New Roman"/>
          <w:b w:val="false"/>
          <w:i w:val="false"/>
          <w:color w:val="000000"/>
          <w:sz w:val="28"/>
        </w:rPr>
        <w:t>
      4) егер қорғаншы (қамқоршы) болғысы келетiн адам некеде тұратын болса, жұбайының денсаулығы жағдайы туралы анықтама;</w:t>
      </w:r>
      <w:r>
        <w:br/>
      </w:r>
      <w:r>
        <w:rPr>
          <w:rFonts w:ascii="Times New Roman"/>
          <w:b w:val="false"/>
          <w:i w:val="false"/>
          <w:color w:val="000000"/>
          <w:sz w:val="28"/>
        </w:rPr>
        <w:t>
      5) баланы тәрбиелеуге тiлек бiлдiрген адамның тұрмыс жағдайын тексеру актiсi;</w:t>
      </w:r>
      <w:r>
        <w:br/>
      </w:r>
      <w:r>
        <w:rPr>
          <w:rFonts w:ascii="Times New Roman"/>
          <w:b w:val="false"/>
          <w:i w:val="false"/>
          <w:color w:val="000000"/>
          <w:sz w:val="28"/>
        </w:rPr>
        <w:t>
      6) қорғаншылық (қамқоршылық) белгiленетiн баланың тұрмыс жағдайын тексеру актiсi болған жағдайда қорғаншылық және қамқоршылық органдары шешедi.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Жаңақала ауданы, Жаңақала ауылы, Халықтар Достығы көшесі, 42 үй, 2 қабат, 1 кабинет (телефон 21-9-51)мекен-жайындағы білім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Батыс Қазақстан облысы, Жаңақала ауданы, Жаңақала ауылы, Халықтар Достығы көшесі, 42 үй, 2 қабат, 1 кабинет (телефон 21-9-51).</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Батыс Қазақстан облысы, Жаңақала ауданы, Халықтар Достығы көшесі, 42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xml:space="preserve">
      2) 10 жасқа толған кәмелетке толмағанның келісімі болмаған жағдайда. </w:t>
      </w:r>
    </w:p>
    <w:bookmarkStart w:name="z117" w:id="113"/>
    <w:p>
      <w:pPr>
        <w:spacing w:after="0"/>
        <w:ind w:left="0"/>
        <w:jc w:val="both"/>
      </w:pPr>
      <w:r>
        <w:rPr>
          <w:rFonts w:ascii="Times New Roman"/>
          <w:b w:val="false"/>
          <w:i w:val="false"/>
          <w:color w:val="000000"/>
          <w:sz w:val="28"/>
        </w:rPr>
        <w:t>
3. Жұмыс қағидаттары</w:t>
      </w:r>
    </w:p>
    <w:bookmarkEnd w:id="113"/>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18" w:id="114"/>
    <w:p>
      <w:pPr>
        <w:spacing w:after="0"/>
        <w:ind w:left="0"/>
        <w:jc w:val="both"/>
      </w:pPr>
      <w:r>
        <w:rPr>
          <w:rFonts w:ascii="Times New Roman"/>
          <w:b w:val="false"/>
          <w:i w:val="false"/>
          <w:color w:val="000000"/>
          <w:sz w:val="28"/>
        </w:rPr>
        <w:t>
4. Жұмыс нәтижелері</w:t>
      </w:r>
    </w:p>
    <w:bookmarkEnd w:id="11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9" w:id="115"/>
    <w:p>
      <w:pPr>
        <w:spacing w:after="0"/>
        <w:ind w:left="0"/>
        <w:jc w:val="both"/>
      </w:pPr>
      <w:r>
        <w:rPr>
          <w:rFonts w:ascii="Times New Roman"/>
          <w:b w:val="false"/>
          <w:i w:val="false"/>
          <w:color w:val="000000"/>
          <w:sz w:val="28"/>
        </w:rPr>
        <w:t>
5. Шағымдану тәртібі</w:t>
      </w:r>
    </w:p>
    <w:bookmarkEnd w:id="11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Жаңақала ауданы, Жаңақала ауылы, Халықтар Достығы көшесі 42, 2 қабат, 2 кабинет, телефон: 21-9-52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Жаңақала ауданы, Жаңақала ауылы, Халықтар Достығы көшесі, 44, 3 қабат, 35 кабинет, телефон: 21-8-45 мекен-жайында орналасқан Жаңақала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Жаңақала ауданы, Жаңақала ауылы, Халықтар Достығы көшесі, 42, 2 қабат, 1 кабинет, телефон: 21-9-51 мекен-жайы бойынша қабылданады.</w:t>
      </w:r>
      <w:r>
        <w:br/>
      </w:r>
      <w:r>
        <w:rPr>
          <w:rFonts w:ascii="Times New Roman"/>
          <w:b w:val="false"/>
          <w:i w:val="false"/>
          <w:color w:val="000000"/>
          <w:sz w:val="28"/>
        </w:rPr>
        <w:t>
      2) Шағым жазбаша түрде немесе пошта арқылы немесе Жаңақала ауданы әкімінің аппараты кеңсесі арқылы Батыс Қазақстан облысы, Жаңақала ауданы, Жаңақала ауылы, Халықтар Достығы көшесі,44 3-қабат 35 кабинет, телефон: 21-8-45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42, 2 қабат, 1 кабинет, телефоны: 21-9-51.</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9-00-ден-18-30-ға дейін, түскі үзіліс сағат 13-00 ден 14-30-ға дейін. Жеке сұрақтары бойынша: алдын ала жазылу арқылы әр жұма сайын мереке күндерін қоспағанда сағат 16-00-ден-18-30-ға дейін. Қабылдау Жаңақала ауданы, Жаңақала ауылы, Халықтар Достығы көшесі, 42, 2 қабат, 2 кабинет, телефоны: 21-9-52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Жаңақала ауданы, Жаңақала ауылы, Халықтар Достығы көшесі, 42, 2 қабат, 1 кабинет, телефоны: 21-9-51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аудандық әкімінің аппараты, Батыс Қазақстан облысы, Жаңақала ауданы, Жаңақала ауылы, Халықтар Достығы көшесі, 44, 3 қабат, 35 кабинет, телефоны: 21-8-45 мекен-жайы бойынша, жұмыс кестесі – күн сайын, демалыс және мереке күндерін қоспағанда, сағат 09-00-ден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21-9-52.</w:t>
      </w:r>
    </w:p>
    <w:bookmarkStart w:name="z120" w:id="116"/>
    <w:p>
      <w:pPr>
        <w:spacing w:after="0"/>
        <w:ind w:left="0"/>
        <w:jc w:val="both"/>
      </w:pPr>
      <w:r>
        <w:rPr>
          <w:rFonts w:ascii="Times New Roman"/>
          <w:b w:val="false"/>
          <w:i w:val="false"/>
          <w:color w:val="000000"/>
          <w:sz w:val="28"/>
        </w:rPr>
        <w:t>
"Қорғаншы (қамқоршы) болып</w:t>
      </w:r>
      <w:r>
        <w:br/>
      </w:r>
      <w:r>
        <w:rPr>
          <w:rFonts w:ascii="Times New Roman"/>
          <w:b w:val="false"/>
          <w:i w:val="false"/>
          <w:color w:val="000000"/>
          <w:sz w:val="28"/>
        </w:rPr>
        <w:t>
белгіленген адамға куәлік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16"/>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7"/>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16-қосымша</w:t>
      </w:r>
    </w:p>
    <w:bookmarkEnd w:id="117"/>
    <w:p>
      <w:pPr>
        <w:spacing w:after="0"/>
        <w:ind w:left="0"/>
        <w:jc w:val="left"/>
      </w:pPr>
      <w:r>
        <w:rPr>
          <w:rFonts w:ascii="Times New Roman"/>
          <w:b/>
          <w:i w:val="false"/>
          <w:color w:val="000000"/>
        </w:rPr>
        <w:t xml:space="preserve"> "Кәмелетке толмаған балаларға тиесілі</w:t>
      </w:r>
      <w:r>
        <w:br/>
      </w:r>
      <w:r>
        <w:rPr>
          <w:rFonts w:ascii="Times New Roman"/>
          <w:b/>
          <w:i w:val="false"/>
          <w:color w:val="000000"/>
        </w:rPr>
        <w:t>
тұрғын үй алаңын ауыстыруға немесе сатуға рұқсат</w:t>
      </w:r>
      <w:r>
        <w:br/>
      </w:r>
      <w:r>
        <w:rPr>
          <w:rFonts w:ascii="Times New Roman"/>
          <w:b/>
          <w:i w:val="false"/>
          <w:color w:val="000000"/>
        </w:rPr>
        <w:t>
беру үшін нотариалды кеңсеге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22" w:id="118"/>
    <w:p>
      <w:pPr>
        <w:spacing w:after="0"/>
        <w:ind w:left="0"/>
        <w:jc w:val="both"/>
      </w:pPr>
      <w:r>
        <w:rPr>
          <w:rFonts w:ascii="Times New Roman"/>
          <w:b w:val="false"/>
          <w:i w:val="false"/>
          <w:color w:val="000000"/>
          <w:sz w:val="28"/>
        </w:rPr>
        <w:t>
1. Жалпы ережелер</w:t>
      </w:r>
    </w:p>
    <w:bookmarkEnd w:id="118"/>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"Тұрғын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120-тармағы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"Жаңақала аудандық білім беру бөлімі", мемлекеттік мекемесі болып табылады (одан әрі – Бөлім). Мемлекеттік қызмет көрсету орны: Батыс Қазақстан облысы, Жаңақала ауданы, Жаңақала ауылы, Халықтар Достығы көшесі, 42, 2 қабат, 1 кабинет, телефоны: 21-9-51.</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 </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Жаңақала ауданы әкімдігінің ресми сайты (www.Zhangala westkaz.kz).</w:t>
      </w:r>
      <w:r>
        <w:br/>
      </w:r>
      <w:r>
        <w:rPr>
          <w:rFonts w:ascii="Times New Roman"/>
          <w:b w:val="false"/>
          <w:i w:val="false"/>
          <w:color w:val="000000"/>
          <w:sz w:val="28"/>
        </w:rPr>
        <w:t>
      Бұл стандарт Бөлімдегі арнайы стенде орналасқан, мекен-жайы: Батыс Қазақстан облысы, Жаңақала ауданы, Жаңақала ауылы, Халықтар Достығы көшесі, 42, 2 қабат, 1 кабинет, телефоны: 21-9-51.</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23" w:id="119"/>
    <w:p>
      <w:pPr>
        <w:spacing w:after="0"/>
        <w:ind w:left="0"/>
        <w:jc w:val="both"/>
      </w:pPr>
      <w:r>
        <w:rPr>
          <w:rFonts w:ascii="Times New Roman"/>
          <w:b w:val="false"/>
          <w:i w:val="false"/>
          <w:color w:val="000000"/>
          <w:sz w:val="28"/>
        </w:rPr>
        <w:t>
2. Мемлекеттік қызмет көрсету тәртібі</w:t>
      </w:r>
    </w:p>
    <w:bookmarkEnd w:id="11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Батыс Қазақстан облысы, Жаңақала ауданы, Халықтар Достығы көшесі 63 мекен-жайында Жаңақала аудандық әділет басқармасының, Азаматтық Хал Актілерін жазу қызметінде беріледі, күн сайын сенбі мен жексенбіден басқа күндері сағат 09.00-17.00 дейін түскі үзіліс сағат 13.00-14.00, телефоны: 21-7-95;</w:t>
      </w:r>
      <w:r>
        <w:br/>
      </w:r>
      <w:r>
        <w:rPr>
          <w:rFonts w:ascii="Times New Roman"/>
          <w:b w:val="false"/>
          <w:i w:val="false"/>
          <w:color w:val="000000"/>
          <w:sz w:val="28"/>
        </w:rPr>
        <w:t>
      3) Пәтердің құжаттарының көшірмесі (сатып алу-сату келісімшарты, техникалық төлқұжаты);</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Жаңақала ауданы, Жаңақала ауылы, Халықтар Достығы көшесі, 42, 2 қабат, 1 кабинет, телефоны: 21-9-51 мекен-жайында Бөлімнің әкімшілік секторында орналасқан.</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Батыс Қазақстан облысы, Жаңақала ауданы, Жаңақала ауылы, Халықтар Достығы көшесі, 42, 2 қабат, 1 кабинет, телефоны: 21-9-51.</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Батыс Қазақстан облысы, Жаңақала ауданы, Жаңақала ауылы, Халықтар Достығы көшесі, 42, 2 қабат, 1 кабинет, телефоны: 21-9-51 мекен-жайындағы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24" w:id="120"/>
    <w:p>
      <w:pPr>
        <w:spacing w:after="0"/>
        <w:ind w:left="0"/>
        <w:jc w:val="both"/>
      </w:pPr>
      <w:r>
        <w:rPr>
          <w:rFonts w:ascii="Times New Roman"/>
          <w:b w:val="false"/>
          <w:i w:val="false"/>
          <w:color w:val="000000"/>
          <w:sz w:val="28"/>
        </w:rPr>
        <w:t>
3. Жұмыс қағидаттары</w:t>
      </w:r>
    </w:p>
    <w:bookmarkEnd w:id="120"/>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25" w:id="121"/>
    <w:p>
      <w:pPr>
        <w:spacing w:after="0"/>
        <w:ind w:left="0"/>
        <w:jc w:val="both"/>
      </w:pPr>
      <w:r>
        <w:rPr>
          <w:rFonts w:ascii="Times New Roman"/>
          <w:b w:val="false"/>
          <w:i w:val="false"/>
          <w:color w:val="000000"/>
          <w:sz w:val="28"/>
        </w:rPr>
        <w:t>
4. Жұмыс нәтижелері</w:t>
      </w:r>
    </w:p>
    <w:bookmarkEnd w:id="1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6" w:id="122"/>
    <w:p>
      <w:pPr>
        <w:spacing w:after="0"/>
        <w:ind w:left="0"/>
        <w:jc w:val="both"/>
      </w:pPr>
      <w:r>
        <w:rPr>
          <w:rFonts w:ascii="Times New Roman"/>
          <w:b w:val="false"/>
          <w:i w:val="false"/>
          <w:color w:val="000000"/>
          <w:sz w:val="28"/>
        </w:rPr>
        <w:t>
5. Шағымдану тәртібі</w:t>
      </w:r>
    </w:p>
    <w:bookmarkEnd w:id="1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Жаңақала ауданы, Жаңақала ауылы, Халықтар Достығы көшесі, 42, 2 қабат, 2 кабинет, телефоны: 21-9-52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Жаңақала ауданы, Жаңақала ауылы, Халықтар Достығы көшесі, 44, 3 қабат, 35 кабинет, телефоны: 21-8-45 мекенжайында орналасқан Жаңақала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Жаңақала ауданы, Жаңақала ауылы, Халықтар Достығы көшесі, 42, 2 қабат, 1 кабинет, телефоны: 21-9-51 мекен-жайы бойынша қабылданады.</w:t>
      </w:r>
      <w:r>
        <w:br/>
      </w:r>
      <w:r>
        <w:rPr>
          <w:rFonts w:ascii="Times New Roman"/>
          <w:b w:val="false"/>
          <w:i w:val="false"/>
          <w:color w:val="000000"/>
          <w:sz w:val="28"/>
        </w:rPr>
        <w:t>
      2) Шағым жазбаша түрде немесе пошта арқылы немесе Жаңақала ауданы әкімінің аппараты кеңсесі арқылы Батыс Қазақстан облысы, Жаңақала ауданы, Жаңақала ауылы, Халықтар Достығы көшесі, 44, 3 қабат, 35 кабинет, телефоны: 21-8-45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42, 2 қабат, 1 кабинет, телефоны: 21-9-51.</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9-00-ден-18-30-ға дейін, түскі үзіліс сағат 13-00 ден 14-30-ға дейін. Жеке сұрақтары бойынша: алдын ала жазылу арқылы әр жұма сайын мереке күндерін қоспағанда сағат 16-00-ден-18-30-ға дейін. Қабылдау Жаңақала ауданы, Жаңақала ауылы, Халықтар Достығы көшесі, 42, 2 қабат, 2 кабинет, телефоны: 21-9-52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Жаңақала ауданы, Жаңақала ауылы, Халықтар Достығы көшесі, 42, 2 қабат, 1 кабинет, телефоны: 21-9-51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аудандық әкімінің аппараты, Батыс Қазақстан облысы, Жаңақала ауданы, Жаңақала ауылы, Халықтар Достығы көшесі, 42, 3 қабат, 35 кабинет, телефоны: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21-9-52.</w:t>
      </w:r>
    </w:p>
    <w:bookmarkStart w:name="z127" w:id="123"/>
    <w:p>
      <w:pPr>
        <w:spacing w:after="0"/>
        <w:ind w:left="0"/>
        <w:jc w:val="both"/>
      </w:pPr>
      <w:r>
        <w:rPr>
          <w:rFonts w:ascii="Times New Roman"/>
          <w:b w:val="false"/>
          <w:i w:val="false"/>
          <w:color w:val="000000"/>
          <w:sz w:val="28"/>
        </w:rPr>
        <w:t>
"Кәмелетке толмаған балаларға тиесілі тұрғын</w:t>
      </w:r>
      <w:r>
        <w:br/>
      </w:r>
      <w:r>
        <w:rPr>
          <w:rFonts w:ascii="Times New Roman"/>
          <w:b w:val="false"/>
          <w:i w:val="false"/>
          <w:color w:val="000000"/>
          <w:sz w:val="28"/>
        </w:rPr>
        <w:t>
үй алаңын ауыстыруға немесе сатуға рұқсат</w:t>
      </w:r>
      <w:r>
        <w:br/>
      </w:r>
      <w:r>
        <w:rPr>
          <w:rFonts w:ascii="Times New Roman"/>
          <w:b w:val="false"/>
          <w:i w:val="false"/>
          <w:color w:val="000000"/>
          <w:sz w:val="28"/>
        </w:rPr>
        <w:t>
беру үшін нотариалды кеңсеге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23"/>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4"/>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17-қосымша</w:t>
      </w:r>
    </w:p>
    <w:bookmarkEnd w:id="124"/>
    <w:p>
      <w:pPr>
        <w:spacing w:after="0"/>
        <w:ind w:left="0"/>
        <w:jc w:val="left"/>
      </w:pPr>
      <w:r>
        <w:rPr>
          <w:rFonts w:ascii="Times New Roman"/>
          <w:b/>
          <w:i w:val="false"/>
          <w:color w:val="000000"/>
        </w:rPr>
        <w:t xml:space="preserve"> "Зейнеткерлік қорларға, ІІМ жол полициясы</w:t>
      </w:r>
      <w:r>
        <w:br/>
      </w:r>
      <w:r>
        <w:rPr>
          <w:rFonts w:ascii="Times New Roman"/>
          <w:b/>
          <w:i w:val="false"/>
          <w:color w:val="000000"/>
        </w:rPr>
        <w:t>
комитетінің аумақтық бөлімшелеріне</w:t>
      </w:r>
      <w:r>
        <w:br/>
      </w:r>
      <w:r>
        <w:rPr>
          <w:rFonts w:ascii="Times New Roman"/>
          <w:b/>
          <w:i w:val="false"/>
          <w:color w:val="000000"/>
        </w:rPr>
        <w:t>
кәмелетке толмаған балаларға мұраны</w:t>
      </w:r>
      <w:r>
        <w:br/>
      </w:r>
      <w:r>
        <w:rPr>
          <w:rFonts w:ascii="Times New Roman"/>
          <w:b/>
          <w:i w:val="false"/>
          <w:color w:val="000000"/>
        </w:rPr>
        <w:t>
рәсімдеу үшін анықтама беру"</w:t>
      </w:r>
      <w:r>
        <w:br/>
      </w:r>
      <w:r>
        <w:rPr>
          <w:rFonts w:ascii="Times New Roman"/>
          <w:b/>
          <w:i w:val="false"/>
          <w:color w:val="000000"/>
        </w:rPr>
        <w:t>
мемлекеттік қызмет көрсету</w:t>
      </w:r>
      <w:r>
        <w:br/>
      </w:r>
      <w:r>
        <w:rPr>
          <w:rFonts w:ascii="Times New Roman"/>
          <w:b/>
          <w:i w:val="false"/>
          <w:color w:val="000000"/>
        </w:rPr>
        <w:t xml:space="preserve">
стандарты </w:t>
      </w:r>
    </w:p>
    <w:bookmarkStart w:name="z129" w:id="125"/>
    <w:p>
      <w:pPr>
        <w:spacing w:after="0"/>
        <w:ind w:left="0"/>
        <w:jc w:val="both"/>
      </w:pPr>
      <w:r>
        <w:rPr>
          <w:rFonts w:ascii="Times New Roman"/>
          <w:b w:val="false"/>
          <w:i w:val="false"/>
          <w:color w:val="000000"/>
          <w:sz w:val="28"/>
        </w:rPr>
        <w:t>
1. Жалпы ережелер</w:t>
      </w:r>
    </w:p>
    <w:bookmarkEnd w:id="125"/>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қамқорлық және қорғаншылық органдары туралы Ережесінің 18-тармағы, 10-тармақшасы.</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"Жаңақала аудандық білім беру бөлімі", мемлекеттік мекемесі болып табылады (одан әрі – Бөлім). Мемлекеттік қызмет көрсету орны: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Жаңақала ауданы әкімдігінің ресми сайты (www.Zhangala westkaz.kz). Бұл стандарт Бөлімдегі арнайы стенде орналасқан, мекен-жайы: Батыс Қазақстан облысы, Жаңақала ауданы, Жаңақала ауылы, Халықтар Достығы көшесі, 42, 2 қабат, 2 кабинет, телефон: 21-9-51.</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xml:space="preserve">
      2) күту кабинеттерінің қасына дәліздерге қойылған орындықтар. </w:t>
      </w:r>
    </w:p>
    <w:bookmarkStart w:name="z130" w:id="126"/>
    <w:p>
      <w:pPr>
        <w:spacing w:after="0"/>
        <w:ind w:left="0"/>
        <w:jc w:val="both"/>
      </w:pPr>
      <w:r>
        <w:rPr>
          <w:rFonts w:ascii="Times New Roman"/>
          <w:b w:val="false"/>
          <w:i w:val="false"/>
          <w:color w:val="000000"/>
          <w:sz w:val="28"/>
        </w:rPr>
        <w:t>
2. Мемлекеттік қызмет көрсету тәртібі</w:t>
      </w:r>
    </w:p>
    <w:bookmarkEnd w:id="12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Мұрагерлік құқығы туралы куәліктің көшірмесі Нотариалды кеңседен;</w:t>
      </w:r>
      <w:r>
        <w:br/>
      </w:r>
      <w:r>
        <w:rPr>
          <w:rFonts w:ascii="Times New Roman"/>
          <w:b w:val="false"/>
          <w:i w:val="false"/>
          <w:color w:val="000000"/>
          <w:sz w:val="28"/>
        </w:rPr>
        <w:t>
      3) Кәмелетке толмағаннның туу туралы куәлігінің көшірмесі - баланың туу туралы берілетін алғашқы куәлік, Батыс Қазақстан облысы, Жаңақала ауданы, Халықтар Достығы көшесі 63, мекен-жайында Жаңақала аудандық әділет басқармасының, Азаматтық Хал Актілерін жазу қызметінде беріледі, күн сайын сенбі мен жексенбіден басқа күндері сағат 9.00-17.00 дейін түскі үзіліс сағат 13.00-14.00, телефоны: 21-7-95;</w:t>
      </w:r>
      <w:r>
        <w:br/>
      </w:r>
      <w:r>
        <w:rPr>
          <w:rFonts w:ascii="Times New Roman"/>
          <w:b w:val="false"/>
          <w:i w:val="false"/>
          <w:color w:val="000000"/>
          <w:sz w:val="28"/>
        </w:rPr>
        <w:t>
      4) Қайтыс болғаны туралы куәліктің көшірмесі, Батыс Қазақстан облысы, Жаңақала ауданы, Жаңақала ауылы, Халықтар Достығы көшесі, 63 мекенжайында, Батыс Қазақстан облысы, Қазақстан Республикасы Әділет Министрлігінің Жаңақала ауданы бойынша Халыққа қызмет көрсету орталығы арқылы беріледі, күнсайын сағат 9.00-17.00 дейін үзіліссіз, сенбі жексенбіден басқа күндері, телефон: 21-7-95;</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Жаңақала ауданы, Жаңақала ауылы, Халықтар Достығы көшесі, 42, 2 қабат, 1 кабинет, телефон: 21-9-51 мекен-жайындағы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 Бөлімнің әкімшілік секторының мамандарына тапсырылады, мекенжайы: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Батыс Қазақстан облысы, Жаңақала ауданы, Жаңақала ауылы, Халықтар Достығы көшесі, 42, 2 қабат, 1 кабинет, телефон: 21-9-51 мекен-жайындағы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31" w:id="127"/>
    <w:p>
      <w:pPr>
        <w:spacing w:after="0"/>
        <w:ind w:left="0"/>
        <w:jc w:val="both"/>
      </w:pPr>
      <w:r>
        <w:rPr>
          <w:rFonts w:ascii="Times New Roman"/>
          <w:b w:val="false"/>
          <w:i w:val="false"/>
          <w:color w:val="000000"/>
          <w:sz w:val="28"/>
        </w:rPr>
        <w:t>
3. Жұмыс қағидаттары</w:t>
      </w:r>
    </w:p>
    <w:bookmarkEnd w:id="127"/>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32" w:id="128"/>
    <w:p>
      <w:pPr>
        <w:spacing w:after="0"/>
        <w:ind w:left="0"/>
        <w:jc w:val="both"/>
      </w:pPr>
      <w:r>
        <w:rPr>
          <w:rFonts w:ascii="Times New Roman"/>
          <w:b w:val="false"/>
          <w:i w:val="false"/>
          <w:color w:val="000000"/>
          <w:sz w:val="28"/>
        </w:rPr>
        <w:t>
4. Жұмыс нәтижелері</w:t>
      </w:r>
    </w:p>
    <w:bookmarkEnd w:id="12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3" w:id="129"/>
    <w:p>
      <w:pPr>
        <w:spacing w:after="0"/>
        <w:ind w:left="0"/>
        <w:jc w:val="both"/>
      </w:pPr>
      <w:r>
        <w:rPr>
          <w:rFonts w:ascii="Times New Roman"/>
          <w:b w:val="false"/>
          <w:i w:val="false"/>
          <w:color w:val="000000"/>
          <w:sz w:val="28"/>
        </w:rPr>
        <w:t>
5. Шағымдану тәртібі</w:t>
      </w:r>
    </w:p>
    <w:bookmarkEnd w:id="12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Жаңақала ауданы, Жаңақала ауылы, Халықтар Достығы көшесі, 42, 2 қабат, 2 кабинет, телефон: 21-9-52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Жаңақала ауданы, Жаңақала ауылы, Халықтар Достығы көшесі, 44, 3 қабат, 35 кабинет, телефон: 21-8-45 мекен-жайында орналасқан Жаңақала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Жаңақала ауданы, Жаңақала ауылы, Халықтар Достығы көшесі, 42, 2 қабат, 1 кабинет, телефон: 21-9-51 мекен-жайы бойынша қабылданады.</w:t>
      </w:r>
      <w:r>
        <w:br/>
      </w:r>
      <w:r>
        <w:rPr>
          <w:rFonts w:ascii="Times New Roman"/>
          <w:b w:val="false"/>
          <w:i w:val="false"/>
          <w:color w:val="000000"/>
          <w:sz w:val="28"/>
        </w:rPr>
        <w:t>
      2) Шағым жазбаша түрде немесе пошта арқылы немесе Жаңақала ауданы әкімінің аппараты кеңсесі арқылы Батыс Қазақстан облысы, Жаңақала ауданы, Жаңақала ауылы, Халықтар Достығы көшесі, 44, 3 қабат, 35 кабинет, телефон: 21-8-45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9-00-ден-18-30-ға дейін, түскі үзіліс сағат 13-00 ден 14-30-ға дейін. Жеке сұрақтары бойынша: алдын ала жазылу арқылы әр жұма сайын мереке күндерін қоспағанда сағат 16-00-ден-18-30-ға дейін. Қабылдау Батыс Қазақстан облысы, Жаңақала ауданы, Жаңақала ауылы, Халықтар Достығы көшесі, 42, 2 қабат, 2 кабинет, телефон: 21-9-52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Жаңақала ауданы, Жаңақала ауылы, Халықтар Достығы көшесі, 42, 2 қабат, 1 кабинет, телефон: 21-9-51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аудандық әкімінің аппараты, Батыс Қазақстан облысы, Жаңақала ауданы, Жаңақала ауылы, Халықтар Достығы көшесі, 44, 3 қабат, 35 кабинет, телефон: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21-9-52.</w:t>
      </w:r>
    </w:p>
    <w:bookmarkStart w:name="z134" w:id="130"/>
    <w:p>
      <w:pPr>
        <w:spacing w:after="0"/>
        <w:ind w:left="0"/>
        <w:jc w:val="both"/>
      </w:pPr>
      <w:r>
        <w:rPr>
          <w:rFonts w:ascii="Times New Roman"/>
          <w:b w:val="false"/>
          <w:i w:val="false"/>
          <w:color w:val="000000"/>
          <w:sz w:val="28"/>
        </w:rPr>
        <w:t>
"Зейнеткерлік қорларға, ІІМ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рәсімдеу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30"/>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31"/>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18-қосымша</w:t>
      </w:r>
    </w:p>
    <w:bookmarkEnd w:id="131"/>
    <w:p>
      <w:pPr>
        <w:spacing w:after="0"/>
        <w:ind w:left="0"/>
        <w:jc w:val="left"/>
      </w:pPr>
      <w:r>
        <w:rPr>
          <w:rFonts w:ascii="Times New Roman"/>
          <w:b/>
          <w:i w:val="false"/>
          <w:color w:val="000000"/>
        </w:rPr>
        <w:t xml:space="preserve"> "Кәмелетке толмағандарға тиесілі</w:t>
      </w:r>
      <w:r>
        <w:br/>
      </w:r>
      <w:r>
        <w:rPr>
          <w:rFonts w:ascii="Times New Roman"/>
          <w:b/>
          <w:i w:val="false"/>
          <w:color w:val="000000"/>
        </w:rPr>
        <w:t>
тұрғын үйді банкке несие рәсімдеу</w:t>
      </w:r>
      <w:r>
        <w:br/>
      </w:r>
      <w:r>
        <w:rPr>
          <w:rFonts w:ascii="Times New Roman"/>
          <w:b/>
          <w:i w:val="false"/>
          <w:color w:val="000000"/>
        </w:rPr>
        <w:t>
үшін кепілге қоюға рұқсат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36" w:id="132"/>
    <w:p>
      <w:pPr>
        <w:spacing w:after="0"/>
        <w:ind w:left="0"/>
        <w:jc w:val="both"/>
      </w:pPr>
      <w:r>
        <w:rPr>
          <w:rFonts w:ascii="Times New Roman"/>
          <w:b w:val="false"/>
          <w:i w:val="false"/>
          <w:color w:val="000000"/>
          <w:sz w:val="28"/>
        </w:rPr>
        <w:t>
1. Жалпы ережелер</w:t>
      </w:r>
    </w:p>
    <w:bookmarkEnd w:id="132"/>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"Тұрғылықты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"Жаңақала аудандық білім беру бөлімі", мемлекеттік мекемесі (одан әрі – Бөлім). Мемлекеттік қызмет көрсету орны: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Жаңақала ауданы әкімдігінің ресми сайты (www.Zhangala westkaz.kz). Бұл стандарт Бөлімдегі арнайы стенде орналасқан, мекен-жайы: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37" w:id="133"/>
    <w:p>
      <w:pPr>
        <w:spacing w:after="0"/>
        <w:ind w:left="0"/>
        <w:jc w:val="both"/>
      </w:pPr>
      <w:r>
        <w:rPr>
          <w:rFonts w:ascii="Times New Roman"/>
          <w:b w:val="false"/>
          <w:i w:val="false"/>
          <w:color w:val="000000"/>
          <w:sz w:val="28"/>
        </w:rPr>
        <w:t>
2. Мемлекеттік қызмет көрсету тәртібі</w:t>
      </w:r>
    </w:p>
    <w:bookmarkEnd w:id="13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Кепілге берілетін үй иелерінің келісімі;</w:t>
      </w:r>
      <w:r>
        <w:br/>
      </w:r>
      <w:r>
        <w:rPr>
          <w:rFonts w:ascii="Times New Roman"/>
          <w:b w:val="false"/>
          <w:i w:val="false"/>
          <w:color w:val="000000"/>
          <w:sz w:val="28"/>
        </w:rPr>
        <w:t>
      3) Кәмелетке толмағанның туу туралы куәлігінің көшірмесі - баланың тууы туралы берілетін алғашқы куәлік, Батыс Қазақстан облысы, Жаңақала ауданы, Халықтар Достығы көшесі 63, мекен-жайында Жаңақала аудандық әділет басқармасының, Азаматтық Хал Актілерін жазу қызметінде беріледі, күн сайын сенбі мен жексенбіден басқа күндері сағат 9.00-17.00 дейін түскі үзіліс сағат 13.00-14.00, телефоны: 21-7-95.</w:t>
      </w:r>
      <w:r>
        <w:br/>
      </w:r>
      <w:r>
        <w:rPr>
          <w:rFonts w:ascii="Times New Roman"/>
          <w:b w:val="false"/>
          <w:i w:val="false"/>
          <w:color w:val="000000"/>
          <w:sz w:val="28"/>
        </w:rPr>
        <w:t>
      4) Банкке несие рәсімдеу үшін кепілге берілетін пәтердің құжаттарының көшірмесі (сатып алу-сату келісімшарты, техникалық төлқұжаты).</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көшесі, Жаңақала ауданы, Жаңақала ауылы, Халықтар Достығы көшесі, 42, 2 қабат, 1 кабинет, телефон: 21-9-51 мекен-жайындағы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құжаттарды Бөлімнің әкімшілік секторының мамандарына тапсырылады, мекенжайы: Батыс Қазақстан көшесі, Жаңақала ауданы, Жаңақала ауылы, Халықтар Достығы көшесі, 42, 2 қабат, 1 кабинет, телефон: 21-9-51.</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көшесі, Жаңақала ауданы, Жаңақала ауылы, Халықтар Достығы көшесі, 42, 2 қабат, 1 кабинет, телефон: 21-9-51 мекен-жайында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38" w:id="134"/>
    <w:p>
      <w:pPr>
        <w:spacing w:after="0"/>
        <w:ind w:left="0"/>
        <w:jc w:val="both"/>
      </w:pPr>
      <w:r>
        <w:rPr>
          <w:rFonts w:ascii="Times New Roman"/>
          <w:b w:val="false"/>
          <w:i w:val="false"/>
          <w:color w:val="000000"/>
          <w:sz w:val="28"/>
        </w:rPr>
        <w:t>
3. Жұмыс қағидаттары</w:t>
      </w:r>
    </w:p>
    <w:bookmarkEnd w:id="134"/>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39" w:id="135"/>
    <w:p>
      <w:pPr>
        <w:spacing w:after="0"/>
        <w:ind w:left="0"/>
        <w:jc w:val="both"/>
      </w:pPr>
      <w:r>
        <w:rPr>
          <w:rFonts w:ascii="Times New Roman"/>
          <w:b w:val="false"/>
          <w:i w:val="false"/>
          <w:color w:val="000000"/>
          <w:sz w:val="28"/>
        </w:rPr>
        <w:t>
4. Жұмыс нәтижелері</w:t>
      </w:r>
    </w:p>
    <w:bookmarkEnd w:id="13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0" w:id="136"/>
    <w:p>
      <w:pPr>
        <w:spacing w:after="0"/>
        <w:ind w:left="0"/>
        <w:jc w:val="both"/>
      </w:pPr>
      <w:r>
        <w:rPr>
          <w:rFonts w:ascii="Times New Roman"/>
          <w:b w:val="false"/>
          <w:i w:val="false"/>
          <w:color w:val="000000"/>
          <w:sz w:val="28"/>
        </w:rPr>
        <w:t>
5. Шағымдану тәртібі</w:t>
      </w:r>
    </w:p>
    <w:bookmarkEnd w:id="13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Жаңақала ауданы, Жаңақала ауылы, Халықтар Достығы көшесі, 42, 2 қабат, 2 кабинет, телефон: 21-9-52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Жаңақала ауданы, Жаңақала ауылы, Халықтар Достығы көшесі, 44, 3 қабат, 35 кабинет, телефон: 21-8-45 мекен-жайында орналасқан Жаңақала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Жаңақала ауданы, Жаңақала ауылы, Халықтар Достығы көшесі, 42, 2 қабат, 1 кабинет, телефон: 21-9-51 мекен-жайы бойынша қабылданады.</w:t>
      </w:r>
      <w:r>
        <w:br/>
      </w:r>
      <w:r>
        <w:rPr>
          <w:rFonts w:ascii="Times New Roman"/>
          <w:b w:val="false"/>
          <w:i w:val="false"/>
          <w:color w:val="000000"/>
          <w:sz w:val="28"/>
        </w:rPr>
        <w:t>
      2) Шағым жазбаша түрде немесе пошта арқылы немесе Жаңақала ауданы әкімінің аппараты кеңсесі арқылы Батыс Қазақстан облысы, Жаңақала ауданы, Жаңақала ауылы, Халықтар Достығы көшесі, 44, 3 қабат, 35 кабинет, телефон: 21-8-45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9-00-ден-18-30-ға дейін, түскі үзіліс сағат 13-00 ден 14-30-ға дейін. Жеке сұрақтары бойынша: алдын ала жазылу арқылы әр жұма сайын мереке күндерін қоспағанда сағат 16-00-ден-18-30-ға дейін. Қабылдау Батыс Қазақстан облысы, Жаңақала ауданы, Жаңақала ауылы, Халықтар Достығы көшесі, 42, 2 қабат, 2 кабинет, телефон: 21-9-52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Жаңақала ауданы, Жаңақала ауылы, Халықтар Достығы көшесі, 42, 2 қабат, 1 кабинет, телефон: 21-9-51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аудандық әкімінің аппараты, Батыс Қазақстан облысы, Жаңақала ауданы, Жаңақала ауылы, Халықтар Достығы көшесі, 44, 3 қабат, 35 кабинет, телефон: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21-9-52.</w:t>
      </w:r>
    </w:p>
    <w:bookmarkStart w:name="z141" w:id="137"/>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рәсімдеу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37"/>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38"/>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19-қосымша</w:t>
      </w:r>
    </w:p>
    <w:bookmarkEnd w:id="138"/>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
кәмелетке толмаған балалардың мүдделерін</w:t>
      </w:r>
      <w:r>
        <w:br/>
      </w:r>
      <w:r>
        <w:rPr>
          <w:rFonts w:ascii="Times New Roman"/>
          <w:b/>
          <w:i w:val="false"/>
          <w:color w:val="000000"/>
        </w:rPr>
        <w:t>
қозғайтын мәмілелерді жасау үшін қорғаншылар</w:t>
      </w:r>
      <w:r>
        <w:br/>
      </w:r>
      <w:r>
        <w:rPr>
          <w:rFonts w:ascii="Times New Roman"/>
          <w:b/>
          <w:i w:val="false"/>
          <w:color w:val="000000"/>
        </w:rPr>
        <w:t>
мен қамқоршылар кеңесінің шешіміне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3" w:id="139"/>
    <w:p>
      <w:pPr>
        <w:spacing w:after="0"/>
        <w:ind w:left="0"/>
        <w:jc w:val="both"/>
      </w:pPr>
      <w:r>
        <w:rPr>
          <w:rFonts w:ascii="Times New Roman"/>
          <w:b w:val="false"/>
          <w:i w:val="false"/>
          <w:color w:val="000000"/>
          <w:sz w:val="28"/>
        </w:rPr>
        <w:t>
1. Жалпы ережелер</w:t>
      </w:r>
    </w:p>
    <w:bookmarkEnd w:id="139"/>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"Тұрғылықты үй қатынасы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5-бөлімі, 123-тармағы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"Жаңақала аудандық білім беру бөлімі", мемлекеттік мекемесі болып табылады (одан әрі – Бөлім). Мемлекеттік қызмет көрсету орны: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Жаңақала ауданы әкімдігінің ресми сайты (www.Zhangala westkaz.kz) Бұл стандарт Бөлімдегі арнайы стенде орналасқан, мекен-жайы: Батыс Қазақстан облысы, Жаңақала ауданы, Жаңақала ауылы, Халықтар Достығы көшесі, 42, 2 қабат, 2 кабинет, телефон: 21-9-52.</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xml:space="preserve">
      3) өрт қауіпсіздігі талаптары сақталған. </w:t>
      </w:r>
    </w:p>
    <w:bookmarkStart w:name="z144" w:id="140"/>
    <w:p>
      <w:pPr>
        <w:spacing w:after="0"/>
        <w:ind w:left="0"/>
        <w:jc w:val="both"/>
      </w:pPr>
      <w:r>
        <w:rPr>
          <w:rFonts w:ascii="Times New Roman"/>
          <w:b w:val="false"/>
          <w:i w:val="false"/>
          <w:color w:val="000000"/>
          <w:sz w:val="28"/>
        </w:rPr>
        <w:t>
2. Мемлекеттік қызмет көрсету тәртібі</w:t>
      </w:r>
    </w:p>
    <w:bookmarkEnd w:id="14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Заңды өкілдердің өтініші (нотариалды бекітілген);</w:t>
      </w:r>
      <w:r>
        <w:br/>
      </w:r>
      <w:r>
        <w:rPr>
          <w:rFonts w:ascii="Times New Roman"/>
          <w:b w:val="false"/>
          <w:i w:val="false"/>
          <w:color w:val="000000"/>
          <w:sz w:val="28"/>
        </w:rPr>
        <w:t>
      2) Үйдің құжаттарының көшірмесі (сатып алу-сату келісім шарты, техникалық төлқұжаты);</w:t>
      </w:r>
      <w:r>
        <w:br/>
      </w:r>
      <w:r>
        <w:rPr>
          <w:rFonts w:ascii="Times New Roman"/>
          <w:b w:val="false"/>
          <w:i w:val="false"/>
          <w:color w:val="000000"/>
          <w:sz w:val="28"/>
        </w:rPr>
        <w:t>
      3) Кәмелетке толмаған баланың туу туралы куәлігінің көшірмесі - баланың туу туралы берілетін алғашқы куәлік, Батыс Қазақстан облысы, Жаңақала ауданы, Жаңақала ауылы, Халықтар Достығы көшесі, 63 мекен-жайында Жаңақала аудандық әділет басқармасының, Азаматтық Хал Актілерін жазу қызметінде беріледі, күн сайын сенбі мен жексенбіден басқа күндері сағат 9.00-17.00 дейін түскі үзіліс сағат 13.00-14.00, телефоны: 21-7-95;</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Жаңақала ауданы, Жаңақала ауылы, Халықтар Достығы көшесі, 42, 2 қабат, 1 кабинет, телефон: 21-9-51 мекен-жайындағы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 Бөлімнің әкімшілік секторының мамандарына тапсырылады, мекенжайы: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Анықтама Батыс Қазақстан облысы, Жаңақала ауданы, Жаңақала ауылы, Халықтар Достығы көшесі, 42, 2 қабат, 1 кабинет, телефон: 21-9-51 мекен-жайындағы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45" w:id="141"/>
    <w:p>
      <w:pPr>
        <w:spacing w:after="0"/>
        <w:ind w:left="0"/>
        <w:jc w:val="both"/>
      </w:pPr>
      <w:r>
        <w:rPr>
          <w:rFonts w:ascii="Times New Roman"/>
          <w:b w:val="false"/>
          <w:i w:val="false"/>
          <w:color w:val="000000"/>
          <w:sz w:val="28"/>
        </w:rPr>
        <w:t>
3. Жұмыс қағидаттары</w:t>
      </w:r>
    </w:p>
    <w:bookmarkEnd w:id="141"/>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46" w:id="142"/>
    <w:p>
      <w:pPr>
        <w:spacing w:after="0"/>
        <w:ind w:left="0"/>
        <w:jc w:val="both"/>
      </w:pPr>
      <w:r>
        <w:rPr>
          <w:rFonts w:ascii="Times New Roman"/>
          <w:b w:val="false"/>
          <w:i w:val="false"/>
          <w:color w:val="000000"/>
          <w:sz w:val="28"/>
        </w:rPr>
        <w:t>
4. Жұмыс нәтижелері</w:t>
      </w:r>
    </w:p>
    <w:bookmarkEnd w:id="14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7" w:id="143"/>
    <w:p>
      <w:pPr>
        <w:spacing w:after="0"/>
        <w:ind w:left="0"/>
        <w:jc w:val="both"/>
      </w:pPr>
      <w:r>
        <w:rPr>
          <w:rFonts w:ascii="Times New Roman"/>
          <w:b w:val="false"/>
          <w:i w:val="false"/>
          <w:color w:val="000000"/>
          <w:sz w:val="28"/>
        </w:rPr>
        <w:t>
5. Шағымдану тәртібі</w:t>
      </w:r>
    </w:p>
    <w:bookmarkEnd w:id="14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Жаңақала ауданы, Жаңақала ауылы, Халықтар Достығы көшесі, 42, 2 қабат, 2 кабинет, телефон: 21-9-52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Жаңақала ауданы, Жаңақала ауылы, Халықтар Достығы көшесі, 44, 3 қабат, 35 кабинет, телефон: 21-8-45 мекен-жайында орналасқан Жаңақала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Жаңақала ауданы, Жаңақала ауылы, Халықтар Достығы көшесі, 42, 2 қабат, 1 кабинет, телефон: 21-9-51 мекен-жайы бойынша қабылданады.</w:t>
      </w:r>
      <w:r>
        <w:br/>
      </w:r>
      <w:r>
        <w:rPr>
          <w:rFonts w:ascii="Times New Roman"/>
          <w:b w:val="false"/>
          <w:i w:val="false"/>
          <w:color w:val="000000"/>
          <w:sz w:val="28"/>
        </w:rPr>
        <w:t>
      2) Шағым жазбаша түрде немесе пошта арқылы немесе Жаңақала ауданы әкімінің аппараты кеңсесі арқылы Батыс Қазақстан облысы, Жаңақала ауданы, Жаңақала ауылы, Халықтар Достығы көшесі, 44, 3 қабат, 35 кабинет, телефон: 21-8-45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9-00-ден-18-30-ға дейін, түскі үзіліс сағат 13-00 ден 14-30-ға дейін. Жеке сұрақтары бойынша: алдын ала жазылу арқылы әр жұма сайын мереке күндерін қоспағанда сағат 16-00-ден-18-30-ға дейін. Қабылдау Жаңақала ауданы, Жаңақала ауылы, Халықтар Достығы көшесі, 42, 2 қабат, 2 кабинет, телефон: 21-9-52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Жаңақала ауданы, Жаңақала ауылы, Халықтар Достығы көшесі, 42, 2 қабат, 1 кабинет, телефон: 21-9-51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аудандық әкімінің аппараты, Батыс Қазақстан облысы, Жаңақала ауданы, Жаңақала ауылы, Халықтар Достығы көшесі, 44, 3 қабат, 35 кабинет, телефон: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21-9-52.</w:t>
      </w:r>
    </w:p>
    <w:bookmarkStart w:name="z148" w:id="144"/>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жасау үшін қорғаншылар</w:t>
      </w:r>
      <w:r>
        <w:br/>
      </w:r>
      <w:r>
        <w:rPr>
          <w:rFonts w:ascii="Times New Roman"/>
          <w:b w:val="false"/>
          <w:i w:val="false"/>
          <w:color w:val="000000"/>
          <w:sz w:val="28"/>
        </w:rPr>
        <w:t>
мен қамқоршылар кеңесінің шешіміне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44"/>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45"/>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20-қосымша</w:t>
      </w:r>
    </w:p>
    <w:bookmarkEnd w:id="145"/>
    <w:p>
      <w:pPr>
        <w:spacing w:after="0"/>
        <w:ind w:left="0"/>
        <w:jc w:val="left"/>
      </w:pPr>
      <w:r>
        <w:rPr>
          <w:rFonts w:ascii="Times New Roman"/>
          <w:b/>
          <w:i w:val="false"/>
          <w:color w:val="000000"/>
        </w:rPr>
        <w:t xml:space="preserve"> "Жетім балаларды және ата-анасының</w:t>
      </w:r>
      <w:r>
        <w:br/>
      </w:r>
      <w:r>
        <w:rPr>
          <w:rFonts w:ascii="Times New Roman"/>
          <w:b/>
          <w:i w:val="false"/>
          <w:color w:val="000000"/>
        </w:rPr>
        <w:t>
қамқорлығынсыз қалған балаларды</w:t>
      </w:r>
      <w:r>
        <w:br/>
      </w:r>
      <w:r>
        <w:rPr>
          <w:rFonts w:ascii="Times New Roman"/>
          <w:b/>
          <w:i w:val="false"/>
          <w:color w:val="000000"/>
        </w:rPr>
        <w:t>
өңірлік есепке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50" w:id="146"/>
    <w:p>
      <w:pPr>
        <w:spacing w:after="0"/>
        <w:ind w:left="0"/>
        <w:jc w:val="both"/>
      </w:pPr>
      <w:r>
        <w:rPr>
          <w:rFonts w:ascii="Times New Roman"/>
          <w:b w:val="false"/>
          <w:i w:val="false"/>
          <w:color w:val="000000"/>
          <w:sz w:val="28"/>
        </w:rPr>
        <w:t>
1. Жалпы ережелер</w:t>
      </w:r>
    </w:p>
    <w:bookmarkEnd w:id="146"/>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100-101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 тізімін бекіту туралы" </w:t>
      </w:r>
      <w:r>
        <w:rPr>
          <w:rFonts w:ascii="Times New Roman"/>
          <w:b w:val="false"/>
          <w:i w:val="false"/>
          <w:color w:val="000000"/>
          <w:sz w:val="28"/>
        </w:rPr>
        <w:t>қаулысының 1-бөлімі, 26-тармағы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"Жаңақала аудандық білім беру бөлімі", мемлекеттік мекемесі болып табылады (одан әрі – Бөлім). Мемлекеттік қызмет көрсету орны: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Жаңақала ауданы әкімдігінің ресми сайты (www.Zhangala westkaz.kz) Бұл стандарт Бөлімдегі арнайы стенде орналасқан, мекен-жайы: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xml:space="preserve">
      3) өрт қауіпсіздігі талаптары сақталған. </w:t>
      </w:r>
    </w:p>
    <w:bookmarkStart w:name="z151" w:id="147"/>
    <w:p>
      <w:pPr>
        <w:spacing w:after="0"/>
        <w:ind w:left="0"/>
        <w:jc w:val="both"/>
      </w:pPr>
      <w:r>
        <w:rPr>
          <w:rFonts w:ascii="Times New Roman"/>
          <w:b w:val="false"/>
          <w:i w:val="false"/>
          <w:color w:val="000000"/>
          <w:sz w:val="28"/>
        </w:rPr>
        <w:t>
2. Мемлекеттік қызмет көрсету тәртібі</w:t>
      </w:r>
    </w:p>
    <w:bookmarkEnd w:id="14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Баланың (балалардың) туу туралы куәлігінің көшірмесі;</w:t>
      </w:r>
      <w:r>
        <w:br/>
      </w:r>
      <w:r>
        <w:rPr>
          <w:rFonts w:ascii="Times New Roman"/>
          <w:b w:val="false"/>
          <w:i w:val="false"/>
          <w:color w:val="000000"/>
          <w:sz w:val="28"/>
        </w:rPr>
        <w:t>
      2) Ата-анасы қайтыс болған, олар ата-аналық құқығынан айрылған, олардың ата-аналық құқығы шектелген, ата-анасы әрекетке қабiлетсiз деп танылған, ата-анасының сырқаттығы, ата-анасы балаларын тәрбиелеуден немесе олардың құқықтары мен мүдделерiн қорғаудан, оның iшiнде ата-анасы балаларын тәрбиелеу, емдеу және басқа да осындай мекемелерден алудан бас тартқан жағдайларда, сондай-ақ ата-ана қамқорлығы болмаған басқа да жағдайларда ата-анасының қамқорлығынсыз қалған балалар туралы растайтың құжаттар;</w:t>
      </w:r>
      <w:r>
        <w:br/>
      </w:r>
      <w:r>
        <w:rPr>
          <w:rFonts w:ascii="Times New Roman"/>
          <w:b w:val="false"/>
          <w:i w:val="false"/>
          <w:color w:val="000000"/>
          <w:sz w:val="28"/>
        </w:rPr>
        <w:t>
      3) Жаңақала аудандық білім беру бөлімі ата-анасының қамқорлығынсыз қалған балалар туралы мәліметті алғаннан кейін үш күн ішінде баланың тұрмыстық жағдайын барып тексереді.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Жаңақала ауданы, Жаңақала ауылы, Халықтар Достығы көшесі, 42, 2 қабат, 1 кабинет, телефон: 21-9-51 мекен-жайындағы бөлімінің әкімшілік секторы.</w:t>
      </w:r>
      <w:r>
        <w:br/>
      </w:r>
      <w:r>
        <w:rPr>
          <w:rFonts w:ascii="Times New Roman"/>
          <w:b w:val="false"/>
          <w:i w:val="false"/>
          <w:color w:val="000000"/>
          <w:sz w:val="28"/>
        </w:rPr>
        <w:t>
      14. Мемлекеттік қызметті алу үшін қажетті өтініштер мен басқа да құжаттар Бөлімнің әкімшілік секторының мамандарына тапсырылады, мекенжайы: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Есепке қою туралы анықтама Батыс Қазақстан облысы, Жаңақала ауданы, Жаңақала ауылы, Халықтар Достығы көшесі, 42, 2 қабат, 1 кабинет, телефон: 21-9-51 мекен-жайындағы білім бөлімінің әкімшілік секторына тұтынушы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bookmarkStart w:name="z152" w:id="148"/>
    <w:p>
      <w:pPr>
        <w:spacing w:after="0"/>
        <w:ind w:left="0"/>
        <w:jc w:val="both"/>
      </w:pPr>
      <w:r>
        <w:rPr>
          <w:rFonts w:ascii="Times New Roman"/>
          <w:b w:val="false"/>
          <w:i w:val="false"/>
          <w:color w:val="000000"/>
          <w:sz w:val="28"/>
        </w:rPr>
        <w:t>
3. Жұмыс қағидаттары</w:t>
      </w:r>
    </w:p>
    <w:bookmarkEnd w:id="148"/>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53" w:id="149"/>
    <w:p>
      <w:pPr>
        <w:spacing w:after="0"/>
        <w:ind w:left="0"/>
        <w:jc w:val="both"/>
      </w:pPr>
      <w:r>
        <w:rPr>
          <w:rFonts w:ascii="Times New Roman"/>
          <w:b w:val="false"/>
          <w:i w:val="false"/>
          <w:color w:val="000000"/>
          <w:sz w:val="28"/>
        </w:rPr>
        <w:t>
4. Жұмыс нәтижелері</w:t>
      </w:r>
    </w:p>
    <w:bookmarkEnd w:id="14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54" w:id="150"/>
    <w:p>
      <w:pPr>
        <w:spacing w:after="0"/>
        <w:ind w:left="0"/>
        <w:jc w:val="both"/>
      </w:pPr>
      <w:r>
        <w:rPr>
          <w:rFonts w:ascii="Times New Roman"/>
          <w:b w:val="false"/>
          <w:i w:val="false"/>
          <w:color w:val="000000"/>
          <w:sz w:val="28"/>
        </w:rPr>
        <w:t>
5. Шағымдану тәртібі</w:t>
      </w:r>
    </w:p>
    <w:bookmarkEnd w:id="15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Жаңақала ауданы, Жаңақала ауылы, Халықтар Достығы көшесі, 42, 2 қабат, 2 кабинет, телефон: 21-9-52 мекен-жайында орналасқан Бөлім бастығы түсіндіреді.</w:t>
      </w:r>
      <w:r>
        <w:br/>
      </w:r>
      <w:r>
        <w:rPr>
          <w:rFonts w:ascii="Times New Roman"/>
          <w:b w:val="false"/>
          <w:i w:val="false"/>
          <w:color w:val="000000"/>
          <w:sz w:val="28"/>
        </w:rPr>
        <w:t>
      2) Бөлім бастығының іс-әрекетіне шағымдану тәртібін Батыс Қазақстан облысы, Жаңақала ауданы, Жаңақала ауылы, Халықтар Достығы көшесі, 44, 3 қабат, 35 кабинет, телефон: 21-8-45 мекен-жайында орналасқан Жаңақала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Жаңақала ауданы, Жаңақала ауылы, Халықтар Достығы көшесі, 42, 2 қабат, 1 кабинет, телефон: 21-9-51 мекен-жайы бойынша қабылданады.</w:t>
      </w:r>
      <w:r>
        <w:br/>
      </w:r>
      <w:r>
        <w:rPr>
          <w:rFonts w:ascii="Times New Roman"/>
          <w:b w:val="false"/>
          <w:i w:val="false"/>
          <w:color w:val="000000"/>
          <w:sz w:val="28"/>
        </w:rPr>
        <w:t>
      2) Шағым жазбаша түрде немесе пошта арқылы немесе Жаңақала ауданы әкімінің аппараты кеңсесі арқылы Батыс Қазақстан облысы, Жаңақала ауданы, Жаңақала ауылы, Халықтар Достығы көшесі, 42, 2 қабат, 1 кабинет, телефон: 21-9-51 мекен-жайы бойынша қабылданады.</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Жаңақала ауданы, Жаңақала ауылы, Халықтар Достығы көшесі, 42, 2 қабат, 1 кабинет, телефон: 21-9-51.</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9-00-ден-18-30-ға дейін, түскі үзіліс сағат 13-00 ден 14-30-ға дейін. Жеке сұрақтары бойынша: алдын ала жазылу арқылы әр жұма сайын мереке күндерін қоспағанда сағат 16-00-ден-18-30-ға дейін. Қабылдау Жаңақала ауданы, Жаңақала ауылы, Халықтар Достығы көшесі, 42, 2 қабат, 2 кабинет, телефон: 21-9-52 мекен-жайы бойынша жүргізіледі.</w:t>
      </w:r>
      <w:r>
        <w:br/>
      </w:r>
      <w:r>
        <w:rPr>
          <w:rFonts w:ascii="Times New Roman"/>
          <w:b w:val="false"/>
          <w:i w:val="false"/>
          <w:color w:val="000000"/>
          <w:sz w:val="28"/>
        </w:rPr>
        <w:t>
      2) Бөлім бас мамандары: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сағат 13-00-ден 14-30-ға дейін. Жеке сұрақтары бойынша: алдын ала жазылу арқылы әр бейсенбі сайын, мереке күндерін қоспағанда, сағат 16-00-ден 18-30-ға дейін. Қабылдау Батыс Қазақстан облысы, Жаңақала ауданы, Жаңақала ауылы, Халықтар Достығы көшесі, 42, 2 қабат, 1 кабинет, телефон: 21-9-51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аудандық әкімінің аппараты, Батыс Қазақстан облысы, Жаңақала ауданы, Жаңақала ауылы, Халықтар Достығы көшесі, 44, 3 қабат, 35 кабинет, телефон: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Бөлімнің сенім телефоны: 21-9-52.</w:t>
      </w:r>
    </w:p>
    <w:bookmarkStart w:name="z155" w:id="151"/>
    <w:p>
      <w:pPr>
        <w:spacing w:after="0"/>
        <w:ind w:left="0"/>
        <w:jc w:val="both"/>
      </w:pPr>
      <w:r>
        <w:rPr>
          <w:rFonts w:ascii="Times New Roman"/>
          <w:b w:val="false"/>
          <w:i w:val="false"/>
          <w:color w:val="000000"/>
          <w:sz w:val="28"/>
        </w:rPr>
        <w:t>
"Жетім балаларды және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өңірлік есепке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51"/>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52"/>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21-қосымша</w:t>
      </w:r>
    </w:p>
    <w:bookmarkEnd w:id="152"/>
    <w:p>
      <w:pPr>
        <w:spacing w:after="0"/>
        <w:ind w:left="0"/>
        <w:jc w:val="left"/>
      </w:pPr>
      <w:r>
        <w:rPr>
          <w:rFonts w:ascii="Times New Roman"/>
          <w:b/>
          <w:i w:val="false"/>
          <w:color w:val="000000"/>
        </w:rPr>
        <w:t xml:space="preserve"> "Қосалқы шаруашылығының бар</w:t>
      </w:r>
      <w:r>
        <w:br/>
      </w:r>
      <w:r>
        <w:rPr>
          <w:rFonts w:ascii="Times New Roman"/>
          <w:b/>
          <w:i w:val="false"/>
          <w:color w:val="000000"/>
        </w:rPr>
        <w:t>
екендігі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57" w:id="153"/>
    <w:p>
      <w:pPr>
        <w:spacing w:after="0"/>
        <w:ind w:left="0"/>
        <w:jc w:val="both"/>
      </w:pPr>
      <w:r>
        <w:rPr>
          <w:rFonts w:ascii="Times New Roman"/>
          <w:b w:val="false"/>
          <w:i w:val="false"/>
          <w:color w:val="000000"/>
          <w:sz w:val="28"/>
        </w:rPr>
        <w:t>
1. Жалпы ережелер</w:t>
      </w:r>
    </w:p>
    <w:bookmarkEnd w:id="153"/>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r>
        <w:br/>
      </w:r>
      <w:r>
        <w:rPr>
          <w:rFonts w:ascii="Times New Roman"/>
          <w:b w:val="false"/>
          <w:i w:val="false"/>
          <w:color w:val="000000"/>
          <w:sz w:val="28"/>
        </w:rPr>
        <w:t>
      Қосалқы шаруашылық - ауылдық жерде және қала маңындағы аймақта орналасқан жер учаскесiнде өз мұқтаждарын қанағаттандыруға арналған қызмет түрi.</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"Жаңақала аудандық ауыл шаруашылығы бөлімі" мемлекеттік мекемесі (одан әрі- Бөлім). Мемлекеттік қызмет көрсету орны: Батыс Қазақстан облысы, Жаңақала ауданы, Жаңақала ауылы, Халықтар Достығы көшесі, 44, 2 қабат, 30 кабинет, телефон: 21-8-58.</w:t>
      </w:r>
      <w:r>
        <w:br/>
      </w:r>
      <w:r>
        <w:rPr>
          <w:rFonts w:ascii="Times New Roman"/>
          <w:b w:val="false"/>
          <w:i w:val="false"/>
          <w:color w:val="000000"/>
          <w:sz w:val="28"/>
        </w:rPr>
        <w:t>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телефон: 21-7-32.</w:t>
      </w:r>
      <w:r>
        <w:br/>
      </w:r>
      <w:r>
        <w:rPr>
          <w:rFonts w:ascii="Times New Roman"/>
          <w:b w:val="false"/>
          <w:i w:val="false"/>
          <w:color w:val="000000"/>
          <w:sz w:val="28"/>
        </w:rPr>
        <w:t>
      3) "Көпжасар ауылдық округ әкімі аппараты" мемлекеттік мекемесі (одан әрі – Көпжасар ауылдық округінің әкімдігі). Мемлекеттік қызмет көрсету орны: Батыс Қазақстан облысы, Жаңақала ауданы, Көпжасар ауылы, Барша көшесі N 1, телефоны: 21-8-38.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Меңдешов көшесі N 1, телефоны: 21-8-48.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N 3,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N 1 телефон: 24-3-67.</w:t>
      </w:r>
      <w:r>
        <w:br/>
      </w:r>
      <w:r>
        <w:rPr>
          <w:rFonts w:ascii="Times New Roman"/>
          <w:b w:val="false"/>
          <w:i w:val="false"/>
          <w:color w:val="000000"/>
          <w:sz w:val="28"/>
        </w:rPr>
        <w:t>
      7) "Меңдешов ауылдық округ әкімі аппараты" мемлекеттік мекемесі (одан әрі – Меңдешов ауылдық округінің әкімдігі). Мемлекеттік қызмет көрсету орны: Батыс Қазақстан облысы, Жаңақала ауданы, Меңдешов ауылы, Д.Нүрпейсова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Қазақстан облысы, Жаңақала ауданы, Бірлік ауылы, Каз.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Жаңақала ауданы әкімдігінің ресми сайты (www.Zhangala westkaz.kz).</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1) "Жаңақала аудандық ауыл шаруашылығы бөлімі" мемлекеттік мекемесі (одан әрі- Бөлім). Мемлекеттік қызмет көрсету орны: Батыс Қазақстан облысы, Жаңақала ауданы, Жаңақала ауылы, Халықтар Достығы көшесі, 44, 2 қабат, 30 кабинет, телефон: 21-8-58.</w:t>
      </w:r>
      <w:r>
        <w:br/>
      </w:r>
      <w:r>
        <w:rPr>
          <w:rFonts w:ascii="Times New Roman"/>
          <w:b w:val="false"/>
          <w:i w:val="false"/>
          <w:color w:val="000000"/>
          <w:sz w:val="28"/>
        </w:rPr>
        <w:t>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телефон: 21-7-32.</w:t>
      </w:r>
      <w:r>
        <w:br/>
      </w:r>
      <w:r>
        <w:rPr>
          <w:rFonts w:ascii="Times New Roman"/>
          <w:b w:val="false"/>
          <w:i w:val="false"/>
          <w:color w:val="000000"/>
          <w:sz w:val="28"/>
        </w:rPr>
        <w:t>
      3) "Көпжасар ауылдық округ әкімі аппараты" мемлекеттік мекемесі (одан әрі – Көпжасар ауылдық округінің әкімдігі). Мемлекеттік қызмет көрсету орны: Батыс Қазақстан облысы, Жаңақала ауданы, Көпжасар ауылы, Барша көшесі N 1, телефоны: 21-8-38.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Меңдешов көшесі N 1, телефоны: 21-8-48.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N 3,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N 1 телефон: 24-3-67.</w:t>
      </w:r>
      <w:r>
        <w:br/>
      </w:r>
      <w:r>
        <w:rPr>
          <w:rFonts w:ascii="Times New Roman"/>
          <w:b w:val="false"/>
          <w:i w:val="false"/>
          <w:color w:val="000000"/>
          <w:sz w:val="28"/>
        </w:rPr>
        <w:t>
      7) "Меңдешов ауылдық округ әкімі аппараты" мемлекеттік мекемесі (одан әрі – Меңдешов ауылдық округінің әкімдігі). Мемлекеттік қызмет көрсету орны: Батыс Қазақстан облысы, Жаңақала ауданы, Меңдешов ауылы, Д.Нүрпейсова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Қазақстан облысы, Жаңақала ауданы, Бірлік ауылы, Каз.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10.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58" w:id="154"/>
    <w:p>
      <w:pPr>
        <w:spacing w:after="0"/>
        <w:ind w:left="0"/>
        <w:jc w:val="both"/>
      </w:pPr>
      <w:r>
        <w:rPr>
          <w:rFonts w:ascii="Times New Roman"/>
          <w:b w:val="false"/>
          <w:i w:val="false"/>
          <w:color w:val="000000"/>
          <w:sz w:val="28"/>
        </w:rPr>
        <w:t xml:space="preserve">
2. Мемлекеттік қызмет көрсету тәртібі </w:t>
      </w:r>
    </w:p>
    <w:bookmarkEnd w:id="15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Жаңақала ауданы бойынша Халыққа қызмет көрсету орталығы арқылы беріледі, күн сайын сағат 9.00-17.00-ге дейін үзіліссіз, мекен-жайы: Батыс Қазақстан облысы, Жаңақала ауданы, Жаңақала ауылы, Халықтар Достығы көшесі 63, телефондары: 21-7-95.</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Жаңақала ауданы бойынша Халыққа қызмет көрсету орталығы арқылы беріледі, күнсайын сағат 9.00-17.00 дейін үзіліссіз, мекенжайы: Батыс Қазақстан облысы, Жаңақала ауданы, Жаңақала ауылы, Халықтар Достығы көшесі, 63, телефондары: 21-7-95.</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"Жаңақала аудандық ауыл шаруашылығы бөлімі" мемлекеттік мекемесі (одан әрі- Бөлім). Мемлекеттік қызмет көрсету орны: Батыс Қазақстан облысы, Жаңақала ауданы, Жаңақала ауылы, Халықтар Достығы көшесі, 44, 2 қабат, 30 кабинет, телефон: 21-8-58.</w:t>
      </w:r>
      <w:r>
        <w:br/>
      </w:r>
      <w:r>
        <w:rPr>
          <w:rFonts w:ascii="Times New Roman"/>
          <w:b w:val="false"/>
          <w:i w:val="false"/>
          <w:color w:val="000000"/>
          <w:sz w:val="28"/>
        </w:rPr>
        <w:t>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телефон: 21-7-32.</w:t>
      </w:r>
      <w:r>
        <w:br/>
      </w:r>
      <w:r>
        <w:rPr>
          <w:rFonts w:ascii="Times New Roman"/>
          <w:b w:val="false"/>
          <w:i w:val="false"/>
          <w:color w:val="000000"/>
          <w:sz w:val="28"/>
        </w:rPr>
        <w:t>
      3) "Көпжасар ауылдық округ әкімі аппараты" мемлекеттік мекемесі (одан әрі – Көпжасар ауылдық округінің әкімдігі). Мемлекеттік қызмет көрсету орны: Батыс Қазақстан облысы, Жаңақала ауданы, Көпжасар ауылы, Барша көшесі N 1, телефоны: 21-8-38.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Меңдешов көшесі N 1, телефоны: 21-8-48.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N 3,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N 1 телефон: 24-3-67.</w:t>
      </w:r>
      <w:r>
        <w:br/>
      </w:r>
      <w:r>
        <w:rPr>
          <w:rFonts w:ascii="Times New Roman"/>
          <w:b w:val="false"/>
          <w:i w:val="false"/>
          <w:color w:val="000000"/>
          <w:sz w:val="28"/>
        </w:rPr>
        <w:t>
      7) "Меңдешов ауылдық округ әкімі аппараты" мемлекеттік мекемесі (одан әрі – Меңдешов ауылдық округінің әкімдігі). Мемлекеттік қызмет көрсету орны: Батыс Қазақстан облысы, Жаңақала ауданы, Меңдешов ауылы, Д.Нүрпейсова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Қазақстан облысы, Жаңақала ауданы, Бірлік ауылы, Каз.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тапсыртын жауапты адамның мекен-жайын және кабинетінің нөмірі:</w:t>
      </w:r>
      <w:r>
        <w:br/>
      </w:r>
      <w:r>
        <w:rPr>
          <w:rFonts w:ascii="Times New Roman"/>
          <w:b w:val="false"/>
          <w:i w:val="false"/>
          <w:color w:val="000000"/>
          <w:sz w:val="28"/>
        </w:rPr>
        <w:t>
      1) "Жаңақала аудандық ауыл шаруашылығы бөлімі" мемлекеттік мекемесі (одан әрі- Бөлім). Мемлекеттік қызмет көрсету орны: Батыс Қазақстан облысы, Жаңақала ауданы, Жаңақала ауылы, Халықтар Достығы көшесі, 44, 2 қабат, 30 кабинет, телефон: 21-8-58.</w:t>
      </w:r>
      <w:r>
        <w:br/>
      </w:r>
      <w:r>
        <w:rPr>
          <w:rFonts w:ascii="Times New Roman"/>
          <w:b w:val="false"/>
          <w:i w:val="false"/>
          <w:color w:val="000000"/>
          <w:sz w:val="28"/>
        </w:rPr>
        <w:t>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телефон: 21-7-32.</w:t>
      </w:r>
      <w:r>
        <w:br/>
      </w:r>
      <w:r>
        <w:rPr>
          <w:rFonts w:ascii="Times New Roman"/>
          <w:b w:val="false"/>
          <w:i w:val="false"/>
          <w:color w:val="000000"/>
          <w:sz w:val="28"/>
        </w:rPr>
        <w:t>
      3) "Көпжасар ауылдық округ әкімі аппараты" мемлекеттік мекемесі (одан әрі – Көпжасар ауылдық округінің әкімдігі). Мемлекеттік қызмет көрсету орны: Батыс Қазақстан облысы, Жаңақала ауданы, Көпжасар ауылы, Барша көшесі N 1, телефоны: 21-8-38.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Меңдешов көшесі N 1, телефоны: 21-8-48.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N 3,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N 1 телефон: 24-3-67.</w:t>
      </w:r>
      <w:r>
        <w:br/>
      </w:r>
      <w:r>
        <w:rPr>
          <w:rFonts w:ascii="Times New Roman"/>
          <w:b w:val="false"/>
          <w:i w:val="false"/>
          <w:color w:val="000000"/>
          <w:sz w:val="28"/>
        </w:rPr>
        <w:t>
      7) "Меңдешов ауылдық округ әкімі аппараты" мемлекеттік мекемесі (одан әрі – Меңдешов ауылдық округінің әкімдігі). Мемлекеттік қызмет көрсету орны: Батыс Қазақстан облысы, Жаңақала ауданы, Меңдешов ауылы, Д.Нүрпейсова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Қазақстан облысы, Жаңақала ауданы, Бірлік ауылы, Каз.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"Жаңақала аудандық ауыл шаруашылығы бөлімі" мемлекеттік мекемесі (одан әрі- Бөлім). Мемлекеттік қызмет көрсету орны: Батыс Қазақстан облысы, Жаңақала ауданы, Жаңақала ауылы, Халықтар Достығы көшесі, 44, 2 қабат, 30 кабинет, телефон: 21-8-58.</w:t>
      </w:r>
      <w:r>
        <w:br/>
      </w:r>
      <w:r>
        <w:rPr>
          <w:rFonts w:ascii="Times New Roman"/>
          <w:b w:val="false"/>
          <w:i w:val="false"/>
          <w:color w:val="000000"/>
          <w:sz w:val="28"/>
        </w:rPr>
        <w:t>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телефон: 21-7-32.</w:t>
      </w:r>
      <w:r>
        <w:br/>
      </w:r>
      <w:r>
        <w:rPr>
          <w:rFonts w:ascii="Times New Roman"/>
          <w:b w:val="false"/>
          <w:i w:val="false"/>
          <w:color w:val="000000"/>
          <w:sz w:val="28"/>
        </w:rPr>
        <w:t>
      3) "Көпжасар ауылдық округ әкімі аппараты" мемлекеттік мекемесі (одан әрі – Көпжасар ауылдық округінің әкімдігі). Мемлекеттік қызмет көрсету орны: Батыс Қазақстан облысы, Жаңақала ауданы, Көпжасар ауылы, Барша көшесі N 1, телефоны: 21-8-38.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Меңдешов көшесі N 1, телефоны: 21-8-48.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N 3,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N 1 телефон: 24-3-67.</w:t>
      </w:r>
      <w:r>
        <w:br/>
      </w:r>
      <w:r>
        <w:rPr>
          <w:rFonts w:ascii="Times New Roman"/>
          <w:b w:val="false"/>
          <w:i w:val="false"/>
          <w:color w:val="000000"/>
          <w:sz w:val="28"/>
        </w:rPr>
        <w:t>
      7) "Меңдешов ауылдық округ әкімі аппараты" мемлекеттік мекемесі (одан әрі – Меңдешов ауылдық округінің әкімдігі). Мемлекеттік қызмет көрсету орны: Батыс Қазақстан облысы, Жаңақала ауданы, Меңдешов ауылы, Д.Нүрпейсова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Қазақстан облысы, Жаңақала ауданы, Бірлік ауылы, Каз.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59" w:id="155"/>
    <w:p>
      <w:pPr>
        <w:spacing w:after="0"/>
        <w:ind w:left="0"/>
        <w:jc w:val="both"/>
      </w:pPr>
      <w:r>
        <w:rPr>
          <w:rFonts w:ascii="Times New Roman"/>
          <w:b w:val="false"/>
          <w:i w:val="false"/>
          <w:color w:val="000000"/>
          <w:sz w:val="28"/>
        </w:rPr>
        <w:t xml:space="preserve">
3. Жұмыс қағидаттары </w:t>
      </w:r>
    </w:p>
    <w:bookmarkEnd w:id="155"/>
    <w:p>
      <w:pPr>
        <w:spacing w:after="0"/>
        <w:ind w:left="0"/>
        <w:jc w:val="both"/>
      </w:pPr>
      <w:r>
        <w:rPr>
          <w:rFonts w:ascii="Times New Roman"/>
          <w:b w:val="false"/>
          <w:i w:val="false"/>
          <w:color w:val="000000"/>
          <w:sz w:val="28"/>
        </w:rPr>
        <w:t>      18.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60" w:id="156"/>
    <w:p>
      <w:pPr>
        <w:spacing w:after="0"/>
        <w:ind w:left="0"/>
        <w:jc w:val="both"/>
      </w:pPr>
      <w:r>
        <w:rPr>
          <w:rFonts w:ascii="Times New Roman"/>
          <w:b w:val="false"/>
          <w:i w:val="false"/>
          <w:color w:val="000000"/>
          <w:sz w:val="28"/>
        </w:rPr>
        <w:t xml:space="preserve">
4. Жұмыс нәтижелері </w:t>
      </w:r>
    </w:p>
    <w:bookmarkEnd w:id="15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61" w:id="157"/>
    <w:p>
      <w:pPr>
        <w:spacing w:after="0"/>
        <w:ind w:left="0"/>
        <w:jc w:val="both"/>
      </w:pPr>
      <w:r>
        <w:rPr>
          <w:rFonts w:ascii="Times New Roman"/>
          <w:b w:val="false"/>
          <w:i w:val="false"/>
          <w:color w:val="000000"/>
          <w:sz w:val="28"/>
        </w:rPr>
        <w:t>
5. Шағымдану тәртібі</w:t>
      </w:r>
    </w:p>
    <w:bookmarkEnd w:id="15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Ауылдық округтер мамандарының әрекетіне шағымдану тәртібін Бөлімнің бастығы және Ауылдық округтер әкімдері мына мекен-жайларда түсіндіреді:</w:t>
      </w:r>
      <w:r>
        <w:br/>
      </w:r>
      <w:r>
        <w:rPr>
          <w:rFonts w:ascii="Times New Roman"/>
          <w:b w:val="false"/>
          <w:i w:val="false"/>
          <w:color w:val="000000"/>
          <w:sz w:val="28"/>
        </w:rPr>
        <w:t>
      1) Жаңақала ауданы, Жаңақала ауылы, Халықтар Достығы көшесі 44, телефоны: 21-8-58;</w:t>
      </w:r>
      <w:r>
        <w:br/>
      </w:r>
      <w:r>
        <w:rPr>
          <w:rFonts w:ascii="Times New Roman"/>
          <w:b w:val="false"/>
          <w:i w:val="false"/>
          <w:color w:val="000000"/>
          <w:sz w:val="28"/>
        </w:rPr>
        <w:t>
      2) Жаңақала ауданы, Жаңақала ауылы, телефоны: 21-7-32;</w:t>
      </w:r>
      <w:r>
        <w:br/>
      </w:r>
      <w:r>
        <w:rPr>
          <w:rFonts w:ascii="Times New Roman"/>
          <w:b w:val="false"/>
          <w:i w:val="false"/>
          <w:color w:val="000000"/>
          <w:sz w:val="28"/>
        </w:rPr>
        <w:t>
      3) Жаңақала ауданы, Көпжасар ауылы, телефоны: 21-8-38;</w:t>
      </w:r>
      <w:r>
        <w:br/>
      </w:r>
      <w:r>
        <w:rPr>
          <w:rFonts w:ascii="Times New Roman"/>
          <w:b w:val="false"/>
          <w:i w:val="false"/>
          <w:color w:val="000000"/>
          <w:sz w:val="28"/>
        </w:rPr>
        <w:t>
      4) Жаңақала ауданы, Мастексай ауылы, телефоны: 21-8-48;</w:t>
      </w:r>
      <w:r>
        <w:br/>
      </w:r>
      <w:r>
        <w:rPr>
          <w:rFonts w:ascii="Times New Roman"/>
          <w:b w:val="false"/>
          <w:i w:val="false"/>
          <w:color w:val="000000"/>
          <w:sz w:val="28"/>
        </w:rPr>
        <w:t>
      5) Жаңақала ауданы, Жаңақазан ауылы, телефоны: 25-3-25;</w:t>
      </w:r>
      <w:r>
        <w:br/>
      </w:r>
      <w:r>
        <w:rPr>
          <w:rFonts w:ascii="Times New Roman"/>
          <w:b w:val="false"/>
          <w:i w:val="false"/>
          <w:color w:val="000000"/>
          <w:sz w:val="28"/>
        </w:rPr>
        <w:t>
      6) Жаңақала ауданы, Жаңажол ауылы, телефоны: 24-3-67;</w:t>
      </w:r>
      <w:r>
        <w:br/>
      </w:r>
      <w:r>
        <w:rPr>
          <w:rFonts w:ascii="Times New Roman"/>
          <w:b w:val="false"/>
          <w:i w:val="false"/>
          <w:color w:val="000000"/>
          <w:sz w:val="28"/>
        </w:rPr>
        <w:t>
      7) Жаңақала ауданы, Меңдешов ауылы, телефоны: 24-5-48;</w:t>
      </w:r>
      <w:r>
        <w:br/>
      </w:r>
      <w:r>
        <w:rPr>
          <w:rFonts w:ascii="Times New Roman"/>
          <w:b w:val="false"/>
          <w:i w:val="false"/>
          <w:color w:val="000000"/>
          <w:sz w:val="28"/>
        </w:rPr>
        <w:t>
      8) Жаңақала ауданы, Пятимар ауылы, телефоны: 22-2-13;</w:t>
      </w:r>
      <w:r>
        <w:br/>
      </w:r>
      <w:r>
        <w:rPr>
          <w:rFonts w:ascii="Times New Roman"/>
          <w:b w:val="false"/>
          <w:i w:val="false"/>
          <w:color w:val="000000"/>
          <w:sz w:val="28"/>
        </w:rPr>
        <w:t>
      9) Жаңақала ауданы, Бірлік ауылы, телефоны: 24-7-33;</w:t>
      </w:r>
      <w:r>
        <w:br/>
      </w:r>
      <w:r>
        <w:rPr>
          <w:rFonts w:ascii="Times New Roman"/>
          <w:b w:val="false"/>
          <w:i w:val="false"/>
          <w:color w:val="000000"/>
          <w:sz w:val="28"/>
        </w:rPr>
        <w:t>
      10) Жаңақала ауданы, Қызылоба ауылы, телефоны: 23-7-06;</w:t>
      </w:r>
      <w:r>
        <w:br/>
      </w:r>
      <w:r>
        <w:rPr>
          <w:rFonts w:ascii="Times New Roman"/>
          <w:b w:val="false"/>
          <w:i w:val="false"/>
          <w:color w:val="000000"/>
          <w:sz w:val="28"/>
        </w:rPr>
        <w:t>
      2) Бөлім бастығының және Ауылдық округтер әкімдерінің әрекетіне шағымдану тәіртібін Жаңақала ауданы әкімі аппаратының жетекшісі мына мекен-жайда түсіндіреді: Жаңақала ауылы, Халықтар Достығы көшесі 44, 30 бөлме, телефоны: 21-8-58.</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Жаңақала ауданы, Жаңақала ауылы, Халықтар Достығы көшесі 44, телефоны: 21-8-58;</w:t>
      </w:r>
      <w:r>
        <w:br/>
      </w:r>
      <w:r>
        <w:rPr>
          <w:rFonts w:ascii="Times New Roman"/>
          <w:b w:val="false"/>
          <w:i w:val="false"/>
          <w:color w:val="000000"/>
          <w:sz w:val="28"/>
        </w:rPr>
        <w:t>
      2) Жаңақала ауданы, Жаңақала ауылы, телефоны: 21-7-32;</w:t>
      </w:r>
      <w:r>
        <w:br/>
      </w:r>
      <w:r>
        <w:rPr>
          <w:rFonts w:ascii="Times New Roman"/>
          <w:b w:val="false"/>
          <w:i w:val="false"/>
          <w:color w:val="000000"/>
          <w:sz w:val="28"/>
        </w:rPr>
        <w:t>
      3) Жаңақала ауданы, Көпжасар ауылы, телефоны: 21-8-38;</w:t>
      </w:r>
      <w:r>
        <w:br/>
      </w:r>
      <w:r>
        <w:rPr>
          <w:rFonts w:ascii="Times New Roman"/>
          <w:b w:val="false"/>
          <w:i w:val="false"/>
          <w:color w:val="000000"/>
          <w:sz w:val="28"/>
        </w:rPr>
        <w:t>
      4) Жаңақала ауданы, Мастексай ауылы, телефоны: 21-8-48;</w:t>
      </w:r>
      <w:r>
        <w:br/>
      </w:r>
      <w:r>
        <w:rPr>
          <w:rFonts w:ascii="Times New Roman"/>
          <w:b w:val="false"/>
          <w:i w:val="false"/>
          <w:color w:val="000000"/>
          <w:sz w:val="28"/>
        </w:rPr>
        <w:t>
      5) Жаңақала ауданы, Жаңақазан ауылы, телефоны: 25-3-25;</w:t>
      </w:r>
      <w:r>
        <w:br/>
      </w:r>
      <w:r>
        <w:rPr>
          <w:rFonts w:ascii="Times New Roman"/>
          <w:b w:val="false"/>
          <w:i w:val="false"/>
          <w:color w:val="000000"/>
          <w:sz w:val="28"/>
        </w:rPr>
        <w:t>
      6) Жаңақала ауданы, Жаңажол ауылы, телефоны: 24-3-67;</w:t>
      </w:r>
      <w:r>
        <w:br/>
      </w:r>
      <w:r>
        <w:rPr>
          <w:rFonts w:ascii="Times New Roman"/>
          <w:b w:val="false"/>
          <w:i w:val="false"/>
          <w:color w:val="000000"/>
          <w:sz w:val="28"/>
        </w:rPr>
        <w:t>
      7) Жаңақала ауданы, Меңдешов ауылы, телефоны: 24-5-48;</w:t>
      </w:r>
      <w:r>
        <w:br/>
      </w:r>
      <w:r>
        <w:rPr>
          <w:rFonts w:ascii="Times New Roman"/>
          <w:b w:val="false"/>
          <w:i w:val="false"/>
          <w:color w:val="000000"/>
          <w:sz w:val="28"/>
        </w:rPr>
        <w:t>
      8) Жаңақала ауданы, Пятимар ауылы, телефоны: 22-2-13;</w:t>
      </w:r>
      <w:r>
        <w:br/>
      </w:r>
      <w:r>
        <w:rPr>
          <w:rFonts w:ascii="Times New Roman"/>
          <w:b w:val="false"/>
          <w:i w:val="false"/>
          <w:color w:val="000000"/>
          <w:sz w:val="28"/>
        </w:rPr>
        <w:t>
      9) Жаңақала ауданы, Бірлік ауылы, телефоны: 24-7-33;</w:t>
      </w:r>
      <w:r>
        <w:br/>
      </w:r>
      <w:r>
        <w:rPr>
          <w:rFonts w:ascii="Times New Roman"/>
          <w:b w:val="false"/>
          <w:i w:val="false"/>
          <w:color w:val="000000"/>
          <w:sz w:val="28"/>
        </w:rPr>
        <w:t>
      10) Жаңақала ауданы, Қызылоба ауылы, телефоны: 23-7-06;</w:t>
      </w:r>
      <w:r>
        <w:br/>
      </w:r>
      <w:r>
        <w:rPr>
          <w:rFonts w:ascii="Times New Roman"/>
          <w:b w:val="false"/>
          <w:i w:val="false"/>
          <w:color w:val="000000"/>
          <w:sz w:val="28"/>
        </w:rPr>
        <w:t>
      2) Шағымдар жазбаша түрде пошта арқылы немесе қолма-қол мына мекен-жайда қабылданады: Жаңақала ауылы, Халықтар Достығы көшесі 44, 30 бөлме, телефоны:21-8-38.</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Жаңақала ауданы, Жаңақала ауылы, Халықтар Достығы көшесі 44, телефоны: 21-8-58;</w:t>
      </w:r>
      <w:r>
        <w:br/>
      </w:r>
      <w:r>
        <w:rPr>
          <w:rFonts w:ascii="Times New Roman"/>
          <w:b w:val="false"/>
          <w:i w:val="false"/>
          <w:color w:val="000000"/>
          <w:sz w:val="28"/>
        </w:rPr>
        <w:t>
      2) Жаңақала ауданы, Жаңақала ауылы, телефоны: 21-7-32;</w:t>
      </w:r>
      <w:r>
        <w:br/>
      </w:r>
      <w:r>
        <w:rPr>
          <w:rFonts w:ascii="Times New Roman"/>
          <w:b w:val="false"/>
          <w:i w:val="false"/>
          <w:color w:val="000000"/>
          <w:sz w:val="28"/>
        </w:rPr>
        <w:t>
      3) Жаңақала ауданы, Көпжасар ауылы, телефоны: 21-8-38;</w:t>
      </w:r>
      <w:r>
        <w:br/>
      </w:r>
      <w:r>
        <w:rPr>
          <w:rFonts w:ascii="Times New Roman"/>
          <w:b w:val="false"/>
          <w:i w:val="false"/>
          <w:color w:val="000000"/>
          <w:sz w:val="28"/>
        </w:rPr>
        <w:t>
      4) Жаңақала ауданы, Мастексай ауылы, телефоны: 21-8-48;</w:t>
      </w:r>
      <w:r>
        <w:br/>
      </w:r>
      <w:r>
        <w:rPr>
          <w:rFonts w:ascii="Times New Roman"/>
          <w:b w:val="false"/>
          <w:i w:val="false"/>
          <w:color w:val="000000"/>
          <w:sz w:val="28"/>
        </w:rPr>
        <w:t>
      5) Жаңақала ауданы, Жаңақазан ауылы, телефоны: 25-3-25;</w:t>
      </w:r>
      <w:r>
        <w:br/>
      </w:r>
      <w:r>
        <w:rPr>
          <w:rFonts w:ascii="Times New Roman"/>
          <w:b w:val="false"/>
          <w:i w:val="false"/>
          <w:color w:val="000000"/>
          <w:sz w:val="28"/>
        </w:rPr>
        <w:t>
      6) Жаңақала ауданы, Жаңажол ауылы, телефоны: 24-3-67;</w:t>
      </w:r>
      <w:r>
        <w:br/>
      </w:r>
      <w:r>
        <w:rPr>
          <w:rFonts w:ascii="Times New Roman"/>
          <w:b w:val="false"/>
          <w:i w:val="false"/>
          <w:color w:val="000000"/>
          <w:sz w:val="28"/>
        </w:rPr>
        <w:t>
      7) Жаңақала ауданы, Меңдешов ауылы, телефоны: 24-5-48;</w:t>
      </w:r>
      <w:r>
        <w:br/>
      </w:r>
      <w:r>
        <w:rPr>
          <w:rFonts w:ascii="Times New Roman"/>
          <w:b w:val="false"/>
          <w:i w:val="false"/>
          <w:color w:val="000000"/>
          <w:sz w:val="28"/>
        </w:rPr>
        <w:t>
      8) Жаңақала ауданы, Пятимар ауылы, телефоны: 22-2-13;</w:t>
      </w:r>
      <w:r>
        <w:br/>
      </w:r>
      <w:r>
        <w:rPr>
          <w:rFonts w:ascii="Times New Roman"/>
          <w:b w:val="false"/>
          <w:i w:val="false"/>
          <w:color w:val="000000"/>
          <w:sz w:val="28"/>
        </w:rPr>
        <w:t>
      9) Жаңақала ауданы, Бірлік ауылы, телефоны: 24-7-33;</w:t>
      </w:r>
      <w:r>
        <w:br/>
      </w:r>
      <w:r>
        <w:rPr>
          <w:rFonts w:ascii="Times New Roman"/>
          <w:b w:val="false"/>
          <w:i w:val="false"/>
          <w:color w:val="000000"/>
          <w:sz w:val="28"/>
        </w:rPr>
        <w:t>
      10) Жаңақала ауданы, Қызылоба ауылы, телефоны: 23-7-06.</w:t>
      </w:r>
    </w:p>
    <w:bookmarkStart w:name="z162" w:id="158"/>
    <w:p>
      <w:pPr>
        <w:spacing w:after="0"/>
        <w:ind w:left="0"/>
        <w:jc w:val="both"/>
      </w:pPr>
      <w:r>
        <w:rPr>
          <w:rFonts w:ascii="Times New Roman"/>
          <w:b w:val="false"/>
          <w:i w:val="false"/>
          <w:color w:val="000000"/>
          <w:sz w:val="28"/>
        </w:rPr>
        <w:t>
6. Байланыс ақпараттары</w:t>
      </w:r>
    </w:p>
    <w:bookmarkEnd w:id="158"/>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r>
        <w:br/>
      </w:r>
      <w:r>
        <w:rPr>
          <w:rFonts w:ascii="Times New Roman"/>
          <w:b w:val="false"/>
          <w:i w:val="false"/>
          <w:color w:val="000000"/>
          <w:sz w:val="28"/>
        </w:rPr>
        <w:t>
      1) Бөлім бастығы және Кенттік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Ауылдық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Жаңақала ауданы, Жаңақала ауылы, Халықтар Достығы көшесі 44, телефоны: 21-8-58;</w:t>
      </w:r>
      <w:r>
        <w:br/>
      </w:r>
      <w:r>
        <w:rPr>
          <w:rFonts w:ascii="Times New Roman"/>
          <w:b w:val="false"/>
          <w:i w:val="false"/>
          <w:color w:val="000000"/>
          <w:sz w:val="28"/>
        </w:rPr>
        <w:t>
      2) Жаңақала ауданы, Жаңақала ауылы, телефоны: 21-7-32;</w:t>
      </w:r>
      <w:r>
        <w:br/>
      </w:r>
      <w:r>
        <w:rPr>
          <w:rFonts w:ascii="Times New Roman"/>
          <w:b w:val="false"/>
          <w:i w:val="false"/>
          <w:color w:val="000000"/>
          <w:sz w:val="28"/>
        </w:rPr>
        <w:t>
      3) Жаңақала ауданы, Көпжасар ауылы, телефоны: 21-8-38;</w:t>
      </w:r>
      <w:r>
        <w:br/>
      </w:r>
      <w:r>
        <w:rPr>
          <w:rFonts w:ascii="Times New Roman"/>
          <w:b w:val="false"/>
          <w:i w:val="false"/>
          <w:color w:val="000000"/>
          <w:sz w:val="28"/>
        </w:rPr>
        <w:t>
      4) Жаңақала ауданы, Мастексай ауылы, телефоны: 21-8-48;</w:t>
      </w:r>
      <w:r>
        <w:br/>
      </w:r>
      <w:r>
        <w:rPr>
          <w:rFonts w:ascii="Times New Roman"/>
          <w:b w:val="false"/>
          <w:i w:val="false"/>
          <w:color w:val="000000"/>
          <w:sz w:val="28"/>
        </w:rPr>
        <w:t>
      5) Жаңақала ауданы, Жаңақазан ауылы, телефоны: 25-3-25;</w:t>
      </w:r>
      <w:r>
        <w:br/>
      </w:r>
      <w:r>
        <w:rPr>
          <w:rFonts w:ascii="Times New Roman"/>
          <w:b w:val="false"/>
          <w:i w:val="false"/>
          <w:color w:val="000000"/>
          <w:sz w:val="28"/>
        </w:rPr>
        <w:t>
      6) Жаңақала ауданы, Жаңажол ауылы, телефоны: 24-3-67;</w:t>
      </w:r>
      <w:r>
        <w:br/>
      </w:r>
      <w:r>
        <w:rPr>
          <w:rFonts w:ascii="Times New Roman"/>
          <w:b w:val="false"/>
          <w:i w:val="false"/>
          <w:color w:val="000000"/>
          <w:sz w:val="28"/>
        </w:rPr>
        <w:t>
      7) Жаңақала ауданы, Меңдешов ауылы, телефоны: 24-5-48;</w:t>
      </w:r>
      <w:r>
        <w:br/>
      </w:r>
      <w:r>
        <w:rPr>
          <w:rFonts w:ascii="Times New Roman"/>
          <w:b w:val="false"/>
          <w:i w:val="false"/>
          <w:color w:val="000000"/>
          <w:sz w:val="28"/>
        </w:rPr>
        <w:t>
      8) Жаңақала ауданы, Пятимар ауылы, телефоны: 22-2-13;</w:t>
      </w:r>
      <w:r>
        <w:br/>
      </w:r>
      <w:r>
        <w:rPr>
          <w:rFonts w:ascii="Times New Roman"/>
          <w:b w:val="false"/>
          <w:i w:val="false"/>
          <w:color w:val="000000"/>
          <w:sz w:val="28"/>
        </w:rPr>
        <w:t>
      9) Жаңақала ауданы, Бірлік ауылы, телефоны: 24-7-33;</w:t>
      </w:r>
      <w:r>
        <w:br/>
      </w:r>
      <w:r>
        <w:rPr>
          <w:rFonts w:ascii="Times New Roman"/>
          <w:b w:val="false"/>
          <w:i w:val="false"/>
          <w:color w:val="000000"/>
          <w:sz w:val="28"/>
        </w:rPr>
        <w:t>
      10) Жаңақала ауданы, Қызылоба ауылы, телефоны: 23-7-06.</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ауданы әкімінің аппараты, Жаңақала ауылы, Халықтар Достығы көшесі 44, 35 кабинет, телефон: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Мал басы туралы мәліметтер.</w:t>
      </w:r>
    </w:p>
    <w:bookmarkStart w:name="z163" w:id="159"/>
    <w:p>
      <w:pPr>
        <w:spacing w:after="0"/>
        <w:ind w:left="0"/>
        <w:jc w:val="both"/>
      </w:pP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59"/>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60"/>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22-қосымша</w:t>
      </w:r>
    </w:p>
    <w:bookmarkEnd w:id="160"/>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65" w:id="161"/>
    <w:p>
      <w:pPr>
        <w:spacing w:after="0"/>
        <w:ind w:left="0"/>
        <w:jc w:val="both"/>
      </w:pPr>
      <w:r>
        <w:rPr>
          <w:rFonts w:ascii="Times New Roman"/>
          <w:b w:val="false"/>
          <w:i w:val="false"/>
          <w:color w:val="000000"/>
          <w:sz w:val="28"/>
        </w:rPr>
        <w:t>
1. Жалпы ережелер</w:t>
      </w:r>
    </w:p>
    <w:bookmarkEnd w:id="161"/>
    <w:p>
      <w:pPr>
        <w:spacing w:after="0"/>
        <w:ind w:left="0"/>
        <w:jc w:val="both"/>
      </w:pPr>
      <w:r>
        <w:rPr>
          <w:rFonts w:ascii="Times New Roman"/>
          <w:b w:val="false"/>
          <w:i w:val="false"/>
          <w:color w:val="000000"/>
          <w:sz w:val="28"/>
        </w:rPr>
        <w:t>      1. Мемлекеттік қызметтің анықтамасы - мал басы туралы мәліметтер.</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114-тармақшасы</w:t>
      </w:r>
      <w:r>
        <w:rPr>
          <w:rFonts w:ascii="Times New Roman"/>
          <w:b w:val="false"/>
          <w:i w:val="false"/>
          <w:color w:val="000000"/>
          <w:sz w:val="28"/>
        </w:rPr>
        <w:t>.</w:t>
      </w:r>
      <w:r>
        <w:br/>
      </w:r>
      <w:r>
        <w:rPr>
          <w:rFonts w:ascii="Times New Roman"/>
          <w:b w:val="false"/>
          <w:i w:val="false"/>
          <w:color w:val="000000"/>
          <w:sz w:val="28"/>
        </w:rPr>
        <w:t>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"Жаңақала аудандық ауыл шаруашылығы бөлімі" мемлекеттік мекемесі (одан әрі- Бөлім). Мемлекеттік қызмет көрсету орны: Батыс Қазақстан облысы, Жаңақала ауданы, Жаңақала ауылы, Халықтар Достығы көшесі 44, 30 бөлме, телефоны: 21-8-58.</w:t>
      </w:r>
      <w:r>
        <w:br/>
      </w:r>
      <w:r>
        <w:rPr>
          <w:rFonts w:ascii="Times New Roman"/>
          <w:b w:val="false"/>
          <w:i w:val="false"/>
          <w:color w:val="000000"/>
          <w:sz w:val="28"/>
        </w:rPr>
        <w:t>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үй, телефон: 21-7-32.</w:t>
      </w:r>
      <w:r>
        <w:br/>
      </w:r>
      <w:r>
        <w:rPr>
          <w:rFonts w:ascii="Times New Roman"/>
          <w:b w:val="false"/>
          <w:i w:val="false"/>
          <w:color w:val="000000"/>
          <w:sz w:val="28"/>
        </w:rPr>
        <w:t>
      3) "Көпжасар округ әкімі аппараты" мемлекеттік мекемесі (одан әрі – Көпжасар округі округінің әкімдігі). Мемлекеттік қызмет көрсету орны: Батыс Қазақстан облысы, Жаңақала ауданы, Көпжасар ауылы, Барша көшесі N 1, телефоны: 21-8-48.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Мендешев көшесі N 1, телефоны: 21-8-38.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N 1, телефон: 24-3-67.</w:t>
      </w:r>
      <w:r>
        <w:br/>
      </w:r>
      <w:r>
        <w:rPr>
          <w:rFonts w:ascii="Times New Roman"/>
          <w:b w:val="false"/>
          <w:i w:val="false"/>
          <w:color w:val="000000"/>
          <w:sz w:val="28"/>
        </w:rPr>
        <w:t>
      7) "Мендешев ауылдық округ әкімі аппараты" мемлекеттік мекемесі (одан әрі – Мендешев ауылдық округінің әкімдігі). Мемлекеттік қызмет көрсету орны: Батыс Қазақстан облысы, Жаңақала ауданы, Мендешев ауылы, Д.Нұрпейсова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Батыс Қазақстан облысы, Жаңақала ауданы, Бірлік ауылы, Қаз.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Жаңақала ауданы әкімдігінің ресми сайты (www.Zhangala westkaz.kz).</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1) Бөлімде, Жаңақала ауылы, Халықтар Достығы көшесі 44, 30 бөлме, телефоны: 21-8-58.</w:t>
      </w:r>
      <w:r>
        <w:br/>
      </w:r>
      <w:r>
        <w:rPr>
          <w:rFonts w:ascii="Times New Roman"/>
          <w:b w:val="false"/>
          <w:i w:val="false"/>
          <w:color w:val="000000"/>
          <w:sz w:val="28"/>
        </w:rPr>
        <w:t>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үй, телефон: 21-7-32.</w:t>
      </w:r>
      <w:r>
        <w:br/>
      </w:r>
      <w:r>
        <w:rPr>
          <w:rFonts w:ascii="Times New Roman"/>
          <w:b w:val="false"/>
          <w:i w:val="false"/>
          <w:color w:val="000000"/>
          <w:sz w:val="28"/>
        </w:rPr>
        <w:t>
      3) "Көпжасар округ әкімі аппараты" мемлекеттік мекемесі (одан әрі – Көпжасар округі округінің әкімдігі). Мемлекеттік қызмет көрсету орны: Батыс Қазақстан облысы, Жаңақала ауданы, Көпжасар ауылы, Барша көшесі N 1, телефоны: 21-8-48.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Мендешев көшесі N 1, телефоны: 21-8-38.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N 1, телефон: 24-3-67.</w:t>
      </w:r>
      <w:r>
        <w:br/>
      </w:r>
      <w:r>
        <w:rPr>
          <w:rFonts w:ascii="Times New Roman"/>
          <w:b w:val="false"/>
          <w:i w:val="false"/>
          <w:color w:val="000000"/>
          <w:sz w:val="28"/>
        </w:rPr>
        <w:t>
      7) "Мендешев ауылдық округ әкімі аппараты" мемлекеттік мекемесі (одан әрі – Мендешев ауылдық округінің әкімдігі). Мемлекеттік қызмет көрсету орны: Батыс Қазақстан облысы, Жаңақала ауданы, Мендешев ауылы, Д.Нұрпейсова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Батыс Қазақстан облысы, Жаңақала ауданы, Бірлік ауылы, Қаз.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10. Жұмыс кестесі – күн сайын сағат 9.00-ден 18.30-ге дейін, үзіліс сағат 13.00-14.30-ға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66" w:id="162"/>
    <w:p>
      <w:pPr>
        <w:spacing w:after="0"/>
        <w:ind w:left="0"/>
        <w:jc w:val="both"/>
      </w:pPr>
      <w:r>
        <w:rPr>
          <w:rFonts w:ascii="Times New Roman"/>
          <w:b w:val="false"/>
          <w:i w:val="false"/>
          <w:color w:val="000000"/>
          <w:sz w:val="28"/>
        </w:rPr>
        <w:t>
2. Мемлекеттік қызмет көрсету тәртібі</w:t>
      </w:r>
    </w:p>
    <w:bookmarkEnd w:id="16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Жаңақала ауданы бойынша Халыққа қызмет көрсету орталығы арқылы беріледі, күн сайын сағат 9.00-17.00-ге дейін үзіліссіз, мекен-жайы: Батыс Қазақстан облысы, Жаңақала ауданы, Жаңақала ауылы, Халықтар Достығы көшесі, N 63, телефоны: 21-2-58.</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Жаңақала ауданы бойынша Халыққа қызмет көрсету орталығы арқылы беріледі, күнсайын сағат 9.00-17.00 дейін үзіліссіз, мекен-жайы: Батыс Қазақстан облысы, Жаңақала ауданы, Жаңақала ауылы, Халықтар Достығы көшесі, N 63, телефоны: 21-2-58.</w:t>
      </w:r>
      <w:r>
        <w:br/>
      </w:r>
      <w:r>
        <w:rPr>
          <w:rFonts w:ascii="Times New Roman"/>
          <w:b w:val="false"/>
          <w:i w:val="false"/>
          <w:color w:val="000000"/>
          <w:sz w:val="28"/>
        </w:rPr>
        <w:t>
      4) Малдәрігерлік құжат. Келесі мемлекеттік органдармен мына мекен-жайлар бойынша беріледі:</w:t>
      </w:r>
      <w:r>
        <w:br/>
      </w:r>
      <w:r>
        <w:rPr>
          <w:rFonts w:ascii="Times New Roman"/>
          <w:b w:val="false"/>
          <w:i w:val="false"/>
          <w:color w:val="000000"/>
          <w:sz w:val="28"/>
        </w:rPr>
        <w:t>
      1) "Жаңақала аудандық ауыл шаруашылығы бөлімі" мемлекеттік мекемесі. Мемлекеттік қызмет көресту орны: Батыс Қазақстан облысы, Жаңақала ауданы, Жаңақала ауылы, Халықтар Достығы көшесі 44, 30 бөлме, телефоны: 21-8-58.</w:t>
      </w:r>
      <w:r>
        <w:br/>
      </w:r>
      <w:r>
        <w:rPr>
          <w:rFonts w:ascii="Times New Roman"/>
          <w:b w:val="false"/>
          <w:i w:val="false"/>
          <w:color w:val="000000"/>
          <w:sz w:val="28"/>
        </w:rPr>
        <w:t>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үй, телефон: 21-7-32.</w:t>
      </w:r>
      <w:r>
        <w:br/>
      </w:r>
      <w:r>
        <w:rPr>
          <w:rFonts w:ascii="Times New Roman"/>
          <w:b w:val="false"/>
          <w:i w:val="false"/>
          <w:color w:val="000000"/>
          <w:sz w:val="28"/>
        </w:rPr>
        <w:t>
      3) "Көпжасар округ әкімі аппараты" мемлекеттік мекемесі (одан әрі – Көпжасар округі округінің әкімдігі). Мемлекеттік қызмет көрсету орны: Батыс Қазақстан облысы, Жаңақала ауданы, Көпжасар ауылы, Барша көшесі N 1, телефоны: 21-8-48.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Мендешев көшесі N 1, телефоны: 21-8-38.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N 1, телефон: 24-3-67.</w:t>
      </w:r>
      <w:r>
        <w:br/>
      </w:r>
      <w:r>
        <w:rPr>
          <w:rFonts w:ascii="Times New Roman"/>
          <w:b w:val="false"/>
          <w:i w:val="false"/>
          <w:color w:val="000000"/>
          <w:sz w:val="28"/>
        </w:rPr>
        <w:t>
      7) "Мендешев ауылдық округ әкімі аппараты" мемлекеттік мекемесі (одан әрі – Мендешев ауылдық округінің әкімдігі). Мемлекеттік қызмет көрсету орны: Батыс Қазақстан облысы, Жаңақала ауданы, Мендешев ауылы, Д.Нұрпейсова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Батыс Қазақстан облысы, Жаңақала ауданы, Бірлік ауылы, Қаз.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 Жаңақала ауылы, Халықтар Достығы көшесі N 44, 30 бөлме, телефоны: 21-8-58.</w:t>
      </w:r>
      <w:r>
        <w:br/>
      </w:r>
      <w:r>
        <w:rPr>
          <w:rFonts w:ascii="Times New Roman"/>
          <w:b w:val="false"/>
          <w:i w:val="false"/>
          <w:color w:val="000000"/>
          <w:sz w:val="28"/>
        </w:rPr>
        <w:t>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үй, телефон: 21-7-32.</w:t>
      </w:r>
      <w:r>
        <w:br/>
      </w:r>
      <w:r>
        <w:rPr>
          <w:rFonts w:ascii="Times New Roman"/>
          <w:b w:val="false"/>
          <w:i w:val="false"/>
          <w:color w:val="000000"/>
          <w:sz w:val="28"/>
        </w:rPr>
        <w:t>
      3) "Көпжасар округ әкімі аппараты" мемлекеттік мекемесі (одан әрі – Көпжасар округі округінің әкімдігі). Мемлекеттік қызмет көрсету орны: Батыс Қазақстан облысы, Жаңақала ауданы, Көпжасар ауылы, Барша көшесі N 1, телефоны: 21-8-48.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Мендешев көшесі N 1, телефоны: 21-8-38.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телефон: 24-3-67.</w:t>
      </w:r>
      <w:r>
        <w:br/>
      </w:r>
      <w:r>
        <w:rPr>
          <w:rFonts w:ascii="Times New Roman"/>
          <w:b w:val="false"/>
          <w:i w:val="false"/>
          <w:color w:val="000000"/>
          <w:sz w:val="28"/>
        </w:rPr>
        <w:t>
      7) "Мендешев ауылдық округ әкімі аппараты" мемлекеттік мекемесі (одан әрі – Мендешев ауылдық округінің әкімдігі). Мемлекеттік қызмет көрсету орны: Батыс Қазақстан облысы, Жаңақала ауданы, Мендешев ауылы, Д.Нұрпейсова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Батыс Қазақстан облысы, Жаңақала ауданы, Бірлік ауылы, Қаз.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r>
        <w:br/>
      </w:r>
      <w:r>
        <w:rPr>
          <w:rFonts w:ascii="Times New Roman"/>
          <w:b w:val="false"/>
          <w:i w:val="false"/>
          <w:color w:val="000000"/>
          <w:sz w:val="28"/>
        </w:rPr>
        <w:t>
      1) Бөлім, Жаңақала ауылы, Халықтар Достығы көшесі N 44, 30 бөлме, телефоны: 21-8-58.</w:t>
      </w:r>
      <w:r>
        <w:br/>
      </w:r>
      <w:r>
        <w:rPr>
          <w:rFonts w:ascii="Times New Roman"/>
          <w:b w:val="false"/>
          <w:i w:val="false"/>
          <w:color w:val="000000"/>
          <w:sz w:val="28"/>
        </w:rPr>
        <w:t>
      2)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үй, телефон: 21-7-32.</w:t>
      </w:r>
      <w:r>
        <w:br/>
      </w:r>
      <w:r>
        <w:rPr>
          <w:rFonts w:ascii="Times New Roman"/>
          <w:b w:val="false"/>
          <w:i w:val="false"/>
          <w:color w:val="000000"/>
          <w:sz w:val="28"/>
        </w:rPr>
        <w:t>
      3) "Көпжасар округ әкімі аппараты" мемлекеттік мекемесі (одан әрі – Көпжасар округі округінің әкімдігі). Мемлекеттік қызмет көрсету орны: Батыс Қазақстан облысы, Жаңақала ауданы, Көпжасар ауылы, Барша көшесі N 1, телефоны: 21-8-48.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Мендешев көшесі N 1, телефоны: 21-8-38.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N 1, телефон: 24-3-67.</w:t>
      </w:r>
      <w:r>
        <w:br/>
      </w:r>
      <w:r>
        <w:rPr>
          <w:rFonts w:ascii="Times New Roman"/>
          <w:b w:val="false"/>
          <w:i w:val="false"/>
          <w:color w:val="000000"/>
          <w:sz w:val="28"/>
        </w:rPr>
        <w:t>
      7) "Мендешев ауылдық округ әкімі аппараты" мемлекеттік мекемесі (одан әрі – Мендешев ауылдық округінің әкімдігі). Мемлекеттік қызмет көрсету орны: Батыс Қазақстан облысы, Жаңақала ауданы, Мендешев ауылы, Д.Нұрпейсова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Батыс Қазақстан облысы, Жаңақала ауданы, Бірлік ауылы, Қаз.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 Жаңақала ауылы, Халықтар Достығы көшесі 44, 30 бөлме, телефоны: 21-8-58;</w:t>
      </w:r>
      <w:r>
        <w:br/>
      </w:r>
      <w:r>
        <w:rPr>
          <w:rFonts w:ascii="Times New Roman"/>
          <w:b w:val="false"/>
          <w:i w:val="false"/>
          <w:color w:val="000000"/>
          <w:sz w:val="28"/>
        </w:rPr>
        <w:t>
      2) "Жаңақала ауылдық округ әкімі аппараты" мемлекеттік мекемесі (одан әрі – Жаңақала ауылдық округінің әкімдігі). Мемлекеттік қызмет көрсету орны: Батыс Қазақстан облысы, Жаңақала ауданы, Жаңақала ауылы, 1 Мамыр көшесі N 2 үй, телефон: 21-7-32.</w:t>
      </w:r>
      <w:r>
        <w:br/>
      </w:r>
      <w:r>
        <w:rPr>
          <w:rFonts w:ascii="Times New Roman"/>
          <w:b w:val="false"/>
          <w:i w:val="false"/>
          <w:color w:val="000000"/>
          <w:sz w:val="28"/>
        </w:rPr>
        <w:t>
      3) "Көпжасар округ әкімі аппараты" мемлекеттік мекемесі (одан әрі – Көпжасар округі округінің әкімдігі). Мемлекеттік қызмет көрсету орны: Батыс Қазақстан облысы, Жаңақала ауданы, Көпжасар ауылы, Барша көшесі N 1, телефоны: 21-8-48.</w:t>
      </w:r>
      <w:r>
        <w:br/>
      </w:r>
      <w:r>
        <w:rPr>
          <w:rFonts w:ascii="Times New Roman"/>
          <w:b w:val="false"/>
          <w:i w:val="false"/>
          <w:color w:val="000000"/>
          <w:sz w:val="28"/>
        </w:rPr>
        <w:t>
      4) "Мастексай ауылдық округ әкімі аппараты" мемлекеттік мекемесі (одан әрі – Мастексай ауылдық округінің әкімдігі). Мемлекеттік қызмет көрсету орны: Батыс Қазақстан облысы, Жаңақала ауданы, Мастексай ауылы, Мендешев көшесі N 1, телефоны: 21-8-38.</w:t>
      </w:r>
      <w:r>
        <w:br/>
      </w:r>
      <w:r>
        <w:rPr>
          <w:rFonts w:ascii="Times New Roman"/>
          <w:b w:val="false"/>
          <w:i w:val="false"/>
          <w:color w:val="000000"/>
          <w:sz w:val="28"/>
        </w:rPr>
        <w:t>
      5) "Жаңақазан ауылдық округ әкімі аппараты" мемлекеттік мекемесі (одан әрі – Жаңақазан ауылдық округінің әкімдігі). Мемлекеттік қызмет көрсету орны: Батыс Қазақстан облысы, Жаңақала ауданы, Жаңақазан ауылы, Новостройка көшесі, телефон: 25-3-25.</w:t>
      </w:r>
      <w:r>
        <w:br/>
      </w:r>
      <w:r>
        <w:rPr>
          <w:rFonts w:ascii="Times New Roman"/>
          <w:b w:val="false"/>
          <w:i w:val="false"/>
          <w:color w:val="000000"/>
          <w:sz w:val="28"/>
        </w:rPr>
        <w:t>
      6) "Жаңажол ауылдық округ әкімі аппараты" мемлекеттік мекемесі (одан әрі – Жаңажол ауылдық округінің әкімдігі). Мемлекеттік қызмет көрсету орны: Батыс Қазақстан облысы, Жаңақала ауданы, Жаңажол ауылы, Суханов көшесі N 1, телефон: 24-3-67.</w:t>
      </w:r>
      <w:r>
        <w:br/>
      </w:r>
      <w:r>
        <w:rPr>
          <w:rFonts w:ascii="Times New Roman"/>
          <w:b w:val="false"/>
          <w:i w:val="false"/>
          <w:color w:val="000000"/>
          <w:sz w:val="28"/>
        </w:rPr>
        <w:t>
      7) "Мендешев ауылдық округ әкімі аппараты" мемлекеттік мекемесі (одан әрі – Мендешев ауылдық округінің әкімдігі). Мемлекеттік қызмет көрсету орны: Батыс Қазақстан облысы, Жаңақала ауданы, Мендешев ауылы, Д.Нұрпейсова көшесі N 1, телефон: 24-5-48.</w:t>
      </w:r>
      <w:r>
        <w:br/>
      </w:r>
      <w:r>
        <w:rPr>
          <w:rFonts w:ascii="Times New Roman"/>
          <w:b w:val="false"/>
          <w:i w:val="false"/>
          <w:color w:val="000000"/>
          <w:sz w:val="28"/>
        </w:rPr>
        <w:t>
      8) "Пятимар ауылдық округ әкімі аппараты" мемлекеттік мекемесі (одан әрі – Пятимар ауылдық округінің әкімдігі). Мемлекеттік қызмет көрсету орны: Батыс Қазақстан облысы, Жаңақала ауданы, Пятимар ауылы, Мәмен көшесі N 17, телефон: 22-2-13.</w:t>
      </w:r>
      <w:r>
        <w:br/>
      </w:r>
      <w:r>
        <w:rPr>
          <w:rFonts w:ascii="Times New Roman"/>
          <w:b w:val="false"/>
          <w:i w:val="false"/>
          <w:color w:val="000000"/>
          <w:sz w:val="28"/>
        </w:rPr>
        <w:t>
      9) "Бірлік ауылдық округ әкімі аппараты" мемлекеттік мекемесі (одан әрі – Бірлік ауылдық округінің әкімдігі). Мемлекеттік қызмет көрсету орны: Батыс Батыс Қазақстан облысы, Жаңақала ауданы, Бірлік ауылы, Қаз. ССР 60 жыл көшесі N 32, телефон: 24-7-33.</w:t>
      </w:r>
      <w:r>
        <w:br/>
      </w:r>
      <w:r>
        <w:rPr>
          <w:rFonts w:ascii="Times New Roman"/>
          <w:b w:val="false"/>
          <w:i w:val="false"/>
          <w:color w:val="000000"/>
          <w:sz w:val="28"/>
        </w:rPr>
        <w:t>
      10) "Қызылоба ауылдық округ әкімі аппараты" мемлекеттік мекемесі (одан әрі – Қызылоба ауылдық округінің әкімдігі). Мемлекеттік қызмет көрсету орны Батыс Қазақстан облысы, Жаңақала ауданы, Қызылоба ауылы, ҚҰрманғазы көшесі N 5, телефон: 23-7-06.</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3) тапсырылған құжаттардың осы стандарттағы 12 тармақтың талаптарына сәйкес болмауы;</w:t>
      </w:r>
      <w:r>
        <w:br/>
      </w:r>
      <w:r>
        <w:rPr>
          <w:rFonts w:ascii="Times New Roman"/>
          <w:b w:val="false"/>
          <w:i w:val="false"/>
          <w:color w:val="000000"/>
          <w:sz w:val="28"/>
        </w:rPr>
        <w:t>
      4) дұрыс мәліметтердің болмауы.</w:t>
      </w:r>
    </w:p>
    <w:bookmarkStart w:name="z167" w:id="163"/>
    <w:p>
      <w:pPr>
        <w:spacing w:after="0"/>
        <w:ind w:left="0"/>
        <w:jc w:val="both"/>
      </w:pPr>
      <w:r>
        <w:rPr>
          <w:rFonts w:ascii="Times New Roman"/>
          <w:b w:val="false"/>
          <w:i w:val="false"/>
          <w:color w:val="000000"/>
          <w:sz w:val="28"/>
        </w:rPr>
        <w:t>
3. Жұмыс қағидаттары</w:t>
      </w:r>
    </w:p>
    <w:bookmarkEnd w:id="163"/>
    <w:p>
      <w:pPr>
        <w:spacing w:after="0"/>
        <w:ind w:left="0"/>
        <w:jc w:val="both"/>
      </w:pPr>
      <w:r>
        <w:rPr>
          <w:rFonts w:ascii="Times New Roman"/>
          <w:b w:val="false"/>
          <w:i w:val="false"/>
          <w:color w:val="000000"/>
          <w:sz w:val="28"/>
        </w:rPr>
        <w:t>      21.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68" w:id="164"/>
    <w:p>
      <w:pPr>
        <w:spacing w:after="0"/>
        <w:ind w:left="0"/>
        <w:jc w:val="both"/>
      </w:pPr>
      <w:r>
        <w:rPr>
          <w:rFonts w:ascii="Times New Roman"/>
          <w:b w:val="false"/>
          <w:i w:val="false"/>
          <w:color w:val="000000"/>
          <w:sz w:val="28"/>
        </w:rPr>
        <w:t>
4. Жұмыс нәтижелері</w:t>
      </w:r>
    </w:p>
    <w:bookmarkEnd w:id="164"/>
    <w:p>
      <w:pPr>
        <w:spacing w:after="0"/>
        <w:ind w:left="0"/>
        <w:jc w:val="both"/>
      </w:pPr>
      <w:r>
        <w:rPr>
          <w:rFonts w:ascii="Times New Roman"/>
          <w:b w:val="false"/>
          <w:i w:val="false"/>
          <w:color w:val="000000"/>
          <w:sz w:val="28"/>
        </w:rPr>
        <w:t>      22.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23.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9" w:id="165"/>
    <w:p>
      <w:pPr>
        <w:spacing w:after="0"/>
        <w:ind w:left="0"/>
        <w:jc w:val="both"/>
      </w:pPr>
      <w:r>
        <w:rPr>
          <w:rFonts w:ascii="Times New Roman"/>
          <w:b w:val="false"/>
          <w:i w:val="false"/>
          <w:color w:val="000000"/>
          <w:sz w:val="28"/>
        </w:rPr>
        <w:t>
5. Шағымдану тәртібі</w:t>
      </w:r>
    </w:p>
    <w:bookmarkEnd w:id="16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Кенттік округтер мамандарының әрекетіне шағымдану тәртібін Бөлімнің бастығы және Кенттік округтер әкімдері мына мекен-жайларда түсіндіреді:</w:t>
      </w:r>
      <w:r>
        <w:br/>
      </w:r>
      <w:r>
        <w:rPr>
          <w:rFonts w:ascii="Times New Roman"/>
          <w:b w:val="false"/>
          <w:i w:val="false"/>
          <w:color w:val="000000"/>
          <w:sz w:val="28"/>
        </w:rPr>
        <w:t>
      1) Жаңақала ауылы, Халықтар Достығы көшесі N 44, 30 бөлме, телефоны: 21-8-58;</w:t>
      </w:r>
      <w:r>
        <w:br/>
      </w:r>
      <w:r>
        <w:rPr>
          <w:rFonts w:ascii="Times New Roman"/>
          <w:b w:val="false"/>
          <w:i w:val="false"/>
          <w:color w:val="000000"/>
          <w:sz w:val="28"/>
        </w:rPr>
        <w:t>
      2) Жаңақала ауданы, Жаңақала ауылы, 1 Мамыр көшесі N 2 үй, телефон: 21-7-32;</w:t>
      </w:r>
      <w:r>
        <w:br/>
      </w:r>
      <w:r>
        <w:rPr>
          <w:rFonts w:ascii="Times New Roman"/>
          <w:b w:val="false"/>
          <w:i w:val="false"/>
          <w:color w:val="000000"/>
          <w:sz w:val="28"/>
        </w:rPr>
        <w:t>
      3) Жаңақала ауданы, Көпжасар ауылы, Барша көшесі N 1, телефоны: 21-8-48;</w:t>
      </w:r>
      <w:r>
        <w:br/>
      </w:r>
      <w:r>
        <w:rPr>
          <w:rFonts w:ascii="Times New Roman"/>
          <w:b w:val="false"/>
          <w:i w:val="false"/>
          <w:color w:val="000000"/>
          <w:sz w:val="28"/>
        </w:rPr>
        <w:t>
      4) Жаңақала ауданы, Мастексай ауылы, Мендешев көшесі N 1, телефоны: 21-8-38;</w:t>
      </w:r>
      <w:r>
        <w:br/>
      </w:r>
      <w:r>
        <w:rPr>
          <w:rFonts w:ascii="Times New Roman"/>
          <w:b w:val="false"/>
          <w:i w:val="false"/>
          <w:color w:val="000000"/>
          <w:sz w:val="28"/>
        </w:rPr>
        <w:t>
      5) Жаңақала ауданы, Жаңақазан ауылы, Новостройка көшесі, телефон: 25-3-25;</w:t>
      </w:r>
      <w:r>
        <w:br/>
      </w:r>
      <w:r>
        <w:rPr>
          <w:rFonts w:ascii="Times New Roman"/>
          <w:b w:val="false"/>
          <w:i w:val="false"/>
          <w:color w:val="000000"/>
          <w:sz w:val="28"/>
        </w:rPr>
        <w:t>
      6) Жаңақала ауданы, Жаңажол ауылы, Суханов көшесі N 1, телефон: 24-3-67;</w:t>
      </w:r>
      <w:r>
        <w:br/>
      </w:r>
      <w:r>
        <w:rPr>
          <w:rFonts w:ascii="Times New Roman"/>
          <w:b w:val="false"/>
          <w:i w:val="false"/>
          <w:color w:val="000000"/>
          <w:sz w:val="28"/>
        </w:rPr>
        <w:t>
      7) Жаңақала ауданы, Мендешев ауылы, Д.Нұрпейсова көшесі N 1, телефон: 24-5-48;</w:t>
      </w:r>
      <w:r>
        <w:br/>
      </w:r>
      <w:r>
        <w:rPr>
          <w:rFonts w:ascii="Times New Roman"/>
          <w:b w:val="false"/>
          <w:i w:val="false"/>
          <w:color w:val="000000"/>
          <w:sz w:val="28"/>
        </w:rPr>
        <w:t>
      8) Жаңақала ауданы, Пятимар ауылы, Мәмен көшесі N 17, телефон: 22-2-13;</w:t>
      </w:r>
      <w:r>
        <w:br/>
      </w:r>
      <w:r>
        <w:rPr>
          <w:rFonts w:ascii="Times New Roman"/>
          <w:b w:val="false"/>
          <w:i w:val="false"/>
          <w:color w:val="000000"/>
          <w:sz w:val="28"/>
        </w:rPr>
        <w:t>
      9) Жаңақала ауданы, Бірлік ауылы, Қаз. ССР 60 жыл көшесі N 32, телефон: 24-7-33;</w:t>
      </w:r>
      <w:r>
        <w:br/>
      </w:r>
      <w:r>
        <w:rPr>
          <w:rFonts w:ascii="Times New Roman"/>
          <w:b w:val="false"/>
          <w:i w:val="false"/>
          <w:color w:val="000000"/>
          <w:sz w:val="28"/>
        </w:rPr>
        <w:t>
      10) Жаңақала ауданы, Қызылоба ауылы, Құрманғазы көшесі N 5, телефон: 23-7-06;</w:t>
      </w:r>
      <w:r>
        <w:br/>
      </w:r>
      <w:r>
        <w:rPr>
          <w:rFonts w:ascii="Times New Roman"/>
          <w:b w:val="false"/>
          <w:i w:val="false"/>
          <w:color w:val="000000"/>
          <w:sz w:val="28"/>
        </w:rPr>
        <w:t>
      2) Бөлім бастығының және Ауылдық округтер әкімдерінің әрекетіне шағымдану тәіртібін Жаңақала ауданы әкімі аппаратының жетекшісі мына мекен-жайда түсіндіреді: Жаңақала ауылы, Халықтар Достығы N 44, 30 бөлме, телефоны: 21-8-58.</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Жаңақала ауылы, Халықтар Достығы көшесі N 44, 30 бөлме, телефоны: 21-8-58;</w:t>
      </w:r>
      <w:r>
        <w:br/>
      </w:r>
      <w:r>
        <w:rPr>
          <w:rFonts w:ascii="Times New Roman"/>
          <w:b w:val="false"/>
          <w:i w:val="false"/>
          <w:color w:val="000000"/>
          <w:sz w:val="28"/>
        </w:rPr>
        <w:t>
      2) Жаңақала ауданы, Жаңақала ауылы, 1 Мамыр көшесі N 2 үй, телефон: 21-7-32;</w:t>
      </w:r>
      <w:r>
        <w:br/>
      </w:r>
      <w:r>
        <w:rPr>
          <w:rFonts w:ascii="Times New Roman"/>
          <w:b w:val="false"/>
          <w:i w:val="false"/>
          <w:color w:val="000000"/>
          <w:sz w:val="28"/>
        </w:rPr>
        <w:t>
      3) Жаңақала ауданы, Көпжасар ауылы, Барша көшесі N 1, телефоны: 21-8-48;</w:t>
      </w:r>
      <w:r>
        <w:br/>
      </w:r>
      <w:r>
        <w:rPr>
          <w:rFonts w:ascii="Times New Roman"/>
          <w:b w:val="false"/>
          <w:i w:val="false"/>
          <w:color w:val="000000"/>
          <w:sz w:val="28"/>
        </w:rPr>
        <w:t>
      4) Жаңақала ауданы, Мастексай ауылы, Мендешев көшесі N 1, телефоны: 21-8-38;</w:t>
      </w:r>
      <w:r>
        <w:br/>
      </w:r>
      <w:r>
        <w:rPr>
          <w:rFonts w:ascii="Times New Roman"/>
          <w:b w:val="false"/>
          <w:i w:val="false"/>
          <w:color w:val="000000"/>
          <w:sz w:val="28"/>
        </w:rPr>
        <w:t>
      5) Жаңақала ауданы, Жаңақазан ауылы, Новостройка көшесі, телефон: 25-3-25;</w:t>
      </w:r>
      <w:r>
        <w:br/>
      </w:r>
      <w:r>
        <w:rPr>
          <w:rFonts w:ascii="Times New Roman"/>
          <w:b w:val="false"/>
          <w:i w:val="false"/>
          <w:color w:val="000000"/>
          <w:sz w:val="28"/>
        </w:rPr>
        <w:t>
      6) Жаңақала ауданы, Жаңажол ауылы, Суханов көшесі N 1, телефон: 24-3-67;</w:t>
      </w:r>
      <w:r>
        <w:br/>
      </w:r>
      <w:r>
        <w:rPr>
          <w:rFonts w:ascii="Times New Roman"/>
          <w:b w:val="false"/>
          <w:i w:val="false"/>
          <w:color w:val="000000"/>
          <w:sz w:val="28"/>
        </w:rPr>
        <w:t>
      7) Жаңақала ауданы, Мендешев ауылы, Д.Нұрпейсова көшесі N 1, телефон: 24-5-48;</w:t>
      </w:r>
      <w:r>
        <w:br/>
      </w:r>
      <w:r>
        <w:rPr>
          <w:rFonts w:ascii="Times New Roman"/>
          <w:b w:val="false"/>
          <w:i w:val="false"/>
          <w:color w:val="000000"/>
          <w:sz w:val="28"/>
        </w:rPr>
        <w:t>
      8) Жаңақала ауданы, Пятимар ауылы, Мәмен көшесі N 17, телефон: 22-2-13;</w:t>
      </w:r>
      <w:r>
        <w:br/>
      </w:r>
      <w:r>
        <w:rPr>
          <w:rFonts w:ascii="Times New Roman"/>
          <w:b w:val="false"/>
          <w:i w:val="false"/>
          <w:color w:val="000000"/>
          <w:sz w:val="28"/>
        </w:rPr>
        <w:t>
      9) Жаңақала ауданы, Бірлік ауылы, Қаз. ССР 60 жыл көшесі N 32, телефон: 24-7-33;</w:t>
      </w:r>
      <w:r>
        <w:br/>
      </w:r>
      <w:r>
        <w:rPr>
          <w:rFonts w:ascii="Times New Roman"/>
          <w:b w:val="false"/>
          <w:i w:val="false"/>
          <w:color w:val="000000"/>
          <w:sz w:val="28"/>
        </w:rPr>
        <w:t>
      10) Жаңақала ауданы, Қызылоба ауылы, Құрманғазы көшесі N 5, телефон: 23-7-06;</w:t>
      </w:r>
      <w:r>
        <w:br/>
      </w:r>
      <w:r>
        <w:rPr>
          <w:rFonts w:ascii="Times New Roman"/>
          <w:b w:val="false"/>
          <w:i w:val="false"/>
          <w:color w:val="000000"/>
          <w:sz w:val="28"/>
        </w:rPr>
        <w:t>
      2) Шағымдар жазбаша түрде пошта арқылы немесе қолма-қол мына мекен-жайда қабылданады: Жаңақала ауылы, Халықтар Достығы N 44, 35 бөлме, телефоны: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Жаңақала ауылы, Халықтар Достығы көшесі N 44, 30 бөлме, телефоны: 21-8-58;</w:t>
      </w:r>
      <w:r>
        <w:br/>
      </w:r>
      <w:r>
        <w:rPr>
          <w:rFonts w:ascii="Times New Roman"/>
          <w:b w:val="false"/>
          <w:i w:val="false"/>
          <w:color w:val="000000"/>
          <w:sz w:val="28"/>
        </w:rPr>
        <w:t>
      2) Жаңақала ауданы, Жаңақала ауылы, 1 Мамыр көшесі N 2 үй, телефон: 21-7-32;</w:t>
      </w:r>
      <w:r>
        <w:br/>
      </w:r>
      <w:r>
        <w:rPr>
          <w:rFonts w:ascii="Times New Roman"/>
          <w:b w:val="false"/>
          <w:i w:val="false"/>
          <w:color w:val="000000"/>
          <w:sz w:val="28"/>
        </w:rPr>
        <w:t>
      3) Жаңақала ауданы, Көпжасар ауылы, Барша көшесі N 1, телефоны: 21-8-48;</w:t>
      </w:r>
      <w:r>
        <w:br/>
      </w:r>
      <w:r>
        <w:rPr>
          <w:rFonts w:ascii="Times New Roman"/>
          <w:b w:val="false"/>
          <w:i w:val="false"/>
          <w:color w:val="000000"/>
          <w:sz w:val="28"/>
        </w:rPr>
        <w:t>
      4) Жаңақала ауданы, Мастексай ауылы, Мендешев көшесі N 1, телефоны: 21-8-38;</w:t>
      </w:r>
      <w:r>
        <w:br/>
      </w:r>
      <w:r>
        <w:rPr>
          <w:rFonts w:ascii="Times New Roman"/>
          <w:b w:val="false"/>
          <w:i w:val="false"/>
          <w:color w:val="000000"/>
          <w:sz w:val="28"/>
        </w:rPr>
        <w:t>
      5) Жаңақала ауданы, Жаңақазан ауылы, Новостройка көшесі, телефон: 25-3-25;</w:t>
      </w:r>
      <w:r>
        <w:br/>
      </w:r>
      <w:r>
        <w:rPr>
          <w:rFonts w:ascii="Times New Roman"/>
          <w:b w:val="false"/>
          <w:i w:val="false"/>
          <w:color w:val="000000"/>
          <w:sz w:val="28"/>
        </w:rPr>
        <w:t>
      6) Жаңақала ауданы, Жаңажол ауылы, Суханов көшесі N 1, телефон: 24-3-67;</w:t>
      </w:r>
      <w:r>
        <w:br/>
      </w:r>
      <w:r>
        <w:rPr>
          <w:rFonts w:ascii="Times New Roman"/>
          <w:b w:val="false"/>
          <w:i w:val="false"/>
          <w:color w:val="000000"/>
          <w:sz w:val="28"/>
        </w:rPr>
        <w:t>
      7) Жаңақала ауданы, Мендешев ауылы, Д.Нұрпейсова көшесі N 1, телефон: 24-5-48;</w:t>
      </w:r>
      <w:r>
        <w:br/>
      </w:r>
      <w:r>
        <w:rPr>
          <w:rFonts w:ascii="Times New Roman"/>
          <w:b w:val="false"/>
          <w:i w:val="false"/>
          <w:color w:val="000000"/>
          <w:sz w:val="28"/>
        </w:rPr>
        <w:t>
      8) Жаңақала ауданы, Пятимар ауылы, Мәмен көшесі N 17, телефон: 22-2-13;</w:t>
      </w:r>
      <w:r>
        <w:br/>
      </w:r>
      <w:r>
        <w:rPr>
          <w:rFonts w:ascii="Times New Roman"/>
          <w:b w:val="false"/>
          <w:i w:val="false"/>
          <w:color w:val="000000"/>
          <w:sz w:val="28"/>
        </w:rPr>
        <w:t>
      9) Жаңақала ауданы, Бірлік ауылы, Қаз. ССР 60 жыл көшесі N 32, телефон: 24-7-33;</w:t>
      </w:r>
      <w:r>
        <w:br/>
      </w:r>
      <w:r>
        <w:rPr>
          <w:rFonts w:ascii="Times New Roman"/>
          <w:b w:val="false"/>
          <w:i w:val="false"/>
          <w:color w:val="000000"/>
          <w:sz w:val="28"/>
        </w:rPr>
        <w:t>
      10) Жаңақала ауданы, Қызылоба ауылы, Құрманғазы көшесі N 5, телефон: 23-7-06.</w:t>
      </w:r>
    </w:p>
    <w:bookmarkStart w:name="z170" w:id="166"/>
    <w:p>
      <w:pPr>
        <w:spacing w:after="0"/>
        <w:ind w:left="0"/>
        <w:jc w:val="both"/>
      </w:pPr>
      <w:r>
        <w:rPr>
          <w:rFonts w:ascii="Times New Roman"/>
          <w:b w:val="false"/>
          <w:i w:val="false"/>
          <w:color w:val="000000"/>
          <w:sz w:val="28"/>
        </w:rPr>
        <w:t>
6. Байланыс ақпараттары</w:t>
      </w:r>
    </w:p>
    <w:bookmarkEnd w:id="166"/>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r>
        <w:br/>
      </w:r>
      <w:r>
        <w:rPr>
          <w:rFonts w:ascii="Times New Roman"/>
          <w:b w:val="false"/>
          <w:i w:val="false"/>
          <w:color w:val="000000"/>
          <w:sz w:val="28"/>
        </w:rPr>
        <w:t>
      1) Бөлім бастығы және Ауылдық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Ауылдық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Жаңақала ауылы, Халықтар Достығы көшесі N 44, 30 бөлме, телефоны: 21-8-58;</w:t>
      </w:r>
      <w:r>
        <w:br/>
      </w:r>
      <w:r>
        <w:rPr>
          <w:rFonts w:ascii="Times New Roman"/>
          <w:b w:val="false"/>
          <w:i w:val="false"/>
          <w:color w:val="000000"/>
          <w:sz w:val="28"/>
        </w:rPr>
        <w:t>
      2) Жаңақала ауданы, Жаңақала ауылы, 1 Мамыр көшесі N 2 үй, телефон: 21-7-32;</w:t>
      </w:r>
      <w:r>
        <w:br/>
      </w:r>
      <w:r>
        <w:rPr>
          <w:rFonts w:ascii="Times New Roman"/>
          <w:b w:val="false"/>
          <w:i w:val="false"/>
          <w:color w:val="000000"/>
          <w:sz w:val="28"/>
        </w:rPr>
        <w:t>
      3) Жаңақала ауданы, Көпжасар ауылы, Барша көшесі N 1, телефоны: 21-8-48;</w:t>
      </w:r>
      <w:r>
        <w:br/>
      </w:r>
      <w:r>
        <w:rPr>
          <w:rFonts w:ascii="Times New Roman"/>
          <w:b w:val="false"/>
          <w:i w:val="false"/>
          <w:color w:val="000000"/>
          <w:sz w:val="28"/>
        </w:rPr>
        <w:t>
      4) Жаңақала ауданы, Мастексай ауылы, Мендешев көшесі N 1, телефоны: 21-8-38;</w:t>
      </w:r>
      <w:r>
        <w:br/>
      </w:r>
      <w:r>
        <w:rPr>
          <w:rFonts w:ascii="Times New Roman"/>
          <w:b w:val="false"/>
          <w:i w:val="false"/>
          <w:color w:val="000000"/>
          <w:sz w:val="28"/>
        </w:rPr>
        <w:t>
      5) Жаңақала ауданы, Жаңақазан ауылы, Новостройка көшесі, телефон: 25-3-25;</w:t>
      </w:r>
      <w:r>
        <w:br/>
      </w:r>
      <w:r>
        <w:rPr>
          <w:rFonts w:ascii="Times New Roman"/>
          <w:b w:val="false"/>
          <w:i w:val="false"/>
          <w:color w:val="000000"/>
          <w:sz w:val="28"/>
        </w:rPr>
        <w:t>
      6) Жаңақала ауданы, Жаңажол ауылы, Суханов көшесі N 1, телефон: 24-3-67;</w:t>
      </w:r>
      <w:r>
        <w:br/>
      </w:r>
      <w:r>
        <w:rPr>
          <w:rFonts w:ascii="Times New Roman"/>
          <w:b w:val="false"/>
          <w:i w:val="false"/>
          <w:color w:val="000000"/>
          <w:sz w:val="28"/>
        </w:rPr>
        <w:t>
      7) Жаңақала ауданы, Мендешев ауылы, Д.Нұрпейсова көшесі N 1, телефон: 24-5-48;</w:t>
      </w:r>
      <w:r>
        <w:br/>
      </w:r>
      <w:r>
        <w:rPr>
          <w:rFonts w:ascii="Times New Roman"/>
          <w:b w:val="false"/>
          <w:i w:val="false"/>
          <w:color w:val="000000"/>
          <w:sz w:val="28"/>
        </w:rPr>
        <w:t>
      8) Жаңақала ауданы, Пятимар ауылы, Мәмен көшесі N 17, телефон: 22-2-13;</w:t>
      </w:r>
      <w:r>
        <w:br/>
      </w:r>
      <w:r>
        <w:rPr>
          <w:rFonts w:ascii="Times New Roman"/>
          <w:b w:val="false"/>
          <w:i w:val="false"/>
          <w:color w:val="000000"/>
          <w:sz w:val="28"/>
        </w:rPr>
        <w:t>
      9) Жаңақала ауданы, Бірлік ауылы, Қаз. ССР 60 жыл көшесі N 32, телефон: 24-7-33;</w:t>
      </w:r>
      <w:r>
        <w:br/>
      </w:r>
      <w:r>
        <w:rPr>
          <w:rFonts w:ascii="Times New Roman"/>
          <w:b w:val="false"/>
          <w:i w:val="false"/>
          <w:color w:val="000000"/>
          <w:sz w:val="28"/>
        </w:rPr>
        <w:t>
      10) Жаңақала ауданы, Қызылоба ауылы, Құрманғазы көшесі N 5, телефон: 23-7-06;</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ауданы әкімі аппараты, Жаңақала ауылы, Халықтар Достығы көшесі 44, 35 кабинет, телефон: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Қосалқы шаруашылығының бар екендігі туралы анықтама беру.</w:t>
      </w:r>
    </w:p>
    <w:bookmarkStart w:name="z171" w:id="167"/>
    <w:p>
      <w:pPr>
        <w:spacing w:after="0"/>
        <w:ind w:left="0"/>
        <w:jc w:val="both"/>
      </w:pP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7"/>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68"/>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23-қосымша</w:t>
      </w:r>
    </w:p>
    <w:bookmarkEnd w:id="168"/>
    <w:p>
      <w:pPr>
        <w:spacing w:after="0"/>
        <w:ind w:left="0"/>
        <w:jc w:val="left"/>
      </w:pPr>
      <w:r>
        <w:rPr>
          <w:rFonts w:ascii="Times New Roman"/>
          <w:b/>
          <w:i w:val="false"/>
          <w:color w:val="000000"/>
        </w:rPr>
        <w:t xml:space="preserve"> "Лизингке техника сатып</w:t>
      </w:r>
      <w:r>
        <w:br/>
      </w:r>
      <w:r>
        <w:rPr>
          <w:rFonts w:ascii="Times New Roman"/>
          <w:b/>
          <w:i w:val="false"/>
          <w:color w:val="000000"/>
        </w:rPr>
        <w:t>
алу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73" w:id="169"/>
    <w:p>
      <w:pPr>
        <w:spacing w:after="0"/>
        <w:ind w:left="0"/>
        <w:jc w:val="both"/>
      </w:pPr>
      <w:r>
        <w:rPr>
          <w:rFonts w:ascii="Times New Roman"/>
          <w:b w:val="false"/>
          <w:i w:val="false"/>
          <w:color w:val="000000"/>
          <w:sz w:val="28"/>
        </w:rPr>
        <w:t>
1. Жалпы ережелер</w:t>
      </w:r>
    </w:p>
    <w:bookmarkEnd w:id="169"/>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r>
        <w:br/>
      </w: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лизнг алушыға белгілі бір төлемақысына және белгілі бір талаптармен уақытша иеленуге және кәсіпкерлік мақсаттар үшін кемінде үш жыл мерзімге пайдалануға беруге міндеттелген инвестициялық қызметтің түрі.</w:t>
      </w:r>
      <w:r>
        <w:br/>
      </w:r>
      <w:r>
        <w:rPr>
          <w:rFonts w:ascii="Times New Roman"/>
          <w:b w:val="false"/>
          <w:i w:val="false"/>
          <w:color w:val="000000"/>
          <w:sz w:val="28"/>
        </w:rPr>
        <w:t>
      2. Көрсетілетін мемлекеттік қызметтің нысаны - атоматтандырылмаған.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125 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"Жаңақала аудандық ауыл шаруашылығы бөлімі" мемлекеттік мекемесі (одан әрі- Бөлім). Мемлекеттік қызмет көрсету орны: Батыс Қазақстан облысы, Жаңақала ауданы, Жаңақала ауылы, Халықтар Достығы көшесі 44, 30 бөлме, телефоны: 21-8-58.</w:t>
      </w:r>
      <w:r>
        <w:br/>
      </w:r>
      <w:r>
        <w:rPr>
          <w:rFonts w:ascii="Times New Roman"/>
          <w:b w:val="false"/>
          <w:i w:val="false"/>
          <w:color w:val="000000"/>
          <w:sz w:val="28"/>
        </w:rPr>
        <w:t>
      5. Тұтынушы алатын көрсетілетін мемлекеттік қызметті көрсетуді аяқтау нысаны (нәтижесі) - лизингке техника сатып алу үшін анықтама беру.</w:t>
      </w:r>
      <w:r>
        <w:br/>
      </w:r>
      <w:r>
        <w:rPr>
          <w:rFonts w:ascii="Times New Roman"/>
          <w:b w:val="false"/>
          <w:i w:val="false"/>
          <w:color w:val="000000"/>
          <w:sz w:val="28"/>
        </w:rPr>
        <w:t>
      6. Мемлекеттік қызмет жеке және заңды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- 10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Жаңақала ауданы әкімдігінің ресми сайты (www.zhangala.westkaz.kz).</w:t>
      </w:r>
      <w:r>
        <w:br/>
      </w:r>
      <w:r>
        <w:rPr>
          <w:rFonts w:ascii="Times New Roman"/>
          <w:b w:val="false"/>
          <w:i w:val="false"/>
          <w:color w:val="000000"/>
          <w:sz w:val="28"/>
        </w:rPr>
        <w:t>
      Аталған стандарт сондай-ақ Бөлімде мына мекен-жайда орналасқан: Жаңақала ауылы, Халықтар Достығы көшесі 44, 30 бөлме, телефоны: 21-8-58.</w:t>
      </w:r>
      <w:r>
        <w:br/>
      </w:r>
      <w:r>
        <w:rPr>
          <w:rFonts w:ascii="Times New Roman"/>
          <w:b w:val="false"/>
          <w:i w:val="false"/>
          <w:color w:val="000000"/>
          <w:sz w:val="28"/>
        </w:rPr>
        <w:t>
      10.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74" w:id="170"/>
    <w:p>
      <w:pPr>
        <w:spacing w:after="0"/>
        <w:ind w:left="0"/>
        <w:jc w:val="both"/>
      </w:pPr>
      <w:r>
        <w:rPr>
          <w:rFonts w:ascii="Times New Roman"/>
          <w:b w:val="false"/>
          <w:i w:val="false"/>
          <w:color w:val="000000"/>
          <w:sz w:val="28"/>
        </w:rPr>
        <w:t>
2. Мемлекеттік қызмет көрсету тәртібі</w:t>
      </w:r>
    </w:p>
    <w:bookmarkEnd w:id="17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тұлғалар үшін – Қазақстан Республикасы Қаржы министрлігінің Батыс Қазақстан облысы Жаңақала ауданы бойынша Салық комитеті беретін жеке кәсіпкерді тіркеу куәлігі. Мекен-жайы: Жаңақал ауданы, Жаңақала ауылы, Халықтар Достығы көшесі, 44. Қабылдау күн сайын, сенбі және жексенбі күндеріне басқа уақытта, сағат 09.00-18.30-ға дейін үзіліс 12.30-дан 14.00-ге дейін, телефоны: 21-8-79.</w:t>
      </w:r>
      <w:r>
        <w:br/>
      </w:r>
      <w:r>
        <w:rPr>
          <w:rFonts w:ascii="Times New Roman"/>
          <w:b w:val="false"/>
          <w:i w:val="false"/>
          <w:color w:val="000000"/>
          <w:sz w:val="28"/>
        </w:rPr>
        <w:t>
      3) Заңды тұлғалар үшін - Қазақстан Республикасы Әділет министрлігінің Батыс Қазақстан облысы Жаңақала ауданы бойынша Әділет департаменті беретін заңды тұлғаларды тіркеу куәлігі. Мекен-жайы: Жаңақал ауданы, Жаңақала ауылы, Халықтар Достығы көшесі, 63, сенбі мен жексенбіден басқа күндері сағат 09.00-18.30-ға дейін қабылдайды, үзіліс уақыты сағат 12.30-13.00-ге дейін, телефоны: 21-7-95.</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Бөлімде мына мекен-жайда: Батыс Қазақстан облысы Жаңақал ауданы, Жаңақала ауылы, Халықтар Достығы көшесі, 44, 30 бөлме, телефоны: 21-8-58.</w:t>
      </w:r>
      <w:r>
        <w:br/>
      </w:r>
      <w:r>
        <w:rPr>
          <w:rFonts w:ascii="Times New Roman"/>
          <w:b w:val="false"/>
          <w:i w:val="false"/>
          <w:color w:val="000000"/>
          <w:sz w:val="28"/>
        </w:rPr>
        <w:t>
      14. Мемлекеттік қызметті алу үшін қажетті өтініштерді және басқа да құжаттар Бөлімнің қызметкерлеріне мына мекен-жай бойынша тапсырылады:</w:t>
      </w:r>
      <w:r>
        <w:br/>
      </w:r>
      <w:r>
        <w:rPr>
          <w:rFonts w:ascii="Times New Roman"/>
          <w:b w:val="false"/>
          <w:i w:val="false"/>
          <w:color w:val="000000"/>
          <w:sz w:val="28"/>
        </w:rPr>
        <w:t>
      Батыс Қазақстан облысы Жаңақал ауданы, Жаңақала ауылы, Халықтар Достығы көшесі, 44, телефоны: 21-8-58.</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жеке келу кезінде Бөлімде мына мекен-жайда қолма-қол беріледі: Батыс Қазақстан облысы Жаңақал ауданы, Жаңақала ауылы, Халықтар Достығы көшесі, 44, телефоны: 21-8-58.</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75" w:id="171"/>
    <w:p>
      <w:pPr>
        <w:spacing w:after="0"/>
        <w:ind w:left="0"/>
        <w:jc w:val="both"/>
      </w:pPr>
      <w:r>
        <w:rPr>
          <w:rFonts w:ascii="Times New Roman"/>
          <w:b w:val="false"/>
          <w:i w:val="false"/>
          <w:color w:val="000000"/>
          <w:sz w:val="28"/>
        </w:rPr>
        <w:t>
3. Жұмыс қағидаттары</w:t>
      </w:r>
    </w:p>
    <w:bookmarkEnd w:id="171"/>
    <w:p>
      <w:pPr>
        <w:spacing w:after="0"/>
        <w:ind w:left="0"/>
        <w:jc w:val="both"/>
      </w:pPr>
      <w:r>
        <w:rPr>
          <w:rFonts w:ascii="Times New Roman"/>
          <w:b w:val="false"/>
          <w:i w:val="false"/>
          <w:color w:val="000000"/>
          <w:sz w:val="28"/>
        </w:rPr>
        <w:t>      18.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76" w:id="172"/>
    <w:p>
      <w:pPr>
        <w:spacing w:after="0"/>
        <w:ind w:left="0"/>
        <w:jc w:val="both"/>
      </w:pPr>
      <w:r>
        <w:rPr>
          <w:rFonts w:ascii="Times New Roman"/>
          <w:b w:val="false"/>
          <w:i w:val="false"/>
          <w:color w:val="000000"/>
          <w:sz w:val="28"/>
        </w:rPr>
        <w:t>
4. Жұмыс нәтижелері</w:t>
      </w:r>
    </w:p>
    <w:bookmarkEnd w:id="17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7" w:id="173"/>
    <w:p>
      <w:pPr>
        <w:spacing w:after="0"/>
        <w:ind w:left="0"/>
        <w:jc w:val="both"/>
      </w:pPr>
      <w:r>
        <w:rPr>
          <w:rFonts w:ascii="Times New Roman"/>
          <w:b w:val="false"/>
          <w:i w:val="false"/>
          <w:color w:val="000000"/>
          <w:sz w:val="28"/>
        </w:rPr>
        <w:t>
5. Шағымдану тәртібі</w:t>
      </w:r>
    </w:p>
    <w:bookmarkEnd w:id="17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 маманының әрекетіне шағымдану тәіртібін Бөлімнің бастығы мына мекен-жайда түсіндіреді: Батыс Қазақстан облысы Жаңақал ауданы, Жаңақала ауылы, Халықтар Достығы көшесі, 44, 30 бөлме, телефоны: 21-8-58;</w:t>
      </w:r>
      <w:r>
        <w:br/>
      </w:r>
      <w:r>
        <w:rPr>
          <w:rFonts w:ascii="Times New Roman"/>
          <w:b w:val="false"/>
          <w:i w:val="false"/>
          <w:color w:val="000000"/>
          <w:sz w:val="28"/>
        </w:rPr>
        <w:t>
      2) Бөлім бастығының әрекетіне шағымдану тәіртібін Жаңақала ауданы әкімі аппаратының жетекшісі мына мекен-жайда түсіндіреді: Батыс Қазақстан облысы Жаңақал ауданы, Жаңақала ауылы, Халықтар Достығы көшесі, 44, 35 бөлме, телефоны: 21-8-45;</w:t>
      </w:r>
      <w:r>
        <w:br/>
      </w:r>
      <w:r>
        <w:rPr>
          <w:rFonts w:ascii="Times New Roman"/>
          <w:b w:val="false"/>
          <w:i w:val="false"/>
          <w:color w:val="000000"/>
          <w:sz w:val="28"/>
        </w:rPr>
        <w:t>
      22. Шағым берілетін мемлекеттік органның атауы, не лауазымды адам кабинетінің нөмірі:</w:t>
      </w:r>
      <w:r>
        <w:br/>
      </w:r>
      <w:r>
        <w:rPr>
          <w:rFonts w:ascii="Times New Roman"/>
          <w:b w:val="false"/>
          <w:i w:val="false"/>
          <w:color w:val="000000"/>
          <w:sz w:val="28"/>
        </w:rPr>
        <w:t>
      1) Шағымдар жазбаша түрде пошта арқылы немесе қолма-қол Бөлімде мына мекен-жайда қабылданады: Батыс Қазақстан облысы Жаңақал ауданы, Жаңақала ауылы, Халықтар Достығы көшесі, 44, 30 бөлме, телефоны: 21-8-58;</w:t>
      </w:r>
      <w:r>
        <w:br/>
      </w:r>
      <w:r>
        <w:rPr>
          <w:rFonts w:ascii="Times New Roman"/>
          <w:b w:val="false"/>
          <w:i w:val="false"/>
          <w:color w:val="000000"/>
          <w:sz w:val="28"/>
        </w:rPr>
        <w:t>
      2) Шағымдар жазбаша түрде пошта арқылы немесе қолма-қол Жаңақала ауданы әкімі аппаратының кеңсесінде мына мекен-жайда қабылданады: Батыс Қазақстан облысы Жаңақал ауданы, Жаңақала ауылы, Халықтар Достығы көшесі, 44, 35 бөлме, телефоны: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 Батыс Қазақстан облысы Жаңақал ауданы, Жаңақала ауылы, Халықтар Достығы көшесі, 44, 30 бөлме, телефоны: 21-8-58.</w:t>
      </w:r>
    </w:p>
    <w:bookmarkStart w:name="z178" w:id="174"/>
    <w:p>
      <w:pPr>
        <w:spacing w:after="0"/>
        <w:ind w:left="0"/>
        <w:jc w:val="both"/>
      </w:pPr>
      <w:r>
        <w:rPr>
          <w:rFonts w:ascii="Times New Roman"/>
          <w:b w:val="false"/>
          <w:i w:val="false"/>
          <w:color w:val="000000"/>
          <w:sz w:val="28"/>
        </w:rPr>
        <w:t>
6. Байланыс ақпараттары</w:t>
      </w:r>
    </w:p>
    <w:bookmarkEnd w:id="174"/>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кестесіне сәйкес жүргізіледі.</w:t>
      </w:r>
      <w:r>
        <w:br/>
      </w:r>
      <w:r>
        <w:rPr>
          <w:rFonts w:ascii="Times New Roman"/>
          <w:b w:val="false"/>
          <w:i w:val="false"/>
          <w:color w:val="000000"/>
          <w:sz w:val="28"/>
        </w:rPr>
        <w:t>
      1) Бөлім бастығы: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Батыс Қазақстан облысы Жаңақал ауданы, Жаңақала ауылы, Халықтар Достығы көшесі, 44, 30 бөлме, телефоны: 21-8-58;</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Жаңақала ауданы әкімі аппараты, Батыс Қазақстан облысы Жаңақал ауданы, Жаңақала ауылы, Халықтар Достығы көшесі, 44, 35 кабинет, телефон: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Мал басы туралы мәлімет;</w:t>
      </w:r>
      <w:r>
        <w:br/>
      </w:r>
      <w:r>
        <w:rPr>
          <w:rFonts w:ascii="Times New Roman"/>
          <w:b w:val="false"/>
          <w:i w:val="false"/>
          <w:color w:val="000000"/>
          <w:sz w:val="28"/>
        </w:rPr>
        <w:t>
      2) Қосалқы шаруашылығының бар екендігі туралы анықтама беру.</w:t>
      </w:r>
    </w:p>
    <w:bookmarkStart w:name="z179" w:id="175"/>
    <w:p>
      <w:pPr>
        <w:spacing w:after="0"/>
        <w:ind w:left="0"/>
        <w:jc w:val="both"/>
      </w:pPr>
      <w:r>
        <w:rPr>
          <w:rFonts w:ascii="Times New Roman"/>
          <w:b w:val="false"/>
          <w:i w:val="false"/>
          <w:color w:val="000000"/>
          <w:sz w:val="28"/>
        </w:rPr>
        <w:t>
"Лизингке техника сатып</w:t>
      </w:r>
      <w:r>
        <w:br/>
      </w:r>
      <w:r>
        <w:rPr>
          <w:rFonts w:ascii="Times New Roman"/>
          <w:b w:val="false"/>
          <w:i w:val="false"/>
          <w:color w:val="000000"/>
          <w:sz w:val="28"/>
        </w:rPr>
        <w:t>
алу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75"/>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76"/>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24-қосымша</w:t>
      </w:r>
    </w:p>
    <w:bookmarkEnd w:id="176"/>
    <w:p>
      <w:pPr>
        <w:spacing w:after="0"/>
        <w:ind w:left="0"/>
        <w:jc w:val="left"/>
      </w:pPr>
      <w:r>
        <w:rPr>
          <w:rFonts w:ascii="Times New Roman"/>
          <w:b/>
          <w:i w:val="false"/>
          <w:color w:val="000000"/>
        </w:rPr>
        <w:t xml:space="preserve"> "Мемлекеттік тұрғын үй қорынан</w:t>
      </w:r>
      <w:r>
        <w:br/>
      </w:r>
      <w:r>
        <w:rPr>
          <w:rFonts w:ascii="Times New Roman"/>
          <w:b/>
          <w:i w:val="false"/>
          <w:color w:val="000000"/>
        </w:rPr>
        <w:t>
тұрғын үйге мұқтаж азаматтарды</w:t>
      </w:r>
      <w:r>
        <w:br/>
      </w:r>
      <w:r>
        <w:rPr>
          <w:rFonts w:ascii="Times New Roman"/>
          <w:b/>
          <w:i w:val="false"/>
          <w:color w:val="000000"/>
        </w:rPr>
        <w:t>
есепке алу және кезекке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1" w:id="177"/>
    <w:p>
      <w:pPr>
        <w:spacing w:after="0"/>
        <w:ind w:left="0"/>
        <w:jc w:val="both"/>
      </w:pPr>
      <w:r>
        <w:rPr>
          <w:rFonts w:ascii="Times New Roman"/>
          <w:b w:val="false"/>
          <w:i w:val="false"/>
          <w:color w:val="000000"/>
          <w:sz w:val="28"/>
        </w:rPr>
        <w:t>
1. Жалпы ережелер</w:t>
      </w:r>
    </w:p>
    <w:bookmarkEnd w:id="177"/>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67-75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24-тармағы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"Жаңақала аудандық тұрғын үй-коммуналдық шаруашылық, жолаушылар көлігі және автомобиль жолдары бөлімі" мемлекеттік мекемесі мекен-жайы: Батыс Қазақстан облысы Жаңақал ауданы, Жаңақала ауылы, Автодор көшесі, N 6, телефоны: 22-1-55;</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 қорынан тұрғын үйге мұқтаж азаматтарды есепке алу және кезекке қою.</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Мемлекеттiк тұрғын үй қорынан тұрғын үй немесе жеке тұрғын үй қорынан жергiлiктi атқарушы орган жалдаған тұрғын үй оған мұқтаж, осы елдi мекенде тұрақты тұратын (тұру мерзiмiне қарамастан) және халықтың әлеуметтiк жағынан қорғалатын табысы аз топтарына жататын Қазақстан Республикасы азаматтарының пайдалануына берiледi.</w:t>
      </w:r>
      <w:r>
        <w:br/>
      </w:r>
      <w:r>
        <w:rPr>
          <w:rFonts w:ascii="Times New Roman"/>
          <w:b w:val="false"/>
          <w:i w:val="false"/>
          <w:color w:val="000000"/>
          <w:sz w:val="28"/>
        </w:rPr>
        <w:t>
      Мемлекеттiк түрғын үй қорынан тұрғын үй немесе жеке түрғын үй қорынан жергiлiктi атқарушы орган жалдаған түрғын үй сондай-ақ тұрғын үйге мұқтаж мемлекеттiк қызметшiлерге, бюджеттiк ұйымдардың қызметкерлерiне, әскери қызметшiлерге және сайланбалы мемлекеттiк қызмет атқаратын адамдарға берiледi. Оларға берiлетiн тұрғын үй, жергiлiктi атқарушы орган жалдаған тұрғын үйдi қоспағанда, қызметтiк тұрғын үйге теңестiрiледi.</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w:t>
      </w:r>
      <w:r>
        <w:br/>
      </w:r>
      <w:r>
        <w:rPr>
          <w:rFonts w:ascii="Times New Roman"/>
          <w:b w:val="false"/>
          <w:i w:val="false"/>
          <w:color w:val="000000"/>
          <w:sz w:val="28"/>
        </w:rPr>
        <w:t>
      Мемлекеттік тұрғын үй қорынан тұрғын үйге мұқтаж азаматтарды есепке алу және кезекке қою жөніндегі өтінішітері 1 ай ішінде қаралады.</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ақпарат көзі – бұқаралық ақпарат құралдарындағы ақпараттар, Жаңақала ауданы әкімдігінің ресми сайты (www.zhangala.westkaz.kz). Бұл стандарт "Жаңақала аудандық тұрғын үй-коммуналдық шаруашылық, жолаушылар көлігі және автомобиль жолдары бөлімі" мемлекеттік мекемесі мекен-жайы: Батыс Қазақстан облысы Жаңақал ауданы, Жаңақала ауылы, Автодор көшесі, N 6, телефоны: 22-1-55;</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p>
    <w:bookmarkStart w:name="z182" w:id="178"/>
    <w:p>
      <w:pPr>
        <w:spacing w:after="0"/>
        <w:ind w:left="0"/>
        <w:jc w:val="both"/>
      </w:pPr>
      <w:r>
        <w:rPr>
          <w:rFonts w:ascii="Times New Roman"/>
          <w:b w:val="false"/>
          <w:i w:val="false"/>
          <w:color w:val="000000"/>
          <w:sz w:val="28"/>
        </w:rPr>
        <w:t>
2. Мемлекеттік қызмет көрсету тәртібі</w:t>
      </w:r>
    </w:p>
    <w:bookmarkEnd w:id="17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Есепке қою туралы өтініш;</w:t>
      </w:r>
      <w:r>
        <w:br/>
      </w:r>
      <w:r>
        <w:rPr>
          <w:rFonts w:ascii="Times New Roman"/>
          <w:b w:val="false"/>
          <w:i w:val="false"/>
          <w:color w:val="000000"/>
          <w:sz w:val="28"/>
        </w:rPr>
        <w:t>
      2) Азаматтарды тiркеу кiтабын, қажет болса өтiнушi "Тұрғын ұй қатынастары туралы" Қазақстан Республикасының заңына сәйкес жергiлікті атқарушы органдардың басқа адамдарды отбасының мүшесi деп тану туралы анықтамасын табыс етедi;</w:t>
      </w:r>
      <w:r>
        <w:br/>
      </w:r>
      <w:r>
        <w:rPr>
          <w:rFonts w:ascii="Times New Roman"/>
          <w:b w:val="false"/>
          <w:i w:val="false"/>
          <w:color w:val="000000"/>
          <w:sz w:val="28"/>
        </w:rPr>
        <w:t>
      3) Өтінушiнiң және онымен ұдайы тұратын отбасы мүшелерінің меншiк құқында оларға тиесiлі үй-жайдың жоқтығы туралы анықтамасы;</w:t>
      </w:r>
      <w:r>
        <w:br/>
      </w:r>
      <w:r>
        <w:rPr>
          <w:rFonts w:ascii="Times New Roman"/>
          <w:b w:val="false"/>
          <w:i w:val="false"/>
          <w:color w:val="000000"/>
          <w:sz w:val="28"/>
        </w:rPr>
        <w:t>
      4)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w:t>
      </w:r>
      <w:r>
        <w:br/>
      </w:r>
      <w:r>
        <w:rPr>
          <w:rFonts w:ascii="Times New Roman"/>
          <w:b w:val="false"/>
          <w:i w:val="false"/>
          <w:color w:val="000000"/>
          <w:sz w:val="28"/>
        </w:rPr>
        <w:t>
      5)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w:t>
      </w:r>
      <w:r>
        <w:br/>
      </w: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"Жаңақала аудандық тұрғын үй-коммуналдық шаруашылық, жолаушылар көлігі және автомобиль жолдары бөлімі" мемлекеттік мекемесі. Мекен-жайы: Батыс Қазақстан облысы Жаңақал ауданы, Жаңақала ауылы, Автодор көшесі, N 6, телефоны: 22-1-55;</w:t>
      </w:r>
      <w:r>
        <w:br/>
      </w: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 Батыс Қазақстан облысы Жаңақал ауданы, Жаңақала ауылы, Автодор көшесі, N 6, телефоны: 22-1-55;</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r>
        <w:br/>
      </w:r>
      <w:r>
        <w:rPr>
          <w:rFonts w:ascii="Times New Roman"/>
          <w:b w:val="false"/>
          <w:i w:val="false"/>
          <w:color w:val="000000"/>
          <w:sz w:val="28"/>
        </w:rPr>
        <w:t>
      16. Қызмет көрсету нәтижесін жеткізу тәсілі-тұтынушының жеке өзінің келуі. Батыс Қазақстан облысы Жаңақал ауданы, Жаңақала ауылы, Автодор көшесі, N 6, телефоны: 22-1-55;</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Осы Стандарттың N 12-ші тармағына сәйкес мемлекеттік қызмет алуға қажетті құжаттар толық болмауы;</w:t>
      </w:r>
      <w:r>
        <w:br/>
      </w:r>
      <w:r>
        <w:rPr>
          <w:rFonts w:ascii="Times New Roman"/>
          <w:b w:val="false"/>
          <w:i w:val="false"/>
          <w:color w:val="000000"/>
          <w:sz w:val="28"/>
        </w:rPr>
        <w:t>
      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3) тұрғын үй-жайын ауыстырғаны;</w:t>
      </w:r>
      <w:r>
        <w:br/>
      </w:r>
      <w:r>
        <w:rPr>
          <w:rFonts w:ascii="Times New Roman"/>
          <w:b w:val="false"/>
          <w:i w:val="false"/>
          <w:color w:val="000000"/>
          <w:sz w:val="28"/>
        </w:rPr>
        <w:t>
      4)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Қазақстан Республикасының "Тұрғын үй қатынастары туралы" Заңының 98-1-бабына сәйкес сатып алғаннан баса жадайларда, иелiгiнен шығаруы;</w:t>
      </w:r>
      <w:r>
        <w:br/>
      </w:r>
      <w:r>
        <w:rPr>
          <w:rFonts w:ascii="Times New Roman"/>
          <w:b w:val="false"/>
          <w:i w:val="false"/>
          <w:color w:val="000000"/>
          <w:sz w:val="28"/>
        </w:rPr>
        <w:t>
      5) тұрын үйдiң өз кiнәсiнен бүзылуы немесе бүлiнуi;</w:t>
      </w:r>
      <w:r>
        <w:br/>
      </w:r>
      <w:r>
        <w:rPr>
          <w:rFonts w:ascii="Times New Roman"/>
          <w:b w:val="false"/>
          <w:i w:val="false"/>
          <w:color w:val="000000"/>
          <w:sz w:val="28"/>
        </w:rPr>
        <w:t>
      6) тұрған кезiнде оның мемлекеттiк тұрғын ұй қорынан тұрғын үй немесе жеке тұрғын ұй қорынан жергiлiктi атқарушы орган жалдаған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w:t>
      </w:r>
    </w:p>
    <w:bookmarkStart w:name="z183" w:id="179"/>
    <w:p>
      <w:pPr>
        <w:spacing w:after="0"/>
        <w:ind w:left="0"/>
        <w:jc w:val="both"/>
      </w:pPr>
      <w:r>
        <w:rPr>
          <w:rFonts w:ascii="Times New Roman"/>
          <w:b w:val="false"/>
          <w:i w:val="false"/>
          <w:color w:val="000000"/>
          <w:sz w:val="28"/>
        </w:rPr>
        <w:t>
3. Жұмыс қағидаттары</w:t>
      </w:r>
    </w:p>
    <w:bookmarkEnd w:id="179"/>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84" w:id="180"/>
    <w:p>
      <w:pPr>
        <w:spacing w:after="0"/>
        <w:ind w:left="0"/>
        <w:jc w:val="both"/>
      </w:pPr>
      <w:r>
        <w:rPr>
          <w:rFonts w:ascii="Times New Roman"/>
          <w:b w:val="false"/>
          <w:i w:val="false"/>
          <w:color w:val="000000"/>
          <w:sz w:val="28"/>
        </w:rPr>
        <w:t>
4. Жұмыс нәтижелері</w:t>
      </w:r>
    </w:p>
    <w:bookmarkEnd w:id="18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5" w:id="181"/>
    <w:p>
      <w:pPr>
        <w:spacing w:after="0"/>
        <w:ind w:left="0"/>
        <w:jc w:val="both"/>
      </w:pPr>
      <w:r>
        <w:rPr>
          <w:rFonts w:ascii="Times New Roman"/>
          <w:b w:val="false"/>
          <w:i w:val="false"/>
          <w:color w:val="000000"/>
          <w:sz w:val="28"/>
        </w:rPr>
        <w:t>
5. Шағымдану тәртібі</w:t>
      </w:r>
    </w:p>
    <w:bookmarkEnd w:id="18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нөмері:</w:t>
      </w:r>
      <w:r>
        <w:br/>
      </w:r>
      <w:r>
        <w:rPr>
          <w:rFonts w:ascii="Times New Roman"/>
          <w:b w:val="false"/>
          <w:i w:val="false"/>
          <w:color w:val="000000"/>
          <w:sz w:val="28"/>
        </w:rPr>
        <w:t>
      1) Қызметкердің іс-әрекетіне шағымдану тәртібін "Жаңақала аудандық тұрғын үй коммуналдық, шаруашылық жолаушы көлігі және автомобиль жолдары бөлімі" мемлекеттік мекемесінің бастығы түсіндіреді, Мекен-жайы: Батыс Қазақстан облысы Жаңақал ауданы, Жаңақала ауылы, Автодор көшесі, N 6, телефоны: 22-1-55;</w:t>
      </w:r>
      <w:r>
        <w:br/>
      </w:r>
      <w:r>
        <w:rPr>
          <w:rFonts w:ascii="Times New Roman"/>
          <w:b w:val="false"/>
          <w:i w:val="false"/>
          <w:color w:val="000000"/>
          <w:sz w:val="28"/>
        </w:rPr>
        <w:t>
      2) Бөлім басшысының іс-әрекетіне шағымдану тәртібін Жаңақала ауданы әкімі аппаратының басшысы түсіндіреді, мекен-жайы: Батыс Қазақстан облысы Жаңақал ауданы, Жаңақала ауылы, Халықтар Достығы көшесі, N 44, N 35 бөлме, телефоны: 21-8-45.</w:t>
      </w:r>
      <w:r>
        <w:br/>
      </w:r>
      <w:r>
        <w:rPr>
          <w:rFonts w:ascii="Times New Roman"/>
          <w:b w:val="false"/>
          <w:i w:val="false"/>
          <w:color w:val="000000"/>
          <w:sz w:val="28"/>
        </w:rPr>
        <w:t>
      22. Шағым берілетін мемлекеттік органның атауы, лауазымды тұлғаның кабинетінің нөмері: "Жаңақала аудандық тұрғын үй коммуналдық, шаруашылық жолаушы көлігі және автомобиль жолдары бөлімі" мемлекеттік мекемесі, бөлім меңгерушісінің кабинеті N 1.</w:t>
      </w:r>
      <w:r>
        <w:br/>
      </w:r>
      <w:r>
        <w:rPr>
          <w:rFonts w:ascii="Times New Roman"/>
          <w:b w:val="false"/>
          <w:i w:val="false"/>
          <w:color w:val="000000"/>
          <w:sz w:val="28"/>
        </w:rPr>
        <w:t>
      1) Шағымдар пошта немесе қолма-қол "Жаңақала аудандық тұрғын үй коммуналдық шаруашылық жолаушы көлігі және автомобиль жолдар бөлімі" мемлекеттік мекемесі арқылы жазбаша түрде қабылданады, мекен-жайы: Батыс Қазақстан облысы Жаңақал ауданы, Жаңақала ауылы, Автодор көшесі, N 6, телефоны: 22-1-55;</w:t>
      </w:r>
      <w:r>
        <w:br/>
      </w:r>
      <w:r>
        <w:rPr>
          <w:rFonts w:ascii="Times New Roman"/>
          <w:b w:val="false"/>
          <w:i w:val="false"/>
          <w:color w:val="000000"/>
          <w:sz w:val="28"/>
        </w:rPr>
        <w:t>
      2) Шағымдар пошта немесе қолма-қол Жаңақала ауданы әкімі аппаратының кеңсесінде қабылданады, мекен-жайы: Батыс Қазақстан облысы Жаңақал ауданы, Жаңақала ауылы, Халықтар Достығы көшесі, N 44, N 35 бөлме, телефоны: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білуге болатын лауазымды адамның байланыс мәліметтері: мекен-жайы - Батыс Қазақстан облысы Жаңақал ауданы, Жаңақала ауылы, Автодор көшесі, N 6, телефоны: 22-1-55.</w:t>
      </w:r>
    </w:p>
    <w:bookmarkStart w:name="z186" w:id="182"/>
    <w:p>
      <w:pPr>
        <w:spacing w:after="0"/>
        <w:ind w:left="0"/>
        <w:jc w:val="both"/>
      </w:pPr>
      <w:r>
        <w:rPr>
          <w:rFonts w:ascii="Times New Roman"/>
          <w:b w:val="false"/>
          <w:i w:val="false"/>
          <w:color w:val="000000"/>
          <w:sz w:val="28"/>
        </w:rPr>
        <w:t>
6. Байланыс ақпараттары</w:t>
      </w:r>
    </w:p>
    <w:bookmarkEnd w:id="182"/>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сағат 9.00-18.30-ға дейін, сенбі,жексенбі және мерекелік күндерден басқа, түскі үзіліс сағат 13.00-14.30-ға дейін. Жеке сұрақтар бойынша қабылдау: дүйсенбі,сейсенбі күндері сағат 9.00-13.00-ге дейін, мерекелік күндерден басқа. Қабылдау Батыс Қазақстан облысы Жаңақал ауданы, Жаңақала ауылы, Автодор көшесі, N 6, кабинет N 1,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Жергілікті атқарушы орган Жаңақала ауданы әкімінің аппараты, Батыс Қазақстан облысы Жаңақал ауданы, Жаңақала ауылы, Халықтар Достығы көшесі, N 44, N 35 бөлме, телефоны: 21-8-45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мәлімет: Аталған қызметтерден басқа "Жаңақала аудандық тұрғын үй коммуналдық шаруашылық жолаушы көлігі және автомобиль жолдар бөлімі" мемлекеттік мекемесінің тұрғын үй және жекешелендіру бөлімі мемлекеттік бағдарлама бойынша мемлекеттік қордан тұрғын үй беру, тұрғын алаңына шешімдер беру мемлекеттік қызмет түрлерін көрсетеді.</w:t>
      </w:r>
    </w:p>
    <w:bookmarkStart w:name="z187" w:id="183"/>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алу және кезекке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83"/>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84"/>
    <w:p>
      <w:pPr>
        <w:spacing w:after="0"/>
        <w:ind w:left="0"/>
        <w:jc w:val="both"/>
      </w:pPr>
      <w:r>
        <w:rPr>
          <w:rFonts w:ascii="Times New Roman"/>
          <w:b w:val="false"/>
          <w:i w:val="false"/>
          <w:color w:val="000000"/>
          <w:sz w:val="28"/>
        </w:rPr>
        <w:t>
Жаңақала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109 қаулысымен бекітілген</w:t>
      </w:r>
      <w:r>
        <w:br/>
      </w:r>
      <w:r>
        <w:rPr>
          <w:rFonts w:ascii="Times New Roman"/>
          <w:b w:val="false"/>
          <w:i w:val="false"/>
          <w:color w:val="000000"/>
          <w:sz w:val="28"/>
        </w:rPr>
        <w:t>
25-қосымша</w:t>
      </w:r>
    </w:p>
    <w:bookmarkEnd w:id="184"/>
    <w:p>
      <w:pPr>
        <w:spacing w:after="0"/>
        <w:ind w:left="0"/>
        <w:jc w:val="left"/>
      </w:pPr>
      <w:r>
        <w:rPr>
          <w:rFonts w:ascii="Times New Roman"/>
          <w:b/>
          <w:i w:val="false"/>
          <w:color w:val="000000"/>
        </w:rPr>
        <w:t xml:space="preserve"> "Отын сатып алу бойынша ауылдық жерде</w:t>
      </w:r>
      <w:r>
        <w:br/>
      </w:r>
      <w:r>
        <w:rPr>
          <w:rFonts w:ascii="Times New Roman"/>
          <w:b/>
          <w:i w:val="false"/>
          <w:color w:val="000000"/>
        </w:rPr>
        <w:t>
тұратын әлеуметтік сала мамандарына</w:t>
      </w:r>
      <w:r>
        <w:br/>
      </w:r>
      <w:r>
        <w:rPr>
          <w:rFonts w:ascii="Times New Roman"/>
          <w:b/>
          <w:i w:val="false"/>
          <w:color w:val="000000"/>
        </w:rPr>
        <w:t>
әлеуметтік көмек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9" w:id="185"/>
    <w:p>
      <w:pPr>
        <w:spacing w:after="0"/>
        <w:ind w:left="0"/>
        <w:jc w:val="both"/>
      </w:pPr>
      <w:r>
        <w:rPr>
          <w:rFonts w:ascii="Times New Roman"/>
          <w:b w:val="false"/>
          <w:i w:val="false"/>
          <w:color w:val="000000"/>
          <w:sz w:val="28"/>
        </w:rPr>
        <w:t>
1. Жалпы ережелер</w:t>
      </w:r>
    </w:p>
    <w:bookmarkEnd w:id="185"/>
    <w:p>
      <w:pPr>
        <w:spacing w:after="0"/>
        <w:ind w:left="0"/>
        <w:jc w:val="both"/>
      </w:pPr>
      <w:r>
        <w:rPr>
          <w:rFonts w:ascii="Times New Roman"/>
          <w:b w:val="false"/>
          <w:i w:val="false"/>
          <w:color w:val="000000"/>
          <w:sz w:val="28"/>
        </w:rPr>
        <w:t>      1. Мемлекеттік қызметтің анықтамасы -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мынадай негіздемелер бойынша ұсынылады: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w:t>
      </w:r>
      <w:r>
        <w:rPr>
          <w:rFonts w:ascii="Times New Roman"/>
          <w:b w:val="false"/>
          <w:i w:val="false"/>
          <w:color w:val="000000"/>
          <w:sz w:val="28"/>
        </w:rPr>
        <w:t>Заңының 31-бабының 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90-тармағы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"Жаңақала ауданы әкімінің аппараты", Мемлекеттік қызмет көрсету мекен-жайы: Батыс Қазақстан облысы Жаңақал ауданы, Жаңақала ауылы, Халықтар Достығы көшесі, N 44, N 36 бөлме, телефоны: 21-8-45.</w:t>
      </w:r>
      <w:r>
        <w:br/>
      </w:r>
      <w:r>
        <w:rPr>
          <w:rFonts w:ascii="Times New Roman"/>
          <w:b w:val="false"/>
          <w:i w:val="false"/>
          <w:color w:val="000000"/>
          <w:sz w:val="28"/>
        </w:rPr>
        <w:t>
      5. Тұтынушы аталатын мемлекеттік қызметті көрсетуді аяқтау нысаны –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минуттан аспайды;</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уақыт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Жаңақала ауданы әкімдігінің ресми сайты (www.zhangala.westkaz.kz). Бұл стандарт "Жаңақала ауданы әкімі аппаратының 1 қабатындағы дәліздегі қабырғада орналасқан, мекен-жайы: Батыс Қазақстан облысы Жаңақал ауданы, Жаңақала ауылы, Халықтар Достығы көшесі, N 44 үй, N 36 бөлме, телефоны: 21-8-45.</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190" w:id="186"/>
    <w:p>
      <w:pPr>
        <w:spacing w:after="0"/>
        <w:ind w:left="0"/>
        <w:jc w:val="both"/>
      </w:pPr>
      <w:r>
        <w:rPr>
          <w:rFonts w:ascii="Times New Roman"/>
          <w:b w:val="false"/>
          <w:i w:val="false"/>
          <w:color w:val="000000"/>
          <w:sz w:val="28"/>
        </w:rPr>
        <w:t>
2. Мемлекеттік қызмет көрсету тәртібі</w:t>
      </w:r>
    </w:p>
    <w:bookmarkEnd w:id="186"/>
    <w:p>
      <w:pPr>
        <w:spacing w:after="0"/>
        <w:ind w:left="0"/>
        <w:jc w:val="both"/>
      </w:pPr>
      <w:r>
        <w:rPr>
          <w:rFonts w:ascii="Times New Roman"/>
          <w:b w:val="false"/>
          <w:i w:val="false"/>
          <w:color w:val="000000"/>
          <w:sz w:val="28"/>
        </w:rPr>
        <w:t>      12. Мемлекеттік қызметті алу үшін, қажетті құжаттардың тізбесін аудандық мәслихаттың шешімімен анықталады.</w:t>
      </w:r>
      <w:r>
        <w:br/>
      </w:r>
      <w:r>
        <w:rPr>
          <w:rFonts w:ascii="Times New Roman"/>
          <w:b w:val="false"/>
          <w:i w:val="false"/>
          <w:color w:val="000000"/>
          <w:sz w:val="28"/>
        </w:rPr>
        <w:t>
      13. Мемлекеттік қызметті алу үшін толтыруға өтініш бланктері берілмейді. Өтінішті еркін нысанда арыз берушінің өзі толтырады.</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Батыс Қазақстан облысы Жаңақал ауданы, Жаңақала ауылы, Халықтар Достығы көшесі, N 44 үй, N 36 бөлме, телефоны: 21-8-45.</w:t>
      </w:r>
      <w:r>
        <w:br/>
      </w:r>
      <w:r>
        <w:rPr>
          <w:rFonts w:ascii="Times New Roman"/>
          <w:b w:val="false"/>
          <w:i w:val="false"/>
          <w:color w:val="000000"/>
          <w:sz w:val="28"/>
        </w:rPr>
        <w:t>
      15.Тұтынушы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өтініш беруші жеке жолыққан кезінде мамандар қортындысын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әлеуметтік көмек алуға бір жылда екі реттен артық алған жағдайда.</w:t>
      </w:r>
    </w:p>
    <w:bookmarkStart w:name="z191" w:id="187"/>
    <w:p>
      <w:pPr>
        <w:spacing w:after="0"/>
        <w:ind w:left="0"/>
        <w:jc w:val="both"/>
      </w:pPr>
      <w:r>
        <w:rPr>
          <w:rFonts w:ascii="Times New Roman"/>
          <w:b w:val="false"/>
          <w:i w:val="false"/>
          <w:color w:val="000000"/>
          <w:sz w:val="28"/>
        </w:rPr>
        <w:t>
3. Жұмыс қағидалары</w:t>
      </w:r>
    </w:p>
    <w:bookmarkEnd w:id="187"/>
    <w:p>
      <w:pPr>
        <w:spacing w:after="0"/>
        <w:ind w:left="0"/>
        <w:jc w:val="both"/>
      </w:pPr>
      <w:r>
        <w:rPr>
          <w:rFonts w:ascii="Times New Roman"/>
          <w:b w:val="false"/>
          <w:i w:val="false"/>
          <w:color w:val="000000"/>
          <w:sz w:val="28"/>
        </w:rPr>
        <w:t>      18. Аппарат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92" w:id="188"/>
    <w:p>
      <w:pPr>
        <w:spacing w:after="0"/>
        <w:ind w:left="0"/>
        <w:jc w:val="both"/>
      </w:pPr>
      <w:r>
        <w:rPr>
          <w:rFonts w:ascii="Times New Roman"/>
          <w:b w:val="false"/>
          <w:i w:val="false"/>
          <w:color w:val="000000"/>
          <w:sz w:val="28"/>
        </w:rPr>
        <w:t>
4. Жұмыс нәтижелері</w:t>
      </w:r>
    </w:p>
    <w:bookmarkEnd w:id="18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3" w:id="189"/>
    <w:p>
      <w:pPr>
        <w:spacing w:after="0"/>
        <w:ind w:left="0"/>
        <w:jc w:val="both"/>
      </w:pPr>
      <w:r>
        <w:rPr>
          <w:rFonts w:ascii="Times New Roman"/>
          <w:b w:val="false"/>
          <w:i w:val="false"/>
          <w:color w:val="000000"/>
          <w:sz w:val="28"/>
        </w:rPr>
        <w:t>
5. Шағымдану тәртібі</w:t>
      </w:r>
    </w:p>
    <w:bookmarkEnd w:id="18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Тұтынушы егер аппарат мамандарына шағымданған жағдайда, Аппарат басшысы шағымдану тәртібін түсіндіріп, шағым дайындауға жәрдем көрсетеді, мекен-жайы: Батыс Қазақстан облысы Жаңақал ауданы, Жаңақала ауылы, Халықтар Достығы көшесі, N 44 үй, N 36 бөлме, телефоны: 21-8-45;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Шағымдар пошта немесе қолма-қол, кеңсе - арқылы Жаңақала ауданы әкімінің аппаратында қабылданады, мекен-жайы: Батыс Қазақстан облысы Жаңақал ауданы, Жаңақала ауылы, Халықтар Достығы көшесі, N 44 үй, N 36 бөлме, телефоны: 21-8-45.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Жаңақал ауданы, Жаңақала ауылы, Халықтар Достығы көшесі, N 44 үй, N 35 бөлме, телефоны: 21-8-45.</w:t>
      </w:r>
    </w:p>
    <w:bookmarkStart w:name="z194" w:id="190"/>
    <w:p>
      <w:pPr>
        <w:spacing w:after="0"/>
        <w:ind w:left="0"/>
        <w:jc w:val="both"/>
      </w:pPr>
      <w:r>
        <w:rPr>
          <w:rFonts w:ascii="Times New Roman"/>
          <w:b w:val="false"/>
          <w:i w:val="false"/>
          <w:color w:val="000000"/>
          <w:sz w:val="28"/>
        </w:rPr>
        <w:t>
6. Байланыс ақпараты</w:t>
      </w:r>
    </w:p>
    <w:bookmarkEnd w:id="190"/>
    <w:p>
      <w:pPr>
        <w:spacing w:after="0"/>
        <w:ind w:left="0"/>
        <w:jc w:val="both"/>
      </w:pPr>
      <w:r>
        <w:rPr>
          <w:rFonts w:ascii="Times New Roman"/>
          <w:b w:val="false"/>
          <w:i w:val="false"/>
          <w:color w:val="000000"/>
          <w:sz w:val="28"/>
        </w:rPr>
        <w:t>      24. Байланыс мәліметтері: Тұтынушыларды қабылдау Бөрлі ауданы әкімі аппаратының белгіленген жұмыс кестесіне сәйкес жүргізіледі.</w:t>
      </w:r>
      <w:r>
        <w:br/>
      </w:r>
      <w:r>
        <w:rPr>
          <w:rFonts w:ascii="Times New Roman"/>
          <w:b w:val="false"/>
          <w:i w:val="false"/>
          <w:color w:val="000000"/>
          <w:sz w:val="28"/>
        </w:rPr>
        <w:t>
      1) Жауапты маман:</w:t>
      </w:r>
      <w:r>
        <w:br/>
      </w:r>
      <w:r>
        <w:rPr>
          <w:rFonts w:ascii="Times New Roman"/>
          <w:b w:val="false"/>
          <w:i w:val="false"/>
          <w:color w:val="000000"/>
          <w:sz w:val="28"/>
        </w:rPr>
        <w:t>
      Мекен-жайы: Батыс Қазақстан облысы Жаңақал ауданы, Жаңақала ауылы, Халықтар Достығы көшесі, N 44 үй, N 36 бөлме, телефоны: 21-8-45, жұмыс кестесі: күн сайын сағат 9.00-18.30-ға дейін, демалыс және мерекелік күндерден басқа, түскі үзіліс сағат 13.00-14.30-ға дейін.</w:t>
      </w:r>
      <w:r>
        <w:br/>
      </w:r>
      <w:r>
        <w:rPr>
          <w:rFonts w:ascii="Times New Roman"/>
          <w:b w:val="false"/>
          <w:i w:val="false"/>
          <w:color w:val="000000"/>
          <w:sz w:val="28"/>
        </w:rPr>
        <w:t>
      2) Жаңақала ауданы әкімі аппаратының жетекшісі:</w:t>
      </w:r>
      <w:r>
        <w:br/>
      </w:r>
      <w:r>
        <w:rPr>
          <w:rFonts w:ascii="Times New Roman"/>
          <w:b w:val="false"/>
          <w:i w:val="false"/>
          <w:color w:val="000000"/>
          <w:sz w:val="28"/>
        </w:rPr>
        <w:t>
      Мекен-жайы: Батыс Қазақстан облысы Жаңақал ауданы, Жаңақала ауылы, Халықтар Достығы көшесі, N 44 үй, N 36 бөлме, телефоны: 21-8-45,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9.00-12.00-ге дейін.</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 әкімі аппараты, мекенжайы: Батыс Қазақстан облысы Орал қаласы, Достық–Дружба даңғылы, 179.</w:t>
      </w:r>
      <w:r>
        <w:br/>
      </w:r>
      <w:r>
        <w:rPr>
          <w:rFonts w:ascii="Times New Roman"/>
          <w:b w:val="false"/>
          <w:i w:val="false"/>
          <w:color w:val="000000"/>
          <w:sz w:val="28"/>
        </w:rPr>
        <w:t>
      25. Қосымша ақпарат: Жаңақала ауданы әкімі аппаратының ұйымдастыру жұмыстары, мемлекеттік қызметтер мониторингі және бақылау жөніндегі бөлім арқылы білуге болады, мекен-жайы Батыс Қазақстан облысы Жаңақал ауданы, Жаңақала ауылы, Халықтар Достығы көшесі, N 44 үй, N 36 бөлме, телефоны: 21-8-45.</w:t>
      </w:r>
    </w:p>
    <w:bookmarkStart w:name="z195" w:id="191"/>
    <w:p>
      <w:pPr>
        <w:spacing w:after="0"/>
        <w:ind w:left="0"/>
        <w:jc w:val="both"/>
      </w:pPr>
      <w:r>
        <w:rPr>
          <w:rFonts w:ascii="Times New Roman"/>
          <w:b w:val="false"/>
          <w:i w:val="false"/>
          <w:color w:val="000000"/>
          <w:sz w:val="28"/>
        </w:rPr>
        <w:t>
"Отын сатып алу бойынша ауылдық жерде</w:t>
      </w:r>
      <w:r>
        <w:br/>
      </w:r>
      <w:r>
        <w:rPr>
          <w:rFonts w:ascii="Times New Roman"/>
          <w:b w:val="false"/>
          <w:i w:val="false"/>
          <w:color w:val="000000"/>
          <w:sz w:val="28"/>
        </w:rPr>
        <w:t>
тұратын әлеуметтік сала мамандарына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91"/>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624"/>
        <w:gridCol w:w="2624"/>
        <w:gridCol w:w="2625"/>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