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ef43" w14:textId="a46e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Елді-мекендердің аумақтарының жер-шаруашылық құрылысының жобаларын бекіту және олардың шекараларын нақты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мәслихаттың 2008 жылғы 25 желтоқсандағы N 10-9 шешімі және Батыс Қазақстан облысы Зеленов ауданы әкімдігінің 2008 жылғы 10 желтоқсандағы N 443 қаулысы. Батыс Қазақстан облысы Зеленов ауданы әділет басқармасында 2009 жылғы 6 ақпанда N 7-7-82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«Қазақстан Республикасындағы жергілікті мемлекеттік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Жер Кодексінің 108 бабы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«Қазақстан Республикасының әкімшілік-аумақтық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 және аудандық әкімдік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сәйкес, елді-мекендердің аумақтарының жер-шаруашылық құрылысының жобалары бекітілсін және олардың шекаралары (шегін) нақты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жер қатынастары бөлімі жер-есептік құжаттарға сәйкесті өзгерістерді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мен қаулы алғашқы ресми жарияланған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 Аудан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Зеленов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25.12.2008.ж. N 10-9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аудандық әкімдіктің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10.12.2008 ж. N 443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653"/>
        <w:gridCol w:w="2693"/>
        <w:gridCol w:w="1973"/>
        <w:gridCol w:w="2013"/>
      </w:tblGrid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атауы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шекара-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ларындағы барлық жерлер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құрылысқа арналған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Январцев а/о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Чинаре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Кирсанов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Володарское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Егіндібұлақ а/о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1829,6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Чесноков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Щапов а/о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Щапов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Чеботарев а/о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Чеботарев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Хамин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Белес а/о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Белес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Чиров а/о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Чиров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Рубежин а/о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Рубежинск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2073,4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Чулпан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Краснов а/о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Астафьево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Чапурин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Щукино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Котельниково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Раздольное а/о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Раздольное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1278,3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Свет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Чувашин а/о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Чувашинск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918,4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Урал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Достық а/о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Факел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Трекин а/о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Жайық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Переметный а/о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Усихино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Махамбет а/о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Горбуново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Первосоветск а/о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Первосоветск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Белоглинка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Карпово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Таловая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Янайкин а/о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Скворкин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2766,1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Богатск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Переметный а/о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Чернояров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Забродино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Поливное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Көшім а/о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Балаған аулы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Шаған аулы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Көшім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Владимировка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1698,4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Макаров а/о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Садовое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Зеленов а/о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Зеленое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5255,6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Асерчево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Железнов а/о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Новенькое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Соколовка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Гремячее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Мичурин а/о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Зеленое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Набережное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Садовое аулы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Дарьинск а/о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2919,2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Белес а/о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Акжол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1042,6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Красноармейск а/о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Махамбет а/о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Горбуново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2351,6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Павлово аулы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2088,1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Кожевниково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2186,5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653"/>
        <w:gridCol w:w="2233"/>
        <w:gridCol w:w="1873"/>
        <w:gridCol w:w="2513"/>
      </w:tblGrid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резервтегі және пайдала-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нылмаған аумақтар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 алқаптары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егістіктер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Январцев а/о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Чинаре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1539,6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Кирсанов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Володарское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1189,7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Егіндібұлақ а/о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1687,1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Чесноков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Щапов а/о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Щапов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Чеботарев а/о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Чеботарев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Хамин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983,4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Белес а/о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Белес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1088,4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Чиров а/о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Чиров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Рубежин а/о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Рубежинск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Чулпан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Краснов а/о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Астафьево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867,1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Чапурин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Щукино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Котельниково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Раздольное а/о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Раздольное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1142,5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Свет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Чувашин а/о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Чувашинск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Урал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Достық а/о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Факел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Трекин а/о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Жайық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Переметный а/о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Усихино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Махамбет а/о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Горбуново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Первосоветск а/о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Первосоветск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Белоглинка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Карпово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Таловая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2210,4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Янайкин а/о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Скворкин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2693,1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Богатск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Переметный а/о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Чернояров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1508,3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Забродино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1016,3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Поливное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Көшім а/о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Балаған аулы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Шаған аулы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Көшім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Владимировка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Макаров а/о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Садовое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Зеленов а/о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Зеленое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4932,9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Асерчево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Железнов а/о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Новенькое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Соколовка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Гремячее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Мичурин а/о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Зеленое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Набережное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Садовое аулы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Дарьинск а/о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2741,5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Белес а/о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Акжол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Красноармейск а/о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1601,8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Махамбет а/о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Горбуново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Павлово аулы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1988,1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Кожевниково ауылы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2052,4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кестенің жалғасы     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653"/>
        <w:gridCol w:w="2693"/>
        <w:gridCol w:w="1973"/>
        <w:gridCol w:w="2013"/>
      </w:tblGrid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өсімдіктер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лымдар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Январцев а/о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Чинаре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Кирсанов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Володарское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Егіндібұлақ а/о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1677,2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Чесноков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Щапов а/о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Щапов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Чеботарев а/о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Чеботарев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Хамин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977,4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Белес а/о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Белес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Чиров а/о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Чиров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Рубежин а/о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Рубежинск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1724,4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Чулпан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Краснов а/о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Астафьево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Чапурин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Щукино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Котельниково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Раздольное а/о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Раздольное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Свет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Чувашин а/о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Чувашинск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Урал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Достық а/о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Факел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Трекин а/о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Жайық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Переметный а/о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Усихино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Махамбет а/о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Горбуново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Первосоветск а/о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Первосоветск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Белоглинка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Карпово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Таловая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2208,6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Янайкин а/о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Скворкин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2595,3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Богатск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Переметный а/о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Чернояров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Забродино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Поливное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Көшім а/о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Балаған аулы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Шаған аулы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Көшім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Владимировка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Макаров а/о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658,4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Садовое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Зеленов а/о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Зеленое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4896,9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Асерчево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Железнов а/о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Новенькое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Соколовка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Гремячее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Мичурин а/о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Зеленое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Набережное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Садовое аулы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Дарьинск а/о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2731,9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Белес а/о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Акжол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Красноармейск а/о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1596,8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Махамбет а/о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Горбуново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Павлово аулы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1979,1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Кожевниково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2045,4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653"/>
        <w:gridCol w:w="2693"/>
        <w:gridCol w:w="2213"/>
      </w:tblGrid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жерлер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Январцев а/о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Чинаре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Кирсанов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Володарское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Егіндібұлақ а/о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Чесноков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Щапов а/о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Щапов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Чеботарев а/о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Чеботарев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Хамин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Белес а/о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Белес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Чиров а/о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Чиров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Рубежин а/о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Рубежинск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Чулпан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Краснов а/о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Астафьево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Чапурин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Щукино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Котельниково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Раздольное а/о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Раздольное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Свет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Чувашин а/о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Чувашинск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Урал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Достық а/о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Факел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Трекин а/о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Жайық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Переметный а/о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Усихино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Махамбет а/о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Горбуново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Первосоветск а/о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Первосоветск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Белоглинка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Карпово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Таловая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Янайкин а/о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Скворкин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Богатск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Переметный а/о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Чернояров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Забродино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Поливное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Көшім а/о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Балаған аулы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Шаған аулы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Көшім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Владимировка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Макаров а/о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Садовое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Зеленов а/о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Зеленое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Асерчево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Железнов а/о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Новенькое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Соколовка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Гремячее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Мичурин а/о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Зеленое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Набережное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Садовое аулы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Дарьинск а/о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Белес а/о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Акжол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Красноармейск а/о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Махамбет а/о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Горбуново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Павлово аулы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Кожевниково ауылы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