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8d4e" w14:textId="0438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2009 жылға арналған кәсіпкерлік қызмет түрінің тізбесі мен базардан алынатын бір күндік алым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мәслихаттың 2008 жылғы 20 желтоқсандағы N 9-8 шешімі. Батыс Қазақстан облысы Қаратөбе ауданы әділет басқармасында 2009 жылғы 5 қаңтарда N 7-9-71 тіркелді. Күші жойылды - Батыс Қазақстан облысы Қаратөбе аудандық мәслихатының 2010 жылғы 15 сәуірдегі N 19-5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Қаратөбе аудандық мәслихатының 2010.04.15 N 19-5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"2009-2011 жылдарға арналған Республикалық бюджет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Заңдары мен Қазақстан Республикасы Қаржы Министрлігінің 2006 жылғы 29 қарашадағы N 601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бойынша 2009 жылға арналған кәсіпкерлік қызмет түрінің тізбесі мен базардан алынатын бір күндік алым мөлшері қосымшаға сәйкес бекітілсін;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М.Құрманғалиева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9-8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бойынша 2009 жылға арналған кәсіпкерлік қызмет түрінің тізбесі мен базардан алынатын бір күндік алым мөлшері: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Сату (стационарлық және басқа да жағдайда көрсетілетін қызметтерді жүзеге асыру):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газет–журнал - 30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ауылшаруашылық өнімдері мен бақша өкімдері - 255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тұқымдар және басқа да өсімдіктер - 130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 өнімдерін сату - 255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балық сату - 255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үй жануарларын бағу немесе жаю - 130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 өндеуде жеке трактормен қызмет көрсету - 255 теңге.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- Батыс Қазақстан облысы Қаратөбе аудандық мәслихатының 2009.03.02 </w:t>
      </w:r>
      <w:r>
        <w:rPr>
          <w:rFonts w:ascii="Times New Roman"/>
          <w:b w:val="false"/>
          <w:i w:val="false"/>
          <w:color w:val="ff0000"/>
          <w:sz w:val="28"/>
        </w:rPr>
        <w:t>N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