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5db6" w14:textId="a0e5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2008 жылғы 19 желтоқсандағы N 16-3 шешімі. Батыс Қазақстан облысы Шыңғырлау ауданы әділет басқармасында 2009 жылғы 12 қаңтарда N 7-13-91 тіркелді. Күші жойылды - Батыс Қазақстан облысы Шыңғырлау аудандық мәслихатының 2010 жылғы 25 ақпандағы N 27-11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2010.02.25 N 27-11 Шешімімен.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2009 жылға арналған аудандық бюджет 1 қосымшаға сәйкес келесі көлемдерде қабылдансын:</w:t>
      </w:r>
    </w:p>
    <w:bookmarkEnd w:id="0"/>
    <w:p>
      <w:pPr>
        <w:spacing w:after="0"/>
        <w:ind w:left="0"/>
        <w:jc w:val="both"/>
      </w:pPr>
      <w:r>
        <w:rPr>
          <w:rFonts w:ascii="Times New Roman"/>
          <w:b w:val="false"/>
          <w:i w:val="false"/>
          <w:color w:val="000000"/>
          <w:sz w:val="28"/>
        </w:rPr>
        <w:t>
      1) кірістер – 1 672 024 мың теңге, оның ішінде:</w:t>
      </w:r>
    </w:p>
    <w:p>
      <w:pPr>
        <w:spacing w:after="0"/>
        <w:ind w:left="0"/>
        <w:jc w:val="both"/>
      </w:pPr>
      <w:r>
        <w:rPr>
          <w:rFonts w:ascii="Times New Roman"/>
          <w:b w:val="false"/>
          <w:i w:val="false"/>
          <w:color w:val="000000"/>
          <w:sz w:val="28"/>
        </w:rPr>
        <w:t>
      салықтық түсімдер – 152 095 мың теңге;</w:t>
      </w:r>
    </w:p>
    <w:p>
      <w:pPr>
        <w:spacing w:after="0"/>
        <w:ind w:left="0"/>
        <w:jc w:val="both"/>
      </w:pPr>
      <w:r>
        <w:rPr>
          <w:rFonts w:ascii="Times New Roman"/>
          <w:b w:val="false"/>
          <w:i w:val="false"/>
          <w:color w:val="000000"/>
          <w:sz w:val="28"/>
        </w:rPr>
        <w:t>
      салықтық емес түсімдер – 2 014 мың теңге;</w:t>
      </w:r>
    </w:p>
    <w:p>
      <w:pPr>
        <w:spacing w:after="0"/>
        <w:ind w:left="0"/>
        <w:jc w:val="both"/>
      </w:pPr>
      <w:r>
        <w:rPr>
          <w:rFonts w:ascii="Times New Roman"/>
          <w:b w:val="false"/>
          <w:i w:val="false"/>
          <w:color w:val="000000"/>
          <w:sz w:val="28"/>
        </w:rPr>
        <w:t>
      негізгі капиталды сатудан түсетін түсімдер – 6 136 мың теңге;</w:t>
      </w:r>
    </w:p>
    <w:p>
      <w:pPr>
        <w:spacing w:after="0"/>
        <w:ind w:left="0"/>
        <w:jc w:val="both"/>
      </w:pPr>
      <w:r>
        <w:rPr>
          <w:rFonts w:ascii="Times New Roman"/>
          <w:b w:val="false"/>
          <w:i w:val="false"/>
          <w:color w:val="000000"/>
          <w:sz w:val="28"/>
        </w:rPr>
        <w:t>
      трансферттер түсімі – 1 538 216 мың теңге;</w:t>
      </w:r>
    </w:p>
    <w:p>
      <w:pPr>
        <w:spacing w:after="0"/>
        <w:ind w:left="0"/>
        <w:jc w:val="both"/>
      </w:pPr>
      <w:r>
        <w:rPr>
          <w:rFonts w:ascii="Times New Roman"/>
          <w:b w:val="false"/>
          <w:i w:val="false"/>
          <w:color w:val="000000"/>
          <w:sz w:val="28"/>
        </w:rPr>
        <w:t>
      2) шығындар – 1 724 299 мың теңге,</w:t>
      </w:r>
    </w:p>
    <w:p>
      <w:pPr>
        <w:spacing w:after="0"/>
        <w:ind w:left="0"/>
        <w:jc w:val="both"/>
      </w:pPr>
      <w:r>
        <w:rPr>
          <w:rFonts w:ascii="Times New Roman"/>
          <w:b w:val="false"/>
          <w:i w:val="false"/>
          <w:color w:val="000000"/>
          <w:sz w:val="28"/>
        </w:rPr>
        <w:t>
      3) таза бюджеттік кредиттеу – -3 800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3 800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-52 275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52 275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7 000 мың теңге;</w:t>
      </w:r>
    </w:p>
    <w:p>
      <w:pPr>
        <w:spacing w:after="0"/>
        <w:ind w:left="0"/>
        <w:jc w:val="both"/>
      </w:pPr>
      <w:r>
        <w:rPr>
          <w:rFonts w:ascii="Times New Roman"/>
          <w:b w:val="false"/>
          <w:i w:val="false"/>
          <w:color w:val="000000"/>
          <w:sz w:val="28"/>
        </w:rPr>
        <w:t>
      бюджет қаражатының пайдаланылатын қалдықтары – 59 275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Шыңғырлау аудандық мәслихатының 2009.03.03 </w:t>
      </w:r>
      <w:r>
        <w:rPr>
          <w:rFonts w:ascii="Times New Roman"/>
          <w:b w:val="false"/>
          <w:i w:val="false"/>
          <w:color w:val="ff0000"/>
          <w:sz w:val="28"/>
        </w:rPr>
        <w:t>N 17-2</w:t>
      </w:r>
      <w:r>
        <w:rPr>
          <w:rFonts w:ascii="Times New Roman"/>
          <w:b w:val="false"/>
          <w:i w:val="false"/>
          <w:color w:val="ff0000"/>
          <w:sz w:val="28"/>
        </w:rPr>
        <w:t xml:space="preserve">, өзгерту енгізілді - аудандық мәслихатының 2009.04.30 </w:t>
      </w:r>
      <w:r>
        <w:rPr>
          <w:rFonts w:ascii="Times New Roman"/>
          <w:b w:val="false"/>
          <w:i w:val="false"/>
          <w:color w:val="ff0000"/>
          <w:sz w:val="28"/>
        </w:rPr>
        <w:t>N 19-2</w:t>
      </w:r>
      <w:r>
        <w:rPr>
          <w:rFonts w:ascii="Times New Roman"/>
          <w:b w:val="false"/>
          <w:i w:val="false"/>
          <w:color w:val="ff0000"/>
          <w:sz w:val="28"/>
        </w:rPr>
        <w:t xml:space="preserve">, 2009.08.27 </w:t>
      </w:r>
      <w:r>
        <w:rPr>
          <w:rFonts w:ascii="Times New Roman"/>
          <w:b w:val="false"/>
          <w:i w:val="false"/>
          <w:color w:val="ff0000"/>
          <w:sz w:val="28"/>
        </w:rPr>
        <w:t>N 21-1</w:t>
      </w:r>
      <w:r>
        <w:rPr>
          <w:rFonts w:ascii="Times New Roman"/>
          <w:b w:val="false"/>
          <w:i w:val="false"/>
          <w:color w:val="ff0000"/>
          <w:sz w:val="28"/>
        </w:rPr>
        <w:t xml:space="preserve">, 2009.10.21 </w:t>
      </w:r>
      <w:r>
        <w:rPr>
          <w:rFonts w:ascii="Times New Roman"/>
          <w:b w:val="false"/>
          <w:i w:val="false"/>
          <w:color w:val="ff0000"/>
          <w:sz w:val="28"/>
        </w:rPr>
        <w:t>N 22-2</w:t>
      </w:r>
      <w:r>
        <w:rPr>
          <w:rFonts w:ascii="Times New Roman"/>
          <w:b w:val="false"/>
          <w:i w:val="false"/>
          <w:color w:val="ff0000"/>
          <w:sz w:val="28"/>
        </w:rPr>
        <w:t xml:space="preserve">, 2009.11.25 </w:t>
      </w:r>
      <w:r>
        <w:rPr>
          <w:rFonts w:ascii="Times New Roman"/>
          <w:b w:val="false"/>
          <w:i w:val="false"/>
          <w:color w:val="ff0000"/>
          <w:sz w:val="28"/>
        </w:rPr>
        <w:t>N 23-1</w:t>
      </w:r>
      <w:r>
        <w:rPr>
          <w:rFonts w:ascii="Times New Roman"/>
          <w:b w:val="false"/>
          <w:i w:val="false"/>
          <w:color w:val="ff0000"/>
          <w:sz w:val="28"/>
        </w:rPr>
        <w:t xml:space="preserve">, 2009.12.08 </w:t>
      </w:r>
      <w:r>
        <w:rPr>
          <w:rFonts w:ascii="Times New Roman"/>
          <w:b w:val="false"/>
          <w:i w:val="false"/>
          <w:color w:val="ff0000"/>
          <w:sz w:val="28"/>
        </w:rPr>
        <w:t>N 24-1</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2009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4 тармағына сәйкес қарастырылады.</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"2009-2011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баптары қатерге және басшылыққа алынсын.</w:t>
      </w:r>
    </w:p>
    <w:bookmarkEnd w:id="2"/>
    <w:bookmarkStart w:name="z4" w:id="3"/>
    <w:p>
      <w:pPr>
        <w:spacing w:after="0"/>
        <w:ind w:left="0"/>
        <w:jc w:val="both"/>
      </w:pPr>
      <w:r>
        <w:rPr>
          <w:rFonts w:ascii="Times New Roman"/>
          <w:b w:val="false"/>
          <w:i w:val="false"/>
          <w:color w:val="000000"/>
          <w:sz w:val="28"/>
        </w:rPr>
        <w:t>
      4. Жергілікті бюджеттердің теңгерімдігін қамтамасыз ету үшін 2009 жылдың кірістер бөлу нормативі төмендегі кіші сыныптар кірістері бойынша белгіленсін:</w:t>
      </w:r>
    </w:p>
    <w:bookmarkEnd w:id="3"/>
    <w:p>
      <w:pPr>
        <w:spacing w:after="0"/>
        <w:ind w:left="0"/>
        <w:jc w:val="both"/>
      </w:pPr>
      <w:r>
        <w:rPr>
          <w:rFonts w:ascii="Times New Roman"/>
          <w:b w:val="false"/>
          <w:i w:val="false"/>
          <w:color w:val="000000"/>
          <w:sz w:val="28"/>
        </w:rPr>
        <w:t>
      1) Жеке табыс салығы аудандық бюджетке 100 пайыз мөлшерінде еңгізіледі;</w:t>
      </w:r>
    </w:p>
    <w:p>
      <w:pPr>
        <w:spacing w:after="0"/>
        <w:ind w:left="0"/>
        <w:jc w:val="both"/>
      </w:pPr>
      <w:r>
        <w:rPr>
          <w:rFonts w:ascii="Times New Roman"/>
          <w:b w:val="false"/>
          <w:i w:val="false"/>
          <w:color w:val="000000"/>
          <w:sz w:val="28"/>
        </w:rPr>
        <w:t>
      2) Әлеуметтік салық аудандық бюджетке 100 пайыз мөлшерінде еңгізіледі.</w:t>
      </w:r>
    </w:p>
    <w:bookmarkStart w:name="z5" w:id="4"/>
    <w:p>
      <w:pPr>
        <w:spacing w:after="0"/>
        <w:ind w:left="0"/>
        <w:jc w:val="both"/>
      </w:pPr>
      <w:r>
        <w:rPr>
          <w:rFonts w:ascii="Times New Roman"/>
          <w:b w:val="false"/>
          <w:i w:val="false"/>
          <w:color w:val="000000"/>
          <w:sz w:val="28"/>
        </w:rPr>
        <w:t>
      5. Аудандық бюджетте 2009 жылға арналған облыстық бюджеттен берілетін субвенциясы жалпы сомасы 903 338 мың теңге көлемінде қарастырылғаны ескерілсін.</w:t>
      </w:r>
    </w:p>
    <w:bookmarkEnd w:id="4"/>
    <w:bookmarkStart w:name="z6" w:id="5"/>
    <w:p>
      <w:pPr>
        <w:spacing w:after="0"/>
        <w:ind w:left="0"/>
        <w:jc w:val="both"/>
      </w:pPr>
      <w:r>
        <w:rPr>
          <w:rFonts w:ascii="Times New Roman"/>
          <w:b w:val="false"/>
          <w:i w:val="false"/>
          <w:color w:val="000000"/>
          <w:sz w:val="28"/>
        </w:rPr>
        <w:t>
      6 тармақ мынадай редакцияда жазылсын:</w:t>
      </w:r>
    </w:p>
    <w:bookmarkEnd w:id="5"/>
    <w:p>
      <w:pPr>
        <w:spacing w:after="0"/>
        <w:ind w:left="0"/>
        <w:jc w:val="both"/>
      </w:pPr>
      <w:r>
        <w:rPr>
          <w:rFonts w:ascii="Times New Roman"/>
          <w:b w:val="false"/>
          <w:i w:val="false"/>
          <w:color w:val="000000"/>
          <w:sz w:val="28"/>
        </w:rPr>
        <w:t>
      "6. 2009 жылда аудандық бюджетке облыстық бюджеттен түсетін ағымдағы нысаналы трансферттердің жалпы сомасы 17 846 мың теңге көлемінде қарастырылғаны ескерілсін, соның ішінде:</w:t>
      </w:r>
    </w:p>
    <w:p>
      <w:pPr>
        <w:spacing w:after="0"/>
        <w:ind w:left="0"/>
        <w:jc w:val="both"/>
      </w:pPr>
      <w:r>
        <w:rPr>
          <w:rFonts w:ascii="Times New Roman"/>
          <w:b w:val="false"/>
          <w:i w:val="false"/>
          <w:color w:val="000000"/>
          <w:sz w:val="28"/>
        </w:rPr>
        <w:t>
      Қарағаш ауылындағы мектеп жанындағы интернатты күрделі жөндеуге жобалық сметалық құжаттарын әзірлеуге – 2 800 мың теңге;</w:t>
      </w:r>
    </w:p>
    <w:p>
      <w:pPr>
        <w:spacing w:after="0"/>
        <w:ind w:left="0"/>
        <w:jc w:val="both"/>
      </w:pPr>
      <w:r>
        <w:rPr>
          <w:rFonts w:ascii="Times New Roman"/>
          <w:b w:val="false"/>
          <w:i w:val="false"/>
          <w:color w:val="000000"/>
          <w:sz w:val="28"/>
        </w:rPr>
        <w:t>
      Қазақстан Республикасы салықтық Кодексін енгізуіне байланысты жоғары тұрған бюджеттен төмен тұрған бюджеттерге өтемақыға берілетін ағымдағы нысаналы трансферттер – 15 046 мың теңге.</w:t>
      </w:r>
    </w:p>
    <w:p>
      <w:pPr>
        <w:spacing w:after="0"/>
        <w:ind w:left="0"/>
        <w:jc w:val="both"/>
      </w:pPr>
      <w:r>
        <w:rPr>
          <w:rFonts w:ascii="Times New Roman"/>
          <w:b w:val="false"/>
          <w:i w:val="false"/>
          <w:color w:val="000000"/>
          <w:sz w:val="28"/>
        </w:rPr>
        <w:t>
      2009 жылда аудандық бюджетке облыстық бюджеттен түсетін ағымдағы нысаналы трансферттердің жалпы сомасы 2 162 мың теңге көлемінде жылжытылғаны ескерілсін,соның ішінде:</w:t>
      </w:r>
    </w:p>
    <w:p>
      <w:pPr>
        <w:spacing w:after="0"/>
        <w:ind w:left="0"/>
        <w:jc w:val="both"/>
      </w:pPr>
      <w:r>
        <w:rPr>
          <w:rFonts w:ascii="Times New Roman"/>
          <w:b w:val="false"/>
          <w:i w:val="false"/>
          <w:color w:val="000000"/>
          <w:sz w:val="28"/>
        </w:rPr>
        <w:t>
      үйден тәрбиеленіп оқытылатын мүгедек балаларды материалдық қамтамасыз етуінен - 241 мың теңге;</w:t>
      </w:r>
    </w:p>
    <w:p>
      <w:pPr>
        <w:spacing w:after="0"/>
        <w:ind w:left="0"/>
        <w:jc w:val="both"/>
      </w:pPr>
      <w:r>
        <w:rPr>
          <w:rFonts w:ascii="Times New Roman"/>
          <w:b w:val="false"/>
          <w:i w:val="false"/>
          <w:color w:val="000000"/>
          <w:sz w:val="28"/>
        </w:rPr>
        <w:t>
      18 жасқа дейіні балаларға мемлекеттік жәрдемақылардан - 1 921 мың теңге;</w:t>
      </w:r>
    </w:p>
    <w:p>
      <w:pPr>
        <w:spacing w:after="0"/>
        <w:ind w:left="0"/>
        <w:jc w:val="both"/>
      </w:pPr>
      <w:r>
        <w:rPr>
          <w:rFonts w:ascii="Times New Roman"/>
          <w:b w:val="false"/>
          <w:i w:val="false"/>
          <w:color w:val="000000"/>
          <w:sz w:val="28"/>
        </w:rPr>
        <w:t>
      аз қамтылған адамдарға 1,5 айлық есептік көрсеткіш мөлшерінде материалдық төлемдеріне – 2 162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Батыс Қазақстан облысы Шыңғырлау аудандық мәслихатының 2009.10.21 </w:t>
      </w:r>
      <w:r>
        <w:rPr>
          <w:rFonts w:ascii="Times New Roman"/>
          <w:b w:val="false"/>
          <w:i w:val="false"/>
          <w:color w:val="ff0000"/>
          <w:sz w:val="28"/>
        </w:rPr>
        <w:t>N 22-2</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6-1. 2009 жылға аудандық бюджетке облыстық бюджеттен түсетін нысаналы даму трансферттердің жалпы сомасы 4 000 мың теңге көлемінде қарастырылсын, соның ішінде:</w:t>
      </w:r>
    </w:p>
    <w:bookmarkEnd w:id="6"/>
    <w:p>
      <w:pPr>
        <w:spacing w:after="0"/>
        <w:ind w:left="0"/>
        <w:jc w:val="both"/>
      </w:pPr>
      <w:r>
        <w:rPr>
          <w:rFonts w:ascii="Times New Roman"/>
          <w:b w:val="false"/>
          <w:i w:val="false"/>
          <w:color w:val="000000"/>
          <w:sz w:val="28"/>
        </w:rPr>
        <w:t>
      су тасымалдау көлігін сатып алуға - 4 000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Батыс Қазақстан облысы Шыңғырлау аудандық мәслихатының 2009.03.03 </w:t>
      </w:r>
      <w:r>
        <w:rPr>
          <w:rFonts w:ascii="Times New Roman"/>
          <w:b w:val="false"/>
          <w:i w:val="false"/>
          <w:color w:val="ff0000"/>
          <w:sz w:val="28"/>
        </w:rPr>
        <w:t>N 17-2</w:t>
      </w:r>
      <w:r>
        <w:rPr>
          <w:rFonts w:ascii="Times New Roman"/>
          <w:b w:val="false"/>
          <w:i w:val="false"/>
          <w:color w:val="ff0000"/>
          <w:sz w:val="28"/>
        </w:rPr>
        <w:t xml:space="preserve">; жаңа редакцияда - Батыс Қазақстан облысы Шыңғырлау аудандық мәслихатының 2009.10.21 </w:t>
      </w:r>
      <w:r>
        <w:rPr>
          <w:rFonts w:ascii="Times New Roman"/>
          <w:b w:val="false"/>
          <w:i w:val="false"/>
          <w:color w:val="ff0000"/>
          <w:sz w:val="28"/>
        </w:rPr>
        <w:t>N 22-2</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6-2. 2009 жылда аудандық бюджетке республикалық бюджеттен түсетін ағымдағы нысаналы трансферттердің жалпы сомасы 3 169 мың теңге көлемінде азайтылғаны ескерілсін, соның ішінде:</w:t>
      </w:r>
    </w:p>
    <w:bookmarkEnd w:id="7"/>
    <w:p>
      <w:pPr>
        <w:spacing w:after="0"/>
        <w:ind w:left="0"/>
        <w:jc w:val="both"/>
      </w:pPr>
      <w:r>
        <w:rPr>
          <w:rFonts w:ascii="Times New Roman"/>
          <w:b w:val="false"/>
          <w:i w:val="false"/>
          <w:color w:val="000000"/>
          <w:sz w:val="28"/>
        </w:rPr>
        <w:t>
      Бастауыш, негізгі орта және жалпы орта білім берудін мемлекеттік мекемелері үшін лингафондық және мультимедиялық кабинеттер құруынан – 209 мың теңге;</w:t>
      </w:r>
    </w:p>
    <w:p>
      <w:pPr>
        <w:spacing w:after="0"/>
        <w:ind w:left="0"/>
        <w:jc w:val="both"/>
      </w:pPr>
      <w:r>
        <w:rPr>
          <w:rFonts w:ascii="Times New Roman"/>
          <w:b w:val="false"/>
          <w:i w:val="false"/>
          <w:color w:val="000000"/>
          <w:sz w:val="28"/>
        </w:rPr>
        <w:t>
      Бастауыш, негізгі орта және жалпы орта білім берудін мемлекеттік мекемелердегі физика, химия, биология кабинеттерін оқу жабдығымен жарақтандыруынан – 47 мың теңге;</w:t>
      </w:r>
    </w:p>
    <w:p>
      <w:pPr>
        <w:spacing w:after="0"/>
        <w:ind w:left="0"/>
        <w:jc w:val="both"/>
      </w:pPr>
      <w:r>
        <w:rPr>
          <w:rFonts w:ascii="Times New Roman"/>
          <w:b w:val="false"/>
          <w:i w:val="false"/>
          <w:color w:val="000000"/>
          <w:sz w:val="28"/>
        </w:rPr>
        <w:t>
      Ауылдық елді мекендер саласының мамандарын әлеуметтік қолдау шараларын іске асыруынан – 2 913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 тармақпен толықтырылды - Батыс Қазақстан облысы Шыңғырлау аудандық мәслихатының 2009.03.03 </w:t>
      </w:r>
      <w:r>
        <w:rPr>
          <w:rFonts w:ascii="Times New Roman"/>
          <w:b w:val="false"/>
          <w:i w:val="false"/>
          <w:color w:val="ff0000"/>
          <w:sz w:val="28"/>
        </w:rPr>
        <w:t>N 17-2</w:t>
      </w:r>
      <w:r>
        <w:rPr>
          <w:rFonts w:ascii="Times New Roman"/>
          <w:b w:val="false"/>
          <w:i w:val="false"/>
          <w:color w:val="ff0000"/>
          <w:sz w:val="28"/>
        </w:rPr>
        <w:t xml:space="preserve">; жаңа редакцияда - Батыс Қазақстан облысы Шыңғырлау аудандық мәслихатының 2009.08.27 </w:t>
      </w:r>
      <w:r>
        <w:rPr>
          <w:rFonts w:ascii="Times New Roman"/>
          <w:b w:val="false"/>
          <w:i w:val="false"/>
          <w:color w:val="ff0000"/>
          <w:sz w:val="28"/>
        </w:rPr>
        <w:t>N 21-1</w:t>
      </w:r>
      <w:r>
        <w:rPr>
          <w:rFonts w:ascii="Times New Roman"/>
          <w:b w:val="false"/>
          <w:i w:val="false"/>
          <w:color w:val="ff0000"/>
          <w:sz w:val="28"/>
        </w:rPr>
        <w:t xml:space="preserve">, 2009.11.25 </w:t>
      </w:r>
      <w:r>
        <w:rPr>
          <w:rFonts w:ascii="Times New Roman"/>
          <w:b w:val="false"/>
          <w:i w:val="false"/>
          <w:color w:val="ff0000"/>
          <w:sz w:val="28"/>
        </w:rPr>
        <w:t>N 23-1</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6-3. 2009 жылға аудандық бюджетке республикалық бюджеттен түсетін нысаналы даму трансферттердің жалпы сомасы 17 100 мың теңге көлемінде қарастырылсын, соның ішінде:</w:t>
      </w:r>
    </w:p>
    <w:bookmarkEnd w:id="8"/>
    <w:p>
      <w:pPr>
        <w:spacing w:after="0"/>
        <w:ind w:left="0"/>
        <w:jc w:val="both"/>
      </w:pP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және жайластыруға – 4 000 мың теңге;</w:t>
      </w:r>
    </w:p>
    <w:p>
      <w:pPr>
        <w:spacing w:after="0"/>
        <w:ind w:left="0"/>
        <w:jc w:val="both"/>
      </w:pP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құрылысына – 13 100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6-3 тармақпен толықтырылды - Батыс Қазақстан облысы Шыңғырлау аудандық мәслихатының 2009.03.03 </w:t>
      </w:r>
      <w:r>
        <w:rPr>
          <w:rFonts w:ascii="Times New Roman"/>
          <w:b w:val="false"/>
          <w:i w:val="false"/>
          <w:color w:val="ff0000"/>
          <w:sz w:val="28"/>
        </w:rPr>
        <w:t>N 17-2</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7. 2009 жылға арналған ауданның жергілікті атқарушы органдарының резерві 22 000 мың теңге көлемінде бекітілсін, оның ішінде:</w:t>
      </w:r>
    </w:p>
    <w:bookmarkEnd w:id="9"/>
    <w:p>
      <w:pPr>
        <w:spacing w:after="0"/>
        <w:ind w:left="0"/>
        <w:jc w:val="both"/>
      </w:pPr>
      <w:r>
        <w:rPr>
          <w:rFonts w:ascii="Times New Roman"/>
          <w:b w:val="false"/>
          <w:i w:val="false"/>
          <w:color w:val="000000"/>
          <w:sz w:val="28"/>
        </w:rPr>
        <w:t>
      табиғи және техногенді сипаттағы төтенше жағдайларды жою үшін облыстың жергілікті атқарушы органының төтенше резерві – 2 000 мың теңге;</w:t>
      </w:r>
    </w:p>
    <w:p>
      <w:pPr>
        <w:spacing w:after="0"/>
        <w:ind w:left="0"/>
        <w:jc w:val="both"/>
      </w:pPr>
      <w:r>
        <w:rPr>
          <w:rFonts w:ascii="Times New Roman"/>
          <w:b w:val="false"/>
          <w:i w:val="false"/>
          <w:color w:val="000000"/>
          <w:sz w:val="28"/>
        </w:rPr>
        <w:t>
      шұғыл шығындарға арналған облыстың жергілікті атқарушы органының резерві – 20 000 мың теңге.</w:t>
      </w:r>
    </w:p>
    <w:bookmarkStart w:name="z11" w:id="10"/>
    <w:p>
      <w:pPr>
        <w:spacing w:after="0"/>
        <w:ind w:left="0"/>
        <w:jc w:val="both"/>
      </w:pPr>
      <w:r>
        <w:rPr>
          <w:rFonts w:ascii="Times New Roman"/>
          <w:b w:val="false"/>
          <w:i w:val="false"/>
          <w:color w:val="000000"/>
          <w:sz w:val="28"/>
        </w:rPr>
        <w:t>
      8. Ауданның жергілікті атқарушы органының борыш лимиті 2009 жылдың 31 желтоқсанына 129 478 мың теңге мөлшерінде белгіленсін.</w:t>
      </w:r>
    </w:p>
    <w:bookmarkEnd w:id="10"/>
    <w:bookmarkStart w:name="z12" w:id="11"/>
    <w:p>
      <w:pPr>
        <w:spacing w:after="0"/>
        <w:ind w:left="0"/>
        <w:jc w:val="both"/>
      </w:pPr>
      <w:r>
        <w:rPr>
          <w:rFonts w:ascii="Times New Roman"/>
          <w:b w:val="false"/>
          <w:i w:val="false"/>
          <w:color w:val="000000"/>
          <w:sz w:val="28"/>
        </w:rPr>
        <w:t>
      9. 2009 жылдың 1 қаңтарынан бастап ауылдық жерде жұмыс істейтін денсаулық сақтау, әлеуметтік қамсыздандыру, білім беру, мәдениет және спорт саласының азаматтық қызметшілеріне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белгілен.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Батыс Қазақстан облысы Шыңғырлау аудандық мәслихатының 2009.03.03 </w:t>
      </w:r>
      <w:r>
        <w:rPr>
          <w:rFonts w:ascii="Times New Roman"/>
          <w:b w:val="false"/>
          <w:i w:val="false"/>
          <w:color w:val="ff0000"/>
          <w:sz w:val="28"/>
        </w:rPr>
        <w:t>N 17-2</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10. 2009 жылға арналған аудандық бюджеттің ағымдағы бюджеттік бағдарламаларының тізбесі 2 қосымшаға сай бекітілсін.</w:t>
      </w:r>
    </w:p>
    <w:bookmarkEnd w:id="12"/>
    <w:bookmarkStart w:name="z14" w:id="13"/>
    <w:p>
      <w:pPr>
        <w:spacing w:after="0"/>
        <w:ind w:left="0"/>
        <w:jc w:val="both"/>
      </w:pPr>
      <w:r>
        <w:rPr>
          <w:rFonts w:ascii="Times New Roman"/>
          <w:b w:val="false"/>
          <w:i w:val="false"/>
          <w:color w:val="000000"/>
          <w:sz w:val="28"/>
        </w:rPr>
        <w:t>
      11. 2009 жылға арналған жергілікті бюджеттердің атқару үдерісінде секвестрлендіруге жатпайтын жергілікті бюджеттік бағдарламалардың тізбесі 3 қосымшаға сай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Батыс Қазақстан облысы Шыңғырлау аудандық мәслихатының 2009.03.03 </w:t>
      </w:r>
      <w:r>
        <w:rPr>
          <w:rFonts w:ascii="Times New Roman"/>
          <w:b w:val="false"/>
          <w:i w:val="false"/>
          <w:color w:val="ff0000"/>
          <w:sz w:val="28"/>
        </w:rPr>
        <w:t>N 17-2</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11-1. 2009 жылға арналған аудандық бюджеттің даму бюджеттік бағдарламаларының тізбесі 4 қосымшаға сәйкес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Ескерту.Шешім 11-1 тармақпен толықтырылды - Батыс Қазақстан облысы Шыңғырлау аудандық мәслихатының 2009.03.03 </w:t>
      </w:r>
      <w:r>
        <w:rPr>
          <w:rFonts w:ascii="Times New Roman"/>
          <w:b w:val="false"/>
          <w:i w:val="false"/>
          <w:color w:val="ff0000"/>
          <w:sz w:val="28"/>
        </w:rPr>
        <w:t>N 17-2</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12. Шыңғырлау ауданы бойынша қазынашылық бөлімі осы шешімнің 4 тармағында белгіленген кірістер бөлу нормативіне сәйкес тиісті бюджеттердің шотына қаржылар есептелуін қамтамасыз етсін.</w:t>
      </w:r>
    </w:p>
    <w:bookmarkEnd w:id="15"/>
    <w:bookmarkStart w:name="z17" w:id="16"/>
    <w:p>
      <w:pPr>
        <w:spacing w:after="0"/>
        <w:ind w:left="0"/>
        <w:jc w:val="both"/>
      </w:pPr>
      <w:r>
        <w:rPr>
          <w:rFonts w:ascii="Times New Roman"/>
          <w:b w:val="false"/>
          <w:i w:val="false"/>
          <w:color w:val="000000"/>
          <w:sz w:val="28"/>
        </w:rPr>
        <w:t>
      13. Осы шешім 2009 жылдың 1 қаңтарынан бастап қолданысқа еңгізіледі.</w:t>
      </w:r>
    </w:p>
    <w:bookmarkEnd w:id="1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Ж.Е.Байкатов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М.Ж.Малтиев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2008 жылғы 19 желтоқсандағы</w:t>
            </w:r>
            <w:r>
              <w:br/>
            </w:r>
            <w:r>
              <w:rPr>
                <w:rFonts w:ascii="Times New Roman"/>
                <w:b w:val="false"/>
                <w:i w:val="false"/>
                <w:color w:val="000000"/>
                <w:sz w:val="20"/>
              </w:rPr>
              <w:t>N 16-3 шешіміне N 1 қосымша</w:t>
            </w:r>
          </w:p>
        </w:tc>
      </w:tr>
    </w:tbl>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Шыңғырлау аудандық мәслихатының 2009.12.08 </w:t>
      </w:r>
      <w:r>
        <w:rPr>
          <w:rFonts w:ascii="Times New Roman"/>
          <w:b w:val="false"/>
          <w:i w:val="false"/>
          <w:color w:val="ff0000"/>
          <w:sz w:val="28"/>
        </w:rPr>
        <w:t>N 24-1</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43"/>
        <w:gridCol w:w="1145"/>
        <w:gridCol w:w="843"/>
        <w:gridCol w:w="5676"/>
        <w:gridCol w:w="32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1 672 024,0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1 538 216,0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1 538 216,0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1 538 216,0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1 538 216,0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мањызы бар қала) мәслихатының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1 066 227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917 215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жғне әлеуметтік бағдарламалар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жайластыруға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қогалдандыру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қогалдандыру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денгейде спорттық жарыстар өткізу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халықтын басқа да тiлдерiн дамыту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саясат бөлімінің қызметін қамтамасыз ету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ОПЕРАЦИЯЛЫҚ БОЙЫНША САЛЬДО</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БЮДЖЕТТІК ТАПШЫЛЫҒЫН (ПРОФИЦИТІН ПАЙДАЛАНУ) ҚАРЖЫЛАНДЫРУ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 ПАЙДАЛАНУ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2008 жылғы 19 желтоқсандағы</w:t>
            </w:r>
            <w:r>
              <w:br/>
            </w:r>
            <w:r>
              <w:rPr>
                <w:rFonts w:ascii="Times New Roman"/>
                <w:b w:val="false"/>
                <w:i w:val="false"/>
                <w:color w:val="000000"/>
                <w:sz w:val="20"/>
              </w:rPr>
              <w:t>N 16-3 шешіміне N 2 қосымша</w:t>
            </w:r>
          </w:p>
        </w:tc>
      </w:tr>
    </w:tbl>
    <w:p>
      <w:pPr>
        <w:spacing w:after="0"/>
        <w:ind w:left="0"/>
        <w:jc w:val="left"/>
      </w:pPr>
      <w:r>
        <w:rPr>
          <w:rFonts w:ascii="Times New Roman"/>
          <w:b/>
          <w:i w:val="false"/>
          <w:color w:val="000000"/>
        </w:rPr>
        <w:t xml:space="preserve"> 2009 жылдың аудандық ағымды</w:t>
      </w:r>
      <w:r>
        <w:br/>
      </w:r>
      <w:r>
        <w:rPr>
          <w:rFonts w:ascii="Times New Roman"/>
          <w:b/>
          <w:i w:val="false"/>
          <w:color w:val="000000"/>
        </w:rPr>
        <w:t>бюджеттің бағдарламаларының тізімі</w:t>
      </w:r>
    </w:p>
    <w:p>
      <w:pPr>
        <w:spacing w:after="0"/>
        <w:ind w:left="0"/>
        <w:jc w:val="both"/>
      </w:pPr>
      <w:r>
        <w:rPr>
          <w:rFonts w:ascii="Times New Roman"/>
          <w:b w:val="false"/>
          <w:i w:val="false"/>
          <w:color w:val="ff0000"/>
          <w:sz w:val="28"/>
        </w:rPr>
        <w:t xml:space="preserve">
      Ескерту. 2 қосымша жаңа редакцияда - Батыс Қазақстан облысы Шыңғырлау аудандық мәслихатының 2009.12.08 </w:t>
      </w:r>
      <w:r>
        <w:rPr>
          <w:rFonts w:ascii="Times New Roman"/>
          <w:b w:val="false"/>
          <w:i w:val="false"/>
          <w:color w:val="ff0000"/>
          <w:sz w:val="28"/>
        </w:rPr>
        <w:t>N 24-1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878"/>
        <w:gridCol w:w="1850"/>
        <w:gridCol w:w="1362"/>
        <w:gridCol w:w="193"/>
        <w:gridCol w:w="66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мањызы бар қала) мәслихатының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жғне әлеуметтік бағдарламалар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қогалдандыру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қогалдандыру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денгейде спорттық жарыстар өткізу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халықтын басқа да тiлдерiн дамыту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саясат бөлімінің қызметін қамтамасыз ету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мањызы бар қала) мәслихатының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жғне әлеуметтік бағдарламалар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қогалдандыру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қогалдандыру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денгейде спорттық жарыстар өткізу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халықтын басқа да тiлдерiн дамыту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саясат бөлімінің қызметін қамтамасыз ету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2008 жылғы 19 желтоқсандағы</w:t>
            </w:r>
            <w:r>
              <w:br/>
            </w:r>
            <w:r>
              <w:rPr>
                <w:rFonts w:ascii="Times New Roman"/>
                <w:b w:val="false"/>
                <w:i w:val="false"/>
                <w:color w:val="000000"/>
                <w:sz w:val="20"/>
              </w:rPr>
              <w:t>N 16-3 шешіміне N 3 қосымша</w:t>
            </w:r>
          </w:p>
        </w:tc>
      </w:tr>
    </w:tbl>
    <w:p>
      <w:pPr>
        <w:spacing w:after="0"/>
        <w:ind w:left="0"/>
        <w:jc w:val="left"/>
      </w:pPr>
      <w:r>
        <w:rPr>
          <w:rFonts w:ascii="Times New Roman"/>
          <w:b/>
          <w:i w:val="false"/>
          <w:color w:val="000000"/>
        </w:rPr>
        <w:t xml:space="preserve"> 2009 жылға арналған аудандық бюджеттерді</w:t>
      </w:r>
      <w:r>
        <w:br/>
      </w:r>
      <w:r>
        <w:rPr>
          <w:rFonts w:ascii="Times New Roman"/>
          <w:b/>
          <w:i w:val="false"/>
          <w:color w:val="000000"/>
        </w:rPr>
        <w:t>атқару үрдесіне секвестрлеуге жатпайтын тізімі</w:t>
      </w:r>
    </w:p>
    <w:p>
      <w:pPr>
        <w:spacing w:after="0"/>
        <w:ind w:left="0"/>
        <w:jc w:val="both"/>
      </w:pPr>
      <w:r>
        <w:rPr>
          <w:rFonts w:ascii="Times New Roman"/>
          <w:b w:val="false"/>
          <w:i w:val="false"/>
          <w:color w:val="ff0000"/>
          <w:sz w:val="28"/>
        </w:rPr>
        <w:t xml:space="preserve">
      Ескерту. 3 қосымша жаңа редакцияда - Батыс Қазақстан облысы Шыңғырлау аудандық мәслихатының 2009.12.08 </w:t>
      </w:r>
      <w:r>
        <w:rPr>
          <w:rFonts w:ascii="Times New Roman"/>
          <w:b w:val="false"/>
          <w:i w:val="false"/>
          <w:color w:val="ff0000"/>
          <w:sz w:val="28"/>
        </w:rPr>
        <w:t>N 24-1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383"/>
        <w:gridCol w:w="2915"/>
        <w:gridCol w:w="1383"/>
        <w:gridCol w:w="304"/>
        <w:gridCol w:w="49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2008 жылғы 19 желтоқсандағы</w:t>
            </w:r>
            <w:r>
              <w:br/>
            </w:r>
            <w:r>
              <w:rPr>
                <w:rFonts w:ascii="Times New Roman"/>
                <w:b w:val="false"/>
                <w:i w:val="false"/>
                <w:color w:val="000000"/>
                <w:sz w:val="20"/>
              </w:rPr>
              <w:t>N 16-3 шешіміне N 4 қосымша</w:t>
            </w:r>
          </w:p>
        </w:tc>
      </w:tr>
    </w:tbl>
    <w:p>
      <w:pPr>
        <w:spacing w:after="0"/>
        <w:ind w:left="0"/>
        <w:jc w:val="left"/>
      </w:pPr>
      <w:r>
        <w:rPr>
          <w:rFonts w:ascii="Times New Roman"/>
          <w:b/>
          <w:i w:val="false"/>
          <w:color w:val="000000"/>
        </w:rPr>
        <w:t xml:space="preserve"> 2009 жылдың аудандық бюджеттің даму</w:t>
      </w:r>
      <w:r>
        <w:br/>
      </w:r>
      <w:r>
        <w:rPr>
          <w:rFonts w:ascii="Times New Roman"/>
          <w:b/>
          <w:i w:val="false"/>
          <w:color w:val="000000"/>
        </w:rPr>
        <w:t>бюджеттік бағдармаларының тізімі</w:t>
      </w:r>
    </w:p>
    <w:p>
      <w:pPr>
        <w:spacing w:after="0"/>
        <w:ind w:left="0"/>
        <w:jc w:val="both"/>
      </w:pPr>
      <w:r>
        <w:rPr>
          <w:rFonts w:ascii="Times New Roman"/>
          <w:b w:val="false"/>
          <w:i w:val="false"/>
          <w:color w:val="ff0000"/>
          <w:sz w:val="28"/>
        </w:rPr>
        <w:t xml:space="preserve">
      Ескерту. 4 қосымша жаңа редакцияда - Батыс Қазақстан облысы Шыңғырлау аудандық мәслихатының 2009.12.08 </w:t>
      </w:r>
      <w:r>
        <w:rPr>
          <w:rFonts w:ascii="Times New Roman"/>
          <w:b w:val="false"/>
          <w:i w:val="false"/>
          <w:color w:val="ff0000"/>
          <w:sz w:val="28"/>
        </w:rPr>
        <w:t>N 24-1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325"/>
        <w:gridCol w:w="2793"/>
        <w:gridCol w:w="2056"/>
        <w:gridCol w:w="291"/>
        <w:gridCol w:w="37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жайластыруға</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