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786c" w14:textId="a067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алушылардың үлгерімін ағымдағы бақылау, аралық және қорытынды
мемлекеттік аттестаттау жүргізудің үлгі ережесін бекіту туралы" Қазақстан Республикасы Білім және ғылым министрінің 2008 жылғы 18 наурыздағы N 125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2009 жылғы 20 қаңтардағы N 14 Бұйрығы. Қазақстан Республикасының Әділет министрлігінде 2009 жылғы 23 қаңтарда Нормативтік құқықтық кесімдерді мемлекеттік тіркеудің тізіліміне N 5512 болып енгізілді.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"Білім алушылардың үлгерімін ағымдағы бақылау, аралық және қорытынды мемлекеттік аттестаттау жүргізудің үлгі ережесін бекіту туралы" Қазақстан Республикасы Білім және ғылым министрінің 2008 жылғы 18 наурыздағы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 </w:t>
      </w:r>
      <w:r>
        <w:rPr>
          <w:rFonts w:ascii="Times New Roman"/>
          <w:b w:val="false"/>
          <w:i w:val="false"/>
          <w:color w:val="000000"/>
          <w:sz w:val="28"/>
        </w:rPr>
        <w:t>
 бұйрығына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бекітілген, Бастауыш, негізгі орта, жалпы орта білімнің білім беретін оқу бағдарламаларын іске асыратын білім беру ұйымдарындағы білім алушылардың үлгеріміне ағымдық бақылаудың, оларды аралық және қорытынды аттестаттаудың үлгі ережесіне: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"білім департаментінің директоры" деген сөздер "білім басқармасының бастығы" деген сөздермен ауыстырылысын;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41-тармақта "Білім беру мен тестілеудің мемлекеттік стандарттарының орталығы (бұдан әрі - БТМСҰО)" деген сөздер "Ұлттық тестілеу орталығы"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59-тармақтағы "БТМСҰО" деген сөз тиісінше "ҰТО"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12-тармақ мынадай мазмұндағы үшінші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"Өзбек, ұйғыр және тәжік тілдерінде оқытатын жалпы білім беретін мектептердің бітірушілері өз қалауы бойынша ҰБТ-ны мемлекеттік немесе орыс тілдерінде тапсыруы мүмкін.";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13-тармақта "ұйғыр, өзбек және тәжік тілдерінде оқытатын мектептердің бітірушілері" деген сөздерден кейін "ҰБТ-ға қатысуға тілек білдірмеген"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15-тармақта "жалпы орта білім туралы ұздік аттестатын алуға үміткер" деген сөздерден кейін "және ҰБТ-ға қатыспаған"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34-тармақта "Мемлекеттік құпиялар туралы" Қазақстан Республикасының Заңын" деген сөздерден кейін "Сыбайлас жемқорлыққа қарсы күрес туралы" Қазақстан Республикасының Заңын,"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35-тармақта "аудандық (қалалық) білім бөлімдерінің меңгерушілері" деген сөздерден кейін "балалардың құқықтарын қорғау жөніндегі облыстық департаменттің қызметкерлері,"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37-тармақ мынадай мазмұндағы 4)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ҰБТ-ы мәселелері бойынша жұртшылық арасында ұйымдастырушылық және ақпараттық-түсіндіру жұмыстарын жүргізеді.";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44-тармақта "3 астрономиялық сағат" деген сөз "3,5 (үш жарым) астрономиялық сағат (210 минут)" деген сөздермен ауыстырлысын: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56-тармақ мынадай мазмұнда жариялансын: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"Апелляцияға берілетін өтінішті тестілеуге қатысушының өзі апелляциялық комиссия төрағасының атына береді. Тест тапсырмаларының мазмұны және техникалық себептер бойынша өтініштер тестілеу нәтижесі жарияланғаннан кейін келесі күнгі сағат 13.00-ге дейін қабылданады және Нұсқаулыққа сәйкес апелляциялық комиссия тәулік бойы қарастырады. Өтініш берушінің өзімен бірге оның жеке басын куәландыратын құжаты, ҰБТ-ға жіберу рұқсаттамасы болуы керек.".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және ғылым саласындағы бақылау комитеті (Н.Б. Қалабаев):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белгілінген тәртіппен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 министрлігінде мемлекеттік тіркеуді 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 құралдарында жарияласын.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К.Н. Шәмшидиноваға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жарияланғаннан күннен бастап он күнтізбелік күн ішінде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                                         Ж. Түймебаев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