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d6a" w14:textId="d8e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аймаққа қатысушыларға растауды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2009 жылғы 5 ақпандағы N 31 Бұйрығы. Қазақстан Республикасының Әділет министрлігінде 2009 жылғы 20 ақпанда Нормативтік құқықтық кесімдерді мемлекеттік тіркеудің тізіліміне N 5553 болып енгізілді. Күші жойылды - Қазақстан Республикасы Индустрия және жаңа технологиялар министрінің м.а. 2012 жылғы 5 қазандағы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Индустрия және жаңа технологиялар министрінің м.а. 2012.10.05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Арнайы экономикалық аймаққа қатысушыларға растауды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"Ақпараттық технологиялық паркі" арнайы экономикалық аймағына қатысушылар ережесін және растауды беру нысанын бекіту туралы" Қазақстан Республикасы Индустрия және сауда министрінің 2007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актілерді мемлекеттік тіркеу тізілімінде N 4566 тіркелген, "Қазақстан Республикасының орталық атқарушы және басқа да мемлекеттік органдардың нормативтік құқықтық актілері бюллетенінде" 2007 жылғы N 3, 161 б. жарияланған. Қазақстан Республикасының орталық атқарушы және басқа да мемлекеттік органдардың актілер жинағы, наурыз, 2007 жыл);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Индустрия және сауда министрінің кейбір бұйрықтарына өзгерістер және толықтырулар енгізу туралы" Қазақстан Республикасы Индустрия және сауда Министрінің 2007 жылғы 5 қарашадағы N 329 бұйрығының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5031 тіркелген, Қазақстан Республикасының орталық атқарушы және басқада мемлекеттік органдардың 2008 жылғы 27 наурыздағы N 1 актілер жинағында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министрлігінің Индустриялық даму департаменті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Қазақстан Республикасы Әділет министрлігінде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Индустрия және сауда вице-министрі А.О. Қосыновқа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Б.Б. Жәмішев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аймаққа қатысушыларға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растауды беру ережесін бекіту туралы  1. Жалпы ережелер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арнайы экономикалық аймаққа қатысушыларға растауды беру ережесін бекіту туралы (бұдан әрі - Ереже) "Салық және бюджетке төленетін басқа да міндетті төлемдер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 "Қазақстан Республикасындағы арнайы экономикалық аймақтар туралы" Қазақстан Республикасының 2007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және "Арнайы экономикалық аймақ мақсатына сәйкес келетін қызмет түрлері бойынша өздері өндіретін (жұмыстардың, қызметтердің) тауарлардың тізімін бекіту туралы" Қазақстан Республикасы Үкіметінің 200_ жылғы ___ _______ N ______ қаулысына және арнайы экономикалық аймаққа қатысушылардан (бұдан әрі - АЭА) алынған (алынуға жататын) табыстарды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тармақшасында көрсетілген қызметтер түрлерінен алынған (алынуға жататын) табыстарға жатқызу туралы растау (бұдан әрі - растау) беру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қолданылатын ұғымдар мен терминдер: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арнайы экономикалық аймақты құру, жұмыс істету және тарату саласындағы мемлекеттік реттеуді жүзеге асыратын орталық атқарушы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АЭА әкімшілігі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арнайы экономикалық аймақтың аумағында әрекет ететін уәкілетті органның аумақтық бөлімшесі;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АЭА қатысушысы - АЭА аумағында қызметтің басым түрлерін жүзеге асыратын және қызметті жүргізу туралы келісім жасасқан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растау - АЭА қатысушыларының алынған (алынуға жататын) табыстарды АЭА құру мақсаттарына сәйкес келетін қызмет түрлерінен алынған табыстарға жататынын растайтын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ресми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өтініш – растауды алу үшін АЭА қатысушысы осы Ереженің 4-тармағына сәйкес құжаттарды қоса бере отырып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3–қосымшаларына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белгіленген нысан бойынша жазбаша жүгіну;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– растауды алуға өтінімді қарауға ұсынған АЭА қатысушысы.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Өтініштерді қарау және растауды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беру тәртібі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АЭА қатысушысы келіп түскен күні осы Ережеге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белгіленген нысанда Тіркеу журналында тіркелетін рәсімделген өтінішті АЭА әкімшілігіне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Өтінішке мынадай құжаттар қоса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негіздемемен және қызмет түрлеріне бөлумен өздері өндiретін тауарлардың (жұмыстардың, қызметтердің) нақты өткізілген көлемі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өткен қаржы жылы үшін қызмет нәтижелері бойынша бухгалтерлік теңгерім және табыстар мен шығыстар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өткен қаржы жылы үшін куәландырылған аудиторлық есептің көшірмесін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актілерімен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міндетті </w:t>
      </w:r>
      <w:r>
        <w:rPr>
          <w:rFonts w:ascii="Times New Roman"/>
          <w:b w:val="false"/>
          <w:i w:val="false"/>
          <w:color w:val="000000"/>
          <w:sz w:val="28"/>
        </w:rPr>
        <w:t>түрде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аудит </w:t>
      </w:r>
      <w:r>
        <w:rPr>
          <w:rFonts w:ascii="Times New Roman"/>
          <w:b w:val="false"/>
          <w:i w:val="false"/>
          <w:color w:val="000000"/>
          <w:sz w:val="28"/>
        </w:rPr>
        <w:t xml:space="preserve">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>тек қана заңды тұлғалар нотариалдық түрде ұсынады;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АЭА құру мақсатына сәйкес келетін қызмет түрлері, кіші түрлері бойынша шарттардың көшірмелері және орындалған жұмыстар актілерінің көшірмелері (қағаз және электронды тасығыштарда).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және Ереженің осы тармағының 1), 2) тармақшаларында көрсетілген қоса берілетін құжаттарға ұйымның бірінші басшысы (ол жоқ болғанда оның міндетін атқарушы тұлға), бас бухгалтері қол қоюы және мөрмен куәландырылуы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Растауды алуға ұсынылып отырған материалдар бір папкаға жинақталуы, парақтары нөмірленуі және осы Ереженің қосымшаларының талаптарына қатаң сәйкестікте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Өтініш беруші ұсынылған бастапқы деректердің, есептердің негіздемелердің толықтығын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Ереженің 4-тармағында көрсетілген құжаттар қоса берілмесе өтініштер қарауға қабылданбайды.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Өтінішті қараусыз қайтару туралы шешім қабылданған жағдайда, АЭА әкімшілігі АЭА қатысушыға 3 күн ішінде бірінші басшының (ол жоқ болғанда міндетін атқарушы тұлғаның) қолы қойылған жазбаша дәлелді жауапты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қатысушының өтініші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мазмұнына және ресімдеуге қойылатын талаптарды бұзғанда;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АЭА қатысушысына қатысты АЭА аумағында қызметтің осы түрімен айналысуға тиым салатын уәкілетті орган немесе сот шешімі болғанда.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АЭА қызмет түрлеріне сәйкестікке мониторинг жүргізуге АЭА әкімшілігі өндіріспен танысу үшін қызметті жүзеге асыру орнына өз өкілдерін жіберуге мүмкіншілігі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Растауды АЭА әкімшілігі өтініш түскен күннен бастап 30 күнтізбелік күннен кешіктірмей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нысанда ресімделген растауды тіркеу журналында растау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Растау баспа түрінде үш данада ресімделеді, оның екеуі Өтініш берушіге беріледі, үшіншісі АЭА әкімшілігінде қалдырылады.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 беруші қайта тіркелген жағдайда бұрын берілген растауының күші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берушіні тарату немесе қайта ұйымдастыру кезінде АЭА аумағындағы нақты қызмет еткен кезеңі үшін растау беріледі.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аймаққа қатысушыларға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растауды беру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"(атауы)" арнайы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 әкімшілігі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Алынған табыстарды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1-тармағында көрсетілген қызмет түрлерінен түскен табыстарға жатқызу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РАСТАУЫН алуға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Арнайы экономикалық аймақтарға қатысушының атауы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төлеушінің тіркеу нөмірі (СТН)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 – сәйкестендіру нөмірі (егер бар жағдайда)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Мекен жайы мен телефоны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Арнайы экономикалық аймаққа қатысушысы ретінде тұрақты (уақытша) тіркеу туралы 200_ жылғы "___" ___________ N________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 жылғы "___" __________ мен 200_ жылғы "___"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кезеңі аралығында Алынған (алынуға жататын) табыстарды "Салық және бюджетке төленетін басқа да міндетті төлемдер туралы" Қазақстан Республикасы Кодексінің (Салық кодексі) 150-бабының 1-тармағында көрсетілген қызмет түрлерінен түскен табыстарға жатқызу туралы растауын беруді сұраймыз.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Қазақстан Республикасы Индустрия және сауда министрінің бұйрығымен бекітілген (атауы) Арнайы экономикалық аймаққа қатысушылар ережесінің және растауды беру нысанының 4-тармағында көрсетілген растауын алу үшін қажетті құжаттар.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_________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Ұйым басшысы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(Т.А.Ә,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Бас бухгалтер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(Т.А.Ә,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"___________" 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аймаққа қатысушыларға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растауды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Алынған табыстарды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/>
          <w:i w:val="false"/>
          <w:color w:val="000000"/>
        </w:rPr>
        <w:t xml:space="preserve">150-бабының </w:t>
      </w:r>
      <w:r>
        <w:rPr>
          <w:rFonts w:ascii="Times New Roman"/>
          <w:b/>
          <w:i w:val="false"/>
          <w:color w:val="000000"/>
        </w:rPr>
        <w:t xml:space="preserve">1-тармағында көрсетілген қызмет түрлерінен түскен табыстарға жатқызу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_________                    200_ жылғы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Арнайы экономикалық аймақтарға қатысушының (атауы)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төлеушінің тіркеу нөмірі (СТН)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Бизнес-сәйкестендіру нөмірі (ол болған жағдайда)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АЭА қатысушының коды (ол болған жағдайда)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Мекен–жайы және телефоны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Арнайы экономикалық аймаққа қатысушы ретінде тұрақты (уақытша) тіркеу туралы 200_ жылғы "___" ___________ N________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әкімшілігі мемлекеттік мекемесі, 200_ жылғы "___"______________ мен 200_ жылғы "___" _________ аралығындағы жоғарыда аталған ұйымның (атауы) (оның) арнайы экономикалық аймақ мақсатына сәйкес қызмет түрінен (түрлерінен) жеке өндіріс тауарларын (жұмыстарын, қызметтерiн) өткізуден алынған табыстары (сома теңгемен және пайызбен, жазбаша) _________________________________ жылдық жиынтық табысты құрайтынын растайды.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377"/>
        <w:gridCol w:w="1239"/>
        <w:gridCol w:w="1651"/>
        <w:gridCol w:w="2478"/>
        <w:gridCol w:w="2067"/>
      </w:tblGrid>
      <w:tr>
        <w:trPr>
          <w:trHeight w:val="465" w:hRule="atLeast"/>
        </w:trPr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экономикалық аймақ құру мақсатына сәйкес қызмет түрінен (түрлерінен) меншікті өндіретін тауарлардың (жұмыстардың, қызметтердің) тізбесі (ҚР Үкіметінің 200___ жылғы "___" _______ N __________ қаулысымен бекітілген)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коды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ЭҚТӨС коды 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өндіретін тауарларды (жұмыстарды, қызметтердi) өткізуден алынған табыстар (теңге сомасында)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жиынтық табыстың салыстырмалы салмағы (%-да)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түрі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Жылдық жиынтық табыс (сомасы теңгемен)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 ету мерзімі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"(атауы)" арнайы экономикалық аймақ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басшысы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аймаққа қатысушыларға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растауды 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"(атауы)" арнайы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 әкімшілігі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Алынуға жататын табыстарды "Салық және бюджетке төленетін басқа да міндетті төлемдер туралы" Қазақстан Республикасы Кодексінің (Салық кодексі) 150-бабының 1-тармағында көрсетілген қызмет түрлерінен түскен табыстарға жатқызу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РАСТАУЫН алуға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Арнайы экономикалық аймақтарға қатысушының атауы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төлеушінің тіркеу нөмірі (СТН)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 сәйкестендіру нөмірі (егер бар жағдайда)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Мекен жайы мен телефоны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Арнайы экономикалық аймаққа қатысушысы ретінде тұрақты (уақытша) тіркеу туралы 200_ жылғы "___" ___________ N________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 жылғы "___" __________ мен 200_ жылғы "___"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кезеңі аралығында Алынуға жататын табыстарды "Салық және бюджетке төленетін басқа да міндетті төлемдер туралы" Қазақстан Республикасы Кодексінің (Салық кодексі) 150-бабының 1-тармағында көрсетілген қызмет түрлерінен түскен табыстарға жатқызу туралы растауын беруді сұраймыз.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Қазақстан Республикасы Индустрия және сауда министрінің бұйрығымен бекітілген (атауы) Арнайы экономикалық аймаққа қатысушылар ережесінің және растауды беру нысанының 4-тармағында көрсетілген растауын алу үшін қажетті құжаттар.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_________ N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Ұйым басшысы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(Т.А.Ә,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Бас бухгалтер          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(Т.А.Ә,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"___________" 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аймаққа қатысушыларға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растауды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Алынуға жататын табыстарды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1-тармағында көрсетілген қызмет түрлерінен түскен табыстарға жатқызу туралы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_________                     200_ жылғы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Арнайы экономикалық аймақтарға қатысушының (атауы)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төлеушінің тіркеу нөмірі (СТН)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Бизнес-сәйкестендіру нөмірі (ол болған жағдайда)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АЭА қатысушының коды (ол болған жағдайда)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Мекен–жайы және телефоны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Арнайы экономикалық аймаққа қатысушы ретінде тұрақты (уақытша) тіркеу туралы 200_ жылғы "___" ___________ N________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АЭА әкімшілігі мемлекеттік мекемесі, 200_ жылғы "___"______________ мен 200_ жылғы "___" _________ аралығындағы жоғарыда аталған ұйымның (атауы) (оның) арнайы экономикалық аймақ мақсатына сәйкес қызмет түрінен (түрлерінен) жеке өндіріс тауарларын (жұмыстарын, қызметтерiн) өткізуден алынған табыстары (сома теңгемен және пайызбен, жазбаша) _________________________________ жылдық жиынтық табысты құрайтынын растайды.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377"/>
        <w:gridCol w:w="1239"/>
        <w:gridCol w:w="1651"/>
        <w:gridCol w:w="2478"/>
        <w:gridCol w:w="2067"/>
      </w:tblGrid>
      <w:tr>
        <w:trPr>
          <w:trHeight w:val="465" w:hRule="atLeast"/>
        </w:trPr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экономикалық аймақ құру мақсатына сәйкес қызмет түрінен (түрлерінен) меншікті өндіретін тауарлардың (жұмыстардың, қызметтердің) тізбесі (ҚР Үкіметінің 200___ жылғы "___"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 қаулысымен бекітілген)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коды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ЭҚТӨС коды 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өндіретін тауарларды (жұмыстарды, қызметтердi) өткізуден алынған табыстар (теңге сомасында)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жиынтық табыстың салыстырмалы салмағы (%-да)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түрі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Жылдық жиынтық табыс (сомасы теңгемен)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Әрекет ету мерзімі      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"(атауы)" арнайы экономикалық аймақ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басшысы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Арнайы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аймаққа қатысушыларға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растауды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Өтініштерді тіркеу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33"/>
        <w:gridCol w:w="2353"/>
        <w:gridCol w:w="2993"/>
        <w:gridCol w:w="35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ү/қ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қабылданған күні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Өтініштің атауы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төлеушінің тіркеу нөмірі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сәйкестендіру нөмірі (егер бар жағдайда)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3273"/>
        <w:gridCol w:w="1533"/>
        <w:gridCol w:w="2553"/>
        <w:gridCol w:w="217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кіріс сомасы және берілген күні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Өтінішке қоса берілетін құжаттардың тізбесі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саны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 қабылдаған маманның қолы және Т.А.Ә.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берушінің қолы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Арнайы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аймаққа қатысушыларға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растауды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6-қосымша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Растауды тіркеу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533"/>
        <w:gridCol w:w="2173"/>
        <w:gridCol w:w="2993"/>
        <w:gridCol w:w="35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Растауды берген күні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Растауды алушының атауы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төлеушінің тіркеу нөмірі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сәйкестендіру нөмірі (егер бар жағдайда)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2053"/>
        <w:gridCol w:w="3913"/>
        <w:gridCol w:w="19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кіріс сомасы және берілген күні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саны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Растауды берген маманның қолы және Т.А.Ә.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қолы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