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32ea" w14:textId="af23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Міндетті әлеуметтік сақтандыру жүйесіне қатысушылардың тізімдерін салық органына тапсыру туралы хабарламаның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2009 жылғы 30 қаңтардағы N 39 бұйрығы. Қазақстан Республикасының Әділет министрлігінде 2009 жылғы 20 ақпанда Нормативтік құқықтық кесімдерді мемлекеттік тіркеудің тізіліміне N 5558 болып енгізілді. Күші жойылды - Қазақстан Республикасы Қаржы министрінің 2015 жылғы 14 қаңтардағы № 19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Қаржы министрінің 14.01.2015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2004 жылғы 21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683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бекітілген Әлеуметтік аударымдарды есептеу және аудару ережесiне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 қосымшаға сәйкес міндетті әлеуметтік сақтандыру жүйесіне қатысушылардың тізімдерін салық органына тапсыру туралы хабарламаның.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Келесілердің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"Міндетті әлеуметтік сақтандыру жүйесіне қатысушылардың тізімдерін салық органына ұсыну туралы хабарлама мен әлеуметтік аударымдар бойынша берешекті өтеу есебіне қолма-қол ақшаны алу туралы акті нысандарын бекіту туралы" Қазақстан Республикасы Қаржы министрлігінің Салық комитеті Төрағасының 2005 жылғы 29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289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бұйрығының (Нормативтік құқықтық актілерді мемлекеттік тіркеу тізілімінде № 3738 болып тіркелген, "Юридическая газета" газетінде 2005 жылғы 5 тамызда № 143 (877), 2005 жылғы 22 қыркүйекте № 174 (908)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Қаржы министрлігінің Салық комитеті Төрағасының кейбір бұйрықтарына толықтырулар енгізу туралы" Қазақстан Республикасы Қаржы министрлігінің Салық комитеті Төрағасының 2007 жылғы 7 мамырдағы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281 </w:t>
      </w:r>
      <w:r>
        <w:rPr>
          <w:rFonts w:ascii="Times New Roman"/>
          <w:b w:val="false"/>
          <w:i w:val="false"/>
          <w:color w:val="000000"/>
          <w:sz w:val="28"/>
        </w:rPr>
        <w:t>бұйрығының (Нормативтік құқықтық актілерді мемлекеттік тіркеу тізілімінде № 4679 болып тіркелген, "Юридическая газета" 2007 жылғы 15 маусымда № 90 (1293), "Официальная газета" 2007 жылғы 23 маусымда № 25 (339)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министрлігінің Салық комитеті (Ерғожин Д.Е.) осы бұйрықты Қазақстан Республикасының Әділет министрлігінде мемлекеттік тіркеуді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күшіне енеді және 2009 жылдың 1 қаңтарынан бастап туындайтын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Жәмішев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 бұйрығымен бекітілген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Міндетті әлеуметтік сақтандыру жүйесіне қатысушылардың тізімдерін салық органына тапсыру туралы хабарлама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20__ж. "___"_________                                      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"Міндетті әлеуметтік сақтандыру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17-бабына </w:t>
      </w:r>
      <w:r>
        <w:rPr>
          <w:rFonts w:ascii="Times New Roman"/>
          <w:b w:val="false"/>
          <w:i w:val="false"/>
          <w:color w:val="000000"/>
          <w:sz w:val="28"/>
        </w:rPr>
        <w:t>және Қазақстан Республикасы Үкіметінің 2004 жылғы 21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683 </w:t>
      </w:r>
      <w:r>
        <w:rPr>
          <w:rFonts w:ascii="Times New Roman"/>
          <w:b w:val="false"/>
          <w:i w:val="false"/>
          <w:color w:val="000000"/>
          <w:sz w:val="28"/>
        </w:rPr>
        <w:t>қаулысымен бекітілген Әлеуметтік аударымдарды есептеу және аудару ережелеріне сәйкес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(салық органының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Сізді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(төлеушiнiң аты-жөні, атауы, СТН,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сәйкестендіру нөмірі (БСН/ЖСН) (бар болған жағдайда), мекен 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___жылғы "____"__________ жағдай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3"/>
        <w:gridCol w:w="3853"/>
        <w:gridCol w:w="2593"/>
      </w:tblGrid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аударымдар бойынша берешегінің барлығы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төлемнің сомасы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Өсімақы сомасы</w:t>
            </w:r>
          </w:p>
        </w:tc>
      </w:tr>
      <w:tr>
        <w:trPr>
          <w:trHeight w:val="450" w:hRule="atLeast"/>
        </w:trPr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мөлшеріндегі Мемлекеттiк әлеуметтiк сақтандыру қорына әлеуметтiк аударымдар бойынша берешектің бар екендігі туралы хабарлайды.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Осыған байланысты осы хабарламаны алған күннен бастап бес жұмыс күні ішінде Сізге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(салық органының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әлеуметтік аударымдары жүргізіліп жатқан міндетті әлеуметтік сақтандыру жүйесіне қатысушылардың тізімін тапсыру қажет.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аударымдары жүргізіліп жат қ ан міндетті әлеуметтік сақтандыру жүйесіне қатысушылардың тізімі тапсырылмаған жағдайда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(салық органының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 төлеушінің банк шоттарына шығыс операцияларын тоқтата тұру туралы өкім шығарады.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шоттары болмаған немесе банк шоттарындағы ақшалардың жеткіліксіз болған жағдайда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(салық органының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касса бойынша шығыс операцияларын тоқтата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ретте Сізге "Міндетті әлеуметтік сақтандыру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17-бабында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тәртіпте және шарттарда өсімақы есептеледі.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қызметі органдарының және олардың лауазымды тұлғаларының заңды талаптары орындалмаған жағдайда, Сізге Қазақстан Республикасының әкімшілік құқық бұзушылықтар туралы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әкімшілік жазаға тарту шаралары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Сіз салық қызметі органдарының лауазымды тұлғалары әрекетін (әрекетсіздігін) салық қызметінің жоғары тұрған органына немесе сот қашағымдануға құқлысыз.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Салық органының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(Басшысының орынбасары)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Хабарламаны алдым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(төлеушінің аты-жөні, атауы, қолы, мөрі,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Хабарлама салық төлеушіге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(салық агентіне) тапсырылды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(салық органы лауазымды тұлғасының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аты-жөні, қолы, күні)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Хабарлама салық төлеушіге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жіберілді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(жіберу және алу фактісі туралы растаушы құжат)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