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13e" w14:textId="2f67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қызметтерге қажеттілікті бағалау және айқындау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10 ақпандағы N 79, Қазақстан Республикасы Білім және ғылым министрінің 2009 жылғы 28 қаңтардағы N 28, Қазақстан Республикасы Еңбек және халықты әлеуметтік қорғау министрінің 2009 жылғы 28 қаңтардағы N 28-0 Бірлескен бұйрығы. Қазақстан Республикасының Әділет министрлігінде 2009 жылғы 20 ақпанда Нормативтік құқықтық кесімдерді мемлекеттік тіркеудің тізіліміне N 5560 болып енгізілді. Күші жойылды - Қазақстан Республикасы Денсаулық сақтау және әлеуметтік даму министрінің 2016 жылғы 19 ақпандағы № 133 және Қазақстан Республикасы Білім және ғылым министрінің 2016 жылғы 26 ақпандағы № 178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Денсаулық сақтау және әлеуметтік даму министрінің 19.02.2016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Білім және ғылым министрінің 26.02.2016 № 178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"Арнаулы әлеуметтік қызметтер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Арнаулы әлеуметтік қызметтерге қажеттілікті бағалау және айқындау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әлеуметтік қорғау министрлігі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вице-министрі Г.А. Ділімбетоваға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Денсаулық сақтау 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Ж. Досқалиев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Білім және ғылым министрі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 Түймебаев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қорғау министрі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ақпандағы N 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қаңтардағы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қаңтардағы N 28-0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Арнаулы әлеуметтік қызметтерге қажеттілікті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бағалау және айқындау ережесі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Арнаулы әлеуметтік қызметтерге қажеттілікті бағалау және айқындау ережесі (бұдан әрі - Ереже) "Арнаулы әлеуметтік қызметтер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өмірлік қиын жағдайда жүрген адамдардың (отбасылардың) арнаулы әлеуметтік қызметтерге деген қажеттілігін бағалау мен айқындаудың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медициналық-әлеуметтік сараптама (МӘС) – ағза функцияларының тұрақты бұзылуы салдарынан туындаған тыныс-тіршілігінің      шектелулерін бағалау негізінде, куәландырылушы адамның әлеуметтік қорғау және оңалту шараларына қажеттіліктерін белгіленген тәртіппен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медициналық және психологиялық-педагогикалық диагностика - орын алып отырған кемістіктерін анықтау және емдеудің, оқыту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тәрбиелеудің барабар жағдайларын айқындау үшін балалардың психофизикалық дамуын дисциплинаралық кешенді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психологиялық-медициналық-педагогикалық консультация(ПМПК)– мүмкіндігі шектеулі балаларға диагностика жасау және консультация беру үшін құрылған арнаулы білім беру ұйымы;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бейімсіздену - жеке адамның қоршаған ортамен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өзара іс-әрекетінің бұзылуы;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 депривация - адамның (отбасының) негізгі өмірлік қажеттіліктерін өздігінен қанағаттандыру мүмкіндігінің шектелуі және (немесе) олардан айрылуы;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халықты әлеуметтік қорғау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Еңбек және халықты әлеуметтік қорғау министрлігі Бақылау және әлеуметтік қорғау жөніндегі комитетінің      аумақтық органдары.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Арнаулы әлеуметтік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кепілді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арнаулы әлеуметтік қызметтерге қажеттілікті арнаулы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қызметтерге қажеттілікті бағалау және айқындау жөніндегі әлеуметті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 арнаулы әлеуметтік қызметтерге қажеттілікті бағалау және айқындау жөніндегі әлеуметтік қызметкердің қорытындысының негізінде арнаулы әлеуметтік қызметтерді ұсыну туралы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Стационарлық және жартылай стационарлық үлгідегі медициналық әлеуметтік мекемелер мен ұйымдарда (бұдан әрі - МӘҰ) қызмет көрсетілетін өмірлік қиын жағдайда жүрген адамдарға (отбасыларға) арналған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қызметтердің түрлері мен көлемін осы МӘҰ-ның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жөніндегі маманы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Әлеуметтік қызметтерге қажеттілікті айқындау үшін білім беру, денсаулық сақтау және өзге де бейін мамандарының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 болған жағдайда, халықты әлеуметтік қорғау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 тиісті комиссияны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ағза функцияларының бұзылушылықтарына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айқындалатын тыныс-тіршілігінің шектелуі: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бейімсіздену;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депривация;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адамның (отбасының) өмір сүруінің, қалыптасуының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қызметінің материалдық, экономикалық, әлеуметтік және рухани жағдайларының жеткіліксіздігімен немесе болмауымен сипатталатын қолайсыз әлеуметтік орта – өмірлік қиын жағдайда жүрген адамдардың (отбасылардың) арнаулы әлеуметтік қызметтерге қажеттілігін айқындау критерийлері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Өмірлік қиын жағдайда жүрген адамдардың (отбасылардың)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қызметтерге қажеттілігін бағалау арнаулы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қызметтерге қажеттілікті айқындау критерийлеріне сәйкес және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ағза функцияларының бұзылу кезінде өзіне өзі қызмет көрсетуге қабілетін айқындау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бейімсізденуі кезінде, оқуға, еңбек қызметіне, бағдарлануға, қарым-қатынасқа және өзінің мінез-құлқын бақылауға жеке қабілеттеріне қарай, дербестік қабілетін айқындау негізінде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депривациясы кезінде, өзіне өзі қызмет етудің және осы проблеманы отбасымен шешудің жеке қабілетіне қарай,  дербестік қабілетін айқындау негізінде (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ортаны бағалау, өмір сүруі үшін материалдық, экономикалық, әлеуметтік және рухани жағдайлардың жеткіліксіздігімен немесе болмауы негізінде (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 айқындалады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Өмірлік қиын жағдайда жүрген адамдардың тыныс-тіршілігінің шектелу дәрежесін халықты әлеуметтік қорғау саласындағы уәкілетті орган Қазақстан Республикасы Үкіметінің 2005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Медициналық-әлеуметтік сараптама жүргізу ережесіне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Балалардың психофизикалық және сөйлеу психикалық даму деңгейін ПМПК медициналық және психологиялық-педагогикалық диагностика жүргізу негізінде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Медициналық-әлеуметтік сараптама мен медициналық және психологиялық-педагогикалық диагностика нәтижелерін өмірлік қиын жағдайда жүрген адам, не оның заңды өкілі немесе оның отбасы мүшелерінің біреуі: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өмірлік қиын жағдайда жүрген адамдарға (отбасыларға) үйде немесе жартылай стационарлық үлгідегі МӘҰ-да қызмет көрсетілген жағдайда – жергілікті атқарушы органдарға: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өмірлік қиын жағдайда жүрген адамдар МӘҰ тұрақты  немесе уақытша болған жағдайда - стационарлық үлгідегі МӘҰ-ға ұсынады.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Мүгедекті оңалтудың жеке бағдарламасын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МӘҰ және ПМПК ұсынған нәтижелердің, басқа да органдардан 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ақпараттың негізінде жергілікті атқарушы органдар мен МӘҰ әлеуметтік жұмыс жөніндегі мамандары әлеуметтік бейімсіздену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депривация деңгейіне қарай, тыныс-тіршілігінің шектелуі негізінде және әлеуметтік ортаның жай-күйіне байланысты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тұрмыстық, әлеуметтік-педагогикалық, әлеуметтік-психологиялық,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әлеуметтік-медициналық, әлеуметтік-мәдени, әлеуметтік-еңбек, әлеуметтік-экономикалық, әлеуметтік-құқықтық қызметтердің көлемін белгілейді.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12-тармаққа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қажеттілікті бағалау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айқындаудың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Баланың ағза функцияларының бұзылу кезінде өзіне өзі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көрсетуге қабілетін айқындау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А. Ә.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 күні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қызметкердің бағалауы___________________________________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82"/>
        <w:gridCol w:w="1838"/>
        <w:gridCol w:w="4199"/>
        <w:gridCol w:w="2862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Өзіне өзі қызмет көрсету критерийлері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 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өзіне өзі қызмет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көрсетуді бағалау 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 немесе -) 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Өзіне өзі қызмет көрсету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 жағдайлар жасалған кезде өзіне өзі қызмет көрсету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Біреудің көмегімен өзіне өзі қызмет көрсету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Өзіне өзі қызмет көрсетуге қабілетсіздігі және басқа адамдарға толық тәуелді болу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жүріп-тұру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құралдардың көмегімен өздігінен жүріп-тұру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құралдардың және жеке көмекшінің көмегімен өздігінен жүріп-тұру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жүріп-тұруға қабілетсіздігі және басқа адамдарға толық тәуелді болу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құралдарды пайдаланумен оқу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оқу орындарында немесе үй жағдайында көмекші құралдарды пайдаланумен оқу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Оқуға қабілетсіздігі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Талаптарға сәйкес еңбек қызметіне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адамдардың көмегімен өздігінен еңбек қызметіне ішінара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қабілетсіздігі немесе басқа адамдарға толық тәуелді болу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қажеттілікті бағалау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айқындаудың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Әлеуметтік бейімсіздену кезінде өзіне өзі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көрсетуге қабілетін айқындау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Т.А.Ә.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 күні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қызметкердің бағалауы 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82"/>
        <w:gridCol w:w="1838"/>
        <w:gridCol w:w="4199"/>
        <w:gridCol w:w="2862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Өзіне өзі қызмет көрсету критерийлері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 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Қабілетінің  шектелуі 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 немесе -) 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процесінің арнайы режимін сақтай отырып және/немесе қосымша  құралдарды пайдалана отырып, және/немесе басқа адамдардың көмегімен жалпы үлгідегі оқу орындарында оқу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 арнайы оқу орындарында немесе үй жағдайында арнайы бағдарламалар бойынша оқу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Оқуға қабілетсіздігі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Біліктілігінің төмендеуі немесе өндірістік қызметі көлемінің азаюы жағдайларында, өз кәсібі бойынша жұмысты орындау мүмкін болмаған кезде еңбек қызметін орындау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құралдарды және/немесе арнайы жабдықталған жұмыс орнын пайдалана отырып, және/немесе басқа адамдардың көмегімен еңбек қызметін орындау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 орындау қабілетінің болмауы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құралдарды пайдалану жағдайында бағдарлау қабілеттілігі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адамдардың көмегін талап ететін бағдарлау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Бағдарлауға қабілетсіздік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Қарым-қатынас жасау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 түсіну, қабылдау, беру  жылдамдығын төмендетуді, көлемін азайтуды сипаттайтын қарым-қатынас жасау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құралдарды пайдалана отырып және/немесе басқа адамдардың көмегімен қарым-қатынас жасау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Қарым-қатынас жасауға қабілетсіздік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мінез-құлқын бақылау қабілеті 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мінез-құлқын дербес бақылау қабілетінің ішінара төмендеуі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мінез-құлқын тек бөгде адамдардың көмегімен ғана ішінара немесе толықтай бақылау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мінез-құлқын бақылау қабілетсіздігі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қажеттілікті бағалау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айқындаудың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3-қосымшаға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Әлеуметтік депривация кезінде өзіне 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қызмет көрсетуге </w:t>
      </w:r>
      <w:r>
        <w:rPr>
          <w:rFonts w:ascii="Times New Roman"/>
          <w:b/>
          <w:i w:val="false"/>
          <w:color w:val="000000"/>
          <w:sz w:val="28"/>
        </w:rPr>
        <w:t xml:space="preserve">қабілетін айқындау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Т.А.Ә.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 күні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қызметкердің бағалауы 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3182"/>
        <w:gridCol w:w="1838"/>
        <w:gridCol w:w="4199"/>
        <w:gridCol w:w="2862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Өзіне өзі қызмет көрсету критерийлері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 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Қабілетінің  шектелуі 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 немесе -) 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Өзіне-өзі қызмет көрсету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Өзіне-өзі қызмет  көрсетуге ішінара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адамдардың көмегімен өзіне-өзі қызмет көрсетуге ішінара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Өзіне-өзі қызмет көрсетуге қабілетсіздігі және басқа адамдарға толық тәуелді болу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еңбек қызметіне қабілеті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еңбек қызметіне ішінара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адамдардың көмегімен еңбек қызметіне ішінара қабілеті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жүріп-тұруға қабілетсіздігі және басқа адамдарға толықтай тәуелді болу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Арнаулы әлеуметтік қызметтерге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қажеттілікті бағалау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айқындаудың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4-қосымшаға өзгерту енгізілді - ҚР Денсаулық сақтау министрінің 2010.03.18 N 186, ҚР Білім және ғылым министрінің 2010.03.18 N 125 және ҚР Еңбек және халықты әлеуметтік қорғау министрінің 2010.03.17 N 89-ө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Әлеуметтік ортаны бағалау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Т.А.Ә.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 күні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күні________________________________________________________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қызметкердің бағалауы 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843"/>
        <w:gridCol w:w="5506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ортаның қолайсыздығы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 Белгі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 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Жетімдік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Ата-ана қамқорлығының болмауы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Бірге тұратын отбасы мүшелерінің тіршілік әрекетінің шектелуі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тұратын жерінің болмауы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Отбасының аз қамтамасыз етілуі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Қатігездік көруі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аурулар және бірге тұратын отбасы мүшелері денсаулығының ерекшелігі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Бірге тұратын отбасы мүшелерінің зиянды әдеттері: алкогольді, есірткіні және темекіні және т.б. тұтынуы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Дінге көзқарасы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Отбасының өзара қарым-қатынасы, келіспеушілік мінез-құлықтар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Тәрбиелеу стилі (гипер қамқорлық, көтеріңкі бақылау, қараусыздық, көңіл бөлмеу және т.б.)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Бірге тұратын отбасы мүшелерінің тәрбиелеу, дамыту процесінде қатысуға дайындығы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Әлеуметтік-еңбек ерекшеліктері (бірге тұратын отбасы мүшелерінің кәсібі, білімі)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Әлеуметтік-тұрмыстық ерекшеліктері (отбасындағы тұрмыстық міндеттерді бөлу, отбасында өмірлік қиын жағдайда жүрген адам қандай көмек көрсетеді, өмірлік қиын жағдайда жүрген адамның үйдегі міндеттері)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Отбасындағы бос уақыт (өмірлік қиын жағдайда жүрген адамның бос уақытта/демалыс кезінде отбасының басқа мүшелерімен бірге қатысуы)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Отбасының әлеуметтік-құқықтық ерекшеліктері және проблемалары (бұрынғы және қазіргі құқықтық жағдайы, өмірлік қиын жағдайда жүрген адамның отбасында әлеуметтік-құқықтық қорғалуы)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