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e745" w14:textId="1aae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комиссиялар туралы үлгілік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әлуметтік қорғау министрінің 2009 жылғы 28 қаңтардағы N 29-ө Бұйрығы. Қазақстан Республикасының Әділет министрлігінде 2009 жылғы 23 ақпанда Нормативтік құқықтық кесімдерді мемлекеттік тіркеудің тізіліміне N 5562 болып енгізілді. Күші жойылды - Қазақстан Республикасы Еңбек және халықты әлеуметтік қорғау министрінің 2023 жылғы 23 мамырдағы № 167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23.05.2023 </w:t>
      </w:r>
      <w:r>
        <w:rPr>
          <w:rFonts w:ascii="Times New Roman"/>
          <w:b w:val="false"/>
          <w:i w:val="false"/>
          <w:color w:val="ff0000"/>
          <w:sz w:val="28"/>
        </w:rPr>
        <w:t>№ 167</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Еңбек және халықты әлеуметтік қорғау министрінің 31.12.2019 </w:t>
      </w:r>
      <w:r>
        <w:rPr>
          <w:rFonts w:ascii="Times New Roman"/>
          <w:b w:val="false"/>
          <w:i w:val="false"/>
          <w:color w:val="000000"/>
          <w:sz w:val="28"/>
        </w:rPr>
        <w:t>№ 716</w:t>
      </w:r>
      <w:r>
        <w:rPr>
          <w:rFonts w:ascii="Times New Roman"/>
          <w:b w:val="false"/>
          <w:i w:val="false"/>
          <w:color w:val="000000"/>
          <w:sz w:val="28"/>
        </w:rPr>
        <w:t xml:space="preserve"> (01.01.2020 бастап күшіне енеді) бұйрығымен.</w:t>
      </w:r>
    </w:p>
    <w:bookmarkStart w:name="z1" w:id="0"/>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 xml:space="preserve">5-бабына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бұйрықтағы </w:t>
      </w:r>
      <w:r>
        <w:rPr>
          <w:rFonts w:ascii="Times New Roman"/>
          <w:b w:val="false"/>
          <w:i w:val="false"/>
          <w:color w:val="000000"/>
          <w:sz w:val="28"/>
        </w:rPr>
        <w:t>1-қосымшаға</w:t>
      </w:r>
      <w:r>
        <w:rPr>
          <w:rFonts w:ascii="Times New Roman"/>
          <w:b w:val="false"/>
          <w:i w:val="false"/>
          <w:color w:val="000000"/>
          <w:sz w:val="28"/>
        </w:rPr>
        <w:t xml:space="preserve"> сәйкес учаскелік комиссия туралы үлгілік ережесі;</w:t>
      </w:r>
    </w:p>
    <w:p>
      <w:pPr>
        <w:spacing w:after="0"/>
        <w:ind w:left="0"/>
        <w:jc w:val="both"/>
      </w:pPr>
      <w:r>
        <w:rPr>
          <w:rFonts w:ascii="Times New Roman"/>
          <w:b w:val="false"/>
          <w:i w:val="false"/>
          <w:color w:val="000000"/>
          <w:sz w:val="28"/>
        </w:rPr>
        <w:t xml:space="preserve">
      2) осы бұйрықтағы </w:t>
      </w:r>
      <w:r>
        <w:rPr>
          <w:rFonts w:ascii="Times New Roman"/>
          <w:b w:val="false"/>
          <w:i w:val="false"/>
          <w:color w:val="000000"/>
          <w:sz w:val="28"/>
        </w:rPr>
        <w:t>2-қосымшаға</w:t>
      </w:r>
      <w:r>
        <w:rPr>
          <w:rFonts w:ascii="Times New Roman"/>
          <w:b w:val="false"/>
          <w:i w:val="false"/>
          <w:color w:val="000000"/>
          <w:sz w:val="28"/>
        </w:rPr>
        <w:t xml:space="preserve"> сәйкес өтініш берушінің материалдық жағдайын тексеру қорытындысы бойынша мемлекеттік атаулы әлеуметтік көмекке мұқтаждығын айқындау өлшемшарттары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31.12.2019 </w:t>
      </w:r>
      <w:r>
        <w:rPr>
          <w:rFonts w:ascii="Times New Roman"/>
          <w:b w:val="false"/>
          <w:i w:val="false"/>
          <w:color w:val="000000"/>
          <w:sz w:val="28"/>
        </w:rPr>
        <w:t>№ 716</w:t>
      </w:r>
      <w:r>
        <w:rPr>
          <w:rFonts w:ascii="Times New Roman"/>
          <w:b w:val="false"/>
          <w:i w:val="false"/>
          <w:color w:val="ff0000"/>
          <w:sz w:val="28"/>
        </w:rPr>
        <w:t xml:space="preserve"> (01.01.2020 бастап күшіне енеді)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Әлеуметтік көмек және әлеуметтік қызметтер департаменті: </w:t>
      </w:r>
    </w:p>
    <w:bookmarkEnd w:id="2"/>
    <w:p>
      <w:pPr>
        <w:spacing w:after="0"/>
        <w:ind w:left="0"/>
        <w:jc w:val="both"/>
      </w:pPr>
      <w:r>
        <w:rPr>
          <w:rFonts w:ascii="Times New Roman"/>
          <w:b w:val="false"/>
          <w:i w:val="false"/>
          <w:color w:val="000000"/>
          <w:sz w:val="28"/>
        </w:rPr>
        <w:t xml:space="preserve">
      осы бұйрықты облыс, Астана және Алматы қалаларының Жұмыспен қамту және әлеуметтік бағдарламаларды үйлестіру басқармаларының назарына жеткізсін; </w:t>
      </w:r>
    </w:p>
    <w:p>
      <w:pPr>
        <w:spacing w:after="0"/>
        <w:ind w:left="0"/>
        <w:jc w:val="both"/>
      </w:pPr>
      <w:r>
        <w:rPr>
          <w:rFonts w:ascii="Times New Roman"/>
          <w:b w:val="false"/>
          <w:i w:val="false"/>
          <w:color w:val="000000"/>
          <w:sz w:val="28"/>
        </w:rPr>
        <w:t xml:space="preserve">
      Қазақстан Республикасының Әділет министрлігіне осы бұйрықты мемлекеттік тіркеу үшін ұсынуды қамтамасыз етсін. </w:t>
      </w:r>
    </w:p>
    <w:bookmarkStart w:name="z4" w:id="3"/>
    <w:p>
      <w:pPr>
        <w:spacing w:after="0"/>
        <w:ind w:left="0"/>
        <w:jc w:val="both"/>
      </w:pPr>
      <w:r>
        <w:rPr>
          <w:rFonts w:ascii="Times New Roman"/>
          <w:b w:val="false"/>
          <w:i w:val="false"/>
          <w:color w:val="000000"/>
          <w:sz w:val="28"/>
        </w:rPr>
        <w:t xml:space="preserve">
      3. Осы бұйрықтың орындалуын бақылау вице-министр Г. А. Ділімбетоваға жүктелсін. </w:t>
      </w:r>
    </w:p>
    <w:bookmarkEnd w:id="3"/>
    <w:bookmarkStart w:name="z5" w:id="4"/>
    <w:p>
      <w:pPr>
        <w:spacing w:after="0"/>
        <w:ind w:left="0"/>
        <w:jc w:val="both"/>
      </w:pPr>
      <w:r>
        <w:rPr>
          <w:rFonts w:ascii="Times New Roman"/>
          <w:b w:val="false"/>
          <w:i w:val="false"/>
          <w:color w:val="000000"/>
          <w:sz w:val="28"/>
        </w:rPr>
        <w:t xml:space="preserve">
      4. Осы бұйрық алғаш ресми жарияланған күннен кейін, он күнтізбелік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 министрінің</w:t>
            </w:r>
            <w:r>
              <w:br/>
            </w:r>
            <w:r>
              <w:rPr>
                <w:rFonts w:ascii="Times New Roman"/>
                <w:b w:val="false"/>
                <w:i w:val="false"/>
                <w:color w:val="000000"/>
                <w:sz w:val="20"/>
              </w:rPr>
              <w:t>2009 жылғы 28 қаңтардағы</w:t>
            </w:r>
            <w:r>
              <w:br/>
            </w:r>
            <w:r>
              <w:rPr>
                <w:rFonts w:ascii="Times New Roman"/>
                <w:b w:val="false"/>
                <w:i w:val="false"/>
                <w:color w:val="000000"/>
                <w:sz w:val="20"/>
              </w:rPr>
              <w:t>№ 29-ө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Бірінші оң жақ жоғарғы бұрышы жаңа редакцияда – ҚР Еңбек және халықты әлеуметтік қорғау министрінің 31.12.2019 </w:t>
      </w:r>
      <w:r>
        <w:rPr>
          <w:rFonts w:ascii="Times New Roman"/>
          <w:b w:val="false"/>
          <w:i w:val="false"/>
          <w:color w:val="ff0000"/>
          <w:sz w:val="28"/>
        </w:rPr>
        <w:t>№ 716</w:t>
      </w:r>
      <w:r>
        <w:rPr>
          <w:rFonts w:ascii="Times New Roman"/>
          <w:b w:val="false"/>
          <w:i w:val="false"/>
          <w:color w:val="ff0000"/>
          <w:sz w:val="28"/>
        </w:rPr>
        <w:t xml:space="preserve"> (01.01.2020 бастап күшіне енеді) бұйрығымен.</w:t>
      </w:r>
    </w:p>
    <w:bookmarkStart w:name="z6" w:id="5"/>
    <w:p>
      <w:pPr>
        <w:spacing w:after="0"/>
        <w:ind w:left="0"/>
        <w:jc w:val="left"/>
      </w:pPr>
      <w:r>
        <w:rPr>
          <w:rFonts w:ascii="Times New Roman"/>
          <w:b/>
          <w:i w:val="false"/>
          <w:color w:val="000000"/>
        </w:rPr>
        <w:t xml:space="preserve"> Учаскелік комиссиялар туралы үлгілік ереже 1. Жалпы ережелер</w:t>
      </w:r>
    </w:p>
    <w:bookmarkEnd w:id="5"/>
    <w:bookmarkStart w:name="z7" w:id="6"/>
    <w:p>
      <w:pPr>
        <w:spacing w:after="0"/>
        <w:ind w:left="0"/>
        <w:jc w:val="both"/>
      </w:pPr>
      <w:r>
        <w:rPr>
          <w:rFonts w:ascii="Times New Roman"/>
          <w:b w:val="false"/>
          <w:i w:val="false"/>
          <w:color w:val="000000"/>
          <w:sz w:val="28"/>
        </w:rPr>
        <w:t xml:space="preserve">
      1. Осы Учаскелік комиссиялар туралы үлгілік ереже (бұдан әрі – Ереже) "Мемлекеттік атаулы әлеуметтік көмек туралы" 2001 жылғы 17 шілдедегі Қазақстан Республикасы Заңының (бұдан әрі – Заң) 5-бабы </w:t>
      </w:r>
      <w:r>
        <w:rPr>
          <w:rFonts w:ascii="Times New Roman"/>
          <w:b w:val="false"/>
          <w:i w:val="false"/>
          <w:color w:val="000000"/>
          <w:sz w:val="28"/>
        </w:rPr>
        <w:t>3-тармағына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учаскелік комиссиялардың мәртебесі мен өкілеттігін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22.07.2013 </w:t>
      </w:r>
      <w:r>
        <w:rPr>
          <w:rFonts w:ascii="Times New Roman"/>
          <w:b w:val="false"/>
          <w:i w:val="false"/>
          <w:color w:val="000000"/>
          <w:sz w:val="28"/>
        </w:rPr>
        <w:t>№ 326-ө-м</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Осы Үлгілік ережеде пайдаланылатын негізгі ұғымдар:</w:t>
      </w:r>
    </w:p>
    <w:bookmarkEnd w:id="7"/>
    <w:bookmarkStart w:name="z31" w:id="8"/>
    <w:p>
      <w:pPr>
        <w:spacing w:after="0"/>
        <w:ind w:left="0"/>
        <w:jc w:val="both"/>
      </w:pPr>
      <w:r>
        <w:rPr>
          <w:rFonts w:ascii="Times New Roman"/>
          <w:b w:val="false"/>
          <w:i w:val="false"/>
          <w:color w:val="000000"/>
          <w:sz w:val="28"/>
        </w:rPr>
        <w:t>
      уәкілетті орган – республикалық маңызы бар қаланың, астананың, ауданның, облыстық маңызы бар қаланың, қаладағы ауданның, аудандық маңызы бар қаланың атаулы әлеуметтік көмек тағайындауды жүзеге асыратын жергілікті атқарушы органы.</w:t>
      </w:r>
    </w:p>
    <w:bookmarkEnd w:id="8"/>
    <w:bookmarkStart w:name="z32" w:id="9"/>
    <w:p>
      <w:pPr>
        <w:spacing w:after="0"/>
        <w:ind w:left="0"/>
        <w:jc w:val="both"/>
      </w:pPr>
      <w:r>
        <w:rPr>
          <w:rFonts w:ascii="Times New Roman"/>
          <w:b w:val="false"/>
          <w:i w:val="false"/>
          <w:color w:val="000000"/>
          <w:sz w:val="28"/>
        </w:rPr>
        <w:t>
      учаскелік комиссия – атаулы әлеуметтік көмек алуға өтініш білдірген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9"/>
    <w:bookmarkStart w:name="z33" w:id="10"/>
    <w:p>
      <w:pPr>
        <w:spacing w:after="0"/>
        <w:ind w:left="0"/>
        <w:jc w:val="both"/>
      </w:pPr>
      <w:r>
        <w:rPr>
          <w:rFonts w:ascii="Times New Roman"/>
          <w:b w:val="false"/>
          <w:i w:val="false"/>
          <w:color w:val="000000"/>
          <w:sz w:val="28"/>
        </w:rPr>
        <w:t xml:space="preserve">
      Сонымен қатар,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уәкілетті орган әлеуметтік көмек көрсетуді жүзеге асырады, ал учаскелік комиссия әлеуметтік көмек көрсетуге өтініш білдірген адамдардың (отбасылардың) материалдық жағдайына тексеру жүргізеді.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22.07.2013 </w:t>
      </w:r>
      <w:r>
        <w:rPr>
          <w:rFonts w:ascii="Times New Roman"/>
          <w:b w:val="false"/>
          <w:i w:val="false"/>
          <w:color w:val="000000"/>
          <w:sz w:val="28"/>
        </w:rPr>
        <w:t>№ 326-ө-м</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xml:space="preserve">
      3. Учаскелік комиссиялар (бұдан әрі - Комиссиялар) тиісті әкімшілік-аумақтық бірліктердің аумағында тұрақты жұмыс істейтін алқалы орган болып табылады. Комиссиялар өз жұмысын ашықтық, жариялылық, алқалылық және әділдік қағидаттарымен ұйымдастырады. </w:t>
      </w:r>
    </w:p>
    <w:bookmarkEnd w:id="11"/>
    <w:bookmarkStart w:name="z10" w:id="12"/>
    <w:p>
      <w:pPr>
        <w:spacing w:after="0"/>
        <w:ind w:left="0"/>
        <w:jc w:val="both"/>
      </w:pPr>
      <w:r>
        <w:rPr>
          <w:rFonts w:ascii="Times New Roman"/>
          <w:b w:val="false"/>
          <w:i w:val="false"/>
          <w:color w:val="000000"/>
          <w:sz w:val="28"/>
        </w:rPr>
        <w:t>
      4. Комиссиялар өз қызметінде Қазақстан Республикасының Конституциясын, Заңдарын, Қазақстан Республикасының Президентінің және Үкіметінің актілерін, Қазақстан Республикасының нормативтік құқықтық актілерін, осы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басшылыққа алады.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31.12.2019 </w:t>
      </w:r>
      <w:r>
        <w:rPr>
          <w:rFonts w:ascii="Times New Roman"/>
          <w:b w:val="false"/>
          <w:i w:val="false"/>
          <w:color w:val="000000"/>
          <w:sz w:val="28"/>
        </w:rPr>
        <w:t>№ 716</w:t>
      </w:r>
      <w:r>
        <w:rPr>
          <w:rFonts w:ascii="Times New Roman"/>
          <w:b w:val="false"/>
          <w:i w:val="false"/>
          <w:color w:val="ff0000"/>
          <w:sz w:val="28"/>
        </w:rPr>
        <w:t xml:space="preserve"> (01.01.2020 бастап күшіне енеді) бұйрығымен.</w:t>
      </w:r>
      <w:r>
        <w:br/>
      </w:r>
      <w:r>
        <w:rPr>
          <w:rFonts w:ascii="Times New Roman"/>
          <w:b w:val="false"/>
          <w:i w:val="false"/>
          <w:color w:val="000000"/>
          <w:sz w:val="28"/>
        </w:rPr>
        <w:t>
</w:t>
      </w:r>
    </w:p>
    <w:bookmarkStart w:name="z11" w:id="13"/>
    <w:p>
      <w:pPr>
        <w:spacing w:after="0"/>
        <w:ind w:left="0"/>
        <w:jc w:val="left"/>
      </w:pPr>
      <w:r>
        <w:rPr>
          <w:rFonts w:ascii="Times New Roman"/>
          <w:b/>
          <w:i w:val="false"/>
          <w:color w:val="000000"/>
        </w:rPr>
        <w:t xml:space="preserve"> 2. Комиссиялардың міндеттері мен функциялары</w:t>
      </w:r>
    </w:p>
    <w:bookmarkEnd w:id="13"/>
    <w:bookmarkStart w:name="z12" w:id="14"/>
    <w:p>
      <w:pPr>
        <w:spacing w:after="0"/>
        <w:ind w:left="0"/>
        <w:jc w:val="both"/>
      </w:pPr>
      <w:r>
        <w:rPr>
          <w:rFonts w:ascii="Times New Roman"/>
          <w:b w:val="false"/>
          <w:i w:val="false"/>
          <w:color w:val="000000"/>
          <w:sz w:val="28"/>
        </w:rPr>
        <w:t>
      5. Комиссиялардың негізгі міндеті уәкілетті органға, ал ауылдық жерлерде – кент, ауыл, ауылдық округ әкімдеріне халыққа мемлекеттік атаулы әлеуметтік көмек (бұдан әрі – атаулы әлеуметтік көмек) немесе жергілікті өкілетті органдар бекітетін әлеуметтік көмек көрсетудің, оның мөлшерлерін белгілеудің және мұқтаж азаматтардың жекелеген санаттарының тізбесін айқындау қағидаларына (бұдан әрі – Қағидалар) сәйкес көрсетілетін әлеуметтік көмек көрсету, олардың атаулылығын арттыру жөніндегі қызметіне жәрдемдесу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22.07.2013 </w:t>
      </w:r>
      <w:r>
        <w:rPr>
          <w:rFonts w:ascii="Times New Roman"/>
          <w:b w:val="false"/>
          <w:i w:val="false"/>
          <w:color w:val="ff0000"/>
          <w:sz w:val="28"/>
        </w:rPr>
        <w:t>№ 326-ө-м</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6. Комиссияның негізгі функцияларына:</w:t>
      </w:r>
    </w:p>
    <w:bookmarkEnd w:id="15"/>
    <w:bookmarkStart w:name="z34" w:id="16"/>
    <w:p>
      <w:pPr>
        <w:spacing w:after="0"/>
        <w:ind w:left="0"/>
        <w:jc w:val="both"/>
      </w:pPr>
      <w:r>
        <w:rPr>
          <w:rFonts w:ascii="Times New Roman"/>
          <w:b w:val="false"/>
          <w:i w:val="false"/>
          <w:color w:val="000000"/>
          <w:sz w:val="28"/>
        </w:rPr>
        <w:t>
      1) атаулы әлеуметтік көмек тағайындауға немесе Қағидаларға сәйкес көрсетілетін әлеуметтік көмекті алуға өтініш білдірген адамның (отбасының) материалдық жағдайына тексеру жүргізу (бұдан әрі – тексеру);</w:t>
      </w:r>
    </w:p>
    <w:bookmarkEnd w:id="16"/>
    <w:bookmarkStart w:name="z35" w:id="17"/>
    <w:p>
      <w:pPr>
        <w:spacing w:after="0"/>
        <w:ind w:left="0"/>
        <w:jc w:val="both"/>
      </w:pPr>
      <w:r>
        <w:rPr>
          <w:rFonts w:ascii="Times New Roman"/>
          <w:b w:val="false"/>
          <w:i w:val="false"/>
          <w:color w:val="000000"/>
          <w:sz w:val="28"/>
        </w:rPr>
        <w:t>
      2) қажетіне қарай атаулы әлеуметтік көмек тағайындауға өтініш білдірген адамның (отбасының) материалдық жағдайына зерттеу жүргізу үшін қажетті жетіспейтін мәліметтерді алу үшін тиісті органдарға сұрату жіберу;</w:t>
      </w:r>
    </w:p>
    <w:bookmarkEnd w:id="17"/>
    <w:bookmarkStart w:name="z36" w:id="18"/>
    <w:p>
      <w:pPr>
        <w:spacing w:after="0"/>
        <w:ind w:left="0"/>
        <w:jc w:val="both"/>
      </w:pPr>
      <w:r>
        <w:rPr>
          <w:rFonts w:ascii="Times New Roman"/>
          <w:b w:val="false"/>
          <w:i w:val="false"/>
          <w:color w:val="000000"/>
          <w:sz w:val="28"/>
        </w:rPr>
        <w:t>
      3) атаулы әлеуметтік көмек тағайындауға немесе Қағидаларға сәйкес көрсетілетін әлеуметтік көмек алуға өтініш білдірген адамның (бұдан әрі – өтініш беруші) материалдық жағдайын тексеру актісін жасау;</w:t>
      </w:r>
    </w:p>
    <w:bookmarkEnd w:id="18"/>
    <w:bookmarkStart w:name="z37" w:id="19"/>
    <w:p>
      <w:pPr>
        <w:spacing w:after="0"/>
        <w:ind w:left="0"/>
        <w:jc w:val="both"/>
      </w:pPr>
      <w:r>
        <w:rPr>
          <w:rFonts w:ascii="Times New Roman"/>
          <w:b w:val="false"/>
          <w:i w:val="false"/>
          <w:color w:val="000000"/>
          <w:sz w:val="28"/>
        </w:rPr>
        <w:t>
      4) ұсынылған құжаттардың және/немесе тексеру нәтижелерінің негізінде осы бұйрықтың 2-қосымшасына сәйкес өтініш берушінің материалдық жағдайын тексеру қорытындысы бойынша мемлекеттік атаулы әлеуметтік көмекке мұқтаждығын айқындау өлшемшарттарын ескере отырып Қағидаларға сәйкес көрсетілетін әлеуметтік көмек немесе атаулы әлеуметтік көмек берудің қажеттілігі немесе қажеттіліктің жоқтығы туралы қорытындыны дайындау жатады.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22.07.2013 </w:t>
      </w:r>
      <w:r>
        <w:rPr>
          <w:rFonts w:ascii="Times New Roman"/>
          <w:b w:val="false"/>
          <w:i w:val="false"/>
          <w:color w:val="ff0000"/>
          <w:sz w:val="28"/>
        </w:rPr>
        <w:t>№ 326-ө-м</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Еңбек және халықты әлеуметтік қорғау министрінің 31.12.2019 </w:t>
      </w:r>
      <w:r>
        <w:rPr>
          <w:rFonts w:ascii="Times New Roman"/>
          <w:b w:val="false"/>
          <w:i w:val="false"/>
          <w:color w:val="000000"/>
          <w:sz w:val="28"/>
        </w:rPr>
        <w:t>№ 716</w:t>
      </w:r>
      <w:r>
        <w:rPr>
          <w:rFonts w:ascii="Times New Roman"/>
          <w:b w:val="false"/>
          <w:i w:val="false"/>
          <w:color w:val="ff0000"/>
          <w:sz w:val="28"/>
        </w:rPr>
        <w:t xml:space="preserve"> (01.01.2020 бастап күшіне енеді) бұйрықтарымен.</w:t>
      </w:r>
      <w:r>
        <w:br/>
      </w:r>
      <w:r>
        <w:rPr>
          <w:rFonts w:ascii="Times New Roman"/>
          <w:b w:val="false"/>
          <w:i w:val="false"/>
          <w:color w:val="000000"/>
          <w:sz w:val="28"/>
        </w:rPr>
        <w:t>
</w:t>
      </w:r>
    </w:p>
    <w:bookmarkStart w:name="z18" w:id="20"/>
    <w:p>
      <w:pPr>
        <w:spacing w:after="0"/>
        <w:ind w:left="0"/>
        <w:jc w:val="left"/>
      </w:pPr>
      <w:r>
        <w:rPr>
          <w:rFonts w:ascii="Times New Roman"/>
          <w:b/>
          <w:i w:val="false"/>
          <w:color w:val="000000"/>
        </w:rPr>
        <w:t xml:space="preserve"> 3. Комиссияның қызметін ұйымдастыру</w:t>
      </w:r>
    </w:p>
    <w:bookmarkEnd w:id="20"/>
    <w:bookmarkStart w:name="z19" w:id="21"/>
    <w:p>
      <w:pPr>
        <w:spacing w:after="0"/>
        <w:ind w:left="0"/>
        <w:jc w:val="both"/>
      </w:pPr>
      <w:r>
        <w:rPr>
          <w:rFonts w:ascii="Times New Roman"/>
          <w:b w:val="false"/>
          <w:i w:val="false"/>
          <w:color w:val="ff0000"/>
          <w:sz w:val="28"/>
        </w:rPr>
        <w:t xml:space="preserve">
      7. Алып тасталды – ҚР Еңбек және халықты әлеуметтік қорғау министрінің 31.12.2019 </w:t>
      </w:r>
      <w:r>
        <w:rPr>
          <w:rFonts w:ascii="Times New Roman"/>
          <w:b w:val="false"/>
          <w:i w:val="false"/>
          <w:color w:val="ff0000"/>
          <w:sz w:val="28"/>
        </w:rPr>
        <w:t>№ 716</w:t>
      </w:r>
      <w:r>
        <w:rPr>
          <w:rFonts w:ascii="Times New Roman"/>
          <w:b w:val="false"/>
          <w:i w:val="false"/>
          <w:color w:val="ff0000"/>
          <w:sz w:val="28"/>
        </w:rPr>
        <w:t xml:space="preserve"> (01.01.2020 бастап күшіне енеді) бұйрығымен.</w:t>
      </w:r>
    </w:p>
    <w:bookmarkEnd w:id="21"/>
    <w:bookmarkStart w:name="z20" w:id="22"/>
    <w:p>
      <w:pPr>
        <w:spacing w:after="0"/>
        <w:ind w:left="0"/>
        <w:jc w:val="both"/>
      </w:pPr>
      <w:r>
        <w:rPr>
          <w:rFonts w:ascii="Times New Roman"/>
          <w:b w:val="false"/>
          <w:i w:val="false"/>
          <w:color w:val="000000"/>
          <w:sz w:val="28"/>
        </w:rPr>
        <w:t xml:space="preserve">
      8. Учаскелік комиссиялар туралы ереже осы Үлгі ереженің негізінде әзірленеді, жергілікті өкілетті органдармен келісіледі және облыстық (республикалық маңызы бар қаланың, астананың) атқарушы органдармен бекітіледі. </w:t>
      </w:r>
    </w:p>
    <w:bookmarkEnd w:id="22"/>
    <w:bookmarkStart w:name="z21" w:id="23"/>
    <w:p>
      <w:pPr>
        <w:spacing w:after="0"/>
        <w:ind w:left="0"/>
        <w:jc w:val="both"/>
      </w:pPr>
      <w:r>
        <w:rPr>
          <w:rFonts w:ascii="Times New Roman"/>
          <w:b w:val="false"/>
          <w:i w:val="false"/>
          <w:color w:val="000000"/>
          <w:sz w:val="28"/>
        </w:rPr>
        <w:t>
      9. Уәкілетті орган, ал ауылды жерлерде – кент, ауыл, ауылдық округтың әкімі учаскелік комиссияның қалыпты жұмыс істеуі үшін қажетті жағдайлар (отырыс өткізуге арналған жеке бөлме беру, нормативтік құқықтық актілермен, техникалық құралдармен қамтамасыз ету) жасайды.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22.07.2013 </w:t>
      </w:r>
      <w:r>
        <w:rPr>
          <w:rFonts w:ascii="Times New Roman"/>
          <w:b w:val="false"/>
          <w:i w:val="false"/>
          <w:color w:val="ff0000"/>
          <w:sz w:val="28"/>
        </w:rPr>
        <w:t>№ 326-ө-м</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xml:space="preserve">
      10. Комиссияның құрамы жергілікті мемлекеттік басқару органдарының, қоғамдық бірлестіктердің, кооперативтердің, үй-жайлардың (пәтерлердің) меншік иелері, халықтың, ұйымдардың және білім беру, денсаулық сақтау, әлеуметтік қорғау уәкілетті органдарының өкілдерінен, құқық қорғау органдарының қызметкерлерінен құрылады. </w:t>
      </w:r>
    </w:p>
    <w:bookmarkEnd w:id="24"/>
    <w:p>
      <w:pPr>
        <w:spacing w:after="0"/>
        <w:ind w:left="0"/>
        <w:jc w:val="both"/>
      </w:pPr>
      <w:r>
        <w:rPr>
          <w:rFonts w:ascii="Times New Roman"/>
          <w:b w:val="false"/>
          <w:i w:val="false"/>
          <w:color w:val="000000"/>
          <w:sz w:val="28"/>
        </w:rPr>
        <w:t xml:space="preserve">
      Комиссия төрағадан, хатшыдан және комиссия мүшелерінен тұрады. Комиссияның жалпы құрамы бес адамнан кем болмауы тиіс. </w:t>
      </w:r>
    </w:p>
    <w:bookmarkStart w:name="z23" w:id="25"/>
    <w:p>
      <w:pPr>
        <w:spacing w:after="0"/>
        <w:ind w:left="0"/>
        <w:jc w:val="both"/>
      </w:pPr>
      <w:r>
        <w:rPr>
          <w:rFonts w:ascii="Times New Roman"/>
          <w:b w:val="false"/>
          <w:i w:val="false"/>
          <w:color w:val="000000"/>
          <w:sz w:val="28"/>
        </w:rPr>
        <w:t xml:space="preserve">
      11. Төраға Комиссияның жұмысын ұйымдастырады және Комиссияға осы Үлгі ережеде жүктелген міндеттер мен функциялардың уақтылы және сапалы орындалуы үшін дербес жауаптылықта болады. </w:t>
      </w:r>
    </w:p>
    <w:bookmarkEnd w:id="25"/>
    <w:bookmarkStart w:name="z24" w:id="26"/>
    <w:p>
      <w:pPr>
        <w:spacing w:after="0"/>
        <w:ind w:left="0"/>
        <w:jc w:val="both"/>
      </w:pPr>
      <w:r>
        <w:rPr>
          <w:rFonts w:ascii="Times New Roman"/>
          <w:b w:val="false"/>
          <w:i w:val="false"/>
          <w:color w:val="000000"/>
          <w:sz w:val="28"/>
        </w:rPr>
        <w:t xml:space="preserve">
      12. Комиссия отырысының өткізілетін күні туралы өтініш берушіні хабардар етуді, отырыстың күн тәртібі бойынша ұсыныстар даярлауды, Комиссия отырысына қажетті құжаттар, материалдар мен оны өткізгеннен кейін хаттаманы рәсімдеуді комиссияның хатшысы жүзеге асырады. </w:t>
      </w:r>
    </w:p>
    <w:bookmarkEnd w:id="26"/>
    <w:bookmarkStart w:name="z25" w:id="27"/>
    <w:p>
      <w:pPr>
        <w:spacing w:after="0"/>
        <w:ind w:left="0"/>
        <w:jc w:val="both"/>
      </w:pPr>
      <w:r>
        <w:rPr>
          <w:rFonts w:ascii="Times New Roman"/>
          <w:b w:val="false"/>
          <w:i w:val="false"/>
          <w:color w:val="000000"/>
          <w:sz w:val="28"/>
        </w:rPr>
        <w:t xml:space="preserve">
      13. Өтініш беруші Комиссияның отырысына қатыса алады. </w:t>
      </w:r>
    </w:p>
    <w:bookmarkEnd w:id="27"/>
    <w:bookmarkStart w:name="z26" w:id="28"/>
    <w:p>
      <w:pPr>
        <w:spacing w:after="0"/>
        <w:ind w:left="0"/>
        <w:jc w:val="both"/>
      </w:pPr>
      <w:r>
        <w:rPr>
          <w:rFonts w:ascii="Times New Roman"/>
          <w:b w:val="false"/>
          <w:i w:val="false"/>
          <w:color w:val="000000"/>
          <w:sz w:val="28"/>
        </w:rPr>
        <w:t>
      14. Комиссия:</w:t>
      </w:r>
    </w:p>
    <w:bookmarkEnd w:id="28"/>
    <w:p>
      <w:pPr>
        <w:spacing w:after="0"/>
        <w:ind w:left="0"/>
        <w:jc w:val="both"/>
      </w:pPr>
      <w:r>
        <w:rPr>
          <w:rFonts w:ascii="Times New Roman"/>
          <w:b w:val="false"/>
          <w:i w:val="false"/>
          <w:color w:val="000000"/>
          <w:sz w:val="28"/>
        </w:rPr>
        <w:t>
      жұмыспен қамту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тексерудің нәтижелері негізінде қорытынды дайындап, оны жұмыспен қамту орталығына немесе кент, ауыл, ауылдық округ әкіміне береді;</w:t>
      </w:r>
    </w:p>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жоқтығы туралы қорытынды әзірлейді және оларды уәкілетті органға немесе кент, ауыл, ауылдық округтың әкіміне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31.12.2019 </w:t>
      </w:r>
      <w:r>
        <w:rPr>
          <w:rFonts w:ascii="Times New Roman"/>
          <w:b w:val="false"/>
          <w:i w:val="false"/>
          <w:color w:val="000000"/>
          <w:sz w:val="28"/>
        </w:rPr>
        <w:t>№ 716</w:t>
      </w:r>
      <w:r>
        <w:rPr>
          <w:rFonts w:ascii="Times New Roman"/>
          <w:b w:val="false"/>
          <w:i w:val="false"/>
          <w:color w:val="ff0000"/>
          <w:sz w:val="28"/>
        </w:rPr>
        <w:t xml:space="preserve"> (01.01.2020 бастап күшіне енеді) бұйрығымен.</w:t>
      </w:r>
      <w:r>
        <w:br/>
      </w:r>
      <w:r>
        <w:rPr>
          <w:rFonts w:ascii="Times New Roman"/>
          <w:b w:val="false"/>
          <w:i w:val="false"/>
          <w:color w:val="000000"/>
          <w:sz w:val="28"/>
        </w:rPr>
        <w:t>
</w:t>
      </w:r>
    </w:p>
    <w:bookmarkStart w:name="z27" w:id="29"/>
    <w:p>
      <w:pPr>
        <w:spacing w:after="0"/>
        <w:ind w:left="0"/>
        <w:jc w:val="both"/>
      </w:pPr>
      <w:r>
        <w:rPr>
          <w:rFonts w:ascii="Times New Roman"/>
          <w:b w:val="false"/>
          <w:i w:val="false"/>
          <w:color w:val="000000"/>
          <w:sz w:val="28"/>
        </w:rPr>
        <w:t xml:space="preserve">
      15. Комиссияның шешімдері оның құрамы жалпы санының үштен екісі болған кезде заңды болады. </w:t>
      </w:r>
    </w:p>
    <w:bookmarkEnd w:id="29"/>
    <w:bookmarkStart w:name="z28" w:id="30"/>
    <w:p>
      <w:pPr>
        <w:spacing w:after="0"/>
        <w:ind w:left="0"/>
        <w:jc w:val="both"/>
      </w:pPr>
      <w:r>
        <w:rPr>
          <w:rFonts w:ascii="Times New Roman"/>
          <w:b w:val="false"/>
          <w:i w:val="false"/>
          <w:color w:val="000000"/>
          <w:sz w:val="28"/>
        </w:rPr>
        <w:t xml:space="preserve">
      16.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 </w:t>
      </w:r>
    </w:p>
    <w:bookmarkEnd w:id="30"/>
    <w:bookmarkStart w:name="z29" w:id="31"/>
    <w:p>
      <w:pPr>
        <w:spacing w:after="0"/>
        <w:ind w:left="0"/>
        <w:jc w:val="both"/>
      </w:pPr>
      <w:r>
        <w:rPr>
          <w:rFonts w:ascii="Times New Roman"/>
          <w:b w:val="false"/>
          <w:i w:val="false"/>
          <w:color w:val="000000"/>
          <w:sz w:val="28"/>
        </w:rPr>
        <w:t xml:space="preserve">
      17. Комиссияның қабылдаған шешімі қорытынды түрінде ресімделеді, өтініш беруші онымен танысып, қол қояды. </w:t>
      </w:r>
    </w:p>
    <w:bookmarkEnd w:id="31"/>
    <w:bookmarkStart w:name="z30" w:id="32"/>
    <w:p>
      <w:pPr>
        <w:spacing w:after="0"/>
        <w:ind w:left="0"/>
        <w:jc w:val="both"/>
      </w:pPr>
      <w:r>
        <w:rPr>
          <w:rFonts w:ascii="Times New Roman"/>
          <w:b w:val="false"/>
          <w:i w:val="false"/>
          <w:color w:val="000000"/>
          <w:sz w:val="28"/>
        </w:rPr>
        <w:t xml:space="preserve">
      18. Өтініш беруші Комиссияның қорытындысына уәкілетті органға, сондай-ақ сот тәртібімен шағымдануына болады.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 xml:space="preserve">2009 жылғы 28 қаңтардағы </w:t>
            </w:r>
            <w:r>
              <w:br/>
            </w:r>
            <w:r>
              <w:rPr>
                <w:rFonts w:ascii="Times New Roman"/>
                <w:b w:val="false"/>
                <w:i w:val="false"/>
                <w:color w:val="000000"/>
                <w:sz w:val="20"/>
              </w:rPr>
              <w:t>№ 29-ө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Өтініш берушінің материалдық жағдайын тексеру қорытындысы бойынша мемлекеттік атаулы әлеуметтік көмекке мұқтаждығын айқындау өлшемшарттары</w:t>
      </w:r>
    </w:p>
    <w:p>
      <w:pPr>
        <w:spacing w:after="0"/>
        <w:ind w:left="0"/>
        <w:jc w:val="both"/>
      </w:pPr>
      <w:r>
        <w:rPr>
          <w:rFonts w:ascii="Times New Roman"/>
          <w:b w:val="false"/>
          <w:i w:val="false"/>
          <w:color w:val="ff0000"/>
          <w:sz w:val="28"/>
        </w:rPr>
        <w:t xml:space="preserve">
      Ескерту. 2-қосымшамен толықтырылды – ҚР Еңбек және халықты әлеуметтік қорғау министрінің 31.12.2019 </w:t>
      </w:r>
      <w:r>
        <w:rPr>
          <w:rFonts w:ascii="Times New Roman"/>
          <w:b w:val="false"/>
          <w:i w:val="false"/>
          <w:color w:val="ff0000"/>
          <w:sz w:val="28"/>
        </w:rPr>
        <w:t>№ 716</w:t>
      </w:r>
      <w:r>
        <w:rPr>
          <w:rFonts w:ascii="Times New Roman"/>
          <w:b w:val="false"/>
          <w:i w:val="false"/>
          <w:color w:val="ff0000"/>
          <w:sz w:val="28"/>
        </w:rPr>
        <w:t xml:space="preserve"> (01.01.2020 бастап күшіне енеді); жаңа редакцияда - ҚР Еңбек және халықты әлеуметтік қорғау министрінің 05.08.2022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40" w:id="33"/>
    <w:p>
      <w:pPr>
        <w:spacing w:after="0"/>
        <w:ind w:left="0"/>
        <w:jc w:val="both"/>
      </w:pPr>
      <w:r>
        <w:rPr>
          <w:rFonts w:ascii="Times New Roman"/>
          <w:b w:val="false"/>
          <w:i w:val="false"/>
          <w:color w:val="000000"/>
          <w:sz w:val="28"/>
        </w:rPr>
        <w:t>
      1. Мемлекеттік атаулы әлеуметтік көмекке мұқтаждығын айқындау өлшемшарттары:</w:t>
      </w:r>
    </w:p>
    <w:bookmarkEnd w:id="33"/>
    <w:p>
      <w:pPr>
        <w:spacing w:after="0"/>
        <w:ind w:left="0"/>
        <w:jc w:val="both"/>
      </w:pPr>
      <w:r>
        <w:rPr>
          <w:rFonts w:ascii="Times New Roman"/>
          <w:b w:val="false"/>
          <w:i w:val="false"/>
          <w:color w:val="000000"/>
          <w:sz w:val="28"/>
        </w:rPr>
        <w:t>
      1) жан басына шаққандағы орташа табысы кедейлік шегінен аспайтын Қазақстан Республикасы азаматтығы, қандас, босқын, шетелдік және Қазақстан Республикасында тұрақты тұратын, азаматтығы жоқ адам мәртебесінің бар болуы;</w:t>
      </w:r>
    </w:p>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5 мамырдағы № 320 бұйрығымен (Нормативтік құқықтық актілерді мемлекеттік тіркеу тізілімінде № 11426 болып тіркелген) бекітілген Мемлекеттік атаулы әлеуметтік көмекті тағайындау және төлеу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халықты жұмыспен қамту орталығымен немесе кент, ауыл, ауылдық округ әкімімен расталған мәліметтердің бар болуы;</w:t>
      </w:r>
    </w:p>
    <w:p>
      <w:pPr>
        <w:spacing w:after="0"/>
        <w:ind w:left="0"/>
        <w:jc w:val="both"/>
      </w:pPr>
      <w:r>
        <w:rPr>
          <w:rFonts w:ascii="Times New Roman"/>
          <w:b w:val="false"/>
          <w:i w:val="false"/>
          <w:color w:val="000000"/>
          <w:sz w:val="28"/>
        </w:rPr>
        <w:t>
      3) учаскелік комиссиямен әзірленген өтініш берушінің материалдық жағдайын тексеру қорытындысы бойынша атаулы әлеуметтік көмек беру қажеттігі туралы қорытындының болуы болып табылады.</w:t>
      </w:r>
    </w:p>
    <w:bookmarkStart w:name="z41" w:id="34"/>
    <w:p>
      <w:pPr>
        <w:spacing w:after="0"/>
        <w:ind w:left="0"/>
        <w:jc w:val="both"/>
      </w:pPr>
      <w:r>
        <w:rPr>
          <w:rFonts w:ascii="Times New Roman"/>
          <w:b w:val="false"/>
          <w:i w:val="false"/>
          <w:color w:val="000000"/>
          <w:sz w:val="28"/>
        </w:rPr>
        <w:t xml:space="preserve">
      2. Өтініш берушіге және (немесе) "Мемлекеттік атаулы әлеуметтік көмек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адамдарға атаулы әлеуметтік көмек беруге қажеттіліктің жоқтығы туралы учаскелік комиссиямен қорытынды шығаруға келесі өлшемшарттардың бірі негіз болып табылады:</w:t>
      </w:r>
    </w:p>
    <w:bookmarkEnd w:id="34"/>
    <w:p>
      <w:pPr>
        <w:spacing w:after="0"/>
        <w:ind w:left="0"/>
        <w:jc w:val="both"/>
      </w:pPr>
      <w:r>
        <w:rPr>
          <w:rFonts w:ascii="Times New Roman"/>
          <w:b w:val="false"/>
          <w:i w:val="false"/>
          <w:color w:val="000000"/>
          <w:sz w:val="28"/>
        </w:rPr>
        <w:t>
      1) барлық тұрғынжайдың жалпы пайдалы алаңы отбасының бір мүшесіне 18 шаршы метрден аспайтын жағдайларды, сондай-ақ тиісті актімен расталатын авариялық жағдайдағы тұрғын үйлерді қоспағанда, өтініш берушінің өзінің (өздерінің) меншік құқығына тиесілі, оның ішінде атаулы әлеуметтік көмекті тағайындауға жүгінгенге дейін соңғы бес жыл ішінде иеліктен шығару жүргізілген, тұруға жарамды оған (оларға) меншік құқығымен тиесілі біреуден көп тұрғынжайдың болуы;</w:t>
      </w:r>
    </w:p>
    <w:p>
      <w:pPr>
        <w:spacing w:after="0"/>
        <w:ind w:left="0"/>
        <w:jc w:val="both"/>
      </w:pPr>
      <w:r>
        <w:rPr>
          <w:rFonts w:ascii="Times New Roman"/>
          <w:b w:val="false"/>
          <w:i w:val="false"/>
          <w:color w:val="000000"/>
          <w:sz w:val="28"/>
        </w:rPr>
        <w:t>
      2) оның (олардың) жеке меншігінде, иелігінде және (немесе) қолданысында тұрақты тұрудан басқа табыс алу үшін мақсаттарда қолданылатын жеке жайдың болуы;</w:t>
      </w:r>
    </w:p>
    <w:p>
      <w:pPr>
        <w:spacing w:after="0"/>
        <w:ind w:left="0"/>
        <w:jc w:val="both"/>
      </w:pPr>
      <w:r>
        <w:rPr>
          <w:rFonts w:ascii="Times New Roman"/>
          <w:b w:val="false"/>
          <w:i w:val="false"/>
          <w:color w:val="000000"/>
          <w:sz w:val="28"/>
        </w:rPr>
        <w:t>
      3) жергілікті атқарушы органдармен жеке меншікке жер телімін ақысыз түрде беру жағдайын қоспағанда, оның (олардың) жеке меншік тұрғын үйінің бар болуы кезінде оның (олардың) сатып алған жеке тұрғын үй құрылысына арналған жеке меншікте жер телімінің бар болуы;</w:t>
      </w:r>
    </w:p>
    <w:p>
      <w:pPr>
        <w:spacing w:after="0"/>
        <w:ind w:left="0"/>
        <w:jc w:val="both"/>
      </w:pPr>
      <w:r>
        <w:rPr>
          <w:rFonts w:ascii="Times New Roman"/>
          <w:b w:val="false"/>
          <w:i w:val="false"/>
          <w:color w:val="000000"/>
          <w:sz w:val="28"/>
        </w:rPr>
        <w:t>
      4) көпбалалы отбасыларды және мүгедектігі бар балалар, бірінші және екінші топ мүгедектігі бар адамдары бар отбасыларды қоспағанда оның (олардың) жеке меншігінде және (немесе) уақытша иелігінде, қолданысында біреуден астам жеңіл автокөлігі бар болуы;</w:t>
      </w:r>
    </w:p>
    <w:p>
      <w:pPr>
        <w:spacing w:after="0"/>
        <w:ind w:left="0"/>
        <w:jc w:val="both"/>
      </w:pPr>
      <w:r>
        <w:rPr>
          <w:rFonts w:ascii="Times New Roman"/>
          <w:b w:val="false"/>
          <w:i w:val="false"/>
          <w:color w:val="000000"/>
          <w:sz w:val="28"/>
        </w:rPr>
        <w:t>
      5) жеке меншігінде және (немесе) уақытша иелігінде, қолданысында техникалық жарамды жағдайда ауыл шаруашылық техникасы және (немесе) автобустың және (немесе) микроавтобустың және (немесе) жүк автокөлігінің және (немесе) троллейбустың және (немесе) арнайы бейімделген және (немесе) арнаулы автомобильдердің және (немесе) теңіз және (немесе) ішкі су және (немесе) әуе көліктерінің бар болуы.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