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a05b" w14:textId="34ea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қаңтардағы N 18 Қаулысы. Қазақстан Республикасының Әділет министрлігінде 2009 жылғы 23 ақпанда Нормативтік құқықтық кесімдерді мемлекеттік тіркеудің тізіліміне N 5564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w:t>
      </w:r>
      <w:r>
        <w:rPr>
          <w:rFonts w:ascii="Times New Roman"/>
          <w:b w:val="false"/>
          <w:i w:val="false"/>
          <w:color w:val="000000"/>
          <w:sz w:val="28"/>
        </w:rPr>
        <w:t xml:space="preserve">N 358 </w:t>
      </w:r>
      <w:r>
        <w:rPr>
          <w:rFonts w:ascii="Times New Roman"/>
          <w:b w:val="false"/>
          <w:i w:val="false"/>
          <w:color w:val="000000"/>
          <w:sz w:val="28"/>
        </w:rPr>
        <w:t>қаулысына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 xml:space="preserve">N 47 </w:t>
      </w:r>
      <w:r>
        <w:rPr>
          <w:rFonts w:ascii="Times New Roman"/>
          <w:b w:val="false"/>
          <w:i w:val="false"/>
          <w:color w:val="000000"/>
          <w:sz w:val="28"/>
        </w:rPr>
        <w:t>(Нормативтік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 xml:space="preserve">N 149 </w:t>
      </w:r>
      <w:r>
        <w:rPr>
          <w:rFonts w:ascii="Times New Roman"/>
          <w:b w:val="false"/>
          <w:i w:val="false"/>
          <w:color w:val="000000"/>
          <w:sz w:val="28"/>
        </w:rPr>
        <w:t>(Нормативтік құқықтық актілерді мемлекеттік тіркеу тізілімінде N 4785 тіркелген, 2007 жылғы 15 тамыздағы "Заң газеті" газетінің N 124 (1327) санында жарияланған),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2007 жылғы 27 тамыздағы </w:t>
      </w:r>
      <w:r>
        <w:rPr>
          <w:rFonts w:ascii="Times New Roman"/>
          <w:b w:val="false"/>
          <w:i w:val="false"/>
          <w:color w:val="000000"/>
          <w:sz w:val="28"/>
        </w:rPr>
        <w:t xml:space="preserve">N 224 </w:t>
      </w:r>
      <w:r>
        <w:rPr>
          <w:rFonts w:ascii="Times New Roman"/>
          <w:b w:val="false"/>
          <w:i w:val="false"/>
          <w:color w:val="000000"/>
          <w:sz w:val="28"/>
        </w:rPr>
        <w:t>(Нормативтік құқықтық актілерді мемлекеттік тіркеу тізілімінде N 4955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24 қазандағы </w:t>
      </w:r>
      <w:r>
        <w:rPr>
          <w:rFonts w:ascii="Times New Roman"/>
          <w:b w:val="false"/>
          <w:i w:val="false"/>
          <w:color w:val="000000"/>
          <w:sz w:val="28"/>
        </w:rPr>
        <w:t xml:space="preserve">N 242 </w:t>
      </w:r>
      <w:r>
        <w:rPr>
          <w:rFonts w:ascii="Times New Roman"/>
          <w:b w:val="false"/>
          <w:i w:val="false"/>
          <w:color w:val="000000"/>
          <w:sz w:val="28"/>
        </w:rPr>
        <w:t>(Нормативтік құқықтық актілерді мемлекеттік тіркеу тізілімінде N 5004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2008 жылғы 26 ақпандағы </w:t>
      </w:r>
      <w:r>
        <w:rPr>
          <w:rFonts w:ascii="Times New Roman"/>
          <w:b w:val="false"/>
          <w:i w:val="false"/>
          <w:color w:val="000000"/>
          <w:sz w:val="28"/>
        </w:rPr>
        <w:t xml:space="preserve">N 20 </w:t>
      </w:r>
      <w:r>
        <w:rPr>
          <w:rFonts w:ascii="Times New Roman"/>
          <w:b w:val="false"/>
          <w:i w:val="false"/>
          <w:color w:val="000000"/>
          <w:sz w:val="28"/>
        </w:rPr>
        <w:t>(Нормативтік құқықтық актілерді мемлекеттік тіркеу тізілімінде N 5183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 енгізу туралы" 2008 жылғы 28 сәуірдегі </w:t>
      </w:r>
      <w:r>
        <w:rPr>
          <w:rFonts w:ascii="Times New Roman"/>
          <w:b w:val="false"/>
          <w:i w:val="false"/>
          <w:color w:val="000000"/>
          <w:sz w:val="28"/>
        </w:rPr>
        <w:t xml:space="preserve">N 58 </w:t>
      </w:r>
      <w:r>
        <w:rPr>
          <w:rFonts w:ascii="Times New Roman"/>
          <w:b w:val="false"/>
          <w:i w:val="false"/>
          <w:color w:val="000000"/>
          <w:sz w:val="28"/>
        </w:rPr>
        <w:t>(Нормативтік құқықтық актілерді мемлекеттік тіркеу тізілімінде N 5238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2008 жылғы 2 қазандағы </w:t>
      </w:r>
      <w:r>
        <w:rPr>
          <w:rFonts w:ascii="Times New Roman"/>
          <w:b w:val="false"/>
          <w:i w:val="false"/>
          <w:color w:val="000000"/>
          <w:sz w:val="28"/>
        </w:rPr>
        <w:t xml:space="preserve">N 146 </w:t>
      </w:r>
      <w:r>
        <w:rPr>
          <w:rFonts w:ascii="Times New Roman"/>
          <w:b w:val="false"/>
          <w:i w:val="false"/>
          <w:color w:val="000000"/>
          <w:sz w:val="28"/>
        </w:rPr>
        <w:t>(Нормативтік құқықтық актілерді мемлекеттік тіркеу тізілімінде N 5368 тіркелген), "ҚР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2008 жылғы 29 желтоқсандағы </w:t>
      </w:r>
      <w:r>
        <w:rPr>
          <w:rFonts w:ascii="Times New Roman"/>
          <w:b w:val="false"/>
          <w:i w:val="false"/>
          <w:color w:val="000000"/>
          <w:sz w:val="28"/>
        </w:rPr>
        <w:t xml:space="preserve">N 233 </w:t>
      </w:r>
      <w:r>
        <w:rPr>
          <w:rFonts w:ascii="Times New Roman"/>
          <w:b w:val="false"/>
          <w:i w:val="false"/>
          <w:color w:val="000000"/>
          <w:sz w:val="28"/>
        </w:rPr>
        <w:t xml:space="preserve">(Нормативтік құқықтық актілерді мемлекеттік тіркеу тізілімінде N 5520 тіркелген) қаулыларымен енгізілген толықтырулармен және өзгерістермен бірге мынадай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нұсқаулықта : </w:t>
      </w:r>
      <w:r>
        <w:br/>
      </w:r>
      <w:r>
        <w:rPr>
          <w:rFonts w:ascii="Times New Roman"/>
          <w:b w:val="false"/>
          <w:i w:val="false"/>
          <w:color w:val="000000"/>
          <w:sz w:val="28"/>
        </w:rPr>
        <w:t>
</w:t>
      </w:r>
      <w:r>
        <w:rPr>
          <w:rFonts w:ascii="Times New Roman"/>
          <w:b w:val="false"/>
          <w:i w:val="false"/>
          <w:color w:val="000000"/>
          <w:sz w:val="28"/>
        </w:rPr>
        <w:t xml:space="preserve">
      мынадай мазмұндағы 15-1-тармақпен толықтырылсын: </w:t>
      </w:r>
      <w:r>
        <w:br/>
      </w:r>
      <w:r>
        <w:rPr>
          <w:rFonts w:ascii="Times New Roman"/>
          <w:b w:val="false"/>
          <w:i w:val="false"/>
          <w:color w:val="000000"/>
          <w:sz w:val="28"/>
        </w:rPr>
        <w:t xml:space="preserve">
      "15-1. Акцияларын "Қазақстан Республикасындағы банктер және банк қызметі туралы" 1995 жылғы 31 тамыздағы Қазақстан Республикасы Заңының 17-2-бабында көзделген тәртіппен Қазақстан Республикасының Үкіметі не ұлттық басқарушы холдинг сатып алған банк үшін банктің меншікті капитал жеткіліктілігі коэффициентінің мәні: </w:t>
      </w:r>
      <w:r>
        <w:br/>
      </w:r>
      <w:r>
        <w:rPr>
          <w:rFonts w:ascii="Times New Roman"/>
          <w:b w:val="false"/>
          <w:i w:val="false"/>
          <w:color w:val="000000"/>
          <w:sz w:val="28"/>
        </w:rPr>
        <w:t xml:space="preserve">
      k 1 – 0,05-тен кем болмайды; </w:t>
      </w:r>
      <w:r>
        <w:br/>
      </w:r>
      <w:r>
        <w:rPr>
          <w:rFonts w:ascii="Times New Roman"/>
          <w:b w:val="false"/>
          <w:i w:val="false"/>
          <w:color w:val="000000"/>
          <w:sz w:val="28"/>
        </w:rPr>
        <w:t xml:space="preserve">
      k 2 – 0,10-нан кем болмайды."; </w:t>
      </w:r>
      <w:r>
        <w:br/>
      </w:r>
      <w:r>
        <w:rPr>
          <w:rFonts w:ascii="Times New Roman"/>
          <w:b w:val="false"/>
          <w:i w:val="false"/>
          <w:color w:val="000000"/>
          <w:sz w:val="28"/>
        </w:rPr>
        <w:t>
</w:t>
      </w:r>
      <w:r>
        <w:rPr>
          <w:rFonts w:ascii="Times New Roman"/>
          <w:b w:val="false"/>
          <w:i w:val="false"/>
          <w:color w:val="000000"/>
          <w:sz w:val="28"/>
        </w:rPr>
        <w:t xml:space="preserve">
      18-тармақтың бірінші абзацы, 26, 27-тармақтар, 28, 31-тармақтардың бірінші абзацтары "болып табылатын банк үшін" деген сөздерден кейін "не осы Нұсқаулықтың 15-1-тармағында көрсетілген банк үшін"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2009 жылғы 1 қаңтардан бастап туындаған қатынастарға таралады. </w:t>
      </w:r>
      <w:r>
        <w:br/>
      </w:r>
      <w:r>
        <w:rPr>
          <w:rFonts w:ascii="Times New Roman"/>
          <w:b w:val="false"/>
          <w:i w:val="false"/>
          <w:color w:val="000000"/>
          <w:sz w:val="28"/>
        </w:rPr>
        <w:t>
</w:t>
      </w:r>
      <w:r>
        <w:rPr>
          <w:rFonts w:ascii="Times New Roman"/>
          <w:b w:val="false"/>
          <w:i w:val="false"/>
          <w:color w:val="000000"/>
          <w:sz w:val="28"/>
        </w:rPr>
        <w:t xml:space="preserve">
      3. Банктерді қадағалау департаменті (М.С.Бөбеев):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