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2e72" w14:textId="8222e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мемлекеттік қызмет көрсетудің стандарттарын бекіту туралы" Қазақстан Республикасы Әділет министрінің м.а. 2007 жылғы 12 қазандағы N 288 бұйрығына және "Мемлекеттік қызмет көрсету стандарттарын бекіту туралы" Қазақстан Республикасы Әділет министрінің 2007 жылғы 27 қарашадағы N 319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2009 жылғы 12 ақпандағы N 14 Бұйрығы. Қазақстан Республикасының Әділет министрлігінде 2009 жылғы 3 наурызда Нормативтік құқықтық кесімдерді мемлекеттік тіркеудің тізіліміне N 5580 болып енгізілді. Күші жойылды - Қазақстан Республикасы Әділет министрінің 2010 жылғы 30 наурыздағы N 91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 xml:space="preserve">9-1-бабының </w:t>
      </w:r>
      <w:r>
        <w:rPr>
          <w:rFonts w:ascii="Times New Roman"/>
          <w:b w:val="false"/>
          <w:i w:val="false"/>
          <w:color w:val="000000"/>
          <w:sz w:val="28"/>
        </w:rPr>
        <w:t xml:space="preserve">2-тармағын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орталықтары арқылы мемлекеттік қызмет көрсетудің стандарттарын бекіту туралы" Қазақстан Республикасы Әділет министрінің м.а. 2007 жылғы 12 қазандағы </w:t>
      </w:r>
      <w:r>
        <w:rPr>
          <w:rFonts w:ascii="Times New Roman"/>
          <w:b w:val="false"/>
          <w:i w:val="false"/>
          <w:color w:val="000000"/>
          <w:sz w:val="28"/>
        </w:rPr>
        <w:t xml:space="preserve">N 288 </w:t>
      </w:r>
      <w:r>
        <w:rPr>
          <w:rFonts w:ascii="Times New Roman"/>
          <w:b w:val="false"/>
          <w:i w:val="false"/>
          <w:color w:val="000000"/>
          <w:sz w:val="28"/>
        </w:rPr>
        <w:t>бұйрығына (Нормативтік құқықтық кесімдерді мемлекеттік тіркеудің тізіліміне N 5021 тіркелген, Қазақстан Республикасы орталық атқарушылық және өзге де мемлекеттік органдардың нормативтік құқықтық актілерінде жарияланған, 2007 жыл, N 13, 111-құжат), "Қазақстан Республикасы Әділет министрінің м.а. "Халыққа қызмет көрсету орталықтары арқылы мемлекеттік қызмет көрсетудің стандарттарын бекіту туралы" 2007 жылғы 12 қазандағы N 288 бұйрығына өзгерістер мен толықтырулар енгізу туралы" Әділет министрінің 2008 жылғы 28 тамыздағы </w:t>
      </w:r>
      <w:r>
        <w:rPr>
          <w:rFonts w:ascii="Times New Roman"/>
          <w:b w:val="false"/>
          <w:i w:val="false"/>
          <w:color w:val="000000"/>
          <w:sz w:val="28"/>
        </w:rPr>
        <w:t xml:space="preserve">N 234 </w:t>
      </w:r>
      <w:r>
        <w:rPr>
          <w:rFonts w:ascii="Times New Roman"/>
          <w:b w:val="false"/>
          <w:i w:val="false"/>
          <w:color w:val="000000"/>
          <w:sz w:val="28"/>
        </w:rPr>
        <w:t xml:space="preserve">бұйрығымен өзгерістер мен толықтырулар енгізілген (Нормативтік құқықтық актілерді мемлекеттік тіркеу тізіліміне N 5295 тіркелген, 2008 жылғы 3 қазандағы N 151 "Юридическая газета" газетінде жарияланған, (N 1551)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1-тармақтың 13) тармақшасында "беру" деген сөзден кейін "және тууды тіркеу жөнінде"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Қазақстан Республикасының азаматтарына паспорттар, жеке куәліктер беру" мемлекеттік қызмет көрсету стандартында: </w:t>
      </w:r>
      <w:r>
        <w:br/>
      </w:r>
      <w:r>
        <w:rPr>
          <w:rFonts w:ascii="Times New Roman"/>
          <w:b w:val="false"/>
          <w:i w:val="false"/>
          <w:color w:val="000000"/>
          <w:sz w:val="28"/>
        </w:rPr>
        <w:t>
</w:t>
      </w:r>
      <w:r>
        <w:rPr>
          <w:rFonts w:ascii="Times New Roman"/>
          <w:b w:val="false"/>
          <w:i w:val="false"/>
          <w:color w:val="000000"/>
          <w:sz w:val="28"/>
        </w:rPr>
        <w:t xml:space="preserve">
      7-тармақтың 1) тармақшасы мынадай редакцияда жазылсын: </w:t>
      </w:r>
      <w:r>
        <w:br/>
      </w:r>
      <w:r>
        <w:rPr>
          <w:rFonts w:ascii="Times New Roman"/>
          <w:b w:val="false"/>
          <w:i w:val="false"/>
          <w:color w:val="000000"/>
          <w:sz w:val="28"/>
        </w:rPr>
        <w:t xml:space="preserve">
      "1) Жеке басын куәландыратын құжаттар (паспорт және жеке куәліктер) құжат алуға 1-н арызды ресімдеген күннен бастап екі ай мерзімнен кешіктірілмей беріледі. </w:t>
      </w:r>
      <w:r>
        <w:br/>
      </w:r>
      <w:r>
        <w:rPr>
          <w:rFonts w:ascii="Times New Roman"/>
          <w:b w:val="false"/>
          <w:i w:val="false"/>
          <w:color w:val="000000"/>
          <w:sz w:val="28"/>
        </w:rPr>
        <w:t xml:space="preserve">
      Мемлекеттік қызмет 7, 10 және 15 жұмыс күні мерзімдеріне жедел түрде көрсетіле алады. </w:t>
      </w:r>
      <w:r>
        <w:br/>
      </w:r>
      <w:r>
        <w:rPr>
          <w:rFonts w:ascii="Times New Roman"/>
          <w:b w:val="false"/>
          <w:i w:val="false"/>
          <w:color w:val="000000"/>
          <w:sz w:val="28"/>
        </w:rPr>
        <w:t xml:space="preserve">
      Құжаттарды жедел дайындау және жеткізілуін қамтамасыз ету жөніндегі қызметтерге бағалардың прейскуранты "Қазақстан Республикасы Әділет министрлігі Тіркеу қызметі және құқықтық көмек көрсету комитетінің "Ақпараттық-өндірістік орталық" шаруашылық жүргізу негізіндегі республикалық мемлекеттік кәсіпорыны көрсететін, Қазақстан Республикасының жеке басты куәландыратын құжаттарды жеделдетіп дайындау және жеткізілуін қамтамасыз ету жөнінде көрсетілетін бағалардың прейскурантын бекіту туралы" Қазақстан Республикасының Табиғи монополияларды реттеу жөніндегі агенттігінің 2008 жылғы 26 желтоқсандағы N 400-ОД бұйрығына сәйкес жүргізіледі;";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азаматтарды тұрғылықты жері бойынша тіркеуді (тіркеуден шығару) ресімдеу" мемлекеттік қызмет көрсету стандартында: </w:t>
      </w:r>
      <w:r>
        <w:br/>
      </w:r>
      <w:r>
        <w:rPr>
          <w:rFonts w:ascii="Times New Roman"/>
          <w:b w:val="false"/>
          <w:i w:val="false"/>
          <w:color w:val="000000"/>
          <w:sz w:val="28"/>
        </w:rPr>
        <w:t>
</w:t>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Тұрғылықты жері бойынша тіркеу үшін азаматтар мынадай құжаттарды ұсынады: </w:t>
      </w:r>
      <w:r>
        <w:br/>
      </w:r>
      <w:r>
        <w:rPr>
          <w:rFonts w:ascii="Times New Roman"/>
          <w:b w:val="false"/>
          <w:i w:val="false"/>
          <w:color w:val="000000"/>
          <w:sz w:val="28"/>
        </w:rPr>
        <w:t xml:space="preserve">
      тұрғын үй меншік иесінің келісімі бар тіркеу туралы өтініш; </w:t>
      </w:r>
      <w:r>
        <w:br/>
      </w:r>
      <w:r>
        <w:rPr>
          <w:rFonts w:ascii="Times New Roman"/>
          <w:b w:val="false"/>
          <w:i w:val="false"/>
          <w:color w:val="000000"/>
          <w:sz w:val="28"/>
        </w:rPr>
        <w:t xml:space="preserve">
      тұрғын үйге құжатының түпнұсқасы мен көшірмесі (ХҚКО-ның қызметкері көшірмесін түпнұсқасымен салыстырып тексереді және түпнұсқасын иесіне қайтарады); </w:t>
      </w:r>
      <w:r>
        <w:br/>
      </w:r>
      <w:r>
        <w:rPr>
          <w:rFonts w:ascii="Times New Roman"/>
          <w:b w:val="false"/>
          <w:i w:val="false"/>
          <w:color w:val="000000"/>
          <w:sz w:val="28"/>
        </w:rPr>
        <w:t xml:space="preserve">
      түбіртегі немесе төлегенін растайтын құжаты; </w:t>
      </w:r>
      <w:r>
        <w:br/>
      </w:r>
      <w:r>
        <w:rPr>
          <w:rFonts w:ascii="Times New Roman"/>
          <w:b w:val="false"/>
          <w:i w:val="false"/>
          <w:color w:val="000000"/>
          <w:sz w:val="28"/>
        </w:rPr>
        <w:t xml:space="preserve">
      бұрынғы тұрған жерiнен мекен-жайлық кету парағы; </w:t>
      </w:r>
      <w:r>
        <w:br/>
      </w:r>
      <w:r>
        <w:rPr>
          <w:rFonts w:ascii="Times New Roman"/>
          <w:b w:val="false"/>
          <w:i w:val="false"/>
          <w:color w:val="000000"/>
          <w:sz w:val="28"/>
        </w:rPr>
        <w:t xml:space="preserve">
      жеке куәлігінің түпнұсқасы мен көшірмесі (он алты жасқа дейінгі балаларға - туу туралы куәліктің түпнұсқасы мен көшірмесі, шет елдерден Қазақстан Республикасына тұрақты тұруға келген азаматтарға – Қазақстан Республикасы азаматының паспортының түпнұсқасы және оның елінің бұрынғы тіркеуден шығарғаны туралы деректері мен белгілері туралы құжатының көшірмелері), ХҚКО-ның қызметкері көшірмесін түпнұсқасымен салыстырады және түпнұсқасын өтініш иесіне қайтарады; </w:t>
      </w:r>
      <w:r>
        <w:br/>
      </w:r>
      <w:r>
        <w:rPr>
          <w:rFonts w:ascii="Times New Roman"/>
          <w:b w:val="false"/>
          <w:i w:val="false"/>
          <w:color w:val="000000"/>
          <w:sz w:val="28"/>
        </w:rPr>
        <w:t xml:space="preserve">
      азаматтарды тіркеу кітабы (болмаған жағдайда азаматтарды тіркеу кітабы тіркеуге өтініш берген кезде бір мезгілде жасайды). </w:t>
      </w:r>
      <w:r>
        <w:br/>
      </w:r>
      <w:r>
        <w:rPr>
          <w:rFonts w:ascii="Times New Roman"/>
          <w:b w:val="false"/>
          <w:i w:val="false"/>
          <w:color w:val="000000"/>
          <w:sz w:val="28"/>
        </w:rPr>
        <w:t xml:space="preserve">
      Әскери міндеттілер қосымша ұсынады: </w:t>
      </w:r>
      <w:r>
        <w:br/>
      </w:r>
      <w:r>
        <w:rPr>
          <w:rFonts w:ascii="Times New Roman"/>
          <w:b w:val="false"/>
          <w:i w:val="false"/>
          <w:color w:val="000000"/>
          <w:sz w:val="28"/>
        </w:rPr>
        <w:t xml:space="preserve">
      әскери билетінің түпнұсқасы мен көшірмесі (әскери билетінің орнынан берген уақытша куәлігінің) немесе жергілікті әскери басқарманың жергілікті органдарының әскери есепке алу белгісі бар тіркеу билеті (әскерге шақырылатындар үшін) тіркеу куәлігінің көшірмелері. Тіркеу куәлігінен, әскери билетінен (әскери билеттің орнынан берілген уақытша куәліктен) азаматтың орнықтырушы деректерін қамтитын бетінің көшірмесі және әскери есепке алынғаны туралы белгі түсіріліп алынады. ХҚКО-ның қызметкері көшірмесін түпнұсқасымен салыстырып тексереді және өтініш берушіге түпнұсқасын қайтарады; </w:t>
      </w:r>
      <w:r>
        <w:br/>
      </w:r>
      <w:r>
        <w:rPr>
          <w:rFonts w:ascii="Times New Roman"/>
          <w:b w:val="false"/>
          <w:i w:val="false"/>
          <w:color w:val="000000"/>
          <w:sz w:val="28"/>
        </w:rPr>
        <w:t xml:space="preserve">
      Тіркеуден шығу үшін азаматтар келесі құжаттарды ұсынады: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азаматтарды тiркеу кітабы (ол болмаған жағдайда - мекен-жай бюросынан тіркеу туралы анықтама немесе мекен-жай бюросы жоқ жерде әділет органының анықтамасы); </w:t>
      </w:r>
      <w:r>
        <w:br/>
      </w:r>
      <w:r>
        <w:rPr>
          <w:rFonts w:ascii="Times New Roman"/>
          <w:b w:val="false"/>
          <w:i w:val="false"/>
          <w:color w:val="000000"/>
          <w:sz w:val="28"/>
        </w:rPr>
        <w:t xml:space="preserve">
      жеке куәліктің түпнұсқасы және көшірмесі (он алты жасқа дейінгі балалар - туу туралы куәліктің түпнұсқасы және көшірмесі). ХҚКО-ның қызметкері көшірмесін түпнұсқасымен салыстырып тексереді және түпнұсқасын өтініш берушіге қайтарады. </w:t>
      </w:r>
      <w:r>
        <w:br/>
      </w:r>
      <w:r>
        <w:rPr>
          <w:rFonts w:ascii="Times New Roman"/>
          <w:b w:val="false"/>
          <w:i w:val="false"/>
          <w:color w:val="000000"/>
          <w:sz w:val="28"/>
        </w:rPr>
        <w:t xml:space="preserve">
      Әскери билетінің түпнұсқасы мен көшірмесі (әскери билетінің орнынан берген уақытша куәлігінің) немесе жергілікті әскери басқарманың жергілікті органдарының әскери есепке алу белгісі бар тіркеу билеті (әскерге шақырылатындар үшін) тіркеу куәлігінің көшірмелері. Тіркеу куәлігінен, әскери билетінен (әскери билеттің орнынан берілген уақытша куәліктен) азаматтың орнықтырушы деректерін қамтитын бетінің көшірмесі және әскери есепке алынғаны туралы белгі түсіріліп алынады. ХҚКО-ның қызметкері көшірмесін түпнұсқасымен салыстырып тексереді және өтініш берушіге түпнұсқасын қайтарады.";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жылжымайтын мүлікке құқықтарды және онымен жасалатын мәмілелерді (ауыртпалықтарды) мемлекеттік тіркеу"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12-тармақтың 6) тармақшасында "қолданыстағы заңнамада" деген сөздер "Жылжымайтын мүлікке құқықтарды және онымен жасалатын мәмілелерді мемлекеттік тіркеу туралы" Қазақстан Республикасының Заңымен"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міндетті тіркеуге жатпайтын жылжымалы мүлік кепілін тіркеу"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12-тармақтың 4) тармақшасында "қолданыстағы заңнамада" деген сөздер "Жылжымалы мүлік кепілін тіркеу туралы" Қазақстан Республикасының Заңымен"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заңды тұлғалардың мемлекеттік тіркеу және қайта тіркеу туралы, заңды тұлғалардың құрылтай құжаттарына енгізілген өзгерістер мен толықтыруларды тіркеу туралы құжаттарды ресімдеу"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3-тармақта "Заңды тұлғаларды мемлекеттік тіркеу үшін алым төлеу ставкаларын бекіту туралы" Қазақстан Республикасы Үкіметінің 2001 жылғы 19 желтоқсандағы N 1660 қаулысы,"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7-тармақтың 1) тармақшасы мынадай редакцияда жазылсын: </w:t>
      </w:r>
      <w:r>
        <w:br/>
      </w:r>
      <w:r>
        <w:rPr>
          <w:rFonts w:ascii="Times New Roman"/>
          <w:b w:val="false"/>
          <w:i w:val="false"/>
          <w:color w:val="000000"/>
          <w:sz w:val="28"/>
        </w:rPr>
        <w:t xml:space="preserve">
      "1)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тіркеуші органға түскен күннен бастап үш жұмыс күнінен кешіктірілмей жүргізіледі. Өзінің қызметін үлгілік жарғының негізінде жүзеге асыратын орта және ірі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тіркеуші органға түскен күннен бастап үш жұмыс күнінен кешіктірілмей жүргізіледі,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тіркеуші органға өтініш түскен күннен бастап он жұмыс күнінен кешіктірілмей жүргізіледі. </w:t>
      </w:r>
      <w:r>
        <w:br/>
      </w:r>
      <w:r>
        <w:rPr>
          <w:rFonts w:ascii="Times New Roman"/>
          <w:b w:val="false"/>
          <w:i w:val="false"/>
          <w:color w:val="000000"/>
          <w:sz w:val="28"/>
        </w:rPr>
        <w:t xml:space="preserve">
      Бұл ретте мемлекеттік тіркеу, қайта тіркеу, құрылтай құжаттарына енгізілген өзгерістері мен толықтыруларды тіркеу мерзімі осы стандартқа 3-қосымшаға сәйкес есептеледі.";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Мемлекеттік қызмет заңды тұлғаларды, олардың филиалдары мен өкiлдiктерiнің құрылтай құжаттарына енгізілген қайта тіркеуге әкеп соқтырмайтын өзгерістер мен толықтыруларды тіркеу жағдайларын қоспағанда, тіркеу түріне қатысты осы стандартқа 3-қосымшада көрсетілген алым ставкалары бойынша ақылы көрсетіледі."; </w:t>
      </w:r>
      <w:r>
        <w:br/>
      </w:r>
      <w:r>
        <w:rPr>
          <w:rFonts w:ascii="Times New Roman"/>
          <w:b w:val="false"/>
          <w:i w:val="false"/>
          <w:color w:val="000000"/>
          <w:sz w:val="28"/>
        </w:rPr>
        <w:t>
</w:t>
      </w:r>
      <w:r>
        <w:rPr>
          <w:rFonts w:ascii="Times New Roman"/>
          <w:b w:val="false"/>
          <w:i w:val="false"/>
          <w:color w:val="000000"/>
          <w:sz w:val="28"/>
        </w:rPr>
        <w:t xml:space="preserve">
      12-тармақ мынадай мазмұндағы бөліктермен толықтырылсын: </w:t>
      </w:r>
      <w:r>
        <w:br/>
      </w:r>
      <w:r>
        <w:rPr>
          <w:rFonts w:ascii="Times New Roman"/>
          <w:b w:val="false"/>
          <w:i w:val="false"/>
          <w:color w:val="000000"/>
          <w:sz w:val="28"/>
        </w:rPr>
        <w:t xml:space="preserve">
      "Ұйымдық-құқықтық нысаны мен заңды тұлғаны, филиалдар мен өкілдіктерді тіркеу түріне байланысты құжаттар тізбесі осы стандартқа 3-қосымшаға сәйкес ұсынылады. </w:t>
      </w:r>
      <w:r>
        <w:br/>
      </w:r>
      <w:r>
        <w:rPr>
          <w:rFonts w:ascii="Times New Roman"/>
          <w:b w:val="false"/>
          <w:i w:val="false"/>
          <w:color w:val="000000"/>
          <w:sz w:val="28"/>
        </w:rPr>
        <w:t xml:space="preserve">
      Бизнес сәйкестендіру нөмірін қалыптастыру және бұрын берілген құжаттарын қайта ресімдеу үшін қажетті құжаттары тізбесі осы стандартқа 3-қосымшаға сәйкес ұсынылады;" </w:t>
      </w:r>
      <w:r>
        <w:br/>
      </w:r>
      <w:r>
        <w:rPr>
          <w:rFonts w:ascii="Times New Roman"/>
          <w:b w:val="false"/>
          <w:i w:val="false"/>
          <w:color w:val="000000"/>
          <w:sz w:val="28"/>
        </w:rPr>
        <w:t>
      Мемлекеттік қызмет көрсету стандарты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филиалдарды және өкілдіктерді есептік тіркеуге (қайта тіркеуге), филиалдар және өкілдіктер туралы ережесіне енгізілген өзгерістер мен толықтыруларды тіркеу үшін құжаттарды ресімдеу"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3-тармақта ""Заңды тұлғаларды мемлекеттік тіркеу үшін алым төлеу ставкаларын бекіту туралы" Қазақстан Республикасы Үкіметінің 2001 жылғы 19 желтоқсандағы N 1660 қаулысы,"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7-тармақтың 1) тармақшасы мынадай редакцияда жазылсын: </w:t>
      </w:r>
      <w:r>
        <w:br/>
      </w:r>
      <w:r>
        <w:rPr>
          <w:rFonts w:ascii="Times New Roman"/>
          <w:b w:val="false"/>
          <w:i w:val="false"/>
          <w:color w:val="000000"/>
          <w:sz w:val="28"/>
        </w:rPr>
        <w:t xml:space="preserve">
      "1) шағын кәсіпкерлік субъектілерінің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және өзінің қызметін үлгілік жарғының негізінде жүзеге асыратын орта және ірі кәсіпкерлік субъектілерінің филиалдары мен өкілдіктерін есептік тіркеу (қайта тіркеу) қажетті құжаттары қоса тіркеліп өтініш берілген күннен бастап үш жұмыс күнінен, ал өзге заңды тұлғалардың филиалдары мен өкілдіктерін есептік тіркеу (қайта тіркеу) қажетті құжаттары қоса тіркеліп өтініш қоса берілген күннен бастап он жұмыс күнінен кешіктірілмей жүргізіледі. </w:t>
      </w:r>
      <w:r>
        <w:br/>
      </w:r>
      <w:r>
        <w:rPr>
          <w:rFonts w:ascii="Times New Roman"/>
          <w:b w:val="false"/>
          <w:i w:val="false"/>
          <w:color w:val="000000"/>
          <w:sz w:val="28"/>
        </w:rPr>
        <w:t xml:space="preserve">
      Бұл ретте есептік тіркеу (қайта тіркеу), филиалдар мен өкілдіктердің құрылтай құжаттарына енгізілген өзгерістер мен толықтыруларды тіркеу осы стандартқа 3-қосымшаға сәйкес есептеледі.";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Мемлекеттік қызметі филиалдар мен өкілдіктердің құрылтай құжаттарына енгізілген қайта тіркеуге әкеп соқтырмайтын өзгерістер мен толықтыруларды есептік тіркеген жағдайларды қоспағанда, есептік тіркеу түріне байланысты осы стандартқа 3-қосымшаға сәйкес көрсетілген алым ставкалары бойынша ақылы негізде ұсынылады."; </w:t>
      </w:r>
      <w:r>
        <w:br/>
      </w:r>
      <w:r>
        <w:rPr>
          <w:rFonts w:ascii="Times New Roman"/>
          <w:b w:val="false"/>
          <w:i w:val="false"/>
          <w:color w:val="000000"/>
          <w:sz w:val="28"/>
        </w:rPr>
        <w:t>
</w:t>
      </w:r>
      <w:r>
        <w:rPr>
          <w:rFonts w:ascii="Times New Roman"/>
          <w:b w:val="false"/>
          <w:i w:val="false"/>
          <w:color w:val="000000"/>
          <w:sz w:val="28"/>
        </w:rPr>
        <w:t xml:space="preserve">
      12-тармақтың алтыншы абзацында "оның жарғысының" деген сөздерден бұрын ", егер, заңды тұлға өзінің қызметін Үлгілік жарғының негізінде жүзеге асырмайтын болса,"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17-тармақ мынадай редакцияда жазылсын: </w:t>
      </w:r>
      <w:r>
        <w:br/>
      </w:r>
      <w:r>
        <w:rPr>
          <w:rFonts w:ascii="Times New Roman"/>
          <w:b w:val="false"/>
          <w:i w:val="false"/>
          <w:color w:val="000000"/>
          <w:sz w:val="28"/>
        </w:rPr>
        <w:t xml:space="preserve">
      "17. Филиалды (өкілдікті) құрудың Қазақстан Республикасының заңдарында белгіленген тәртібі бұзылған жағдайда, есептік тіркеуге ұсынылған құжаттар Қазақстан Республикасының заңдарына сәйкес келмеген жағдайларда филиалды (өкілдікті) есептік тіркеуден және қайта тіркеуден бас тартылады. </w:t>
      </w:r>
      <w:r>
        <w:br/>
      </w:r>
      <w:r>
        <w:rPr>
          <w:rFonts w:ascii="Times New Roman"/>
          <w:b w:val="false"/>
          <w:i w:val="false"/>
          <w:color w:val="000000"/>
          <w:sz w:val="28"/>
        </w:rPr>
        <w:t xml:space="preserve">
      Заңды тұлғаны мемлекеттік тіркеуден немесе қайта тіркеуден, филиалды (өкілдікті) есептік тіркеуден немесе қайта тіркеуден бас тартқан жағдайда тіркеуші орган оған тапсырған құжаттарының Қазақстан Республикасының заңнамалық талаптарына сәйкес келмеуіне сілтеме қамтылған бас тарту жөнінде жазбаша түрде дәлелді бас тарту хатын береді. </w:t>
      </w:r>
      <w:r>
        <w:br/>
      </w:r>
      <w:r>
        <w:rPr>
          <w:rFonts w:ascii="Times New Roman"/>
          <w:b w:val="false"/>
          <w:i w:val="false"/>
          <w:color w:val="000000"/>
          <w:sz w:val="28"/>
        </w:rPr>
        <w:t>
      Заңды тұлғаларды, олардың филиалдары мен өкілдіктерін мемлекеттік (есептік) тіркеу немесе қайта тіркеу үшін төленген алымды қайтару Қазақстан Республикасының Салық </w:t>
      </w:r>
      <w:r>
        <w:rPr>
          <w:rFonts w:ascii="Times New Roman"/>
          <w:b w:val="false"/>
          <w:i w:val="false"/>
          <w:color w:val="000000"/>
          <w:sz w:val="28"/>
        </w:rPr>
        <w:t xml:space="preserve">кодексінде </w:t>
      </w:r>
      <w:r>
        <w:rPr>
          <w:rFonts w:ascii="Times New Roman"/>
          <w:b w:val="false"/>
          <w:i w:val="false"/>
          <w:color w:val="000000"/>
          <w:sz w:val="28"/>
        </w:rPr>
        <w:t xml:space="preserve">көзделген жағдайларда жүргізіледі." </w:t>
      </w:r>
      <w:r>
        <w:br/>
      </w:r>
      <w:r>
        <w:rPr>
          <w:rFonts w:ascii="Times New Roman"/>
          <w:b w:val="false"/>
          <w:i w:val="false"/>
          <w:color w:val="000000"/>
          <w:sz w:val="28"/>
        </w:rPr>
        <w:t>
      Мемлекеттік қызмет көрсету стандарты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3-қосымшамен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заңды тұлғаны (филиал мен өкілдікті) мемлекеттік (есептік) тіркеу және есептік тіркеу туралы куәлiктiң, заңды тұлғаның (филиал мен өкілдіктің) құрылтай құжаттарының төлнұсқаларын беруге арналған құжаттарды ресімдеу"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3-тармақта ""Заңды тұлғаларды мемлекеттік тіркеу үшін алым төлеу ставкаларын бекіту туралы" Қазақстан Республикасы Үкіметінің 2001 жылғы 19 желтоқсандағы N 1660 қаулысы,"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Мемлекеттік қызмет осы стандартқа 3 қосымшада көрсетілген алым ставкалары бойынша ақылы негізде ұсынылады."; </w:t>
      </w:r>
      <w:r>
        <w:br/>
      </w:r>
      <w:r>
        <w:rPr>
          <w:rFonts w:ascii="Times New Roman"/>
          <w:b w:val="false"/>
          <w:i w:val="false"/>
          <w:color w:val="000000"/>
          <w:sz w:val="28"/>
        </w:rPr>
        <w:t>
</w:t>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Мемлекеттік қызмет алу үшін тұтынушылар Орталыққа мынадай құжаттар ұсынады: </w:t>
      </w:r>
      <w:r>
        <w:br/>
      </w:r>
      <w:r>
        <w:rPr>
          <w:rFonts w:ascii="Times New Roman"/>
          <w:b w:val="false"/>
          <w:i w:val="false"/>
          <w:color w:val="000000"/>
          <w:sz w:val="28"/>
        </w:rPr>
        <w:t xml:space="preserve">
      1) Қазақстан Республикасының Әділет министрлігі белгілеген нысанда өтініші; </w:t>
      </w:r>
      <w:r>
        <w:br/>
      </w:r>
      <w:r>
        <w:rPr>
          <w:rFonts w:ascii="Times New Roman"/>
          <w:b w:val="false"/>
          <w:i w:val="false"/>
          <w:color w:val="000000"/>
          <w:sz w:val="28"/>
        </w:rPr>
        <w:t xml:space="preserve">
      2) заңды тұлғаны мемлекеттік тіркеу (қайта тіркеу) және филиалдар мен өкілдіктерді есептік тіркеу (қайта тіркеу) туралы куәліктің түпнұсқасын жоғалтқаны туралы ақпаратты кезеңді басылымға жариялағанын растайтын құжаты; </w:t>
      </w:r>
      <w:r>
        <w:br/>
      </w:r>
      <w:r>
        <w:rPr>
          <w:rFonts w:ascii="Times New Roman"/>
          <w:b w:val="false"/>
          <w:i w:val="false"/>
          <w:color w:val="000000"/>
          <w:sz w:val="28"/>
        </w:rPr>
        <w:t xml:space="preserve">
      3) заңды тұлғаларды мемлекеттік тіркегені (қайта тіркегені) және филиалдар мен өкілдіктерді есептік тіркегені (қайта тіркегені) үшін алымды бюджетке төлегенін растайтын түбіртегі немесе құжаты."; </w:t>
      </w:r>
      <w:r>
        <w:br/>
      </w:r>
      <w:r>
        <w:rPr>
          <w:rFonts w:ascii="Times New Roman"/>
          <w:b w:val="false"/>
          <w:i w:val="false"/>
          <w:color w:val="000000"/>
          <w:sz w:val="28"/>
        </w:rPr>
        <w:t>
      Мемлекеттік қызмет көрсету стандарты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заңды тұлғалардың қызметін тоқтатуды, заңды тұлғалардың филиалдары мен өкілдіктерін есептік тіркеуден шығаруын тіркеу үшін құжаттарды ресімдеу"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3-тармақта "Заңды тұлғаларды мемлекеттік тіркеу үшін алым төлеу ставкаларын бекіту туралы" Қазақстан Республикасы Үкіметінің 2001 жылғы 19 желтоқсандағы N 1660 қаулысы,"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 мынадай мазмұндағы бөлікпен толықтырылсын: </w:t>
      </w:r>
      <w:r>
        <w:br/>
      </w:r>
      <w:r>
        <w:rPr>
          <w:rFonts w:ascii="Times New Roman"/>
          <w:b w:val="false"/>
          <w:i w:val="false"/>
          <w:color w:val="000000"/>
          <w:sz w:val="28"/>
        </w:rPr>
        <w:t xml:space="preserve">
      "Заңды тұлғаның қызметінің тоқтатылуын тіркеу, қайта тіркеу мерзімдері осы стандартқа 3-қосымшаға сәйкес есептеледі."; </w:t>
      </w:r>
      <w:r>
        <w:br/>
      </w:r>
      <w:r>
        <w:rPr>
          <w:rFonts w:ascii="Times New Roman"/>
          <w:b w:val="false"/>
          <w:i w:val="false"/>
          <w:color w:val="000000"/>
          <w:sz w:val="28"/>
        </w:rPr>
        <w:t>
</w:t>
      </w:r>
      <w:r>
        <w:rPr>
          <w:rFonts w:ascii="Times New Roman"/>
          <w:b w:val="false"/>
          <w:i w:val="false"/>
          <w:color w:val="000000"/>
          <w:sz w:val="28"/>
        </w:rPr>
        <w:t xml:space="preserve">
      8-тармақ мынадай мазмұнда жазылсын: </w:t>
      </w:r>
      <w:r>
        <w:br/>
      </w:r>
      <w:r>
        <w:rPr>
          <w:rFonts w:ascii="Times New Roman"/>
          <w:b w:val="false"/>
          <w:i w:val="false"/>
          <w:color w:val="000000"/>
          <w:sz w:val="28"/>
        </w:rPr>
        <w:t xml:space="preserve">
      "8. Мемлекеттік қызмет тіркеу түріне қатысты осы стандартқа 3 қосымшада көрсетілген алым ставкалары бойынша ақылы негізде жүргізіледі."; </w:t>
      </w:r>
      <w:r>
        <w:br/>
      </w:r>
      <w:r>
        <w:rPr>
          <w:rFonts w:ascii="Times New Roman"/>
          <w:b w:val="false"/>
          <w:i w:val="false"/>
          <w:color w:val="000000"/>
          <w:sz w:val="28"/>
        </w:rPr>
        <w:t>
      Мемлекеттік қызмет көрсету стандарттары осы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3-қосымшамен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"Халыққа қызмет көрсету орталықтары арқылы тууды тіркеу және туу туралы куәлік беру" мемлекеттік қызмет көрсету cтандартында: </w:t>
      </w:r>
      <w:r>
        <w:br/>
      </w:r>
      <w:r>
        <w:rPr>
          <w:rFonts w:ascii="Times New Roman"/>
          <w:b w:val="false"/>
          <w:i w:val="false"/>
          <w:color w:val="000000"/>
          <w:sz w:val="28"/>
        </w:rPr>
        <w:t>
</w:t>
      </w:r>
      <w:r>
        <w:rPr>
          <w:rFonts w:ascii="Times New Roman"/>
          <w:b w:val="false"/>
          <w:i w:val="false"/>
          <w:color w:val="000000"/>
          <w:sz w:val="28"/>
        </w:rPr>
        <w:t xml:space="preserve">
      1-тармақта "арқылы" деген сөзден кейін "тууды тіркеу және"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12-тармақтың 1) және 2) тармақшаларында: </w:t>
      </w:r>
      <w:r>
        <w:br/>
      </w:r>
      <w:r>
        <w:rPr>
          <w:rFonts w:ascii="Times New Roman"/>
          <w:b w:val="false"/>
          <w:i w:val="false"/>
          <w:color w:val="000000"/>
          <w:sz w:val="28"/>
        </w:rPr>
        <w:t xml:space="preserve">
      "туу туралы медициналық анықтама немесе 2 куәнің айғағы" деген сөздер "туу туралы емдеу мекемесінің анықтамасы немесе кемінде екі куәгердің айғағы"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12-тармақтың 1) және 2) тармақшалары мынадай мазмұндағы бөлікпен толықтырылсын: </w:t>
      </w:r>
      <w:r>
        <w:br/>
      </w:r>
      <w:r>
        <w:rPr>
          <w:rFonts w:ascii="Times New Roman"/>
          <w:b w:val="false"/>
          <w:i w:val="false"/>
          <w:color w:val="000000"/>
          <w:sz w:val="28"/>
        </w:rPr>
        <w:t xml:space="preserve">
      "Куәгер (куәгерлер) келе алмаған жағдайда осы ананың баласының туу фактісін жазбаша растығын куәгерлер нотариаттық тәртіппен куәландырады."; </w:t>
      </w:r>
      <w:r>
        <w:br/>
      </w:r>
      <w:r>
        <w:rPr>
          <w:rFonts w:ascii="Times New Roman"/>
          <w:b w:val="false"/>
          <w:i w:val="false"/>
          <w:color w:val="000000"/>
          <w:sz w:val="28"/>
        </w:rPr>
        <w:t>
</w:t>
      </w:r>
      <w:r>
        <w:rPr>
          <w:rFonts w:ascii="Times New Roman"/>
          <w:b w:val="false"/>
          <w:i w:val="false"/>
          <w:color w:val="000000"/>
          <w:sz w:val="28"/>
        </w:rPr>
        <w:t>
      2. "Халыққа қызмет көрсету орталықтары арқылы мемлекеттік қызмет көрсетудің стандарттарын бекіту туралы" Қазақстан Республикасы Әділет министрінің м.а. 2007 жылғы 27 қарашадағы </w:t>
      </w:r>
      <w:r>
        <w:rPr>
          <w:rFonts w:ascii="Times New Roman"/>
          <w:b w:val="false"/>
          <w:i w:val="false"/>
          <w:color w:val="000000"/>
          <w:sz w:val="28"/>
        </w:rPr>
        <w:t xml:space="preserve">N 319 </w:t>
      </w:r>
      <w:r>
        <w:rPr>
          <w:rFonts w:ascii="Times New Roman"/>
          <w:b w:val="false"/>
          <w:i w:val="false"/>
          <w:color w:val="000000"/>
          <w:sz w:val="28"/>
        </w:rPr>
        <w:t xml:space="preserve">бұйрығына "Нормативтік құқықтық кесімдерді мемлекеттік тіркеудің тізіліміне N 5063 болып тіркелген, Қазақстан Республикасы орталық атқарушылық және өзге де мемлекеттік органдардың нормативтік құқықтық актілерінде жарияланған, 2008 жыл маусым, N 6, 321-құжат)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бұйрықтың 1-тармағының 10) тармақшасында "уәкілетті органдар"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Азаматтық хал актілерін тіркеу жөнінде мемлекеттік қызмет көрсету стандартында: </w:t>
      </w:r>
      <w:r>
        <w:br/>
      </w:r>
      <w:r>
        <w:rPr>
          <w:rFonts w:ascii="Times New Roman"/>
          <w:b w:val="false"/>
          <w:i w:val="false"/>
          <w:color w:val="000000"/>
          <w:sz w:val="28"/>
        </w:rPr>
        <w:t>
</w:t>
      </w:r>
      <w:r>
        <w:rPr>
          <w:rFonts w:ascii="Times New Roman"/>
          <w:b w:val="false"/>
          <w:i w:val="false"/>
          <w:color w:val="000000"/>
          <w:sz w:val="28"/>
        </w:rPr>
        <w:t xml:space="preserve">
      8-тармақ мынадай мазмұнда жазылсын: </w:t>
      </w:r>
      <w:r>
        <w:br/>
      </w:r>
      <w:r>
        <w:rPr>
          <w:rFonts w:ascii="Times New Roman"/>
          <w:b w:val="false"/>
          <w:i w:val="false"/>
          <w:color w:val="000000"/>
          <w:sz w:val="28"/>
        </w:rPr>
        <w:t xml:space="preserve">
      "8. Өзара келісім бойынша некені бұзуды тіркеу үшін мемлекеттік баж АЕК 200 %, соттың шешімі негізінде некені бұзуды тіркеу үшін (мемлекеттік баж сомасы некені бұзу туралы соттың шешімімен көрсетіледі) - АЕК 150%, соттың хабарсыз кеткендерді тану туралы шешімінің негізінде некені бұзғаны үшін - АЕК 10%, жүйке ауыруынан немесе ақыл-есінің кемдігінен әрекетке қабілетсіздігін тану туралы - АЕК 10% және соттың үкімі бойынша - АЕК 10%, некеге тұрғанын тіркеу үшін - АЕК 100 % құрайды, Қазақстан Республикасы азаматтарының бала асырап (қыз асырап) алуын тіркеу үшін баж алынбайды, шетелдіктер үшін АЕК 200 %, әкелікті белгілеуді тіркеу үшін және қайтыс болуды тіркеу үшін мемлекеттік баж алынбайды."; </w:t>
      </w:r>
      <w:r>
        <w:br/>
      </w:r>
      <w:r>
        <w:rPr>
          <w:rFonts w:ascii="Times New Roman"/>
          <w:b w:val="false"/>
          <w:i w:val="false"/>
          <w:color w:val="000000"/>
          <w:sz w:val="28"/>
        </w:rPr>
        <w:t>
</w:t>
      </w:r>
      <w:r>
        <w:rPr>
          <w:rFonts w:ascii="Times New Roman"/>
          <w:b w:val="false"/>
          <w:i w:val="false"/>
          <w:color w:val="000000"/>
          <w:sz w:val="28"/>
        </w:rPr>
        <w:t xml:space="preserve">
      12-тармақтың 11) тармақшасында "шешімі" деген сөз "шешімнің көшірмесі"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Әділет министрлігінің аумақтық органдары осы бұйрықты өзінің қызметінде басшылыққа алсын.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Әділет министрлігінің Жауапты хатшысына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 ресми жарияланған күннен бастап 14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З. Балиева </w:t>
      </w:r>
    </w:p>
    <w:bookmarkStart w:name="z4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2009 жылғы 12 ақпандағы  </w:t>
      </w:r>
      <w:r>
        <w:br/>
      </w:r>
      <w:r>
        <w:rPr>
          <w:rFonts w:ascii="Times New Roman"/>
          <w:b w:val="false"/>
          <w:i w:val="false"/>
          <w:color w:val="000000"/>
          <w:sz w:val="28"/>
        </w:rPr>
        <w:t xml:space="preserve">
N 14 бұйрығына      </w:t>
      </w:r>
      <w:r>
        <w:br/>
      </w:r>
      <w:r>
        <w:rPr>
          <w:rFonts w:ascii="Times New Roman"/>
          <w:b w:val="false"/>
          <w:i w:val="false"/>
          <w:color w:val="000000"/>
          <w:sz w:val="28"/>
        </w:rPr>
        <w:t xml:space="preserve">
1-ші қосымша       </w:t>
      </w:r>
    </w:p>
    <w:bookmarkEnd w:id="1"/>
    <w:p>
      <w:pPr>
        <w:spacing w:after="0"/>
        <w:ind w:left="0"/>
        <w:jc w:val="both"/>
      </w:pPr>
      <w:r>
        <w:rPr>
          <w:rFonts w:ascii="Times New Roman"/>
          <w:b w:val="false"/>
          <w:i w:val="false"/>
          <w:color w:val="000000"/>
          <w:sz w:val="28"/>
        </w:rPr>
        <w:t xml:space="preserve">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901"/>
        <w:gridCol w:w="7659"/>
        <w:gridCol w:w="15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Акционерлік қоғам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(3 данада мемлекеттік және орыс тіліндегі нотариалды куәландырылған акционерлердің жалпы жиналысымен бекітілген);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типтік жарғы; </w:t>
            </w:r>
            <w:r>
              <w:br/>
            </w:r>
            <w:r>
              <w:rPr>
                <w:rFonts w:ascii="Times New Roman"/>
                <w:b w:val="false"/>
                <w:i w:val="false"/>
                <w:color w:val="000000"/>
                <w:sz w:val="20"/>
              </w:rPr>
              <w:t xml:space="preserve">
- құрылтай жиналысының хаттамасы;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түбіртек (немесе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немесе типтік жарғы; </w:t>
            </w:r>
            <w:r>
              <w:br/>
            </w:r>
            <w:r>
              <w:rPr>
                <w:rFonts w:ascii="Times New Roman"/>
                <w:b w:val="false"/>
                <w:i w:val="false"/>
                <w:color w:val="000000"/>
                <w:sz w:val="20"/>
              </w:rPr>
              <w:t xml:space="preserve">
-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құрылтай құжаттарының түпнұсқасы;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өзгерістер мен толықтыруларды енгізу туралы өтініш (бекітілген нысанда);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Мемлекеттік кәсіпорын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 (бекітілген нысанда);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шешім (кәсіпорынның құрылуы туралы Қазақстан Республикасы Үкіметінің немесе жергілікті атқарушы органның);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өзгерістер мен толықтыруларды енгізу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Мемлекеттік мекеме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 (бекітілген нысанда);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шешім (кәсіпорынның құрылуы туралы Қазақстан Республикасы Үкіметінің немесе жергілікті атқарушы органның);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өзгерістер мен толықтыруларды енгізу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заңды тұлғаның басшының және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Тұрғын үй құрылыс кооперативі және тұрғын үй кооперативі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кондоминиум нысанындағы үй-жайлардың меншік иелерінің құрылтай жиналысының хаттамасы; </w:t>
            </w:r>
            <w:r>
              <w:br/>
            </w:r>
            <w:r>
              <w:rPr>
                <w:rFonts w:ascii="Times New Roman"/>
                <w:b w:val="false"/>
                <w:i w:val="false"/>
                <w:color w:val="000000"/>
                <w:sz w:val="20"/>
              </w:rPr>
              <w:t xml:space="preserve">
- келісім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r>
              <w:br/>
            </w:r>
            <w:r>
              <w:rPr>
                <w:rFonts w:ascii="Times New Roman"/>
                <w:b w:val="false"/>
                <w:i w:val="false"/>
                <w:color w:val="000000"/>
                <w:sz w:val="20"/>
              </w:rPr>
              <w:t xml:space="preserve">
Ескертпе: Тұрғын үй құрылыс кооперативімен және тұрғын үй кооперативімен сондай-ақ, фамилиясы, аты, әкесінің аты, туған жылы және тұрғылықты жері көрсетілген осы кооперативтердің мүшелерінің тізімі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АЕК </w:t>
            </w:r>
          </w:p>
        </w:tc>
      </w:tr>
      <w:tr>
        <w:trPr>
          <w:trHeight w:val="106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(ТҚК немесе ТК мөрімен бекітілген жарғыға өзгерістер мен толықтыруларды енгізу туралы кооперативтің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 жұмыс күн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кооперативтің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r>
              <w:br/>
            </w:r>
            <w:r>
              <w:rPr>
                <w:rFonts w:ascii="Times New Roman"/>
                <w:b w:val="false"/>
                <w:i w:val="false"/>
                <w:color w:val="000000"/>
                <w:sz w:val="20"/>
              </w:rPr>
              <w:t xml:space="preserve">
Кооперативтің мүшелерінің өзгертілуі жағдайында тіркеу органына фамилиясы, аты, әкесінің аты, туған жылы және тұрғылықты орны көрсетілген кооперативтің мүшелерінің жаңа тізімі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Сенім серіктестігі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немесе типтік жарғы; </w:t>
            </w:r>
            <w:r>
              <w:br/>
            </w:r>
            <w:r>
              <w:rPr>
                <w:rFonts w:ascii="Times New Roman"/>
                <w:b w:val="false"/>
                <w:i w:val="false"/>
                <w:color w:val="000000"/>
                <w:sz w:val="20"/>
              </w:rPr>
              <w:t xml:space="preserve">
- құрылтай шарты; </w:t>
            </w:r>
            <w:r>
              <w:br/>
            </w:r>
            <w:r>
              <w:rPr>
                <w:rFonts w:ascii="Times New Roman"/>
                <w:b w:val="false"/>
                <w:i w:val="false"/>
                <w:color w:val="000000"/>
                <w:sz w:val="20"/>
              </w:rPr>
              <w:t xml:space="preserve">
- орналасқан жерін растайтын құжат (шағын кәсіпкерлер субъектілерінен басқа);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(мөрмен бекітілген жарғыға және құрылтай шартына өзгерістер мен толықтыруларды енгізу туралы серіктестіктің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серіктестіктің құрылтайшыларының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құрылтай шарты (нотариалды куәландырылған серіктестіктің барлық қатысушыларымен қол қойылған, 3 данада, мемлекеттік және орыс тілінде). </w:t>
            </w:r>
            <w:r>
              <w:br/>
            </w:r>
            <w:r>
              <w:rPr>
                <w:rFonts w:ascii="Times New Roman"/>
                <w:b w:val="false"/>
                <w:i w:val="false"/>
                <w:color w:val="000000"/>
                <w:sz w:val="20"/>
              </w:rPr>
              <w:t xml:space="preserve">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кооперативтің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Орналасқан жерінің өзгертілуі жағдайында тіркеу органына бір мезгілде заңды тұлғаның орналасқан жерін куәландыратын құжат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Үй-жайлар (пәтерлер) иелерінің кооперативі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нысанындағы үй-жайлардың меншік иелерінің құрылтай жиналысының хаттамасы; </w:t>
            </w:r>
            <w:r>
              <w:br/>
            </w:r>
            <w:r>
              <w:rPr>
                <w:rFonts w:ascii="Times New Roman"/>
                <w:b w:val="false"/>
                <w:i w:val="false"/>
                <w:color w:val="000000"/>
                <w:sz w:val="20"/>
              </w:rPr>
              <w:t xml:space="preserve">
- келісім;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r>
              <w:br/>
            </w:r>
            <w:r>
              <w:rPr>
                <w:rFonts w:ascii="Times New Roman"/>
                <w:b w:val="false"/>
                <w:i w:val="false"/>
                <w:color w:val="000000"/>
                <w:sz w:val="20"/>
              </w:rPr>
              <w:t xml:space="preserve">
Ескертпе: Тұрғын үй құрылыс кооперативімен және тұрғын үй кооперативімен сондай-ақ, фамилиясы, аты, әкесінің аты, туған жылы және тұрғылықты жері көрсетілген осы кооперативтердің мүшелерінің тізімі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(ТҚК немесе ТК мөрімен бекітілген жарғыға өзгерістер мен толықтыруларды енгізу туралы кооперативтің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r>
              <w:br/>
            </w:r>
            <w:r>
              <w:rPr>
                <w:rFonts w:ascii="Times New Roman"/>
                <w:b w:val="false"/>
                <w:i w:val="false"/>
                <w:color w:val="000000"/>
                <w:sz w:val="20"/>
              </w:rPr>
              <w:t xml:space="preserve">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кооперативтің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p>
            <w:pPr>
              <w:spacing w:after="20"/>
              <w:ind w:left="20"/>
              <w:jc w:val="both"/>
            </w:pPr>
            <w:r>
              <w:rPr>
                <w:rFonts w:ascii="Times New Roman"/>
                <w:b w:val="false"/>
                <w:i w:val="false"/>
                <w:color w:val="000000"/>
                <w:sz w:val="20"/>
              </w:rPr>
              <w:t xml:space="preserve">Кооперативтің мүшелерінің өзгертілуі жағдайында тіркеу органына фамилиясы, аты, әкесінің аты, туған жылы және тұрғылықты орны көрсетілген кооперативтің мүшелерінің жаңа тізімі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Адвокаттар алқасы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(адвокаттар алқа мүшелерінің жалпы жиналысымен (конференциясымен) бекітілген);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заңды тұлға басшысының және құрылтайшының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басшының және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r>
              <w:br/>
            </w:r>
            <w:r>
              <w:rPr>
                <w:rFonts w:ascii="Times New Roman"/>
                <w:b w:val="false"/>
                <w:i w:val="false"/>
                <w:color w:val="000000"/>
                <w:sz w:val="20"/>
              </w:rPr>
              <w:t xml:space="preserve">
Орналасқан жерінің өзгертілуі жағдайында тіркеу органына бір мезгілде заңды тұлғаның орналасқан жерін куәландыратын құжат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кооперативтің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және құрылтайшыларының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Нотариалдық палата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(адвокаттар алқа мүшелерінің жалпы жиналысымен (конференциясымен) бекітілген);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басшысының және құрылтайшының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басшының және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r>
              <w:br/>
            </w:r>
            <w:r>
              <w:rPr>
                <w:rFonts w:ascii="Times New Roman"/>
                <w:b w:val="false"/>
                <w:i w:val="false"/>
                <w:color w:val="000000"/>
                <w:sz w:val="20"/>
              </w:rPr>
              <w:t xml:space="preserve">
Орналасқан жерінің өзгертілуі жағдайында тіркеу органына бір мезгілде заңды тұлғаның орналасқан жерін куәландыратын құжат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12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кооперативтің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кооператив мүшелерінің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және құрылтайшыларының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қор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құрылтай шарты (қатысушылары біреуден көп болған жағдайда); </w:t>
            </w:r>
            <w:r>
              <w:br/>
            </w:r>
            <w:r>
              <w:rPr>
                <w:rFonts w:ascii="Times New Roman"/>
                <w:b w:val="false"/>
                <w:i w:val="false"/>
                <w:color w:val="000000"/>
                <w:sz w:val="20"/>
              </w:rPr>
              <w:t xml:space="preserve">
- орналасқан жерiн куәландыратын құжат;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атауы өзгергенде </w:t>
            </w:r>
            <w:r>
              <w:br/>
            </w:r>
            <w:r>
              <w:rPr>
                <w:rFonts w:ascii="Times New Roman"/>
                <w:b w:val="false"/>
                <w:i w:val="false"/>
                <w:color w:val="000000"/>
                <w:sz w:val="20"/>
              </w:rPr>
              <w:t xml:space="preserve">
б) жарғылық капитал мөлшерi азайғанда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өтініші (белгiленген үлгiде); </w:t>
            </w:r>
            <w:r>
              <w:br/>
            </w:r>
            <w:r>
              <w:rPr>
                <w:rFonts w:ascii="Times New Roman"/>
                <w:b w:val="false"/>
                <w:i w:val="false"/>
                <w:color w:val="000000"/>
                <w:sz w:val="20"/>
              </w:rPr>
              <w:t xml:space="preserve">
- шешімі немесе оның көшірмесі (өзгерiстер (толықтырулар) енгiзу туралы өкiлдi органның мөрi қойылған шешiмi немесе шешімнің көшірмесі);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сенімхат (құжаттарды үшінші жақпен тапсырғанда);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 заңды мекен-жайы өзгергенде тіркеу органына (сонымен бiр мезгiлде тiркеушi органға заңды тұлғаның орналасқан жерiн куәландыратын құжат табыс етіледі);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құжаттарына енгізілген өзгерiстер мен толықтыруларды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белгіленген үлгіде (Қазақстан Республикасының Әділет Министрлігімен бекітілген);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 (толықтырулар) енгiзу туралы өкiлдi органның мөрi қойылған);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 (өзгерiстер (толықтырулар) енгiзiлген жарғы үш данада мемлекеттік және орыс тілінде нотариалдық куәландырылып акционерлердің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тенге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бірлестік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жарғы (құрылтай съезiнде (конференцияда, жиналысында) қабылданған); </w:t>
            </w:r>
            <w:r>
              <w:br/>
            </w:r>
            <w:r>
              <w:rPr>
                <w:rFonts w:ascii="Times New Roman"/>
                <w:b w:val="false"/>
                <w:i w:val="false"/>
                <w:color w:val="000000"/>
                <w:sz w:val="20"/>
              </w:rPr>
              <w:t xml:space="preserve">
- құрылтай съезінің хаттамасы (жарғыны қабылдаған құрылтай съезiнiң (конференциясының, жиналысының) хаттамасы, оған съезд (конференция, жиналыс) төрағасы және хатшы қол қояды);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 азаматтарының тізімі (тегi, аты, әкесiнің аты, туған күнi, айы, жылы, мекен-жайы, үй және қызмет телефоны, жеке қолтаңбасы көрсетiлген қоғамдық бiрлестiктің бастамашыл азаматтарының тiзiмi); </w:t>
            </w:r>
            <w:r>
              <w:br/>
            </w:r>
            <w:r>
              <w:rPr>
                <w:rFonts w:ascii="Times New Roman"/>
                <w:b w:val="false"/>
                <w:i w:val="false"/>
                <w:color w:val="000000"/>
                <w:sz w:val="20"/>
              </w:rPr>
              <w:t xml:space="preserve">
- орналасқан жерiн куәландыратын құжат (қоғамдық бiрлестiктiң тұрақты жұмыс істейтін органының тұрған жерiн растайтын құжат);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Саяси партияларды тiркеу кезінде қосымша ұсынылады: </w:t>
            </w:r>
            <w:r>
              <w:br/>
            </w:r>
            <w:r>
              <w:rPr>
                <w:rFonts w:ascii="Times New Roman"/>
                <w:b w:val="false"/>
                <w:i w:val="false"/>
                <w:color w:val="000000"/>
                <w:sz w:val="20"/>
              </w:rPr>
              <w:t xml:space="preserve">
- партия бағдарламасы; </w:t>
            </w:r>
            <w:r>
              <w:br/>
            </w:r>
            <w:r>
              <w:rPr>
                <w:rFonts w:ascii="Times New Roman"/>
                <w:b w:val="false"/>
                <w:i w:val="false"/>
                <w:color w:val="000000"/>
                <w:sz w:val="20"/>
              </w:rPr>
              <w:t xml:space="preserve">
- партия мүшелерiнiң тiзiмi, құрамында олардың әрқайсысында тегiн, атын, әкесiнiң атын, туған айы мен жылын, Қазақстан Республикасы азаматының жеке басын куәландыратын құжаттың нөмiрiн, тұрған жерiнiң мекен-жайын көрсете отырып, барлық облыстардағы, республикалық мәнi бар қаладағы және астанадағы кемiнде жетi жүз мүшесi бар құрылымдық бөлiмшелерді (филиалдар мен өкiлдiктердi) білдіретін кемінде елу мың партия мүшесi болуға тиіс.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атауы өзгергенде </w:t>
            </w:r>
            <w:r>
              <w:br/>
            </w:r>
            <w:r>
              <w:rPr>
                <w:rFonts w:ascii="Times New Roman"/>
                <w:b w:val="false"/>
                <w:i w:val="false"/>
                <w:color w:val="000000"/>
                <w:sz w:val="20"/>
              </w:rPr>
              <w:t xml:space="preserve">
б) жарғылық капитал мөлшерi азайғанда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өтініші (белгiленген үлгiде); </w:t>
            </w:r>
            <w:r>
              <w:br/>
            </w:r>
            <w:r>
              <w:rPr>
                <w:rFonts w:ascii="Times New Roman"/>
                <w:b w:val="false"/>
                <w:i w:val="false"/>
                <w:color w:val="000000"/>
                <w:sz w:val="20"/>
              </w:rPr>
              <w:t xml:space="preserve">
- шешімі немесе оның көшірмесі (өзгерiстер (толықтырулар) енгiзу туралы өкiлдi органның мөрi қойылған шешiмi немесе шешімнің көшірмесі);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сенімхат (құжаттарды үшінші жақпен тапсырғанда);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 заңды мекен-жайы өзгергенде тіркеу органына (сонымен бiр мезгiлде тiркеушi органға заңды тұлғаның орналасқан жерiн куәландыратын құжат табыс етіледі);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құжаттарына енгізілген өзгерiстер мен толықтыруларды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белгіленген үлгіде (Қазақстан Республикасының Әділет Министрлігімен бекітілген);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 (толықтырулар) енгiзу туралы өкiлдi органның мөрi қойылған);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 (өзгерiстер (толықтырулар) енгiзiлген жарғы үш данада мемлекеттік және орыс тілінде нотариалдық куәландырылып акционерлердің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тенге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Сауда өнеркәсіптік палатасы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жарғы (құрылтай съезiнде (конференцияда, жиналысында) қабылданған); </w:t>
            </w:r>
            <w:r>
              <w:br/>
            </w:r>
            <w:r>
              <w:rPr>
                <w:rFonts w:ascii="Times New Roman"/>
                <w:b w:val="false"/>
                <w:i w:val="false"/>
                <w:color w:val="000000"/>
                <w:sz w:val="20"/>
              </w:rPr>
              <w:t xml:space="preserve">
- палатаның барлық құрылтайшылары қол қойған құрылтай шарты;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 құру туралы шешімі; </w:t>
            </w:r>
            <w:r>
              <w:br/>
            </w:r>
            <w:r>
              <w:rPr>
                <w:rFonts w:ascii="Times New Roman"/>
                <w:b w:val="false"/>
                <w:i w:val="false"/>
                <w:color w:val="000000"/>
                <w:sz w:val="20"/>
              </w:rPr>
              <w:t xml:space="preserve">
- орналасқан жерiн куәландыратын құжат;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атауы өзгергенде </w:t>
            </w:r>
            <w:r>
              <w:br/>
            </w:r>
            <w:r>
              <w:rPr>
                <w:rFonts w:ascii="Times New Roman"/>
                <w:b w:val="false"/>
                <w:i w:val="false"/>
                <w:color w:val="000000"/>
                <w:sz w:val="20"/>
              </w:rPr>
              <w:t xml:space="preserve">
б) жарғылық капитал мөлшерi азайғанда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өтініші (белгiленген үлгiде); </w:t>
            </w:r>
            <w:r>
              <w:br/>
            </w:r>
            <w:r>
              <w:rPr>
                <w:rFonts w:ascii="Times New Roman"/>
                <w:b w:val="false"/>
                <w:i w:val="false"/>
                <w:color w:val="000000"/>
                <w:sz w:val="20"/>
              </w:rPr>
              <w:t xml:space="preserve">
- шешімі немесе оның көшірмесі (өзгерiстер (толықтырулар) енгiзу туралы өкiлдi органның мөрi қойылған шешiмi немесе шешімнің көшірмесі);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сенімхат (құжаттарды үшінші жақпен тапсырғанда);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 заңды мекен-жайы өзгергенде тіркеу органына (сонымен бiр мезгiлде тiркеушi органға заңды тұлғаның орналасқан жерiн куәландыратын құжат табыс етіледі);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құжаттарына енгізілген өзгерiстер мен толықтыруларды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белгіленген үлгіде (Қазақстан Республикасының Әділет Министрлігімен бекітілген);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 (толықтырулар) енгiзу туралы өкiлдi органның мөрi қойылған);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 (өзгерiстер (толықтырулар) енгiзiлген жарғы үш данада мемлекеттік және орыс тілінде нотариалдық куәландырылып құрылтайшылардың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тенге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тұлғалардың қауымдастық (одақ)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құрылтай шарты (бiрлестiктiң барлық құрылтайшылары қол қойған); </w:t>
            </w:r>
            <w:r>
              <w:br/>
            </w:r>
            <w:r>
              <w:rPr>
                <w:rFonts w:ascii="Times New Roman"/>
                <w:b w:val="false"/>
                <w:i w:val="false"/>
                <w:color w:val="000000"/>
                <w:sz w:val="20"/>
              </w:rPr>
              <w:t xml:space="preserve">
- орналасқан жерiн куәландыратын құжат;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атауы өзгергенде </w:t>
            </w:r>
            <w:r>
              <w:br/>
            </w:r>
            <w:r>
              <w:rPr>
                <w:rFonts w:ascii="Times New Roman"/>
                <w:b w:val="false"/>
                <w:i w:val="false"/>
                <w:color w:val="000000"/>
                <w:sz w:val="20"/>
              </w:rPr>
              <w:t xml:space="preserve">
б) жарғылық капитал мөлшерi азайғанда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өтініші (белгiленген үлгiде); </w:t>
            </w:r>
            <w:r>
              <w:br/>
            </w:r>
            <w:r>
              <w:rPr>
                <w:rFonts w:ascii="Times New Roman"/>
                <w:b w:val="false"/>
                <w:i w:val="false"/>
                <w:color w:val="000000"/>
                <w:sz w:val="20"/>
              </w:rPr>
              <w:t xml:space="preserve">
- шешімі немесе оның көшірмесі (өзгерiстер (толықтырулар) енгiзу туралы өкiлдi органның мөрi қойылған шешiмi немесе шешімнің көшірмесі);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білестіктің барлық мүшелерінің немесе құрылтайшылармен жалпы жиналыспен бекітіледі, мұнда өзгерiстер мен толықтырулар енгiзу екi тәсiлмен жүргiзiлуi мүмкiн: </w:t>
            </w:r>
            <w:r>
              <w:br/>
            </w:r>
            <w:r>
              <w:rPr>
                <w:rFonts w:ascii="Times New Roman"/>
                <w:b w:val="false"/>
                <w:i w:val="false"/>
                <w:color w:val="000000"/>
                <w:sz w:val="20"/>
              </w:rPr>
              <w:t xml:space="preserve">
құрылтай құжаттарын жаңа редакцияда жасау арқылы немесе өзгерiстердi (толықтыруларды) бұрынғы құрылтай құжаттарына қосымша түрiнде енгізу арқылы);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сенімхат (құжаттарды үшінші жақпен тапсырғанда);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 заңды мекен-жайы өзгергенде тіркеу органына (сонымен бiр мезгiлде тiркеушi органға заңды тұлғаның орналасқан жерiн куәландыратын құжат табыс етіледі);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құжаттарына енгізілген өзгерiстер мен толықтыруларды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белгіленген үлгіде (Қазақстан Республикасының Әділет Министрлігімен бекітілген);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 (толықтырулар) енгiзу туралы өкiлдi органның мөрi қойылған);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 (өзгерiстер (толықтырулар) енгiзiлген жарғы үш данада мемлекеттік және орыс тілінде нотариалдық куәландырылып білестіктің барлық мүшелерінің немесе құрылтайшылардың жалпы жиналысымен бекітіледі, мұнда өзгерiстер мен толықтырулар енгiзу екi тәсiлмен жүргiзiлуi мүмкiн: </w:t>
            </w:r>
            <w:r>
              <w:br/>
            </w:r>
            <w:r>
              <w:rPr>
                <w:rFonts w:ascii="Times New Roman"/>
                <w:b w:val="false"/>
                <w:i w:val="false"/>
                <w:color w:val="000000"/>
                <w:sz w:val="20"/>
              </w:rPr>
              <w:t xml:space="preserve">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тенге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Ауылдық тұтыну кооперативі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құрылтай жиналысының хаттамасы;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тұрған жерін растайтын құжат;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 салушылардың тізімі (азаматтар үшін - тегі, аты, әкесінің аты, мекен-жайы және жеке басын куәландыратын құжаттың мәліметтері, және заңды тұлғалар үшін - атауы, тұрған жері, тіркеу нөмірі туралы мәліметтер көрсетілген жарна салушылардың тізімі);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Су пайдаланушылардың ауылдық тұтыну кооперативтерін тіркеу кезінде қосымша ұсынылады: </w:t>
            </w:r>
            <w:r>
              <w:br/>
            </w:r>
            <w:r>
              <w:rPr>
                <w:rFonts w:ascii="Times New Roman"/>
                <w:b w:val="false"/>
                <w:i w:val="false"/>
                <w:color w:val="000000"/>
                <w:sz w:val="20"/>
              </w:rPr>
              <w:t xml:space="preserve">
- тегі, аты, әкесінің аты, тұратын жері және жеке басын куәландыратын құжат деректері, сондай-ақ заңды тұлғалардың атауы мен тұрған жері көрсетілген кооператив мүшелерінің тізімі, сондай-ақ кооператив мүшелерінде ауыл шаруашылығы мақсатындағы суармалы жерлердің суын пайдаланушылардың болуы туралы мәліметтер.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атауы өзгергенде </w:t>
            </w:r>
            <w:r>
              <w:br/>
            </w:r>
            <w:r>
              <w:rPr>
                <w:rFonts w:ascii="Times New Roman"/>
                <w:b w:val="false"/>
                <w:i w:val="false"/>
                <w:color w:val="000000"/>
                <w:sz w:val="20"/>
              </w:rPr>
              <w:t xml:space="preserve">
б) жарғылық капитал мөлшерi азайғанда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өтініші (белгiленген үлгiде); </w:t>
            </w:r>
            <w:r>
              <w:br/>
            </w:r>
            <w:r>
              <w:rPr>
                <w:rFonts w:ascii="Times New Roman"/>
                <w:b w:val="false"/>
                <w:i w:val="false"/>
                <w:color w:val="000000"/>
                <w:sz w:val="20"/>
              </w:rPr>
              <w:t xml:space="preserve">
- шешімі немесе оның көшірмесі (өзгерiстер (толықтырулар) енгiзу туралы өкiлдi органның мөрi қойылған шешiмi немесе шешімнің көшірмесі);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білестіктің барлық мүшелерінің немесе құрылтайшылармен жалпы жиналыспен бекітіледі, мұнда өзгерiстер мен толықтырулар енгiзу екi тәсiлмен жүргiзiлуi мүмкiн: </w:t>
            </w:r>
            <w:r>
              <w:br/>
            </w:r>
            <w:r>
              <w:rPr>
                <w:rFonts w:ascii="Times New Roman"/>
                <w:b w:val="false"/>
                <w:i w:val="false"/>
                <w:color w:val="000000"/>
                <w:sz w:val="20"/>
              </w:rPr>
              <w:t xml:space="preserve">
құрылтай құжаттарын жаңа редакцияда жасау арқылы немесе өзгерiстердi (толықтыруларды) бұрынғы құрылтай құжаттарына қосымша түрiнде енгізу арқылы);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сенімхат (құжаттарды үшінші жақпен тапсырғанда);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 заңды мекен-жайы өзгергенде тіркеу органына (сонымен бiр мезгiлде тiркеушi органға заңды тұлғаның орналасқан жерiн куәландыратын құжат табыс етіледі);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құжаттарына енгізілген өзгерiстер мен толықтыруларды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белгіленген үлгіде (Қазақстан Республикасының Әділет Министрлігімен бекітілген);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 (толықтырулар) енгiзу туралы өкiлдi органның мөрi қойылған);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 (өзгерiстер (толықтырулар) енгiзiлген жарғы үш данада мемлекеттік және орыс тілінде нотариалдық куәландырылып құрылтайшылардың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тенге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Аудиторлық палата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құрылтай жиналысының хаттамасы;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тұрған жерін растайтын құжат;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атауы өзгергенде </w:t>
            </w:r>
            <w:r>
              <w:br/>
            </w:r>
            <w:r>
              <w:rPr>
                <w:rFonts w:ascii="Times New Roman"/>
                <w:b w:val="false"/>
                <w:i w:val="false"/>
                <w:color w:val="000000"/>
                <w:sz w:val="20"/>
              </w:rPr>
              <w:t xml:space="preserve">
б) жарғылық капитал мөлшерi азайғанда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өтініші (белгiленген үлгiде); </w:t>
            </w:r>
            <w:r>
              <w:br/>
            </w:r>
            <w:r>
              <w:rPr>
                <w:rFonts w:ascii="Times New Roman"/>
                <w:b w:val="false"/>
                <w:i w:val="false"/>
                <w:color w:val="000000"/>
                <w:sz w:val="20"/>
              </w:rPr>
              <w:t xml:space="preserve">
- шешімі немесе оның көшірмесі (өзгерiстер (толықтырулар) енгiзу туралы өкiлдi органның мөрi қойылған шешiмi немесе шешімнің көшірмесі);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құрылтайшылармен жалпы жиналыспен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r>
              <w:br/>
            </w:r>
            <w:r>
              <w:rPr>
                <w:rFonts w:ascii="Times New Roman"/>
                <w:b w:val="false"/>
                <w:i w:val="false"/>
                <w:color w:val="000000"/>
                <w:sz w:val="20"/>
              </w:rPr>
              <w:t xml:space="preserve">
- құрылтай құжаттарының төлнұсқалары;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сенімхат (құжаттарды үшінші жақпен тапсырғанда);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 заңды мекен-жайы өзгергенде тіркеу органына (сонымен бiр мезгiлде тiркеушi органға заңды тұлғаның орналасқан жерiн куәландыратын құжат табыс етіледі);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құжаттарына енгізілген өзгерiстер мен толықтыруларды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белгіленген үлгіде (Қазақстан Республикасының Әділет Министрлігімен бекітілген);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 (толықтырулар) енгiзу туралы өкiлдi органның мөрi қойылған); </w:t>
            </w:r>
            <w:r>
              <w:br/>
            </w:r>
            <w:r>
              <w:rPr>
                <w:rFonts w:ascii="Times New Roman"/>
                <w:b w:val="false"/>
                <w:i w:val="false"/>
                <w:color w:val="000000"/>
                <w:sz w:val="20"/>
              </w:rPr>
              <w:t xml:space="preserve">
- жарғы (өзгерiстер (толықтырулар) енгiзiлген жарғы үш данада мемлекеттік және орыс тілінде нотариалдық куәландырылып құрылтайшылардың жалпы жиналысымен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тенге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Толық серiктестiк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жарғы; </w:t>
            </w:r>
            <w:r>
              <w:br/>
            </w:r>
            <w:r>
              <w:rPr>
                <w:rFonts w:ascii="Times New Roman"/>
                <w:b w:val="false"/>
                <w:i w:val="false"/>
                <w:color w:val="000000"/>
                <w:sz w:val="20"/>
              </w:rPr>
              <w:t xml:space="preserve">
- немесе үлгі жарғы; </w:t>
            </w:r>
            <w:r>
              <w:br/>
            </w:r>
            <w:r>
              <w:rPr>
                <w:rFonts w:ascii="Times New Roman"/>
                <w:b w:val="false"/>
                <w:i w:val="false"/>
                <w:color w:val="000000"/>
                <w:sz w:val="20"/>
              </w:rPr>
              <w:t xml:space="preserve">
- құрылтай шарт; </w:t>
            </w:r>
            <w:r>
              <w:br/>
            </w:r>
            <w:r>
              <w:rPr>
                <w:rFonts w:ascii="Times New Roman"/>
                <w:b w:val="false"/>
                <w:i w:val="false"/>
                <w:color w:val="000000"/>
                <w:sz w:val="20"/>
              </w:rPr>
              <w:t xml:space="preserve">
- тұрған жерiн куәландыратын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атауы өзгергенде </w:t>
            </w:r>
            <w:r>
              <w:br/>
            </w:r>
            <w:r>
              <w:rPr>
                <w:rFonts w:ascii="Times New Roman"/>
                <w:b w:val="false"/>
                <w:i w:val="false"/>
                <w:color w:val="000000"/>
                <w:sz w:val="20"/>
              </w:rPr>
              <w:t xml:space="preserve">
б) жарғылық капитал мөлшерi азайғанда;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өтініші (белгiленген үлгiде);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өзгерiстер(толықтырулар) енгiзу туралы өкiлдi органның мөрi қойылған);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жалпы жиналыспен немесе құрылтайшылармен бекітіледі,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немесе үлгі жарғы;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(заңды тұлғалардың қайта тіркелгені және филиалдар мен өкiлдiктердiң есептiк қайта тiркелгенi үшін бюджетке алым төленгенін растайтын түбіртек немесе құжат);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сенімхат (құжаттарды үшінші жақпен тапсырғанда);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r>
              <w:br/>
            </w:r>
            <w:r>
              <w:rPr>
                <w:rFonts w:ascii="Times New Roman"/>
                <w:b w:val="false"/>
                <w:i w:val="false"/>
                <w:color w:val="000000"/>
                <w:sz w:val="20"/>
              </w:rPr>
              <w:t xml:space="preserve">
- заңды мекен-жайы өзгергенде тіркеу органына (сонымен бiр мезгiлде тiркеушi органға заңды тұлғаның орналасқан жерiн куәландыратын құжат табыс етіледі);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құжаттарына енгізілген өзгерiстер мен толықтыруларды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мен толықтыруларды құрылтай құжаттарына енгiзу үшiн өтініші (белгiленген үлгiде); </w:t>
            </w:r>
            <w:r>
              <w:br/>
            </w:r>
            <w:r>
              <w:rPr>
                <w:rFonts w:ascii="Times New Roman"/>
                <w:b w:val="false"/>
                <w:i w:val="false"/>
                <w:color w:val="000000"/>
                <w:sz w:val="20"/>
              </w:rPr>
              <w:t xml:space="preserve">
- шешiмi немесе шешімнің көшірмесі </w:t>
            </w:r>
            <w:r>
              <w:br/>
            </w:r>
            <w:r>
              <w:rPr>
                <w:rFonts w:ascii="Times New Roman"/>
                <w:b w:val="false"/>
                <w:i w:val="false"/>
                <w:color w:val="000000"/>
                <w:sz w:val="20"/>
              </w:rPr>
              <w:t xml:space="preserve">
(құрылтай құжаттарына өзгерiстер (толықтырулар) енгiзу туралы өкiлдi органның мөрi қойылған);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өзгерiстер (толықтырулар) енгiзiлген жарғы (үш данада мемлекеттік және орыс тілінде нотариалдық куәландырылып құрылтайшыларының жалпы жиналысымен бекітіледі, мұнда өзгерiстер мен толықтырулар енгiзу екi тәсiлмен жүргiзiлуi мүмкiн: </w:t>
            </w:r>
            <w:r>
              <w:br/>
            </w:r>
            <w:r>
              <w:rPr>
                <w:rFonts w:ascii="Times New Roman"/>
                <w:b w:val="false"/>
                <w:i w:val="false"/>
                <w:color w:val="000000"/>
                <w:sz w:val="20"/>
              </w:rPr>
              <w:t xml:space="preserve">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 немесе үлгі жарғы; </w:t>
            </w:r>
            <w:r>
              <w:br/>
            </w:r>
            <w:r>
              <w:rPr>
                <w:rFonts w:ascii="Times New Roman"/>
                <w:b w:val="false"/>
                <w:i w:val="false"/>
                <w:color w:val="000000"/>
                <w:sz w:val="20"/>
              </w:rPr>
              <w:t xml:space="preserve">
- құрылтай құжаттарының төлнұсқалары; </w:t>
            </w:r>
            <w:r>
              <w:br/>
            </w:r>
            <w:r>
              <w:rPr>
                <w:rFonts w:ascii="Times New Roman"/>
                <w:b w:val="false"/>
                <w:i w:val="false"/>
                <w:color w:val="000000"/>
                <w:sz w:val="20"/>
              </w:rPr>
              <w:t xml:space="preserve">
- заңды тұлғаларды тіркеу (қайта тіркеу) туралы мемлекеттік куәлігінің төлнұсқасы; </w:t>
            </w:r>
            <w:r>
              <w:br/>
            </w:r>
            <w:r>
              <w:rPr>
                <w:rFonts w:ascii="Times New Roman"/>
                <w:b w:val="false"/>
                <w:i w:val="false"/>
                <w:color w:val="000000"/>
                <w:sz w:val="20"/>
              </w:rPr>
              <w:t xml:space="preserve">
- статискалық карточкасының төлнұсқасы; </w:t>
            </w:r>
            <w:r>
              <w:br/>
            </w:r>
            <w:r>
              <w:rPr>
                <w:rFonts w:ascii="Times New Roman"/>
                <w:b w:val="false"/>
                <w:i w:val="false"/>
                <w:color w:val="000000"/>
                <w:sz w:val="20"/>
              </w:rPr>
              <w:t xml:space="preserve">
- салық төлеушінің тіркеу туралы куәлігінің төлнұсқасы; </w:t>
            </w:r>
            <w:r>
              <w:br/>
            </w:r>
            <w:r>
              <w:rPr>
                <w:rFonts w:ascii="Times New Roman"/>
                <w:b w:val="false"/>
                <w:i w:val="false"/>
                <w:color w:val="000000"/>
                <w:sz w:val="20"/>
              </w:rPr>
              <w:t xml:space="preserve">
-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тенге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Өндiрiстiк кооператив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өтініші (белгiленген үлгiде); </w:t>
            </w:r>
            <w:r>
              <w:br/>
            </w:r>
            <w:r>
              <w:rPr>
                <w:rFonts w:ascii="Times New Roman"/>
                <w:b w:val="false"/>
                <w:i w:val="false"/>
                <w:color w:val="000000"/>
                <w:sz w:val="20"/>
              </w:rPr>
              <w:t xml:space="preserve">
- жарғы (үш данада мемлекеттік және орыс тілінде нотариалдық куәландырылып құрылтайшыларының жалпы жиналысымен бекітіледі); </w:t>
            </w:r>
            <w:r>
              <w:br/>
            </w:r>
            <w:r>
              <w:rPr>
                <w:rFonts w:ascii="Times New Roman"/>
                <w:b w:val="false"/>
                <w:i w:val="false"/>
                <w:color w:val="000000"/>
                <w:sz w:val="20"/>
              </w:rPr>
              <w:t xml:space="preserve">
- немесе үлгі жарғы; </w:t>
            </w:r>
            <w:r>
              <w:br/>
            </w:r>
            <w:r>
              <w:rPr>
                <w:rFonts w:ascii="Times New Roman"/>
                <w:b w:val="false"/>
                <w:i w:val="false"/>
                <w:color w:val="000000"/>
                <w:sz w:val="20"/>
              </w:rPr>
              <w:t xml:space="preserve">
-құрылтай шарт;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 жерiн куәландыратын құжат; </w:t>
            </w:r>
            <w:r>
              <w:br/>
            </w:r>
            <w:r>
              <w:rPr>
                <w:rFonts w:ascii="Times New Roman"/>
                <w:b w:val="false"/>
                <w:i w:val="false"/>
                <w:color w:val="000000"/>
                <w:sz w:val="20"/>
              </w:rPr>
              <w:t xml:space="preserve">
- түбіртек (заңды тұлғалардың тіркелгені және филиалдар мен өкiлдiктердiң есептiк тiркелгенi үшін бюджетке алым төленгенін растайтын түбіртек немесе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басшысын және құрылтайшыларының жеке басын куәландыратын құжаттарының, олардың салық төлеуші куәліктерінің көшірмелері ұсынылады (шаруашылық серіктестіктері қатысушыларының тізілімін жүргізу бағалы қағаздар ұстаушылар тізілімі жүйесін жүргізу жөніндегі қызметті жүзеге асыруға лицензиясы бар, бағалы қағаздар рыногының кәсіби қатысушысы жүзеге асыратын шаруашылық серіктестері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9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типтік жарғы; </w:t>
            </w:r>
            <w:r>
              <w:br/>
            </w:r>
            <w:r>
              <w:rPr>
                <w:rFonts w:ascii="Times New Roman"/>
                <w:b w:val="false"/>
                <w:i w:val="false"/>
                <w:color w:val="000000"/>
                <w:sz w:val="20"/>
              </w:rPr>
              <w:t xml:space="preserve">
-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өзгерістер мен толықтыруларды енгізу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p>
            <w:pPr>
              <w:spacing w:after="20"/>
              <w:ind w:left="20"/>
              <w:jc w:val="both"/>
            </w:pPr>
            <w:r>
              <w:rPr>
                <w:rFonts w:ascii="Times New Roman"/>
                <w:b w:val="false"/>
                <w:i w:val="false"/>
                <w:color w:val="000000"/>
                <w:sz w:val="20"/>
              </w:rPr>
              <w:t xml:space="preserve">0 теңге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Тұтыну кооперативы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 (бекітілген нысанда); </w:t>
            </w:r>
            <w:r>
              <w:br/>
            </w:r>
            <w:r>
              <w:rPr>
                <w:rFonts w:ascii="Times New Roman"/>
                <w:b w:val="false"/>
                <w:i w:val="false"/>
                <w:color w:val="000000"/>
                <w:sz w:val="20"/>
              </w:rPr>
              <w:t xml:space="preserve">
- жарғы (мөрімен бекітілген жарғыға өзгерістер мен толықтыруларды енгізу туралы кооперативтің жалпы жиналысының шешімінен); </w:t>
            </w:r>
            <w:r>
              <w:br/>
            </w:r>
            <w:r>
              <w:rPr>
                <w:rFonts w:ascii="Times New Roman"/>
                <w:b w:val="false"/>
                <w:i w:val="false"/>
                <w:color w:val="000000"/>
                <w:sz w:val="20"/>
              </w:rPr>
              <w:t xml:space="preserve">
- шешім (кәсіпорынның құрылуы туралы Қазақстан Республикасы Үкіметінің немесе жергілікті атқарушы органның);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-сенімхат (үшінші тұлғамен құжаттарды ұсыну жағдайында); </w:t>
            </w:r>
            <w:r>
              <w:br/>
            </w:r>
            <w:r>
              <w:rPr>
                <w:rFonts w:ascii="Times New Roman"/>
                <w:b w:val="false"/>
                <w:i w:val="false"/>
                <w:color w:val="000000"/>
                <w:sz w:val="20"/>
              </w:rPr>
              <w:t xml:space="preserve">
-басшының және заңды тұлғаның құрылтайшыларының жеке басын куәландыратын құжаттардың,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r>
              <w:br/>
            </w:r>
            <w:r>
              <w:rPr>
                <w:rFonts w:ascii="Times New Roman"/>
                <w:b w:val="false"/>
                <w:i w:val="false"/>
                <w:color w:val="000000"/>
                <w:sz w:val="20"/>
              </w:rPr>
              <w:t xml:space="preserve">
Ескерту: Кооперативтің мүшелерінің өзгертілуі жағдайында тіркеу органына фамилиясы, аты, әкесінің аты, туған жылы және тұрғылықты орны көрсетілген кооперативтің мүшелерінің жаңа тізімі ұсынылады.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АЕК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өзгерістер мен толықтыруларды енгізу туралы өтініш (бекітілген нысанда); </w:t>
            </w:r>
            <w:r>
              <w:br/>
            </w:r>
            <w:r>
              <w:rPr>
                <w:rFonts w:ascii="Times New Roman"/>
                <w:b w:val="false"/>
                <w:i w:val="false"/>
                <w:color w:val="000000"/>
                <w:sz w:val="20"/>
              </w:rPr>
              <w:t xml:space="preserve">
- шешім немесе үзінді (акционерлік қоғамның мөрімен бекітілген құрылтай құжаттарына өзгерістер мен толықтыруларды енгізу туралы акционерлердің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нотариалды куәландырылған акционерлердің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p>
            <w:pPr>
              <w:spacing w:after="20"/>
              <w:ind w:left="20"/>
              <w:jc w:val="both"/>
            </w:pPr>
            <w:r>
              <w:rPr>
                <w:rFonts w:ascii="Times New Roman"/>
                <w:b w:val="false"/>
                <w:i w:val="false"/>
                <w:color w:val="000000"/>
                <w:sz w:val="20"/>
              </w:rPr>
              <w:t xml:space="preserve">0 теңге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Діни бірлестік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туралы өтініш (бекітілген нысанда); </w:t>
            </w:r>
            <w:r>
              <w:br/>
            </w:r>
            <w:r>
              <w:rPr>
                <w:rFonts w:ascii="Times New Roman"/>
                <w:b w:val="false"/>
                <w:i w:val="false"/>
                <w:color w:val="000000"/>
                <w:sz w:val="20"/>
              </w:rPr>
              <w:t xml:space="preserve">
- жарғы (құрылтай съезiнде (конференцияда, жиналысында қабылданған); </w:t>
            </w:r>
            <w:r>
              <w:br/>
            </w:r>
            <w:r>
              <w:rPr>
                <w:rFonts w:ascii="Times New Roman"/>
                <w:b w:val="false"/>
                <w:i w:val="false"/>
                <w:color w:val="000000"/>
                <w:sz w:val="20"/>
              </w:rPr>
              <w:t xml:space="preserve">
- шешім (жарғыны қабылдаған жиналыстың (конференцияның, съездiң, құрылтайдың) нөмiрленген, тiгiлген хаттамасы, оған уәкiлеттi тұлға қол қояды)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уәкілетті органның (мемлекеттік басқару органның)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түбіртек немесе құжат (немесе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басшының және заңды тұлғаның құрылтайшыларының жеке басын куәландыратын құжаттардың, салық төлеушінің куәлігінің көшірмелері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құжаттарына өзгерістер мен толықтыруларды енгізу туралы өтініш (бекітілген нысанда); </w:t>
            </w:r>
            <w:r>
              <w:br/>
            </w:r>
            <w:r>
              <w:rPr>
                <w:rFonts w:ascii="Times New Roman"/>
                <w:b w:val="false"/>
                <w:i w:val="false"/>
                <w:color w:val="000000"/>
                <w:sz w:val="20"/>
              </w:rPr>
              <w:t xml:space="preserve">
- шешім немесе үзінді (мөрімен бекітілген құрылтай құжаттарына өзгерістер мен толықтыруларды енгізу туралы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заңды тұлғаның басшының және құрылтайшыларының жеке басын куәландыратын құжаттардың, салық төлеушінің куәлігінің көшірмелері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 теңге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Жауапкершілігі шектеулі серіктестік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(3 данада мемлекеттік және орыс тілінде нотариалды куәландырылған жалпы жиналысымен бекітілген); </w:t>
            </w:r>
            <w:r>
              <w:br/>
            </w:r>
            <w:r>
              <w:rPr>
                <w:rFonts w:ascii="Times New Roman"/>
                <w:b w:val="false"/>
                <w:i w:val="false"/>
                <w:color w:val="000000"/>
                <w:sz w:val="20"/>
              </w:rPr>
              <w:t xml:space="preserve">
- немесе типтік жарғы;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келісім;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(бекітілген жарғыға өзгерістер мен толықтыруларды енгізу туралы серіктесіктің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 </w:t>
            </w:r>
            <w:r>
              <w:br/>
            </w:r>
            <w:r>
              <w:rPr>
                <w:rFonts w:ascii="Times New Roman"/>
                <w:b w:val="false"/>
                <w:i w:val="false"/>
                <w:color w:val="000000"/>
                <w:sz w:val="20"/>
              </w:rPr>
              <w:t xml:space="preserve">
- немесе типтік жарғы;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серіктестіктің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 </w:t>
            </w:r>
            <w:r>
              <w:br/>
            </w:r>
            <w:r>
              <w:rPr>
                <w:rFonts w:ascii="Times New Roman"/>
                <w:b w:val="false"/>
                <w:i w:val="false"/>
                <w:color w:val="000000"/>
                <w:sz w:val="20"/>
              </w:rPr>
              <w:t xml:space="preserve">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 </w:t>
            </w:r>
            <w:r>
              <w:br/>
            </w:r>
            <w:r>
              <w:rPr>
                <w:rFonts w:ascii="Times New Roman"/>
                <w:b w:val="false"/>
                <w:i w:val="false"/>
                <w:color w:val="000000"/>
                <w:sz w:val="20"/>
              </w:rPr>
              <w:t xml:space="preserve">
- немесе типтік жарғы;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жауапкершілігі бар серіктестік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жарғы (3 данада мемлекеттік және орыс тілінде нотариалды куәландырылған жалпы жиналысымен бекітілген);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типтік жарғы;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кондоминиум нысанындағы үй-жайлардың меншік иелерінің құрылтай жиналысының хаттамасы; </w:t>
            </w:r>
            <w:r>
              <w:br/>
            </w:r>
            <w:r>
              <w:rPr>
                <w:rFonts w:ascii="Times New Roman"/>
                <w:b w:val="false"/>
                <w:i w:val="false"/>
                <w:color w:val="000000"/>
                <w:sz w:val="20"/>
              </w:rPr>
              <w:t xml:space="preserve">
- келісім;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r>
              <w:br/>
            </w:r>
            <w:r>
              <w:rPr>
                <w:rFonts w:ascii="Times New Roman"/>
                <w:b w:val="false"/>
                <w:i w:val="false"/>
                <w:color w:val="000000"/>
                <w:sz w:val="20"/>
              </w:rPr>
              <w:t xml:space="preserve">
а) аталуын өзгерту; </w:t>
            </w:r>
            <w:r>
              <w:br/>
            </w:r>
            <w:r>
              <w:rPr>
                <w:rFonts w:ascii="Times New Roman"/>
                <w:b w:val="false"/>
                <w:i w:val="false"/>
                <w:color w:val="000000"/>
                <w:sz w:val="20"/>
              </w:rPr>
              <w:t xml:space="preserve">
б) жарғылық капиталының азаюы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серіктестіктің жалпы жиналысының шешімінен);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 </w:t>
            </w:r>
            <w:r>
              <w:br/>
            </w:r>
            <w:r>
              <w:rPr>
                <w:rFonts w:ascii="Times New Roman"/>
                <w:b w:val="false"/>
                <w:i w:val="false"/>
                <w:color w:val="000000"/>
                <w:sz w:val="20"/>
              </w:rPr>
              <w:t xml:space="preserve">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 </w:t>
            </w:r>
            <w:r>
              <w:br/>
            </w:r>
            <w:r>
              <w:rPr>
                <w:rFonts w:ascii="Times New Roman"/>
                <w:b w:val="false"/>
                <w:i w:val="false"/>
                <w:color w:val="000000"/>
                <w:sz w:val="20"/>
              </w:rPr>
              <w:t xml:space="preserve">
- немесе типтік жарғы; </w:t>
            </w:r>
            <w:r>
              <w:br/>
            </w:r>
            <w:r>
              <w:rPr>
                <w:rFonts w:ascii="Times New Roman"/>
                <w:b w:val="false"/>
                <w:i w:val="false"/>
                <w:color w:val="000000"/>
                <w:sz w:val="20"/>
              </w:rPr>
              <w:t xml:space="preserve">
- құрылтай құжаттарының түпнұсқасы;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серіктестіктің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нотариалды куәландырылған серіктестіктің жалпы жиналысымен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рәсімдеу); </w:t>
            </w:r>
            <w:r>
              <w:br/>
            </w:r>
            <w:r>
              <w:rPr>
                <w:rFonts w:ascii="Times New Roman"/>
                <w:b w:val="false"/>
                <w:i w:val="false"/>
                <w:color w:val="000000"/>
                <w:sz w:val="20"/>
              </w:rPr>
              <w:t xml:space="preserve">
- немесе типтік жарғы;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Мекеме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тiркеу туралы өтiнiш (бекітілген нысанда); </w:t>
            </w:r>
            <w:r>
              <w:br/>
            </w:r>
            <w:r>
              <w:rPr>
                <w:rFonts w:ascii="Times New Roman"/>
                <w:b w:val="false"/>
                <w:i w:val="false"/>
                <w:color w:val="000000"/>
                <w:sz w:val="20"/>
              </w:rPr>
              <w:t xml:space="preserve">
- шешім мүлкінің меншіктенушісінің мекемені құру туралы;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Ереже (жарғы); </w:t>
            </w:r>
            <w:r>
              <w:br/>
            </w:r>
            <w:r>
              <w:rPr>
                <w:rFonts w:ascii="Times New Roman"/>
                <w:b w:val="false"/>
                <w:i w:val="false"/>
                <w:color w:val="000000"/>
                <w:sz w:val="20"/>
              </w:rPr>
              <w:t xml:space="preserve">
- орналасқан жерін растайтын құжат;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мекемелер, бюджет қаражатынан қаржыландырылатын;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АЕК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p>
          <w:p>
            <w:pPr>
              <w:spacing w:after="20"/>
              <w:ind w:left="20"/>
              <w:jc w:val="both"/>
            </w:pPr>
            <w:r>
              <w:rPr>
                <w:rFonts w:ascii="Times New Roman"/>
                <w:b w:val="false"/>
                <w:i w:val="false"/>
                <w:color w:val="000000"/>
                <w:sz w:val="20"/>
              </w:rPr>
              <w:t xml:space="preserve">а) аталуын өзгерту; </w:t>
            </w:r>
            <w:r>
              <w:br/>
            </w:r>
            <w:r>
              <w:rPr>
                <w:rFonts w:ascii="Times New Roman"/>
                <w:b w:val="false"/>
                <w:i w:val="false"/>
                <w:color w:val="000000"/>
                <w:sz w:val="20"/>
              </w:rPr>
              <w:t xml:space="preserve">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қайта тіркеу туралы өтініш (бекітілген нысанда); </w:t>
            </w:r>
            <w:r>
              <w:br/>
            </w:r>
            <w:r>
              <w:rPr>
                <w:rFonts w:ascii="Times New Roman"/>
                <w:b w:val="false"/>
                <w:i w:val="false"/>
                <w:color w:val="000000"/>
                <w:sz w:val="20"/>
              </w:rPr>
              <w:t xml:space="preserve">
- шешім немесе үзінді (мекеменің мөрімен бекітілген өзгерістер мен толықтыруларды енгізу туралы мүлкінің меншіктенушісінің шешімінен); </w:t>
            </w:r>
            <w:r>
              <w:br/>
            </w:r>
            <w:r>
              <w:rPr>
                <w:rFonts w:ascii="Times New Roman"/>
                <w:b w:val="false"/>
                <w:i w:val="false"/>
                <w:color w:val="000000"/>
                <w:sz w:val="20"/>
              </w:rPr>
              <w:t xml:space="preserve">
- мекемелер, бюджет қаражатынан қаржыландырылатын </w:t>
            </w:r>
            <w:r>
              <w:br/>
            </w:r>
            <w:r>
              <w:rPr>
                <w:rFonts w:ascii="Times New Roman"/>
                <w:b w:val="false"/>
                <w:i w:val="false"/>
                <w:color w:val="000000"/>
                <w:sz w:val="20"/>
              </w:rPr>
              <w:t xml:space="preserve">
-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мекеменің мөрімен бекітілген өзгерістер мен толықтыруларды енгізу туралы мүлкінің меншіктенушісінің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r>
              <w:br/>
            </w:r>
            <w:r>
              <w:rPr>
                <w:rFonts w:ascii="Times New Roman"/>
                <w:b w:val="false"/>
                <w:i w:val="false"/>
                <w:color w:val="000000"/>
                <w:sz w:val="20"/>
              </w:rPr>
              <w:t xml:space="preserve">
- түбіртек немесе құжат (заңды тұлғаларды мемлекеттік тіркеу және филиалдар мен өкілдіктерді есептік тіркеу үшін бюджетке алым төленгенін растайтын құжат);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0,5 АЕК </w:t>
            </w:r>
          </w:p>
        </w:tc>
      </w:tr>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 бойынша өтініш (Қазақстан Республикасы Әділет министрлігімен бекітілген); </w:t>
            </w:r>
            <w:r>
              <w:br/>
            </w:r>
            <w:r>
              <w:rPr>
                <w:rFonts w:ascii="Times New Roman"/>
                <w:b w:val="false"/>
                <w:i w:val="false"/>
                <w:color w:val="000000"/>
                <w:sz w:val="20"/>
              </w:rPr>
              <w:t xml:space="preserve">
- шешім немесе үзінді (мөрмен бекітілген жарғыға өзгерістер мен толықтыруларды енгізу туралы кооперативтің жалпы жиналысының шешімінен); </w:t>
            </w:r>
            <w:r>
              <w:br/>
            </w:r>
            <w:r>
              <w:rPr>
                <w:rFonts w:ascii="Times New Roman"/>
                <w:b w:val="false"/>
                <w:i w:val="false"/>
                <w:color w:val="000000"/>
                <w:sz w:val="20"/>
              </w:rPr>
              <w:t xml:space="preserve">
- енгізілген өзгерістермен және толықтырулармен жарғысы (3 данада мемлекеттік және орыс тілінде мекеменің мөрімен бекітілген өзгерістер мен толықтыруларды енгізу туралы мүлкінің меншіктенушісінің бекітілген. Бұл ретте, өзгерістер мен толықтыруларды енгізуі екі тәсілмен ресімделуі мүмкін: жаңа редакцияда құрылтайшы құжаттарды құрастыру жолымен немесе бұрынғы құрылтайшы құжаттарға қосымшалар түрінде өзгерістерді (толықтыруларды) ресімдеу);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түпнұсқасы; </w:t>
            </w:r>
            <w:r>
              <w:br/>
            </w:r>
            <w:r>
              <w:rPr>
                <w:rFonts w:ascii="Times New Roman"/>
                <w:b w:val="false"/>
                <w:i w:val="false"/>
                <w:color w:val="000000"/>
                <w:sz w:val="20"/>
              </w:rPr>
              <w:t xml:space="preserve">
- заңды тұлғаны мемлекеттік тіркеу (қайта тіркеу) туралы куәлігінің түпнұсқасы; </w:t>
            </w:r>
            <w:r>
              <w:br/>
            </w:r>
            <w:r>
              <w:rPr>
                <w:rFonts w:ascii="Times New Roman"/>
                <w:b w:val="false"/>
                <w:i w:val="false"/>
                <w:color w:val="000000"/>
                <w:sz w:val="20"/>
              </w:rPr>
              <w:t xml:space="preserve">
- статистикалық карточканың түпнұсқасы; </w:t>
            </w:r>
            <w:r>
              <w:br/>
            </w:r>
            <w:r>
              <w:rPr>
                <w:rFonts w:ascii="Times New Roman"/>
                <w:b w:val="false"/>
                <w:i w:val="false"/>
                <w:color w:val="000000"/>
                <w:sz w:val="20"/>
              </w:rPr>
              <w:t xml:space="preserve">
- салық төлеушіні тіркеу туралы куәліктің түпнұсқасы; </w:t>
            </w:r>
            <w:r>
              <w:br/>
            </w:r>
            <w:r>
              <w:rPr>
                <w:rFonts w:ascii="Times New Roman"/>
                <w:b w:val="false"/>
                <w:i w:val="false"/>
                <w:color w:val="000000"/>
                <w:sz w:val="20"/>
              </w:rPr>
              <w:t xml:space="preserve">
- сенімхат (үшінші тұлғамен құжаттарды ұсыну жағдайында); </w:t>
            </w:r>
            <w:r>
              <w:br/>
            </w:r>
            <w:r>
              <w:rPr>
                <w:rFonts w:ascii="Times New Roman"/>
                <w:b w:val="false"/>
                <w:i w:val="false"/>
                <w:color w:val="000000"/>
                <w:sz w:val="20"/>
              </w:rPr>
              <w:t xml:space="preserve">
- заңды тұлғаның басшысының жеке басын куәландыратын құжаттардың және салық төлеушінің куәлігінің көшірмелері (шаруашылық серіктестіктердің қатысушыларының тізілімін жүргізілуі бағалы қағаздарды ұстаушылардың тізілім жүйесін жүргізу жөніндегі қызметті жүзеге асыруға лицензиясы бар бағалы қағаздар нарығының кәсіптік қатысушыларымен жүзеге асырылатын шаруашылық серіктестіктерінің құрылтайшыларының құжаттарын қоспағанда).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теңге </w:t>
            </w:r>
          </w:p>
        </w:tc>
      </w:tr>
    </w:tbl>
    <w:bookmarkStart w:name="z4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2009 жылғы 12 ақпандағы  </w:t>
      </w:r>
      <w:r>
        <w:br/>
      </w:r>
      <w:r>
        <w:rPr>
          <w:rFonts w:ascii="Times New Roman"/>
          <w:b w:val="false"/>
          <w:i w:val="false"/>
          <w:color w:val="000000"/>
          <w:sz w:val="28"/>
        </w:rPr>
        <w:t xml:space="preserve">
N 14 бұйрығына      </w:t>
      </w:r>
      <w:r>
        <w:br/>
      </w:r>
      <w:r>
        <w:rPr>
          <w:rFonts w:ascii="Times New Roman"/>
          <w:b w:val="false"/>
          <w:i w:val="false"/>
          <w:color w:val="000000"/>
          <w:sz w:val="28"/>
        </w:rPr>
        <w:t xml:space="preserve">
2-ші қосымша       </w:t>
      </w:r>
    </w:p>
    <w:bookmarkEnd w:id="2"/>
    <w:p>
      <w:pPr>
        <w:spacing w:after="0"/>
        <w:ind w:left="0"/>
        <w:jc w:val="both"/>
      </w:pPr>
      <w:r>
        <w:rPr>
          <w:rFonts w:ascii="Times New Roman"/>
          <w:b w:val="false"/>
          <w:i w:val="false"/>
          <w:color w:val="000000"/>
          <w:sz w:val="28"/>
        </w:rPr>
        <w:t xml:space="preserve">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953"/>
        <w:gridCol w:w="7433"/>
        <w:gridCol w:w="1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Қазақстандық заңды тұлғаның филиалы немесе өкілдігі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тіркеу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есептiк тiркеу туралы өтiнiш; </w:t>
            </w:r>
            <w:r>
              <w:br/>
            </w:r>
            <w:r>
              <w:rPr>
                <w:rFonts w:ascii="Times New Roman"/>
                <w:b w:val="false"/>
                <w:i w:val="false"/>
                <w:color w:val="000000"/>
                <w:sz w:val="20"/>
              </w:rPr>
              <w:t xml:space="preserve">
заңды тұлға органы бекiткен заңды тұлғаның органымен бекітілген филиал (өкiлдiк) туралы ереже;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немесе өкiлдiк басшысына заңды тұлға органы берген сенiмхат; </w:t>
            </w:r>
            <w:r>
              <w:br/>
            </w:r>
            <w:r>
              <w:rPr>
                <w:rFonts w:ascii="Times New Roman"/>
                <w:b w:val="false"/>
                <w:i w:val="false"/>
                <w:color w:val="000000"/>
                <w:sz w:val="20"/>
              </w:rPr>
              <w:t xml:space="preserve">
филиал (өкiлдiк) құру туралы заңды тұлға органының шешiмi; </w:t>
            </w:r>
            <w:r>
              <w:br/>
            </w:r>
            <w:r>
              <w:rPr>
                <w:rFonts w:ascii="Times New Roman"/>
                <w:b w:val="false"/>
                <w:i w:val="false"/>
                <w:color w:val="000000"/>
                <w:sz w:val="20"/>
              </w:rPr>
              <w:t xml:space="preserve">
заңды тұлғаның мемлекеттiк және орыс тiлiндегі аудармасымен нотариалды куәландырылған құрылтай құжаттарының көшiрмесi;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тұрған жерiн растайтын құжат; </w:t>
            </w:r>
            <w:r>
              <w:br/>
            </w:r>
            <w:r>
              <w:rPr>
                <w:rFonts w:ascii="Times New Roman"/>
                <w:b w:val="false"/>
                <w:i w:val="false"/>
                <w:color w:val="000000"/>
                <w:sz w:val="20"/>
              </w:rPr>
              <w:t xml:space="preserve">
заңды тұлғаларды мемлекеттік тiркеу және филиалдар мен өкілдіктерді есептік тіркеу үшiн бюджетке алым төленгенiн растайтын түбiртек немесе құжат.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 ШКС филиалдары мен өкілдіктері үшін 2 АЕК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қайта тіркеу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нысандағы қайта тіркеу туралы өтініш; </w:t>
            </w:r>
            <w:r>
              <w:br/>
            </w:r>
            <w:r>
              <w:rPr>
                <w:rFonts w:ascii="Times New Roman"/>
                <w:b w:val="false"/>
                <w:i w:val="false"/>
                <w:color w:val="000000"/>
                <w:sz w:val="20"/>
              </w:rPr>
              <w:t xml:space="preserve">
мемлекеттiк және орыс тiлiндегі аудармасымен нотариалды куәландырылған өкiлдi органның мөрi қойылған шешiмi немесе шешімнің көшірмесі;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құрылтай құжаттардың төлнұсқалары; </w:t>
            </w:r>
            <w:r>
              <w:br/>
            </w:r>
            <w:r>
              <w:rPr>
                <w:rFonts w:ascii="Times New Roman"/>
                <w:b w:val="false"/>
                <w:i w:val="false"/>
                <w:color w:val="000000"/>
                <w:sz w:val="20"/>
              </w:rPr>
              <w:t xml:space="preserve">
есептік тiркеу (қайта тiркеу) туралы куәлiктің төлнұсқасы; </w:t>
            </w:r>
            <w:r>
              <w:br/>
            </w:r>
            <w:r>
              <w:rPr>
                <w:rFonts w:ascii="Times New Roman"/>
                <w:b w:val="false"/>
                <w:i w:val="false"/>
                <w:color w:val="000000"/>
                <w:sz w:val="20"/>
              </w:rPr>
              <w:t xml:space="preserve">
статистика карточкасының төлнұсқасы; </w:t>
            </w:r>
            <w:r>
              <w:br/>
            </w:r>
            <w:r>
              <w:rPr>
                <w:rFonts w:ascii="Times New Roman"/>
                <w:b w:val="false"/>
                <w:i w:val="false"/>
                <w:color w:val="000000"/>
                <w:sz w:val="20"/>
              </w:rPr>
              <w:t xml:space="preserve">
салық төлеушінің куәлігінің төлнұсқасы; </w:t>
            </w:r>
            <w:r>
              <w:br/>
            </w:r>
            <w:r>
              <w:rPr>
                <w:rFonts w:ascii="Times New Roman"/>
                <w:b w:val="false"/>
                <w:i w:val="false"/>
                <w:color w:val="000000"/>
                <w:sz w:val="20"/>
              </w:rPr>
              <w:t xml:space="preserve">
заңды тұлғаларды қайта тiркеу үшiн және филиалдар мен өкілдіктерді есептік тіркеу үшін бюджетке алым төлегенiн растайтын түбiртек немесе төлем тапсырмасының көшiрмесi; </w:t>
            </w:r>
            <w:r>
              <w:br/>
            </w:r>
            <w:r>
              <w:rPr>
                <w:rFonts w:ascii="Times New Roman"/>
                <w:b w:val="false"/>
                <w:i w:val="false"/>
                <w:color w:val="000000"/>
                <w:sz w:val="20"/>
              </w:rPr>
              <w:t xml:space="preserve">
сенімхат (құжаттарды үшінші тұлға ұсынған жағдайда); </w:t>
            </w:r>
            <w:r>
              <w:br/>
            </w:r>
            <w:r>
              <w:rPr>
                <w:rFonts w:ascii="Times New Roman"/>
                <w:b w:val="false"/>
                <w:i w:val="false"/>
                <w:color w:val="000000"/>
                <w:sz w:val="20"/>
              </w:rPr>
              <w:t xml:space="preserve">
филиалдың және өкілдіктің орналасқан жері өзгерген жағдайда, бiр мезгiлде тiркеушi органға орналасқан жерiн куәландыратын құжат ұсынылады.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r>
              <w:br/>
            </w:r>
            <w:r>
              <w:rPr>
                <w:rFonts w:ascii="Times New Roman"/>
                <w:b w:val="false"/>
                <w:i w:val="false"/>
                <w:color w:val="000000"/>
                <w:sz w:val="20"/>
              </w:rPr>
              <w:t xml:space="preserve">
* ШКС филиалдары мен өкілдіктері үшін 2 АЕК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нысандағы өтініш; </w:t>
            </w:r>
            <w:r>
              <w:br/>
            </w:r>
            <w:r>
              <w:rPr>
                <w:rFonts w:ascii="Times New Roman"/>
                <w:b w:val="false"/>
                <w:i w:val="false"/>
                <w:color w:val="000000"/>
                <w:sz w:val="20"/>
              </w:rPr>
              <w:t xml:space="preserve">
заңды тұлғаның өзгерістер мен толықтырулар енгізу туралы мемлекеттiк және орыс тiлiндегі аудармасымен нотариалды куәландырылған, мөрi қойылған шешiмi немесе шешімнің көшірмесі;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тұлғамен бекітілген 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құрылтай құжаттардың төлнұсқалары; </w:t>
            </w:r>
            <w:r>
              <w:br/>
            </w:r>
            <w:r>
              <w:rPr>
                <w:rFonts w:ascii="Times New Roman"/>
                <w:b w:val="false"/>
                <w:i w:val="false"/>
                <w:color w:val="000000"/>
                <w:sz w:val="20"/>
              </w:rPr>
              <w:t xml:space="preserve">
филиалды немесе өкілдікті есептік тiркеу (қайта тiркеу) туралы куәлiктің төлнұсқасы; </w:t>
            </w:r>
            <w:r>
              <w:br/>
            </w:r>
            <w:r>
              <w:rPr>
                <w:rFonts w:ascii="Times New Roman"/>
                <w:b w:val="false"/>
                <w:i w:val="false"/>
                <w:color w:val="000000"/>
                <w:sz w:val="20"/>
              </w:rPr>
              <w:t xml:space="preserve">
статистика карточкасының төлнұсқасы; </w:t>
            </w:r>
            <w:r>
              <w:br/>
            </w:r>
            <w:r>
              <w:rPr>
                <w:rFonts w:ascii="Times New Roman"/>
                <w:b w:val="false"/>
                <w:i w:val="false"/>
                <w:color w:val="000000"/>
                <w:sz w:val="20"/>
              </w:rPr>
              <w:t xml:space="preserve">
салық төлеушінің куәлігінің көшірмесі;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Шетелдік заңды тұлғаның филиалы немесе өкілдігі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есептiк тiркеу туралы өтiнiш; </w:t>
            </w:r>
            <w:r>
              <w:br/>
            </w:r>
            <w:r>
              <w:rPr>
                <w:rFonts w:ascii="Times New Roman"/>
                <w:b w:val="false"/>
                <w:i w:val="false"/>
                <w:color w:val="000000"/>
                <w:sz w:val="20"/>
              </w:rPr>
              <w:t xml:space="preserve">
заңды тұлға органы бекiткен заңды тұлғаның органымен бекітілген филиал (өкiлдiк) туралы ереже; </w:t>
            </w:r>
            <w:r>
              <w:br/>
            </w:r>
            <w:r>
              <w:rPr>
                <w:rFonts w:ascii="Times New Roman"/>
                <w:b w:val="false"/>
                <w:i w:val="false"/>
                <w:color w:val="000000"/>
                <w:sz w:val="20"/>
              </w:rPr>
              <w:t xml:space="preserve">
филиал немесе өкiлдiк басшысына заңды тұлға органы берген мемлекеттiк және орыс тiлiндегі аудармасымен нотариалды куәландырылған сенiмхат; </w:t>
            </w:r>
            <w:r>
              <w:br/>
            </w:r>
            <w:r>
              <w:rPr>
                <w:rFonts w:ascii="Times New Roman"/>
                <w:b w:val="false"/>
                <w:i w:val="false"/>
                <w:color w:val="000000"/>
                <w:sz w:val="20"/>
              </w:rPr>
              <w:t xml:space="preserve">
филиал (өкiлдiк) құру туралы мемлекеттiк және орыс тiлiндегі аудармасымен нотариалды куәландырылған заңды тұлға органының шешiмi;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филиал (өкілдік) ашып отырған субъектiнiң өз елiнiң заңнамасы бойынша заңды тұлға болып табылатындығын растайтын, мемлекеттiк және орыс тiлiндегі аудармасымен нотариалды куәландырылған сауда тiзiлімiнен заңдастырылған үзiндi немесе заңдастырылған басқа құжат; </w:t>
            </w:r>
            <w:r>
              <w:br/>
            </w:r>
            <w:r>
              <w:rPr>
                <w:rFonts w:ascii="Times New Roman"/>
                <w:b w:val="false"/>
                <w:i w:val="false"/>
                <w:color w:val="000000"/>
                <w:sz w:val="20"/>
              </w:rPr>
              <w:t xml:space="preserve">
заңды тұлғаның мемлекеттiк және орыс тiлiндегі аудармасымен нотариалды куәландырылған құрылтай құжаттарының көшiрмесi; </w:t>
            </w:r>
            <w:r>
              <w:br/>
            </w:r>
            <w:r>
              <w:rPr>
                <w:rFonts w:ascii="Times New Roman"/>
                <w:b w:val="false"/>
                <w:i w:val="false"/>
                <w:color w:val="000000"/>
                <w:sz w:val="20"/>
              </w:rPr>
              <w:t xml:space="preserve">
тұрған жерiн растайтын құжат; </w:t>
            </w:r>
            <w:r>
              <w:br/>
            </w:r>
            <w:r>
              <w:rPr>
                <w:rFonts w:ascii="Times New Roman"/>
                <w:b w:val="false"/>
                <w:i w:val="false"/>
                <w:color w:val="000000"/>
                <w:sz w:val="20"/>
              </w:rPr>
              <w:t xml:space="preserve">
заңды тұлғаларды мемлекеттік тiркеу және филиалдар мен өкілдіктерді есептік тіркеу үшiн бюджетке алым төленгенiн растайтын түбiртек немесе құжат.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 ШКС филиалдары мен өкілдіктері үшін 2 АЕК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қайта тіркеу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нысандағы қайта тіркеу туралы өтініш; </w:t>
            </w:r>
            <w:r>
              <w:br/>
            </w:r>
            <w:r>
              <w:rPr>
                <w:rFonts w:ascii="Times New Roman"/>
                <w:b w:val="false"/>
                <w:i w:val="false"/>
                <w:color w:val="000000"/>
                <w:sz w:val="20"/>
              </w:rPr>
              <w:t xml:space="preserve">
мемлекеттiк және орыс тiлiндегі аудармасымен нотариалды куәландырылған өкiлдi органның мөрi қойылған шешiмi немесе шешімнің көшірмесі;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бұрынғы құрылтай құжаттардың төлнұсқалары; </w:t>
            </w:r>
            <w:r>
              <w:br/>
            </w:r>
            <w:r>
              <w:rPr>
                <w:rFonts w:ascii="Times New Roman"/>
                <w:b w:val="false"/>
                <w:i w:val="false"/>
                <w:color w:val="000000"/>
                <w:sz w:val="20"/>
              </w:rPr>
              <w:t xml:space="preserve">
есептік тiркеу (қайта тiркеу) туралы куәлiктің төлнұсқасы;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карточкасының төлнұсқасы; </w:t>
            </w:r>
            <w:r>
              <w:br/>
            </w:r>
            <w:r>
              <w:rPr>
                <w:rFonts w:ascii="Times New Roman"/>
                <w:b w:val="false"/>
                <w:i w:val="false"/>
                <w:color w:val="000000"/>
                <w:sz w:val="20"/>
              </w:rPr>
              <w:t xml:space="preserve">
салық төлеушінің куәлігінің төлнұсқасы; </w:t>
            </w:r>
            <w:r>
              <w:br/>
            </w:r>
            <w:r>
              <w:rPr>
                <w:rFonts w:ascii="Times New Roman"/>
                <w:b w:val="false"/>
                <w:i w:val="false"/>
                <w:color w:val="000000"/>
                <w:sz w:val="20"/>
              </w:rPr>
              <w:t xml:space="preserve">
заңды тұлғаларды қайта тiркеу үшiн және филиалдар мен өкілдіктерді есептік тіркеу үшін бюджетке алым төлегенiн растайтын түбiртек немесе төлем тапсырмасының көшiрмесi; </w:t>
            </w:r>
            <w:r>
              <w:br/>
            </w:r>
            <w:r>
              <w:rPr>
                <w:rFonts w:ascii="Times New Roman"/>
                <w:b w:val="false"/>
                <w:i w:val="false"/>
                <w:color w:val="000000"/>
                <w:sz w:val="20"/>
              </w:rPr>
              <w:t xml:space="preserve">
сенімхат (құжаттарды үшінші тұлға ұсынған жағдайда); </w:t>
            </w:r>
            <w:r>
              <w:br/>
            </w:r>
            <w:r>
              <w:rPr>
                <w:rFonts w:ascii="Times New Roman"/>
                <w:b w:val="false"/>
                <w:i w:val="false"/>
                <w:color w:val="000000"/>
                <w:sz w:val="20"/>
              </w:rPr>
              <w:t xml:space="preserve">
филиалдың және өкілдіктің орналасқан жері өзгерген жағдайда, бiр мезгiлде тiркеушi органға орналасқан жерiн куәландыратын құжат ұсынылады.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r>
              <w:br/>
            </w:r>
            <w:r>
              <w:rPr>
                <w:rFonts w:ascii="Times New Roman"/>
                <w:b w:val="false"/>
                <w:i w:val="false"/>
                <w:color w:val="000000"/>
                <w:sz w:val="20"/>
              </w:rPr>
              <w:t xml:space="preserve">
* ШКС филиалдары мен өкілдіктері үшін 2 АЕК </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құжаттарға енгізілген толықтырулар мен өзгерістерді тіркеу </w:t>
            </w:r>
          </w:p>
        </w:tc>
        <w:tc>
          <w:tcPr>
            <w:tcW w:w="7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нысандағы өтініш; </w:t>
            </w:r>
            <w:r>
              <w:br/>
            </w:r>
            <w:r>
              <w:rPr>
                <w:rFonts w:ascii="Times New Roman"/>
                <w:b w:val="false"/>
                <w:i w:val="false"/>
                <w:color w:val="000000"/>
                <w:sz w:val="20"/>
              </w:rPr>
              <w:t xml:space="preserve">
заңды тұлғаның өзгерістер мен толықтырулар енгізу туралы мемлекеттiк және орыс тiлiндегі аудармасымен нотариалды куәландырылған, мөрi қойылған шешiмi немесе шешімнің көшірмесі; </w:t>
            </w:r>
            <w:r>
              <w:br/>
            </w:r>
            <w:r>
              <w:rPr>
                <w:rFonts w:ascii="Times New Roman"/>
                <w:b w:val="false"/>
                <w:i w:val="false"/>
                <w:color w:val="000000"/>
                <w:sz w:val="20"/>
              </w:rPr>
              <w:t xml:space="preserve">
заңды тұлғамен бекітілген өзгерiстер мен толықтырулар енгiзiлген мемлекеттiк және орыс тiлiндегі аудармасымен нотариалды куәландырылған ережесі 3 дана. Мұнда өзгерiстер мен толықтырулар енгiзу екi тәсiлмен жүргiзiлуi мүмкiн: құрылтай құжаттарын жаңа редакцияда жасау арқылы немесе өзгерiстердi (толықтыруларды) бұрынғы құрылтай құжаттарына қосымша түрiнде енгізу арқылы; </w:t>
            </w:r>
            <w:r>
              <w:br/>
            </w:r>
            <w:r>
              <w:rPr>
                <w:rFonts w:ascii="Times New Roman"/>
                <w:b w:val="false"/>
                <w:i w:val="false"/>
                <w:color w:val="000000"/>
                <w:sz w:val="20"/>
              </w:rPr>
              <w:t xml:space="preserve">
құрылтай құжаттардың төлнұсқалары; </w:t>
            </w:r>
            <w:r>
              <w:br/>
            </w:r>
            <w:r>
              <w:rPr>
                <w:rFonts w:ascii="Times New Roman"/>
                <w:b w:val="false"/>
                <w:i w:val="false"/>
                <w:color w:val="000000"/>
                <w:sz w:val="20"/>
              </w:rPr>
              <w:t xml:space="preserve">
филиалды немесе өкілдікті есептік тiркеу (қайта тiркеу) туралы куәлiктің төлнұсқасы; </w:t>
            </w:r>
            <w:r>
              <w:br/>
            </w:r>
            <w:r>
              <w:rPr>
                <w:rFonts w:ascii="Times New Roman"/>
                <w:b w:val="false"/>
                <w:i w:val="false"/>
                <w:color w:val="000000"/>
                <w:sz w:val="20"/>
              </w:rPr>
              <w:t xml:space="preserve">
статистика карточкасының төлнұсқасы; </w:t>
            </w:r>
            <w:r>
              <w:br/>
            </w:r>
            <w:r>
              <w:rPr>
                <w:rFonts w:ascii="Times New Roman"/>
                <w:b w:val="false"/>
                <w:i w:val="false"/>
                <w:color w:val="000000"/>
                <w:sz w:val="20"/>
              </w:rPr>
              <w:t xml:space="preserve">
салық төлеушінің куәлігінің көшірмесі;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жұмыс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АЕК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2009 жылғы 12 ақпандағы  </w:t>
      </w:r>
      <w:r>
        <w:br/>
      </w:r>
      <w:r>
        <w:rPr>
          <w:rFonts w:ascii="Times New Roman"/>
          <w:b w:val="false"/>
          <w:i w:val="false"/>
          <w:color w:val="000000"/>
          <w:sz w:val="28"/>
        </w:rPr>
        <w:t xml:space="preserve">
N 14 бұйрығына      </w:t>
      </w:r>
      <w:r>
        <w:br/>
      </w:r>
      <w:r>
        <w:rPr>
          <w:rFonts w:ascii="Times New Roman"/>
          <w:b w:val="false"/>
          <w:i w:val="false"/>
          <w:color w:val="000000"/>
          <w:sz w:val="28"/>
        </w:rPr>
        <w:t xml:space="preserve">
3-ші қосымша       </w:t>
      </w:r>
    </w:p>
    <w:bookmarkEnd w:id="3"/>
    <w:p>
      <w:pPr>
        <w:spacing w:after="0"/>
        <w:ind w:left="0"/>
        <w:jc w:val="both"/>
      </w:pPr>
      <w:r>
        <w:rPr>
          <w:rFonts w:ascii="Times New Roman"/>
          <w:b w:val="false"/>
          <w:i w:val="false"/>
          <w:color w:val="000000"/>
          <w:sz w:val="28"/>
        </w:rPr>
        <w:t xml:space="preserve">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973"/>
        <w:gridCol w:w="6993"/>
        <w:gridCol w:w="20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телнұсқасын беру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Әділет министрлігі белгілеген нысан бойынша өтініш; </w:t>
            </w:r>
            <w:r>
              <w:br/>
            </w:r>
            <w:r>
              <w:rPr>
                <w:rFonts w:ascii="Times New Roman"/>
                <w:b w:val="false"/>
                <w:i w:val="false"/>
                <w:color w:val="000000"/>
                <w:sz w:val="20"/>
              </w:rPr>
              <w:t xml:space="preserve">
2) заңды тұлғаны мемлекеттік тіркеу (қайта тіркеу) және филиал мен өкілдікті есептік тіркеу (қайта тіркеу) туралы куәліктің түпнұсқасының жоғалғаны туралы ақпараттың мерзімді баспа басылымында жарияланғанын растайтын құжат; </w:t>
            </w:r>
            <w:r>
              <w:br/>
            </w:r>
            <w:r>
              <w:rPr>
                <w:rFonts w:ascii="Times New Roman"/>
                <w:b w:val="false"/>
                <w:i w:val="false"/>
                <w:color w:val="000000"/>
                <w:sz w:val="20"/>
              </w:rPr>
              <w:t xml:space="preserve">
3) заңды тұлғаларды мемлекеттік тіркеу (қайта тіркеу) және филиалдар мен өкілдіктерді есептік тіркеу (қайта тіркеу) үшін бюджетке алым төленгенін растайтын түбіртек немесе құжат табыс етіледі.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0,25 АЕК </w:t>
            </w:r>
          </w:p>
        </w:tc>
      </w:tr>
    </w:tbl>
    <w:bookmarkStart w:name="z4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2009 жылғы 12 ақпандағы  </w:t>
      </w:r>
      <w:r>
        <w:br/>
      </w:r>
      <w:r>
        <w:rPr>
          <w:rFonts w:ascii="Times New Roman"/>
          <w:b w:val="false"/>
          <w:i w:val="false"/>
          <w:color w:val="000000"/>
          <w:sz w:val="28"/>
        </w:rPr>
        <w:t xml:space="preserve">
N 14 бұйрығына      </w:t>
      </w:r>
      <w:r>
        <w:br/>
      </w:r>
      <w:r>
        <w:rPr>
          <w:rFonts w:ascii="Times New Roman"/>
          <w:b w:val="false"/>
          <w:i w:val="false"/>
          <w:color w:val="000000"/>
          <w:sz w:val="28"/>
        </w:rPr>
        <w:t xml:space="preserve">
4-ші қосымша       </w:t>
      </w:r>
    </w:p>
    <w:bookmarkEnd w:id="4"/>
    <w:p>
      <w:pPr>
        <w:spacing w:after="0"/>
        <w:ind w:left="0"/>
        <w:jc w:val="both"/>
      </w:pPr>
      <w:r>
        <w:rPr>
          <w:rFonts w:ascii="Times New Roman"/>
          <w:b w:val="false"/>
          <w:i w:val="false"/>
          <w:color w:val="000000"/>
          <w:sz w:val="28"/>
        </w:rPr>
        <w:t xml:space="preserve">Мемлекеттік қызмет    </w:t>
      </w:r>
      <w:r>
        <w:br/>
      </w:r>
      <w:r>
        <w:rPr>
          <w:rFonts w:ascii="Times New Roman"/>
          <w:b w:val="false"/>
          <w:i w:val="false"/>
          <w:color w:val="000000"/>
          <w:sz w:val="28"/>
        </w:rPr>
        <w:t xml:space="preserve">
көрсету стандарттарына  </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602"/>
        <w:gridCol w:w="7163"/>
        <w:gridCol w:w="2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Акционерлік қоғам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Мемлекеттік кәсіпорын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Мемлекеттік мекеме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Тұрғын үй құрылыс кооперативі және тұрғын үй кооперативі </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Сенім серіктестігі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Үй-жайлар иелерінің кооперативі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Адвокаттар алқасы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Нотариалдық палата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r>
              <w:br/>
            </w:r>
            <w:r>
              <w:rPr>
                <w:rFonts w:ascii="Times New Roman"/>
                <w:b w:val="false"/>
                <w:i w:val="false"/>
                <w:color w:val="000000"/>
                <w:sz w:val="20"/>
              </w:rPr>
              <w:t xml:space="preserve">
-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AEK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Қоғамдық қор </w:t>
            </w:r>
          </w:p>
        </w:tc>
      </w:tr>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тоқтатылуын тiркеу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(бекітілген нысанда); </w:t>
            </w:r>
            <w:r>
              <w:br/>
            </w:r>
            <w:r>
              <w:rPr>
                <w:rFonts w:ascii="Times New Roman"/>
                <w:b w:val="false"/>
                <w:i w:val="false"/>
                <w:color w:val="000000"/>
                <w:sz w:val="20"/>
              </w:rPr>
              <w:t xml:space="preserve">
- заңды тұлға органының шешімі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w:t>
            </w:r>
            <w:r>
              <w:br/>
            </w:r>
            <w:r>
              <w:rPr>
                <w:rFonts w:ascii="Times New Roman"/>
                <w:b w:val="false"/>
                <w:i w:val="false"/>
                <w:color w:val="000000"/>
                <w:sz w:val="20"/>
              </w:rPr>
              <w:t xml:space="preserve">
- құрылтай құжаттары; </w:t>
            </w:r>
            <w:r>
              <w:br/>
            </w:r>
            <w:r>
              <w:rPr>
                <w:rFonts w:ascii="Times New Roman"/>
                <w:b w:val="false"/>
                <w:i w:val="false"/>
                <w:color w:val="000000"/>
                <w:sz w:val="20"/>
              </w:rPr>
              <w:t xml:space="preserve">
- мемлекеттiк тіркеу (қайта тiркеу) туралы куәлiк; </w:t>
            </w:r>
            <w:r>
              <w:br/>
            </w:r>
            <w:r>
              <w:rPr>
                <w:rFonts w:ascii="Times New Roman"/>
                <w:b w:val="false"/>
                <w:i w:val="false"/>
                <w:color w:val="000000"/>
                <w:sz w:val="20"/>
              </w:rPr>
              <w:t xml:space="preserve">
- статистикалық карточка; </w:t>
            </w:r>
            <w:r>
              <w:br/>
            </w:r>
            <w:r>
              <w:rPr>
                <w:rFonts w:ascii="Times New Roman"/>
                <w:b w:val="false"/>
                <w:i w:val="false"/>
                <w:color w:val="000000"/>
                <w:sz w:val="20"/>
              </w:rPr>
              <w:t xml:space="preserve">
- Қазақстан Республикасы Әділет министрлігінің ресми баспасөз басылымдарында ақпараттың жарияланғанын растайтын құжат (заңды тұлғаның таратылуы, кредиторлар қойған талаптарды мәлiмдеудiң тәртiбi мен мерзiмдері туралы); </w:t>
            </w:r>
            <w:r>
              <w:br/>
            </w:r>
            <w:r>
              <w:rPr>
                <w:rFonts w:ascii="Times New Roman"/>
                <w:b w:val="false"/>
                <w:i w:val="false"/>
                <w:color w:val="000000"/>
                <w:sz w:val="20"/>
              </w:rPr>
              <w:t xml:space="preserve">
- аралық тарату балансы (таратылатын заңды тұлға мүлкiнiң құрамы, кредиторлар мәлiмдеген талаптардың тiзбесi туралы мәлiметтер қамтылған,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шешiмi (немесе заңды тұлғаны тарату туралы, заңды тұлғаның мөрi басылған аралық жәнe тарату баланстарын бекiту туралы шешiмдi қабылдаған өзге де органның);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екендiгi туралы анықтама; </w:t>
            </w:r>
            <w:r>
              <w:br/>
            </w:r>
            <w:r>
              <w:rPr>
                <w:rFonts w:ascii="Times New Roman"/>
                <w:b w:val="false"/>
                <w:i w:val="false"/>
                <w:color w:val="000000"/>
                <w:sz w:val="20"/>
              </w:rPr>
              <w:t xml:space="preserve">
- кедендік төлемдер бойынша берешектерінің жоқ екендігі туралы кеден органдарының анықтамасы;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мемлекеттік тіркелгені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Қоғамдық бірлестігі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Сауда өнеркәсіптік палатасы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Заңды тұлғалардың қауымдастық (одақ) нысанындағы бiрлестiгі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Ауылдық тұтыну кооперативі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Аудиторлық палата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Толық серiктестiк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Өндiрiстiк кооператив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Тұтыну кооперативi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Дiни бiрлестiк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Жауапкершiлiгi шектеулi серiктестiк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Қосымша жауапкершілігі бар серiктестiк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Мекеме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Бағалаушылар палатасы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белгілеген нысан бойынша өтініш; </w:t>
            </w:r>
            <w:r>
              <w:br/>
            </w:r>
            <w:r>
              <w:rPr>
                <w:rFonts w:ascii="Times New Roman"/>
                <w:b w:val="false"/>
                <w:i w:val="false"/>
                <w:color w:val="000000"/>
                <w:sz w:val="20"/>
              </w:rPr>
              <w:t xml:space="preserve">
- заңды тұлға мүлкi меншік иесiнiң немесе меншік иесі уәкілеттік берген органның не оған заңды тұлғаның мөрi басылған құрылтай құжаттарымен уәкілеттік берген заңды тұлға органының шешімі; </w:t>
            </w:r>
            <w:r>
              <w:br/>
            </w:r>
            <w:r>
              <w:rPr>
                <w:rFonts w:ascii="Times New Roman"/>
                <w:b w:val="false"/>
                <w:i w:val="false"/>
                <w:color w:val="000000"/>
                <w:sz w:val="20"/>
              </w:rPr>
              <w:t xml:space="preserve">
- құрылтай құжаттары, мемлекеттiк тіркеу (қайта тiркеу) туралы куәлiк пен статистикалық карточка; </w:t>
            </w:r>
            <w:r>
              <w:br/>
            </w:r>
            <w:r>
              <w:rPr>
                <w:rFonts w:ascii="Times New Roman"/>
                <w:b w:val="false"/>
                <w:i w:val="false"/>
                <w:color w:val="000000"/>
                <w:sz w:val="20"/>
              </w:rPr>
              <w:t xml:space="preserve">
- заңды тұлғаның таратылуы, кредиторлар қойған талаптарды мәлiмдеудiң тәртiбi мен мерзiмдері туралы Қазақстан Республикасы Әділет министрлігінің ресми баспасөз басылымдарында ақпараттың жарияланғанын растайтын құжат; </w:t>
            </w:r>
            <w:r>
              <w:br/>
            </w:r>
            <w:r>
              <w:rPr>
                <w:rFonts w:ascii="Times New Roman"/>
                <w:b w:val="false"/>
                <w:i w:val="false"/>
                <w:color w:val="000000"/>
                <w:sz w:val="20"/>
              </w:rPr>
              <w:t xml:space="preserve">
- таратылатын заңды тұлға мүлкiнiң құрамы, кредиторлар мәлiмдеген талаптардың тiзбесi туралы мәлiметтер қамтылған аралық тарату балансы, сондай-ақ оларды қарау нәтижелерi; </w:t>
            </w:r>
            <w:r>
              <w:br/>
            </w:r>
            <w:r>
              <w:rPr>
                <w:rFonts w:ascii="Times New Roman"/>
                <w:b w:val="false"/>
                <w:i w:val="false"/>
                <w:color w:val="000000"/>
                <w:sz w:val="20"/>
              </w:rPr>
              <w:t xml:space="preserve">
- тарату балансы; </w:t>
            </w:r>
            <w:r>
              <w:br/>
            </w:r>
            <w:r>
              <w:rPr>
                <w:rFonts w:ascii="Times New Roman"/>
                <w:b w:val="false"/>
                <w:i w:val="false"/>
                <w:color w:val="000000"/>
                <w:sz w:val="20"/>
              </w:rPr>
              <w:t xml:space="preserve">
- заңды тұлға мүлкi меншiк иесiнiң немесе заңды тұлғаның мөрi басылған аралық жәнe тарату баланстарын бекiту туралы шешiмдi қабылдаған өзге де органның шешiмi; </w:t>
            </w:r>
            <w:r>
              <w:br/>
            </w:r>
            <w:r>
              <w:rPr>
                <w:rFonts w:ascii="Times New Roman"/>
                <w:b w:val="false"/>
                <w:i w:val="false"/>
                <w:color w:val="000000"/>
                <w:sz w:val="20"/>
              </w:rPr>
              <w:t xml:space="preserve">
- заңды тұлға мөрiнiң жойылғандығы туралы құжат; </w:t>
            </w:r>
            <w:r>
              <w:br/>
            </w:r>
            <w:r>
              <w:rPr>
                <w:rFonts w:ascii="Times New Roman"/>
                <w:b w:val="false"/>
                <w:i w:val="false"/>
                <w:color w:val="000000"/>
                <w:sz w:val="20"/>
              </w:rPr>
              <w:t xml:space="preserve">
- таратылатын заңды тұлғаның филиалдары мен өкiлдiктерiнiң (олар болған жағдайда) есептен шығарылғанын растайтын құжат; </w:t>
            </w:r>
            <w:r>
              <w:br/>
            </w:r>
            <w:r>
              <w:rPr>
                <w:rFonts w:ascii="Times New Roman"/>
                <w:b w:val="false"/>
                <w:i w:val="false"/>
                <w:color w:val="000000"/>
                <w:sz w:val="20"/>
              </w:rPr>
              <w:t xml:space="preserve">
- салық берешегiнiң жоқ (бар) екендiгi туралы анықтама; </w:t>
            </w:r>
            <w:r>
              <w:br/>
            </w:r>
            <w:r>
              <w:rPr>
                <w:rFonts w:ascii="Times New Roman"/>
                <w:b w:val="false"/>
                <w:i w:val="false"/>
                <w:color w:val="000000"/>
                <w:sz w:val="20"/>
              </w:rPr>
              <w:t xml:space="preserve">
- кеден органдарының кедендiк төлемдер бойынша берешектерi жоқ екендiгi туралы анықтама; </w:t>
            </w:r>
            <w:r>
              <w:br/>
            </w:r>
            <w:r>
              <w:rPr>
                <w:rFonts w:ascii="Times New Roman"/>
                <w:b w:val="false"/>
                <w:i w:val="false"/>
                <w:color w:val="000000"/>
                <w:sz w:val="20"/>
              </w:rPr>
              <w:t xml:space="preserve">
- акция шығарылымдарының (акционерлiк қоғамдар үшiн) күшi жойылғандығы туралы уәкiлеттi органның хабарламасы; </w:t>
            </w:r>
            <w:r>
              <w:br/>
            </w:r>
            <w:r>
              <w:rPr>
                <w:rFonts w:ascii="Times New Roman"/>
                <w:b w:val="false"/>
                <w:i w:val="false"/>
                <w:color w:val="000000"/>
                <w:sz w:val="20"/>
              </w:rPr>
              <w:t xml:space="preserve">
- заңды тұлғалардың қызметін тоқтатқаны және филиалдар мен өкiлдiктердiң есептiк тiркелгенi үшін бюджетке алым төленгенін растайтын түбіртек немесе құжат табыс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Қазақастанның заңды тұлғаның филиалы немесе өкiлдiгi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нысаны бойынша өтініші; </w:t>
            </w:r>
            <w:r>
              <w:br/>
            </w:r>
            <w:r>
              <w:rPr>
                <w:rFonts w:ascii="Times New Roman"/>
                <w:b w:val="false"/>
                <w:i w:val="false"/>
                <w:color w:val="000000"/>
                <w:sz w:val="20"/>
              </w:rPr>
              <w:t xml:space="preserve">
- заңды тұлғаның филиалдың (өкiлдiктiң) қызметін қысқарту туралы заңды тұлғаның мөрімен бекітілген және соттың филиалды қысқарту туралы шешiмдерi; </w:t>
            </w:r>
            <w:r>
              <w:br/>
            </w:r>
            <w:r>
              <w:rPr>
                <w:rFonts w:ascii="Times New Roman"/>
                <w:b w:val="false"/>
                <w:i w:val="false"/>
                <w:color w:val="000000"/>
                <w:sz w:val="20"/>
              </w:rPr>
              <w:t xml:space="preserve">
- есептік тіркеу (қайта тіркеу) туралы куәліктерінің төлнұсқасы; </w:t>
            </w:r>
            <w:r>
              <w:br/>
            </w:r>
            <w:r>
              <w:rPr>
                <w:rFonts w:ascii="Times New Roman"/>
                <w:b w:val="false"/>
                <w:i w:val="false"/>
                <w:color w:val="000000"/>
                <w:sz w:val="20"/>
              </w:rPr>
              <w:t xml:space="preserve">
- филиал (өкілдік) туралы ереженің төлнұсқасы; </w:t>
            </w:r>
            <w:r>
              <w:br/>
            </w:r>
            <w:r>
              <w:rPr>
                <w:rFonts w:ascii="Times New Roman"/>
                <w:b w:val="false"/>
                <w:i w:val="false"/>
                <w:color w:val="000000"/>
                <w:sz w:val="20"/>
              </w:rPr>
              <w:t xml:space="preserve">
- заңды тұлғаларды мемлекеттік тіркеу үшін және филиалдар мен өкілдіктерді есептік тіркеу үшін бюджетке алым төлегенін растайтын түбіртегі немесе құжаты; </w:t>
            </w:r>
            <w:r>
              <w:br/>
            </w:r>
            <w:r>
              <w:rPr>
                <w:rFonts w:ascii="Times New Roman"/>
                <w:b w:val="false"/>
                <w:i w:val="false"/>
                <w:color w:val="000000"/>
                <w:sz w:val="20"/>
              </w:rPr>
              <w:t xml:space="preserve">
- филиалдың (өкілдіктің) орналасқан жері бойынша салық органының салық берешегінің жоқ (бар) екендігі туралы анықтамасы талап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АЕК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Шетел заңды тұлғаның филиалды (өкiлдiктi) есептен алу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таратылу негiздемесi бойынша қызметiнiң тоқтатылуы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нысаны бойынша өтініші; </w:t>
            </w:r>
            <w:r>
              <w:br/>
            </w:r>
            <w:r>
              <w:rPr>
                <w:rFonts w:ascii="Times New Roman"/>
                <w:b w:val="false"/>
                <w:i w:val="false"/>
                <w:color w:val="000000"/>
                <w:sz w:val="20"/>
              </w:rPr>
              <w:t xml:space="preserve">
- заңды тұлғаның филиалдың (өкiлдiктiң) қызметін қысқарту туралы заңды тұлғаның мөрімен бекітілген және соттың филиалды қысқарту туралы шешiмдерi; </w:t>
            </w:r>
            <w:r>
              <w:br/>
            </w:r>
            <w:r>
              <w:rPr>
                <w:rFonts w:ascii="Times New Roman"/>
                <w:b w:val="false"/>
                <w:i w:val="false"/>
                <w:color w:val="000000"/>
                <w:sz w:val="20"/>
              </w:rPr>
              <w:t xml:space="preserve">
- есептік тіркеу (қайта тіркеу) туралы куәліктерінің төлнұсқасы; </w:t>
            </w:r>
            <w:r>
              <w:br/>
            </w:r>
            <w:r>
              <w:rPr>
                <w:rFonts w:ascii="Times New Roman"/>
                <w:b w:val="false"/>
                <w:i w:val="false"/>
                <w:color w:val="000000"/>
                <w:sz w:val="20"/>
              </w:rPr>
              <w:t xml:space="preserve">
- филиал (өкілдік) туралы ереженің төлнұсқасы; </w:t>
            </w:r>
            <w:r>
              <w:br/>
            </w:r>
            <w:r>
              <w:rPr>
                <w:rFonts w:ascii="Times New Roman"/>
                <w:b w:val="false"/>
                <w:i w:val="false"/>
                <w:color w:val="000000"/>
                <w:sz w:val="20"/>
              </w:rPr>
              <w:t xml:space="preserve">
- заңды тұлғаларды мемлекеттік тіркеу үшін және филиалдар мен өкілдіктерді есептік тіркеу үшін бюджетке алым төлегенін растайтын түбіртегі немесе құжаты; </w:t>
            </w:r>
            <w:r>
              <w:br/>
            </w:r>
            <w:r>
              <w:rPr>
                <w:rFonts w:ascii="Times New Roman"/>
                <w:b w:val="false"/>
                <w:i w:val="false"/>
                <w:color w:val="000000"/>
                <w:sz w:val="20"/>
              </w:rPr>
              <w:t xml:space="preserve">
- филиалдың (өкілдіктің) орналасқан жері бойынша салық органының салық берешегінің жоқ (бар) екендігі туралы анықтамасы талап етіледі.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күнтізбелік күн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 АЕК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