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bcfd" w14:textId="555b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"Заңды тұлғаларды мемлекеттік тіркеу және филиалдар мен өкілдіктерді есептік тіркеу жөніндегі нұсқаулықты бекіту туралы" Қазақстан Республикасы Әділет министрінің 2007 жылғы 12 сәуірдегі N 112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2009 жылғы 30 наурыздағы N 32 Бұйрығы. Қазақстан Республикасының Әділет министрлігінде 2009 жылғы 31 наурызда Нормативтік құқықтық кесімдерді мемлекеттік тіркеудің тізіліміне N 5613 болып енгізілді. Күші жойылды - Қазақстан Республикасы Әділет министрінің 2019 жылғы 11 сәуірдегі № 184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11.04.2019 </w:t>
      </w:r>
      <w:r>
        <w:rPr>
          <w:rFonts w:ascii="Times New Roman"/>
          <w:b w:val="false"/>
          <w:i w:val="false"/>
          <w:color w:val="ff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"Саяси партиялар туралы" Қазақстан Республикасының Заңына өзгерістер мен толықтырулар енгізу туралы" Қазақстан Республикасы Заңын жүзеге асыру бойынша іс-шаралар туралы" Қазақстан Республикасы Премьер-Министрінің 2009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42-ө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 жүзеге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"Заңды тұлғаларды мемлекеттік тіркеу және филиалдар мен өкілдіктерді есептік тіркеу жөніндегі нұсқаулықты бекіту туралы" Қазақстан Республикасы Әділет министрінің 2007 жылғы 12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кесімдерді мемлекеттік тіркеудің тізіліміне N 4625 болып енгізілген 2007 жылғы 11 шілдедегі N 104 (1133) "Заң газетінде" жарияланған) "Заңды тұлғаларды мемлекеттік тіркеу және филиалдар мен өкілдіктерді есептік тіркеу жөніндегі нұсқаулықты бекіту туралы" Қазақстан Республикасы Әділет министрінің 2007 жылғы 12 сәуірдегі N 112 бұйрығына өзгерістер мен толықтырулар енгізу туралы Қазақстан Республикасы Әділет министрінің бұйрығымен 2008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235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тіркеудің тізіліміне N 5294 болып енгізілген 2008 жылғы 3 қазанда N 151 (1551) "Заң газетінде" жарияланған), "Заңды тұлғаларды мемлекеттік тіркеу және филиалдар мен өкілдіктерді есептік тіркеу жөніндегі нұсқаулықты бекіту туралы" Қазақстан Республикасы Әділет министрінің 2007 жылғы 12 сәуірдегі N 112 бұйрығына өзгерістер мен толықтырулар енгізу туралы Қазақстан Республикасы Әділет министрінің бұйрығымен 2008 жылғы 13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273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кесімдерді мемлекеттік тіркеудің тізіліміне N 5340 болып енгізілген 2008 жылғы 5 желтоқсанда N 186 (1586) "Заң газетінде" жарияланған)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Заңды тұлғаларды мемлекеттік тіркеу және филиалдар мен өкілдіктерді есептік тіркеу жөніндегі нұсқаулықта (бұдан әрі - Нұсқаулық):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6-1 және 6-2-тармақтармен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Саяси партияны құру жөніндегі ұйымдастыру комитеті тіркеуші органға "Саяси партиялар туралы" Қазақстан Республикасы Заңының 6-бабына сәйкес, сонымен қатар осы нұсқаулықтың 45-қосымшасына сәйкес нысан бойынша хабарламаны табыс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нұсқаулықтың 46-қосымшасына сәйкес нысан бойынша электрондық және қағаз жеткізгіштерде азаматтардың саяси партия құру жөніндегі бастамашы тобының тізімін және ұйымдастыру комитетінің мүшелері туралы мәліметтерді;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ұйымдастыру комитетінің құрылу мақсаты, саяси партияның болжалды атауы, орналасқан жері, ұйымдастыру комитетінің ақшасы мен өзге де мүлкін қалыптастыру мен пайдаланудың болжалды көздері, сондай-ақ ұйымдастыру комитетінің қаражатын қалыптастыру үшін есеп айырысу шотын ашуға және оның қызметін қамтамасыз ету үшін азаматтық-құқықтық шарттар жасасуға уәкілеттік берілген ұйымдастыру комитетінің мүшесі туралы мәліметтер көрсетілген ұйымдастыру комитеті жиналысының хаттамасы.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Тіркеуші орган хабарламаны және осы тармақтың 1), 2) тармақшаларында қарастырылған құжаттарды, алған күні ұйымдастыру комитетінің уәкілетті адамына осы Нұсқаулықтың 47-қосымшасына сәйкес олардың табыс етілгенін растайтын құжатты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Саяси партияны тіркеу барысында осы Нұсқаулықтың 48-қосымшасына сәйкес нысандағы электрондық және қағаз жеткiзгiштегi саяси партия мүшелерiнiң тiзiмдерi табыс етiледi.";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Нұсқаулыққа 1-қосымшаның 1-тарауындағы 10) тармақшаның Ескертудегі "елу мың" деген сөздер "қырық мың"  деген сөздермен ауыстырлсын, "жетi жүз" деген сөздер "алты жүз" деген сөздермен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1-4 қосымшаларына сәйкес 45-48 қосымшалармен толықтырылсын.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Әділет министрлігінің Тіркеу қызметі комитеті Төрағасының келесі бұйрықтарының күші жойылды деп танылсын: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"Саяси партия мүшелері тізімінің нысанын бекіту туралы" 2002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175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(Нормативтік құқықтық кесімдерді мемлекеттік тіркеудің тізіліміне N 1933 болып енгізілген 2002 ж., N 34, 671-құжат  Қазақстан Республикасы орталық атқарушы және өзге де мемлекеттік органдарының нормативтік құқықтық актілер Бюллетенінде жарияланған);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Әділет министрлігінің Тіркеу қызметі комитеті төрағасының 2002 жылғы 19 шілдедегі N 175 "Саяси партия мүшелері тізімінің нысанын бекіту туралы" бұйрығына өзгеріс енгізу туралы" 2002 жылғы 12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218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 (Нормативтік құқықтық кесімдерді мемлекеттік тіркеудің тізіліміне N 1949 болып енгізілген 2002 ж., N 34, 672-құжат  Қазақстан Республикасы орталық атқарушы және өзге де мемлекеттік органдарының нормативтік құқықтық актілер Бюллетенінде жарияланған).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бастап күнтізбелік он күн өткен соң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өкілдіктерді есептік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Саяси партия құру ниеті туралы</w:t>
      </w:r>
      <w:r>
        <w:br/>
      </w:r>
      <w:r>
        <w:rPr>
          <w:rFonts w:ascii="Times New Roman"/>
          <w:b/>
          <w:i w:val="false"/>
          <w:color w:val="000000"/>
        </w:rPr>
        <w:t>ХАБАРЛАМА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__ жыл "___" ___________                             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"Саяси партиялар туралы" Қазақстан Республикасы Заңының 6-бабына сәйкес біз төменде қол қойғандар Қазақстан Республикасы Әділет министрлігінің Тіркеу қызметі және құқықтық көмек көрсету комитетін саяси партия құру ниетіміз туралы хабарландырамыз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Ұйғарылған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(Т.А.Ә.А.,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(Т.А.Ә.А.,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(Т.А.Ә.А.,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(Т.А.Ә.А.,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(Т.А.Ә.А.,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(Т.А.Ә.А.,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(Т.А.Ә.А.,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(Т.А.Ә.А.,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(Т.А.Ә.А.,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Келесі құжаттар қосылады: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_______________________________________________________________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өкілдіктерді есептік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Саяси партияны құру бойынша ұйымдастыру комитеті мүшелері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 ___ жыл "_____"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6"/>
        <w:gridCol w:w="2281"/>
        <w:gridCol w:w="1589"/>
        <w:gridCol w:w="3665"/>
        <w:gridCol w:w="1936"/>
        <w:gridCol w:w="553"/>
      </w:tblGrid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аты, әкесінің аты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Туылған айы және жылы 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басын куәландыратын құжат туралы немесе сәйкестендіру нөмірі жөніндегі мәліметтер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Тұрғылық жері, байланыс телефоны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өкілдіктерді есептік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Құжаттардың ұсынылғандығы туралы</w:t>
      </w:r>
      <w:r>
        <w:br/>
      </w:r>
      <w:r>
        <w:rPr>
          <w:rFonts w:ascii="Times New Roman"/>
          <w:b/>
          <w:i w:val="false"/>
          <w:color w:val="000000"/>
        </w:rPr>
        <w:t>растама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Осымен, Қазақстан Республикасы Әділет министрлігінің Тіркеу қызметі және құқықтық көмек көрсету комитеті ұйымдастыру комитетінің уәкілетті адамы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(тегі, аты, әкесінің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 басын куәландыратын құжат:______________________________________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нөмірі, құжаттың берілген уақыты, кім берген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табыс еткенін, ал тіркеуші орган 20 ___ жылдың "___" ______________, кіріс N _____ келесі құжаттарды қабылдағандығын растайды: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8500"/>
        <w:gridCol w:w="1443"/>
        <w:gridCol w:w="1443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8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 ұсынылды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Қағаз тасығышта (парақ саны)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тасығышта (файлдың атауы) 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хабарлама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саяси партияны құру бойынша бастамашы топ азаматтарының тізімі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комитеті мүшелері туралы мәліметтер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8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__ жылғы "__" __________ жиналысының хаттамасы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3"/>
        <w:gridCol w:w="4724"/>
        <w:gridCol w:w="8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Тіркеуші орган </w:t>
            </w:r>
          </w:p>
        </w:tc>
      </w:tr>
      <w:tr>
        <w:trPr>
          <w:trHeight w:val="30" w:hRule="atLeast"/>
        </w:trPr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Тіркеуші орган қызметкерінің лауазымы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Әкесінің аты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телефоны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М.О.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 бұйрығына 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және филиалдар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өкілдіктерді есептік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Мүшелердің тізімі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саяси партияның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обылыс, Астана және Алматы қалалары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6"/>
        <w:gridCol w:w="2706"/>
        <w:gridCol w:w="1885"/>
        <w:gridCol w:w="3527"/>
        <w:gridCol w:w="1476"/>
      </w:tblGrid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Тегі, аты, әкесінің аты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Туылған айы және жылы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азаматының жеке басын куәландыратын құжаттың нөмірі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Адресі тұрғылық жері 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Тізімді жасауға жауапты тұлғаның тегі, аты, әкесінің аты (тізімнің әрбір парағы тізімді жасауға жауапты тұлғаның қолымен куәландырылады)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