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c69c" w14:textId="824c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Табиғи монополияларды реттеу агенттігі төрағасының кейбір бұйрықтарына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Табиғи монополияларды реттеу агенттігі төрағасының 2009 жылғы 24 ақпандағы N 61-НҚ Бұйрығы. Қазақстан Республикасының Әділет министрлігінде 2009 жылғы 2 сәуірде Нормативтік құқықтық кесімдерді мемлекеттік тіркеудің тізіліміне N 5616 болып енгізілді. Күші жойылды - Қазақстан Республикасы Премьер-Министрінің орынбасары - Ұлттық экономика министрінің 2025 жылғы 21 ақпандағы № 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орынбасары - Ұлттық экономика министрінің 21.02.2025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"Табиғи монополиялар және реттелетін нарықтар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15) тармақшасына, "Электр энергетикасы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5-тармағына, Қазақстан Республикасы Үкіметінің 2007 жылғы 12 қазандағы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943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бекітілген Қазақстан Республикасы Табиғи монополияларды реттеу агенттігі туралы ереженің 21-тармағының 6) тармақшасына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бұйрықтың қосымшасына сәйкес Қазақстан Республикасы Табиғи монополияларды реттеу агенттігі төрағасының кейбір бұйрықтарына өзгерістер мен толықтырулар енгізілсін.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Табиғи монополияларды реттеу агенттігінің Электр және жылу энергетикасын реттеу департаменті (А.В. Шкарупа) осы бұйрықты заңнамада белгіленген тәртіппен Қазақстан Республикасының Әділет министрлігінде мемлекеттік тіркеуді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Табиғи монополияларды реттеу агенттігінің Әкімшілік жұмысы департаменті (Е.О. Есіркепов) осы бұйрық Қазақстан Республикасының Әділет министрлігінде мемлекеттік тіркелгеннен кейін: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белгіленген тәртіппен оны ресми бұқаралық ақпарат құралдарында жариялауды қаматамасыз етсін;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оны Қазақстан Республикасы Табиғи монополияларды реттеу агенттігінің құрылымдық бөлімшелері мен аумақтық органдарының назарына жеткізсін.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 Табиғи монополияларды реттеу агенттігі төрағасының орынбасары Қ.М. Смағұловқа жүктелсін.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ол алғаш рет ресми жарияланған күннен кейін он күнтізбелік күн өткен соң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Алдабергенов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КЕЛІСІЛГЕН: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 және минералдық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ресурстар министрі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 С. Мыңбаев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жылғы 28 ақпан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монополияларды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61-НҚ бұйрығына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Табиғи монополияларды реттеу агенттігі төрағасының кейбір бұйрықтарына енгізілетін өзгерістер мен толықтырулардың тізбесі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Табиғи монополияларды реттеу агенттігі төрағасының кейбір бұйрықтарына мынадай өзгерістер мен толықтырулар енгізілсін: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Күші жойылды - ҚР Табиғи монополияларды реттеу агенттігі төрағасының 24.07.2013 </w:t>
      </w:r>
      <w:r>
        <w:rPr>
          <w:rFonts w:ascii="Times New Roman"/>
          <w:b w:val="false"/>
          <w:i w:val="false"/>
          <w:color w:val="000000"/>
          <w:sz w:val="28"/>
        </w:rPr>
        <w:t>№ 220-НҚ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Табиғи монополияларды реттеу агенттігі төрағасының 2012.03.27 </w:t>
      </w:r>
      <w:r>
        <w:rPr>
          <w:rFonts w:ascii="Times New Roman"/>
          <w:b w:val="false"/>
          <w:i w:val="false"/>
          <w:color w:val="000000"/>
          <w:sz w:val="28"/>
        </w:rPr>
        <w:t>№ 53-НҚ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Табиғи монополияларды реттеу агенттігі төрағасының 2012.03.27 </w:t>
      </w:r>
      <w:r>
        <w:rPr>
          <w:rFonts w:ascii="Times New Roman"/>
          <w:b w:val="false"/>
          <w:i w:val="false"/>
          <w:color w:val="000000"/>
          <w:sz w:val="28"/>
        </w:rPr>
        <w:t>№ 53-НҚ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Табиғи монополияларды реттеу агенттігі төрағасының 2012.03.27 </w:t>
      </w:r>
      <w:r>
        <w:rPr>
          <w:rFonts w:ascii="Times New Roman"/>
          <w:b w:val="false"/>
          <w:i w:val="false"/>
          <w:color w:val="000000"/>
          <w:sz w:val="28"/>
        </w:rPr>
        <w:t>№ 53-НҚ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Күші жойылды - ҚР Табиғи монополияларды реттеу агенттігі төрағасының 2012.03.27 </w:t>
      </w:r>
      <w:r>
        <w:rPr>
          <w:rFonts w:ascii="Times New Roman"/>
          <w:b w:val="false"/>
          <w:i w:val="false"/>
          <w:color w:val="000000"/>
          <w:sz w:val="28"/>
        </w:rPr>
        <w:t>№ 53-НҚ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