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c004" w14:textId="01ec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исламдық арнайы қаржы компанияларының бухгалтерлік есебі және қаржылық есептілікті жасауы мәселелері жөнінде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2009 жылғы 20 наурыздағы N 24 қаулысы. Қазақстан Республикасы Әділет министрлігінде 2009 жылғы 20 сәуірде Нормативтік құқықтық кесімдерді мемлекеттік тіркеудің тізіліміне N 5637 болып енгізілді.</w:t>
      </w:r>
    </w:p>
    <w:p>
      <w:pPr>
        <w:spacing w:after="0"/>
        <w:ind w:left="0"/>
        <w:jc w:val="both"/>
      </w:pPr>
      <w:bookmarkStart w:name="z1" w:id="0"/>
      <w:r>
        <w:rPr>
          <w:rFonts w:ascii="Times New Roman"/>
          <w:b w:val="false"/>
          <w:i w:val="false"/>
          <w:color w:val="000000"/>
          <w:sz w:val="28"/>
        </w:rPr>
        <w:t xml:space="preserve">
      "Бағалы қағаздар рыногы туралы" 2003 жылғы 2 шілдедегі Қазақстан Республикасының Заңының </w:t>
      </w:r>
      <w:r>
        <w:rPr>
          <w:rFonts w:ascii="Times New Roman"/>
          <w:b w:val="false"/>
          <w:i w:val="false"/>
          <w:color w:val="000000"/>
          <w:sz w:val="28"/>
        </w:rPr>
        <w:t>32-6-бабының</w:t>
      </w:r>
      <w:r>
        <w:rPr>
          <w:rFonts w:ascii="Times New Roman"/>
          <w:b w:val="false"/>
          <w:i w:val="false"/>
          <w:color w:val="000000"/>
          <w:sz w:val="28"/>
        </w:rPr>
        <w:t xml:space="preserve"> 13-тармағын іске асыру мақсатында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Күші жойылды - ҚР Ұлттық Банкі Басқармасының 2010.11.01 </w:t>
      </w:r>
      <w:r>
        <w:rPr>
          <w:rFonts w:ascii="Times New Roman"/>
          <w:b w:val="false"/>
          <w:i w:val="false"/>
          <w:color w:val="ff0000"/>
          <w:sz w:val="28"/>
        </w:rPr>
        <w:t>№ 88</w:t>
      </w:r>
      <w:r>
        <w:rPr>
          <w:rFonts w:ascii="Times New Roman"/>
          <w:b w:val="false"/>
          <w:i w:val="false"/>
          <w:color w:val="ff0000"/>
          <w:sz w:val="28"/>
        </w:rPr>
        <w:t xml:space="preserve"> (2011.07.01 бастап қолданысқа енгізіледі) қаулысымен.</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 қаржы нарығының жекелеген субъектілеріне арналған бухгалтерлік есептің үлгі шот жоспарын бекіту туралы" 2008 жылғы 22 қыркүйектегі </w:t>
      </w:r>
      <w:r>
        <w:rPr>
          <w:rFonts w:ascii="Times New Roman"/>
          <w:b w:val="false"/>
          <w:i w:val="false"/>
          <w:color w:val="000000"/>
          <w:sz w:val="28"/>
        </w:rPr>
        <w:t xml:space="preserve">N 79 </w:t>
      </w:r>
      <w:r>
        <w:rPr>
          <w:rFonts w:ascii="Times New Roman"/>
          <w:b w:val="false"/>
          <w:i w:val="false"/>
          <w:color w:val="000000"/>
          <w:sz w:val="28"/>
        </w:rPr>
        <w:t xml:space="preserve">қаулысына (Нормативтік құқықтық актілерді мемлекеттік тіркеу тізілімінде N 5348 тіркелген) мынадай толықтырулар енгізілсін: </w:t>
      </w:r>
    </w:p>
    <w:bookmarkEnd w:id="1"/>
    <w:bookmarkStart w:name="z11"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нарығының жекелеген субъектілеріне арналған бухгалтерлік есептің үлгі шот жоспарында: </w:t>
      </w:r>
    </w:p>
    <w:bookmarkEnd w:id="2"/>
    <w:bookmarkStart w:name="z12" w:id="3"/>
    <w:p>
      <w:pPr>
        <w:spacing w:after="0"/>
        <w:ind w:left="0"/>
        <w:jc w:val="both"/>
      </w:pPr>
      <w:r>
        <w:rPr>
          <w:rFonts w:ascii="Times New Roman"/>
          <w:b w:val="false"/>
          <w:i w:val="false"/>
          <w:color w:val="000000"/>
          <w:sz w:val="28"/>
        </w:rPr>
        <w:t xml:space="preserve">
      1-бөлімде: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1-тармақ </w:t>
      </w:r>
      <w:r>
        <w:rPr>
          <w:rFonts w:ascii="Times New Roman"/>
          <w:b w:val="false"/>
          <w:i w:val="false"/>
          <w:color w:val="000000"/>
          <w:sz w:val="28"/>
        </w:rPr>
        <w:t xml:space="preserve">"арнайы қаржы компанияларының" деген сөздерден кейін  ", исламдық арнайы қаржы компанияларының"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4-тармақтың </w:t>
      </w:r>
      <w:r>
        <w:rPr>
          <w:rFonts w:ascii="Times New Roman"/>
          <w:b w:val="false"/>
          <w:i w:val="false"/>
          <w:color w:val="000000"/>
          <w:sz w:val="28"/>
        </w:rPr>
        <w:t xml:space="preserve">6-тармақшасы "Арнайы қаржы компанияларының" деген сөздерден кейін "және исламдық арнайы қаржы компанияларының" деген сөздермен толықтырылсын; </w:t>
      </w:r>
    </w:p>
    <w:bookmarkStart w:name="z15" w:id="4"/>
    <w:p>
      <w:pPr>
        <w:spacing w:after="0"/>
        <w:ind w:left="0"/>
        <w:jc w:val="both"/>
      </w:pPr>
      <w:r>
        <w:rPr>
          <w:rFonts w:ascii="Times New Roman"/>
          <w:b w:val="false"/>
          <w:i w:val="false"/>
          <w:color w:val="000000"/>
          <w:sz w:val="28"/>
        </w:rPr>
        <w:t xml:space="preserve">
      2-бөлімде: </w:t>
      </w:r>
    </w:p>
    <w:bookmarkEnd w:id="4"/>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1-тарауда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1270 84 шотынан кейін мынадай мазмұндағы шотпен толықтырылсын: </w:t>
      </w:r>
    </w:p>
    <w:p>
      <w:pPr>
        <w:spacing w:after="0"/>
        <w:ind w:left="0"/>
        <w:jc w:val="both"/>
      </w:pPr>
      <w:r>
        <w:rPr>
          <w:rFonts w:ascii="Times New Roman"/>
          <w:b w:val="false"/>
          <w:i w:val="false"/>
          <w:color w:val="000000"/>
          <w:sz w:val="28"/>
        </w:rPr>
        <w:t xml:space="preserve">
      "1270 91 Мүлікті жалға беруден есептелген кірістер"; </w:t>
      </w:r>
    </w:p>
    <w:p>
      <w:pPr>
        <w:spacing w:after="0"/>
        <w:ind w:left="0"/>
        <w:jc w:val="both"/>
      </w:pPr>
      <w:r>
        <w:rPr>
          <w:rFonts w:ascii="Times New Roman"/>
          <w:b w:val="false"/>
          <w:i w:val="false"/>
          <w:color w:val="000000"/>
          <w:sz w:val="28"/>
        </w:rPr>
        <w:t xml:space="preserve">
      1280 91 шотынан кейін мынадай мазмұндағы шоттармен </w:t>
      </w:r>
    </w:p>
    <w:p>
      <w:pPr>
        <w:spacing w:after="0"/>
        <w:ind w:left="0"/>
        <w:jc w:val="both"/>
      </w:pPr>
      <w:r>
        <w:rPr>
          <w:rFonts w:ascii="Times New Roman"/>
          <w:b w:val="false"/>
          <w:i w:val="false"/>
          <w:color w:val="000000"/>
          <w:sz w:val="28"/>
        </w:rPr>
        <w:t xml:space="preserve">
      толықтырылсын: </w:t>
      </w:r>
    </w:p>
    <w:p>
      <w:pPr>
        <w:spacing w:after="0"/>
        <w:ind w:left="0"/>
        <w:jc w:val="both"/>
      </w:pPr>
      <w:r>
        <w:rPr>
          <w:rFonts w:ascii="Times New Roman"/>
          <w:b w:val="false"/>
          <w:i w:val="false"/>
          <w:color w:val="000000"/>
          <w:sz w:val="28"/>
        </w:rPr>
        <w:t xml:space="preserve">
      "1280 92 Исламдық арнайы қаржы компаниясының бөлінген активтері </w:t>
      </w:r>
    </w:p>
    <w:p>
      <w:pPr>
        <w:spacing w:after="0"/>
        <w:ind w:left="0"/>
        <w:jc w:val="both"/>
      </w:pPr>
      <w:r>
        <w:rPr>
          <w:rFonts w:ascii="Times New Roman"/>
          <w:b w:val="false"/>
          <w:i w:val="false"/>
          <w:color w:val="000000"/>
          <w:sz w:val="28"/>
        </w:rPr>
        <w:t xml:space="preserve">
      1280 93 Исламдық арнайы қаржы компаниясының жалға (қаржы лизингіне) берілген бөлінген активтері </w:t>
      </w:r>
    </w:p>
    <w:p>
      <w:pPr>
        <w:spacing w:after="0"/>
        <w:ind w:left="0"/>
        <w:jc w:val="both"/>
      </w:pPr>
      <w:r>
        <w:rPr>
          <w:rFonts w:ascii="Times New Roman"/>
          <w:b w:val="false"/>
          <w:i w:val="false"/>
          <w:color w:val="000000"/>
          <w:sz w:val="28"/>
        </w:rPr>
        <w:t xml:space="preserve">
      1280 94 Исламдық арнайы қаржы компаниясының жалға берілген бөлінген активтерінің амортизациясы </w:t>
      </w:r>
    </w:p>
    <w:p>
      <w:pPr>
        <w:spacing w:after="0"/>
        <w:ind w:left="0"/>
        <w:jc w:val="both"/>
      </w:pPr>
      <w:r>
        <w:rPr>
          <w:rFonts w:ascii="Times New Roman"/>
          <w:b w:val="false"/>
          <w:i w:val="false"/>
          <w:color w:val="000000"/>
          <w:sz w:val="28"/>
        </w:rPr>
        <w:t xml:space="preserve">
      1280 95 Исламдық арнайы қаржы компаниясының инвестициялық жобалардағы бөлінген активтері";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4-тарауда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4030 93 шотынан кейін мынадай мазмұндағы шоттармен толықтырылсын: </w:t>
      </w:r>
    </w:p>
    <w:p>
      <w:pPr>
        <w:spacing w:after="0"/>
        <w:ind w:left="0"/>
        <w:jc w:val="both"/>
      </w:pPr>
      <w:r>
        <w:rPr>
          <w:rFonts w:ascii="Times New Roman"/>
          <w:b w:val="false"/>
          <w:i w:val="false"/>
          <w:color w:val="000000"/>
          <w:sz w:val="28"/>
        </w:rPr>
        <w:t xml:space="preserve">
      "4030 94 Айналысқа шығарылған исламдық жалдау сертификаттары </w:t>
      </w:r>
    </w:p>
    <w:p>
      <w:pPr>
        <w:spacing w:after="0"/>
        <w:ind w:left="0"/>
        <w:jc w:val="both"/>
      </w:pPr>
      <w:r>
        <w:rPr>
          <w:rFonts w:ascii="Times New Roman"/>
          <w:b w:val="false"/>
          <w:i w:val="false"/>
          <w:color w:val="000000"/>
          <w:sz w:val="28"/>
        </w:rPr>
        <w:t xml:space="preserve">
      4030 95 Айналысқа шығарылған исламдық қатысу сертификаттары </w:t>
      </w:r>
    </w:p>
    <w:p>
      <w:pPr>
        <w:spacing w:after="0"/>
        <w:ind w:left="0"/>
        <w:jc w:val="both"/>
      </w:pPr>
      <w:r>
        <w:rPr>
          <w:rFonts w:ascii="Times New Roman"/>
          <w:b w:val="false"/>
          <w:i w:val="false"/>
          <w:color w:val="000000"/>
          <w:sz w:val="28"/>
        </w:rPr>
        <w:t xml:space="preserve">
      4030 96 Исламдық бағалы қағаздар бойынша резервтік қор";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6-тарау </w:t>
      </w:r>
      <w:r>
        <w:rPr>
          <w:rFonts w:ascii="Times New Roman"/>
          <w:b w:val="false"/>
          <w:i w:val="false"/>
          <w:color w:val="000000"/>
          <w:sz w:val="28"/>
        </w:rPr>
        <w:t xml:space="preserve">6240 24 шотынан кейін мынадай мазмүндағы шотпен толықтырылсын: </w:t>
      </w:r>
    </w:p>
    <w:p>
      <w:pPr>
        <w:spacing w:after="0"/>
        <w:ind w:left="0"/>
        <w:jc w:val="both"/>
      </w:pPr>
      <w:r>
        <w:rPr>
          <w:rFonts w:ascii="Times New Roman"/>
          <w:b w:val="false"/>
          <w:i w:val="false"/>
          <w:color w:val="000000"/>
          <w:sz w:val="28"/>
        </w:rPr>
        <w:t xml:space="preserve">
      "6240 91 Исламдық бағалы қағаздар бойынша резервтік қорды қалпына келтіруден (жоюдан) кірістер";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7-тарауда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7310 92 шотынан кейін мынадай мазмұндағы шоттармен толықтырылсын: </w:t>
      </w:r>
    </w:p>
    <w:p>
      <w:pPr>
        <w:spacing w:after="0"/>
        <w:ind w:left="0"/>
        <w:jc w:val="both"/>
      </w:pPr>
      <w:r>
        <w:rPr>
          <w:rFonts w:ascii="Times New Roman"/>
          <w:b w:val="false"/>
          <w:i w:val="false"/>
          <w:color w:val="000000"/>
          <w:sz w:val="28"/>
        </w:rPr>
        <w:t xml:space="preserve">
      "7310 93 Исламдық жалдау сертификаттары бойынша кірісті төлеуге байланысты шығыстар </w:t>
      </w:r>
    </w:p>
    <w:p>
      <w:pPr>
        <w:spacing w:after="0"/>
        <w:ind w:left="0"/>
        <w:jc w:val="both"/>
      </w:pPr>
      <w:r>
        <w:rPr>
          <w:rFonts w:ascii="Times New Roman"/>
          <w:b w:val="false"/>
          <w:i w:val="false"/>
          <w:color w:val="000000"/>
          <w:sz w:val="28"/>
        </w:rPr>
        <w:t xml:space="preserve">
      7310 94 Исламдық қатысу сертификаттары бойынша кірісті төлеуге байланысты шығыстар"; </w:t>
      </w:r>
    </w:p>
    <w:p>
      <w:pPr>
        <w:spacing w:after="0"/>
        <w:ind w:left="0"/>
        <w:jc w:val="both"/>
      </w:pPr>
      <w:r>
        <w:rPr>
          <w:rFonts w:ascii="Times New Roman"/>
          <w:b w:val="false"/>
          <w:i w:val="false"/>
          <w:color w:val="000000"/>
          <w:sz w:val="28"/>
        </w:rPr>
        <w:t xml:space="preserve">
      7440 47 шотынан кейін мынадай мазмұндағы шотпен толықтырылсын: </w:t>
      </w:r>
    </w:p>
    <w:p>
      <w:pPr>
        <w:spacing w:after="0"/>
        <w:ind w:left="0"/>
        <w:jc w:val="both"/>
      </w:pPr>
      <w:r>
        <w:rPr>
          <w:rFonts w:ascii="Times New Roman"/>
          <w:b w:val="false"/>
          <w:i w:val="false"/>
          <w:color w:val="000000"/>
          <w:sz w:val="28"/>
        </w:rPr>
        <w:t xml:space="preserve">
      "7440 91 Исламдық бағалы қағаздар бойынша резервтік қорды қалыптастыру бойынша шығыстар";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9-тарауда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8750 шотынан кейін мынадай мазмұндағы шотпен толықтырылсын: </w:t>
      </w:r>
    </w:p>
    <w:p>
      <w:pPr>
        <w:spacing w:after="0"/>
        <w:ind w:left="0"/>
        <w:jc w:val="both"/>
      </w:pPr>
      <w:r>
        <w:rPr>
          <w:rFonts w:ascii="Times New Roman"/>
          <w:b w:val="false"/>
          <w:i w:val="false"/>
          <w:color w:val="000000"/>
          <w:sz w:val="28"/>
        </w:rPr>
        <w:t xml:space="preserve">
      "8760 Оригинаторға сенімгерлік басқаруға берілген акциялар (қатысу үлестері)";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3-бөлімде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1270 84 шотының сипаттамасынан кейін 1270 91 шотының мынадай мазмұндағы атауымен және сипаттамасымен толықтырылсын: </w:t>
      </w:r>
    </w:p>
    <w:p>
      <w:pPr>
        <w:spacing w:after="0"/>
        <w:ind w:left="0"/>
        <w:jc w:val="both"/>
      </w:pPr>
      <w:r>
        <w:rPr>
          <w:rFonts w:ascii="Times New Roman"/>
          <w:b w:val="false"/>
          <w:i w:val="false"/>
          <w:color w:val="000000"/>
          <w:sz w:val="28"/>
        </w:rPr>
        <w:t xml:space="preserve">
      "1270 91 "Мүлікті жалға беруден есептелген кірістер" (активтік). </w:t>
      </w:r>
    </w:p>
    <w:p>
      <w:pPr>
        <w:spacing w:after="0"/>
        <w:ind w:left="0"/>
        <w:jc w:val="both"/>
      </w:pPr>
      <w:r>
        <w:rPr>
          <w:rFonts w:ascii="Times New Roman"/>
          <w:b w:val="false"/>
          <w:i w:val="false"/>
          <w:color w:val="000000"/>
          <w:sz w:val="28"/>
        </w:rPr>
        <w:t xml:space="preserve">
      Мақсаты: мүлікті жалға беруден есептелген кірістердің сомаларын есепке алу. </w:t>
      </w:r>
    </w:p>
    <w:p>
      <w:pPr>
        <w:spacing w:after="0"/>
        <w:ind w:left="0"/>
        <w:jc w:val="both"/>
      </w:pPr>
      <w:r>
        <w:rPr>
          <w:rFonts w:ascii="Times New Roman"/>
          <w:b w:val="false"/>
          <w:i w:val="false"/>
          <w:color w:val="000000"/>
          <w:sz w:val="28"/>
        </w:rPr>
        <w:t xml:space="preserve">
      Шоттың дебеті бойынша мүлікті жалға беруден есептелген кірістердің сомасы жазылады. </w:t>
      </w:r>
    </w:p>
    <w:p>
      <w:pPr>
        <w:spacing w:after="0"/>
        <w:ind w:left="0"/>
        <w:jc w:val="both"/>
      </w:pPr>
      <w:r>
        <w:rPr>
          <w:rFonts w:ascii="Times New Roman"/>
          <w:b w:val="false"/>
          <w:i w:val="false"/>
          <w:color w:val="000000"/>
          <w:sz w:val="28"/>
        </w:rPr>
        <w:t xml:space="preserve">
      Шоттың кредиті бойынша мүлікті жалға беруден есептелген кірістердің сомалары төленген не төлеу кешіктірілген кезде оларды есептен шығару жүргізіледі."; </w:t>
      </w:r>
    </w:p>
    <w:bookmarkStart w:name="z21" w:id="5"/>
    <w:p>
      <w:pPr>
        <w:spacing w:after="0"/>
        <w:ind w:left="0"/>
        <w:jc w:val="both"/>
      </w:pPr>
      <w:r>
        <w:rPr>
          <w:rFonts w:ascii="Times New Roman"/>
          <w:b w:val="false"/>
          <w:i w:val="false"/>
          <w:color w:val="000000"/>
          <w:sz w:val="28"/>
        </w:rPr>
        <w:t xml:space="preserve">
      1280 91 шотының сипаттамасынан кейін 1280 92, 1280 93, 1280 94, 1280 95 шоттарының мынадай мазмұндағы атауларымен және сипаттамаларымен толықтырылсын: </w:t>
      </w:r>
    </w:p>
    <w:bookmarkEnd w:id="5"/>
    <w:p>
      <w:pPr>
        <w:spacing w:after="0"/>
        <w:ind w:left="0"/>
        <w:jc w:val="both"/>
      </w:pPr>
      <w:r>
        <w:rPr>
          <w:rFonts w:ascii="Times New Roman"/>
          <w:b w:val="false"/>
          <w:i w:val="false"/>
          <w:color w:val="000000"/>
          <w:sz w:val="28"/>
        </w:rPr>
        <w:t xml:space="preserve">
      "1280 92  "Исламдық арнайы қаржы компаниясының бөлінген активтері" (активтік). </w:t>
      </w:r>
    </w:p>
    <w:p>
      <w:pPr>
        <w:spacing w:after="0"/>
        <w:ind w:left="0"/>
        <w:jc w:val="both"/>
      </w:pPr>
      <w:r>
        <w:rPr>
          <w:rFonts w:ascii="Times New Roman"/>
          <w:b w:val="false"/>
          <w:i w:val="false"/>
          <w:color w:val="000000"/>
          <w:sz w:val="28"/>
        </w:rPr>
        <w:t xml:space="preserve">
      Мақсаты: исламдық арнайы қаржы компаниясының исламдық жалдау сертификаттарын немесе қатысу сертификаттарын орналастыру нәтижесінде алынған ақшаға сатып алған мүлкін есепке алу. </w:t>
      </w:r>
    </w:p>
    <w:p>
      <w:pPr>
        <w:spacing w:after="0"/>
        <w:ind w:left="0"/>
        <w:jc w:val="both"/>
      </w:pPr>
      <w:r>
        <w:rPr>
          <w:rFonts w:ascii="Times New Roman"/>
          <w:b w:val="false"/>
          <w:i w:val="false"/>
          <w:color w:val="000000"/>
          <w:sz w:val="28"/>
        </w:rPr>
        <w:t xml:space="preserve">
      Шоттың дебеті бойынша исламдық арнайы қаржы компаниясының бөлінген активтерінің құны жазылады. </w:t>
      </w:r>
    </w:p>
    <w:p>
      <w:pPr>
        <w:spacing w:after="0"/>
        <w:ind w:left="0"/>
        <w:jc w:val="both"/>
      </w:pPr>
      <w:r>
        <w:rPr>
          <w:rFonts w:ascii="Times New Roman"/>
          <w:b w:val="false"/>
          <w:i w:val="false"/>
          <w:color w:val="000000"/>
          <w:sz w:val="28"/>
        </w:rPr>
        <w:t xml:space="preserve">
      Шоттың кредиті бойынша исламдық арнайы қаржы компаниясының бөлінген активтерінің құнын есептен шығару жүргізіледі. </w:t>
      </w:r>
    </w:p>
    <w:p>
      <w:pPr>
        <w:spacing w:after="0"/>
        <w:ind w:left="0"/>
        <w:jc w:val="both"/>
      </w:pPr>
      <w:r>
        <w:rPr>
          <w:rFonts w:ascii="Times New Roman"/>
          <w:b w:val="false"/>
          <w:i w:val="false"/>
          <w:color w:val="000000"/>
          <w:sz w:val="28"/>
        </w:rPr>
        <w:t xml:space="preserve">
      1280 93 "Исламдық арнайы қаржы компаниясының жалға (қаржы лизингіне) берілген бөлінген активтері" (активтік). </w:t>
      </w:r>
    </w:p>
    <w:p>
      <w:pPr>
        <w:spacing w:after="0"/>
        <w:ind w:left="0"/>
        <w:jc w:val="both"/>
      </w:pPr>
      <w:r>
        <w:rPr>
          <w:rFonts w:ascii="Times New Roman"/>
          <w:b w:val="false"/>
          <w:i w:val="false"/>
          <w:color w:val="000000"/>
          <w:sz w:val="28"/>
        </w:rPr>
        <w:t xml:space="preserve">
      Мақсаты: исламдық арнайы қаржы компаниясының жалға (қаржы лизингіне) берілген бөлінген активтерін есепке алу. </w:t>
      </w:r>
    </w:p>
    <w:p>
      <w:pPr>
        <w:spacing w:after="0"/>
        <w:ind w:left="0"/>
        <w:jc w:val="both"/>
      </w:pPr>
      <w:r>
        <w:rPr>
          <w:rFonts w:ascii="Times New Roman"/>
          <w:b w:val="false"/>
          <w:i w:val="false"/>
          <w:color w:val="000000"/>
          <w:sz w:val="28"/>
        </w:rPr>
        <w:t xml:space="preserve">
      Шоттың дебеті бойынша исламдық арнайы қаржы компаниясының жалға (қаржы лизингіне) берілген бөлінген активтерінің құны жазылады. </w:t>
      </w:r>
    </w:p>
    <w:p>
      <w:pPr>
        <w:spacing w:after="0"/>
        <w:ind w:left="0"/>
        <w:jc w:val="both"/>
      </w:pPr>
      <w:r>
        <w:rPr>
          <w:rFonts w:ascii="Times New Roman"/>
          <w:b w:val="false"/>
          <w:i w:val="false"/>
          <w:color w:val="000000"/>
          <w:sz w:val="28"/>
        </w:rPr>
        <w:t xml:space="preserve">
      Шоттың кредиті бойынша төлемдер алған (қаржы лизингі шарты бойынша) кезде исламдық арнайы қаржы компаниясының жалға (қаржы лизингіне) берілген бөлінген активтерінің құнын есептен шығару немесе  N 1280 92 баланстық шотының есебіне шығару жүргізіледі. </w:t>
      </w:r>
    </w:p>
    <w:p>
      <w:pPr>
        <w:spacing w:after="0"/>
        <w:ind w:left="0"/>
        <w:jc w:val="both"/>
      </w:pPr>
      <w:r>
        <w:rPr>
          <w:rFonts w:ascii="Times New Roman"/>
          <w:b w:val="false"/>
          <w:i w:val="false"/>
          <w:color w:val="000000"/>
          <w:sz w:val="28"/>
        </w:rPr>
        <w:t xml:space="preserve">
      1280 94 "Исламдық арнайы қаржы компаниясының жалға берілген бөлінген активтерінің амортизациясы" (контрактивтік). </w:t>
      </w:r>
    </w:p>
    <w:p>
      <w:pPr>
        <w:spacing w:after="0"/>
        <w:ind w:left="0"/>
        <w:jc w:val="both"/>
      </w:pPr>
      <w:r>
        <w:rPr>
          <w:rFonts w:ascii="Times New Roman"/>
          <w:b w:val="false"/>
          <w:i w:val="false"/>
          <w:color w:val="000000"/>
          <w:sz w:val="28"/>
        </w:rPr>
        <w:t xml:space="preserve">
      Мақсаты: исламдық арнайы қаржы компаниясының жалға берілген бөлінген активтері бойынша есептелген амортизация сомаларын есепке алу. </w:t>
      </w:r>
    </w:p>
    <w:p>
      <w:pPr>
        <w:spacing w:after="0"/>
        <w:ind w:left="0"/>
        <w:jc w:val="both"/>
      </w:pPr>
      <w:r>
        <w:rPr>
          <w:rFonts w:ascii="Times New Roman"/>
          <w:b w:val="false"/>
          <w:i w:val="false"/>
          <w:color w:val="000000"/>
          <w:sz w:val="28"/>
        </w:rPr>
        <w:t xml:space="preserve">
      Шоттың кредиті бойынша исламдық арнайы қаржы компаниясының жалға берілген бөлінген активтері бойынша есептелген амортизация сомасы жазылады. </w:t>
      </w:r>
    </w:p>
    <w:p>
      <w:pPr>
        <w:spacing w:after="0"/>
        <w:ind w:left="0"/>
        <w:jc w:val="both"/>
      </w:pPr>
      <w:r>
        <w:rPr>
          <w:rFonts w:ascii="Times New Roman"/>
          <w:b w:val="false"/>
          <w:i w:val="false"/>
          <w:color w:val="000000"/>
          <w:sz w:val="28"/>
        </w:rPr>
        <w:t xml:space="preserve">
      Шоттың дебеті бойынша исламдық арнайы қаржы компаниясының жалға берілген бөлінген активтері бойынша есептелген амортизация сомалары іске асырылған немесе өзгедей шығарылған кезде, оларды есептен шығару жүргізіледі. </w:t>
      </w:r>
    </w:p>
    <w:p>
      <w:pPr>
        <w:spacing w:after="0"/>
        <w:ind w:left="0"/>
        <w:jc w:val="both"/>
      </w:pPr>
      <w:r>
        <w:rPr>
          <w:rFonts w:ascii="Times New Roman"/>
          <w:b w:val="false"/>
          <w:i w:val="false"/>
          <w:color w:val="000000"/>
          <w:sz w:val="28"/>
        </w:rPr>
        <w:t xml:space="preserve">
      1280 95 "Исламдық арнайы қаржы компаниясының инвестициялық жобалардағы бөлінген активтері" (активтік). </w:t>
      </w:r>
    </w:p>
    <w:p>
      <w:pPr>
        <w:spacing w:after="0"/>
        <w:ind w:left="0"/>
        <w:jc w:val="both"/>
      </w:pPr>
      <w:r>
        <w:rPr>
          <w:rFonts w:ascii="Times New Roman"/>
          <w:b w:val="false"/>
          <w:i w:val="false"/>
          <w:color w:val="000000"/>
          <w:sz w:val="28"/>
        </w:rPr>
        <w:t xml:space="preserve">
      Мақсаты: исламдық қатысу сертификаттарын орналастыру нәтижесінде алынған және инвестициялық жобаға инвестицияланған қаражатты есепке алу. </w:t>
      </w:r>
    </w:p>
    <w:p>
      <w:pPr>
        <w:spacing w:after="0"/>
        <w:ind w:left="0"/>
        <w:jc w:val="both"/>
      </w:pPr>
      <w:r>
        <w:rPr>
          <w:rFonts w:ascii="Times New Roman"/>
          <w:b w:val="false"/>
          <w:i w:val="false"/>
          <w:color w:val="000000"/>
          <w:sz w:val="28"/>
        </w:rPr>
        <w:t xml:space="preserve">
      Шоттың дебеті бойынша инвестициялық жобаға салынған инвестициялардың сомасы жазылады. </w:t>
      </w:r>
    </w:p>
    <w:p>
      <w:pPr>
        <w:spacing w:after="0"/>
        <w:ind w:left="0"/>
        <w:jc w:val="both"/>
      </w:pPr>
      <w:r>
        <w:rPr>
          <w:rFonts w:ascii="Times New Roman"/>
          <w:b w:val="false"/>
          <w:i w:val="false"/>
          <w:color w:val="000000"/>
          <w:sz w:val="28"/>
        </w:rPr>
        <w:t xml:space="preserve">
      Шоттың кредиті бойынша инвестициялық жобаға салынған инвестициялардың сомалары қайтарылған кезде оларды есептен шығару жүргізіледі."; </w:t>
      </w:r>
    </w:p>
    <w:bookmarkStart w:name="z22" w:id="6"/>
    <w:p>
      <w:pPr>
        <w:spacing w:after="0"/>
        <w:ind w:left="0"/>
        <w:jc w:val="both"/>
      </w:pPr>
      <w:r>
        <w:rPr>
          <w:rFonts w:ascii="Times New Roman"/>
          <w:b w:val="false"/>
          <w:i w:val="false"/>
          <w:color w:val="000000"/>
          <w:sz w:val="28"/>
        </w:rPr>
        <w:t xml:space="preserve">
      4030 93 шотының сипаттамасынан кейін 4030 94, 4030 95, 4030 96 шоттарының мынадай мазмұндағы атауларымен және сипаттамаларымен </w:t>
      </w:r>
    </w:p>
    <w:bookmarkEnd w:id="6"/>
    <w:p>
      <w:pPr>
        <w:spacing w:after="0"/>
        <w:ind w:left="0"/>
        <w:jc w:val="both"/>
      </w:pPr>
      <w:r>
        <w:rPr>
          <w:rFonts w:ascii="Times New Roman"/>
          <w:b w:val="false"/>
          <w:i w:val="false"/>
          <w:color w:val="000000"/>
          <w:sz w:val="28"/>
        </w:rPr>
        <w:t xml:space="preserve">
      толықтырылсын: </w:t>
      </w:r>
    </w:p>
    <w:p>
      <w:pPr>
        <w:spacing w:after="0"/>
        <w:ind w:left="0"/>
        <w:jc w:val="both"/>
      </w:pPr>
      <w:r>
        <w:rPr>
          <w:rFonts w:ascii="Times New Roman"/>
          <w:b w:val="false"/>
          <w:i w:val="false"/>
          <w:color w:val="000000"/>
          <w:sz w:val="28"/>
        </w:rPr>
        <w:t xml:space="preserve">
      "4030 94 "Айналысқа шығарылған исламдық жалдау сертификаттары " (пассивтік). </w:t>
      </w:r>
    </w:p>
    <w:p>
      <w:pPr>
        <w:spacing w:after="0"/>
        <w:ind w:left="0"/>
        <w:jc w:val="both"/>
      </w:pPr>
      <w:r>
        <w:rPr>
          <w:rFonts w:ascii="Times New Roman"/>
          <w:b w:val="false"/>
          <w:i w:val="false"/>
          <w:color w:val="000000"/>
          <w:sz w:val="28"/>
        </w:rPr>
        <w:t xml:space="preserve">
      Мақсаты: исламдық арнайы қаржы компаниясы шығарған исламдық жалдау сертификаттарының сомаларын есепке алу. </w:t>
      </w:r>
    </w:p>
    <w:p>
      <w:pPr>
        <w:spacing w:after="0"/>
        <w:ind w:left="0"/>
        <w:jc w:val="both"/>
      </w:pPr>
      <w:r>
        <w:rPr>
          <w:rFonts w:ascii="Times New Roman"/>
          <w:b w:val="false"/>
          <w:i w:val="false"/>
          <w:color w:val="000000"/>
          <w:sz w:val="28"/>
        </w:rPr>
        <w:t xml:space="preserve">
      Шоттың кредиті бойынша исламдық арнайы қаржы компаниясы шығарған исламдық жалдау сертификаттарының номиналдық құны жазылады. </w:t>
      </w:r>
    </w:p>
    <w:p>
      <w:pPr>
        <w:spacing w:after="0"/>
        <w:ind w:left="0"/>
        <w:jc w:val="both"/>
      </w:pPr>
      <w:r>
        <w:rPr>
          <w:rFonts w:ascii="Times New Roman"/>
          <w:b w:val="false"/>
          <w:i w:val="false"/>
          <w:color w:val="000000"/>
          <w:sz w:val="28"/>
        </w:rPr>
        <w:t xml:space="preserve">
      Шоттың дебеті бойынша исламдық арнайы қаржы компаниясы шығарған исламдық жалдау сертификаттарын өтеген кезде олардың номиналдық құнын есептен шығару жүргізіледі. </w:t>
      </w:r>
    </w:p>
    <w:p>
      <w:pPr>
        <w:spacing w:after="0"/>
        <w:ind w:left="0"/>
        <w:jc w:val="both"/>
      </w:pPr>
      <w:r>
        <w:rPr>
          <w:rFonts w:ascii="Times New Roman"/>
          <w:b w:val="false"/>
          <w:i w:val="false"/>
          <w:color w:val="000000"/>
          <w:sz w:val="28"/>
        </w:rPr>
        <w:t xml:space="preserve">
      4030 95 "Айналысқа шығарылған исламдық қатысу сертификаттары" (пассивтік). </w:t>
      </w:r>
    </w:p>
    <w:p>
      <w:pPr>
        <w:spacing w:after="0"/>
        <w:ind w:left="0"/>
        <w:jc w:val="both"/>
      </w:pPr>
      <w:r>
        <w:rPr>
          <w:rFonts w:ascii="Times New Roman"/>
          <w:b w:val="false"/>
          <w:i w:val="false"/>
          <w:color w:val="000000"/>
          <w:sz w:val="28"/>
        </w:rPr>
        <w:t xml:space="preserve">
      Мақсаты: исламдық арнайы қаржы компаниясы шығарған исламдық қатысу сертификаттарының номиналдық құнын есепке алу. </w:t>
      </w:r>
    </w:p>
    <w:p>
      <w:pPr>
        <w:spacing w:after="0"/>
        <w:ind w:left="0"/>
        <w:jc w:val="both"/>
      </w:pPr>
      <w:r>
        <w:rPr>
          <w:rFonts w:ascii="Times New Roman"/>
          <w:b w:val="false"/>
          <w:i w:val="false"/>
          <w:color w:val="000000"/>
          <w:sz w:val="28"/>
        </w:rPr>
        <w:t xml:space="preserve">
      Шоттың кредиті бойынша исламдық арнайы қаржы компаниясы шығарған исламдық қатысу сертификаттарының номиналдық құны жазылады. </w:t>
      </w:r>
    </w:p>
    <w:p>
      <w:pPr>
        <w:spacing w:after="0"/>
        <w:ind w:left="0"/>
        <w:jc w:val="both"/>
      </w:pPr>
      <w:r>
        <w:rPr>
          <w:rFonts w:ascii="Times New Roman"/>
          <w:b w:val="false"/>
          <w:i w:val="false"/>
          <w:color w:val="000000"/>
          <w:sz w:val="28"/>
        </w:rPr>
        <w:t xml:space="preserve">
      Шоттың дебеті бойынша исламдық арнайы қаржы компаниясы шығарған исламдық қатысу сертификаттарын өтеген кезде олардың номиналдық құнын есептен шығару жүргізіледі. </w:t>
      </w:r>
    </w:p>
    <w:p>
      <w:pPr>
        <w:spacing w:after="0"/>
        <w:ind w:left="0"/>
        <w:jc w:val="both"/>
      </w:pPr>
      <w:r>
        <w:rPr>
          <w:rFonts w:ascii="Times New Roman"/>
          <w:b w:val="false"/>
          <w:i w:val="false"/>
          <w:color w:val="000000"/>
          <w:sz w:val="28"/>
        </w:rPr>
        <w:t xml:space="preserve">
      4030 96 "Исламдық бағалы қағаздар бойынша резервтік қор" (пассивтік). </w:t>
      </w:r>
    </w:p>
    <w:p>
      <w:pPr>
        <w:spacing w:after="0"/>
        <w:ind w:left="0"/>
        <w:jc w:val="both"/>
      </w:pPr>
      <w:r>
        <w:rPr>
          <w:rFonts w:ascii="Times New Roman"/>
          <w:b w:val="false"/>
          <w:i w:val="false"/>
          <w:color w:val="000000"/>
          <w:sz w:val="28"/>
        </w:rPr>
        <w:t xml:space="preserve">
      Мақсаты: исламдық бағалы қағаздарды орналастырудан алынған ақшаны инвестициялау нәтижесінде туындайтын шығындарды жабуға арналған резервтік қордың номиналдық құнын есепке алу. </w:t>
      </w:r>
    </w:p>
    <w:p>
      <w:pPr>
        <w:spacing w:after="0"/>
        <w:ind w:left="0"/>
        <w:jc w:val="both"/>
      </w:pPr>
      <w:r>
        <w:rPr>
          <w:rFonts w:ascii="Times New Roman"/>
          <w:b w:val="false"/>
          <w:i w:val="false"/>
          <w:color w:val="000000"/>
          <w:sz w:val="28"/>
        </w:rPr>
        <w:t xml:space="preserve">
      Шоттың кредиті бойынша исламдық бағалы қағаздарды орналастырудан алынған ақшаны инвестициялау нәтижесінде туындайтын шығындарды жабуға арналып құрылатын резервтік қордың сомасы жазылады. </w:t>
      </w:r>
    </w:p>
    <w:p>
      <w:pPr>
        <w:spacing w:after="0"/>
        <w:ind w:left="0"/>
        <w:jc w:val="both"/>
      </w:pPr>
      <w:r>
        <w:rPr>
          <w:rFonts w:ascii="Times New Roman"/>
          <w:b w:val="false"/>
          <w:i w:val="false"/>
          <w:color w:val="000000"/>
          <w:sz w:val="28"/>
        </w:rPr>
        <w:t xml:space="preserve">
      Шоттың дебеті бойынша резервтік қордың сомалары жойылған немесе исламдық бағалы қағаздарды ұстаушыларға исламдық бағалы қағаздарды орналастырудан алынған ақшаны инвестициялау нәтижесінде туындаған шығындарды етеген кезде оларды есептен шығару жүргізіледі."; </w:t>
      </w:r>
    </w:p>
    <w:bookmarkStart w:name="z23" w:id="7"/>
    <w:p>
      <w:pPr>
        <w:spacing w:after="0"/>
        <w:ind w:left="0"/>
        <w:jc w:val="both"/>
      </w:pPr>
      <w:r>
        <w:rPr>
          <w:rFonts w:ascii="Times New Roman"/>
          <w:b w:val="false"/>
          <w:i w:val="false"/>
          <w:color w:val="000000"/>
          <w:sz w:val="28"/>
        </w:rPr>
        <w:t xml:space="preserve">
      6240 24 шотынан кейін 6240 91 шотының мынадай мазмұндағы атауымен және сипаттамасымен толықтырылсын: </w:t>
      </w:r>
    </w:p>
    <w:bookmarkEnd w:id="7"/>
    <w:p>
      <w:pPr>
        <w:spacing w:after="0"/>
        <w:ind w:left="0"/>
        <w:jc w:val="both"/>
      </w:pPr>
      <w:r>
        <w:rPr>
          <w:rFonts w:ascii="Times New Roman"/>
          <w:b w:val="false"/>
          <w:i w:val="false"/>
          <w:color w:val="000000"/>
          <w:sz w:val="28"/>
        </w:rPr>
        <w:t xml:space="preserve">
      "6240 91 "Исламдық бағалы қағаздар бойынша резервтік қорды қалпына келтіруден (жоюдан) кірістер". </w:t>
      </w:r>
    </w:p>
    <w:p>
      <w:pPr>
        <w:spacing w:after="0"/>
        <w:ind w:left="0"/>
        <w:jc w:val="both"/>
      </w:pPr>
      <w:r>
        <w:rPr>
          <w:rFonts w:ascii="Times New Roman"/>
          <w:b w:val="false"/>
          <w:i w:val="false"/>
          <w:color w:val="000000"/>
          <w:sz w:val="28"/>
        </w:rPr>
        <w:t xml:space="preserve">
      Мақсаты: исламдық бағалы қағаздарды орналастырудан алынған ақшаны инвестициялау нәтижесінде туындайтын шығындарды жабу үшін құрылған резервтік қордың қалпына келтірілген (жойылған) сомаларын есепке алу. </w:t>
      </w:r>
    </w:p>
    <w:p>
      <w:pPr>
        <w:spacing w:after="0"/>
        <w:ind w:left="0"/>
        <w:jc w:val="both"/>
      </w:pPr>
      <w:r>
        <w:rPr>
          <w:rFonts w:ascii="Times New Roman"/>
          <w:b w:val="false"/>
          <w:i w:val="false"/>
          <w:color w:val="000000"/>
          <w:sz w:val="28"/>
        </w:rPr>
        <w:t xml:space="preserve">
      Шоттың кредиті бойынша исламдық бағалы қағаздарды орналастырудан алынған ақшаны инвестициялау нәтижесінде туындайтын шығындарды жабу үшін құрылған резервтік қорды қалпына келтіруден (жоюдан) кірістердің сомасы жазылады. </w:t>
      </w:r>
    </w:p>
    <w:p>
      <w:pPr>
        <w:spacing w:after="0"/>
        <w:ind w:left="0"/>
        <w:jc w:val="both"/>
      </w:pPr>
      <w:r>
        <w:rPr>
          <w:rFonts w:ascii="Times New Roman"/>
          <w:b w:val="false"/>
          <w:i w:val="false"/>
          <w:color w:val="000000"/>
          <w:sz w:val="28"/>
        </w:rPr>
        <w:t xml:space="preserve">
      Шоттың дебеті бойынша кірістердің сомаларын N 5610 баланстық шотқа есептен шығару жүргізіледі."; </w:t>
      </w:r>
    </w:p>
    <w:bookmarkStart w:name="z24" w:id="8"/>
    <w:p>
      <w:pPr>
        <w:spacing w:after="0"/>
        <w:ind w:left="0"/>
        <w:jc w:val="both"/>
      </w:pPr>
      <w:r>
        <w:rPr>
          <w:rFonts w:ascii="Times New Roman"/>
          <w:b w:val="false"/>
          <w:i w:val="false"/>
          <w:color w:val="000000"/>
          <w:sz w:val="28"/>
        </w:rPr>
        <w:t xml:space="preserve">
      7310 92 шотының сипаттамасынан кейін 7310 93, 7310 94 шоттарының мынадай мазмұндағы атауларымен және сипаттамаларымен толықтырылсын: </w:t>
      </w:r>
    </w:p>
    <w:bookmarkEnd w:id="8"/>
    <w:p>
      <w:pPr>
        <w:spacing w:after="0"/>
        <w:ind w:left="0"/>
        <w:jc w:val="both"/>
      </w:pPr>
      <w:r>
        <w:rPr>
          <w:rFonts w:ascii="Times New Roman"/>
          <w:b w:val="false"/>
          <w:i w:val="false"/>
          <w:color w:val="000000"/>
          <w:sz w:val="28"/>
        </w:rPr>
        <w:t xml:space="preserve">
      "7310 93 "Исламдық жалдау сертификаттары бойынша кірісті төлеуге байланысты шығыстар". </w:t>
      </w:r>
    </w:p>
    <w:p>
      <w:pPr>
        <w:spacing w:after="0"/>
        <w:ind w:left="0"/>
        <w:jc w:val="both"/>
      </w:pPr>
      <w:r>
        <w:rPr>
          <w:rFonts w:ascii="Times New Roman"/>
          <w:b w:val="false"/>
          <w:i w:val="false"/>
          <w:color w:val="000000"/>
          <w:sz w:val="28"/>
        </w:rPr>
        <w:t xml:space="preserve">
      Мақсаты: исламдық арнайы қаржы компаниясы айналысқа шығарған исламдық жалдау сертификаттарының ұстаушыларына кірістерді төлеуге байланысты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исламдық жалдау сертификаттары бойынша кірісті төлеуге байланысты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болған шығыстардың сомаларын N 5610 баланстық шотқа есептен шығару жүргізіледі. </w:t>
      </w:r>
    </w:p>
    <w:p>
      <w:pPr>
        <w:spacing w:after="0"/>
        <w:ind w:left="0"/>
        <w:jc w:val="both"/>
      </w:pPr>
      <w:r>
        <w:rPr>
          <w:rFonts w:ascii="Times New Roman"/>
          <w:b w:val="false"/>
          <w:i w:val="false"/>
          <w:color w:val="000000"/>
          <w:sz w:val="28"/>
        </w:rPr>
        <w:t xml:space="preserve">
      7310 94 "Исламдық қатысу сертификаттары бойынша кірісті төлеуге байланысты шығыстар". </w:t>
      </w:r>
    </w:p>
    <w:p>
      <w:pPr>
        <w:spacing w:after="0"/>
        <w:ind w:left="0"/>
        <w:jc w:val="both"/>
      </w:pPr>
      <w:r>
        <w:rPr>
          <w:rFonts w:ascii="Times New Roman"/>
          <w:b w:val="false"/>
          <w:i w:val="false"/>
          <w:color w:val="000000"/>
          <w:sz w:val="28"/>
        </w:rPr>
        <w:t xml:space="preserve">
      Мақсаты: исламдық арнайы қаржы компаниясы шығарған исламдық қатысу сертификаттарының ұстаушыларына кірістерді төлеуге байланысты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исламдық қатысу сертификаттары бойынша кірісті төлеуге байланысты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болған шығыстардың сомаларын 5610 баланстық шотқа есептен шығару жүргізіледі."; </w:t>
      </w:r>
    </w:p>
    <w:bookmarkStart w:name="z25" w:id="9"/>
    <w:p>
      <w:pPr>
        <w:spacing w:after="0"/>
        <w:ind w:left="0"/>
        <w:jc w:val="both"/>
      </w:pPr>
      <w:r>
        <w:rPr>
          <w:rFonts w:ascii="Times New Roman"/>
          <w:b w:val="false"/>
          <w:i w:val="false"/>
          <w:color w:val="000000"/>
          <w:sz w:val="28"/>
        </w:rPr>
        <w:t xml:space="preserve">
      7440 47 шотының сипаттамасынан кейін 7440 91 шотының мынадай мазмұндағы атауымен және сипаттамасымен толықтырылсын: </w:t>
      </w:r>
    </w:p>
    <w:bookmarkEnd w:id="9"/>
    <w:p>
      <w:pPr>
        <w:spacing w:after="0"/>
        <w:ind w:left="0"/>
        <w:jc w:val="both"/>
      </w:pPr>
      <w:r>
        <w:rPr>
          <w:rFonts w:ascii="Times New Roman"/>
          <w:b w:val="false"/>
          <w:i w:val="false"/>
          <w:color w:val="000000"/>
          <w:sz w:val="28"/>
        </w:rPr>
        <w:t xml:space="preserve">
      "7440 91 "Исламдық бағалы қағаздар бойынша резервтік қорды қалыптастыру бойынша шығыстар". </w:t>
      </w:r>
    </w:p>
    <w:p>
      <w:pPr>
        <w:spacing w:after="0"/>
        <w:ind w:left="0"/>
        <w:jc w:val="both"/>
      </w:pPr>
      <w:r>
        <w:rPr>
          <w:rFonts w:ascii="Times New Roman"/>
          <w:b w:val="false"/>
          <w:i w:val="false"/>
          <w:color w:val="000000"/>
          <w:sz w:val="28"/>
        </w:rPr>
        <w:t xml:space="preserve">
      Мақсаты: исламдық бағалы қағаздарды орналастырудан алынған ақшаны инвестициялау нәтижесінде туындайтын шығындарды жабуға арналған резервтік қорды қалыптастыру бойынша шығыстардың сомаларын есепке алу. </w:t>
      </w:r>
    </w:p>
    <w:p>
      <w:pPr>
        <w:spacing w:after="0"/>
        <w:ind w:left="0"/>
        <w:jc w:val="both"/>
      </w:pPr>
      <w:r>
        <w:rPr>
          <w:rFonts w:ascii="Times New Roman"/>
          <w:b w:val="false"/>
          <w:i w:val="false"/>
          <w:color w:val="000000"/>
          <w:sz w:val="28"/>
        </w:rPr>
        <w:t xml:space="preserve">
      Шоттың дебеті бойынша исламдық бағалы қағаздарды орналастырудан алынған ақшаны инвестициялау нәтижесінде туындайтын шығындарды жабуға арналған резервтік қорды қалыптастыру бойынша шығыстардың сомасы жазылады. </w:t>
      </w:r>
    </w:p>
    <w:p>
      <w:pPr>
        <w:spacing w:after="0"/>
        <w:ind w:left="0"/>
        <w:jc w:val="both"/>
      </w:pPr>
      <w:r>
        <w:rPr>
          <w:rFonts w:ascii="Times New Roman"/>
          <w:b w:val="false"/>
          <w:i w:val="false"/>
          <w:color w:val="000000"/>
          <w:sz w:val="28"/>
        </w:rPr>
        <w:t xml:space="preserve">
      Шоттың кредиті бойынша болған шығыстардың сомаларын N 5610 баланстық шотқа есептен шығару жүргізіледі."; </w:t>
      </w:r>
    </w:p>
    <w:bookmarkStart w:name="z26" w:id="10"/>
    <w:p>
      <w:pPr>
        <w:spacing w:after="0"/>
        <w:ind w:left="0"/>
        <w:jc w:val="both"/>
      </w:pPr>
      <w:r>
        <w:rPr>
          <w:rFonts w:ascii="Times New Roman"/>
          <w:b w:val="false"/>
          <w:i w:val="false"/>
          <w:color w:val="000000"/>
          <w:sz w:val="28"/>
        </w:rPr>
        <w:t xml:space="preserve">
      8750 шотының сипаттамасынан кейін мынадай мазмұндағы 8760 шотының атауымен және сипаттамасымен толықтырылсын: </w:t>
      </w:r>
    </w:p>
    <w:bookmarkEnd w:id="10"/>
    <w:p>
      <w:pPr>
        <w:spacing w:after="0"/>
        <w:ind w:left="0"/>
        <w:jc w:val="both"/>
      </w:pPr>
      <w:r>
        <w:rPr>
          <w:rFonts w:ascii="Times New Roman"/>
          <w:b w:val="false"/>
          <w:i w:val="false"/>
          <w:color w:val="000000"/>
          <w:sz w:val="28"/>
        </w:rPr>
        <w:t xml:space="preserve">
      "8760 "Оригинаторға сенімгерлік басқаруға берілген акциялар (қатысу үлестері)". </w:t>
      </w:r>
    </w:p>
    <w:p>
      <w:pPr>
        <w:spacing w:after="0"/>
        <w:ind w:left="0"/>
        <w:jc w:val="both"/>
      </w:pPr>
      <w:r>
        <w:rPr>
          <w:rFonts w:ascii="Times New Roman"/>
          <w:b w:val="false"/>
          <w:i w:val="false"/>
          <w:color w:val="000000"/>
          <w:sz w:val="28"/>
        </w:rPr>
        <w:t xml:space="preserve">
      Мақсаты: исламдық арнайы қаржы компаниясына тиесілі және инвестициялық жобаға қатысу үшін оригинаторға сенімгерлік басқаруға берілген акциялардың (қатысу үлестерінің) құнын есепке алу. </w:t>
      </w:r>
    </w:p>
    <w:p>
      <w:pPr>
        <w:spacing w:after="0"/>
        <w:ind w:left="0"/>
        <w:jc w:val="both"/>
      </w:pPr>
      <w:r>
        <w:rPr>
          <w:rFonts w:ascii="Times New Roman"/>
          <w:b w:val="false"/>
          <w:i w:val="false"/>
          <w:color w:val="000000"/>
          <w:sz w:val="28"/>
        </w:rPr>
        <w:t xml:space="preserve">
      Шоттың кірісі бойынша исламдық арнайы қаржы компаниясы инвестициялық жобаға қатысу үшін оригинаторға сенімгерлік басқаруға берген акциялардың (қатысу үлестерінің) құны жазылады. </w:t>
      </w:r>
    </w:p>
    <w:p>
      <w:pPr>
        <w:spacing w:after="0"/>
        <w:ind w:left="0"/>
        <w:jc w:val="both"/>
      </w:pPr>
      <w:r>
        <w:rPr>
          <w:rFonts w:ascii="Times New Roman"/>
          <w:b w:val="false"/>
          <w:i w:val="false"/>
          <w:color w:val="000000"/>
          <w:sz w:val="28"/>
        </w:rPr>
        <w:t xml:space="preserve">
      Шоттың шығысы бойынша ұйым инвестициялық жобаға қатысу үшін оригинаторға сенімгерлік басқаруға берген акцияларды (қатысу үлестерін) оригинатордың сенімгерлік басқаруынан алған кезде ұйымға тиесілі акциялардың (қатысу үлестерінің) құнын есептен шығару жүргізіледі.". </w:t>
      </w:r>
    </w:p>
    <w:bookmarkStart w:name="z27" w:id="11"/>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w:t>
      </w:r>
    </w:p>
    <w:bookmarkEnd w:id="11"/>
    <w:p>
      <w:pPr>
        <w:spacing w:after="0"/>
        <w:ind w:left="0"/>
        <w:jc w:val="both"/>
      </w:pPr>
      <w:r>
        <w:rPr>
          <w:rFonts w:ascii="Times New Roman"/>
          <w:b w:val="false"/>
          <w:i w:val="false"/>
          <w:color w:val="000000"/>
          <w:sz w:val="28"/>
        </w:rPr>
        <w:t xml:space="preserve">
      мемлекеттік тіркеуден өткен күннен бастап он төрт күн еткеннен кейін </w:t>
      </w:r>
    </w:p>
    <w:p>
      <w:pPr>
        <w:spacing w:after="0"/>
        <w:ind w:left="0"/>
        <w:jc w:val="both"/>
      </w:pPr>
      <w:r>
        <w:rPr>
          <w:rFonts w:ascii="Times New Roman"/>
          <w:b w:val="false"/>
          <w:i w:val="false"/>
          <w:color w:val="000000"/>
          <w:sz w:val="28"/>
        </w:rPr>
        <w:t xml:space="preserve">
      қолданысқа енгізіледі. </w:t>
      </w:r>
    </w:p>
    <w:bookmarkStart w:name="z28" w:id="12"/>
    <w:p>
      <w:pPr>
        <w:spacing w:after="0"/>
        <w:ind w:left="0"/>
        <w:jc w:val="both"/>
      </w:pPr>
      <w:r>
        <w:rPr>
          <w:rFonts w:ascii="Times New Roman"/>
          <w:b w:val="false"/>
          <w:i w:val="false"/>
          <w:color w:val="000000"/>
          <w:sz w:val="28"/>
        </w:rPr>
        <w:t xml:space="preserve">
      4. Бухгалтерлік есеп департаменті (Шалғымбаева Н.Т.): </w:t>
      </w:r>
    </w:p>
    <w:bookmarkEnd w:id="12"/>
    <w:bookmarkStart w:name="z29" w:id="13"/>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p>
    <w:bookmarkEnd w:id="13"/>
    <w:bookmarkStart w:name="z30" w:id="14"/>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w:t>
      </w:r>
    </w:p>
    <w:bookmarkEnd w:id="14"/>
    <w:p>
      <w:pPr>
        <w:spacing w:after="0"/>
        <w:ind w:left="0"/>
        <w:jc w:val="both"/>
      </w:pPr>
      <w:r>
        <w:rPr>
          <w:rFonts w:ascii="Times New Roman"/>
          <w:b w:val="false"/>
          <w:i w:val="false"/>
          <w:color w:val="000000"/>
          <w:sz w:val="28"/>
        </w:rPr>
        <w:t xml:space="preserve">
      мемлекеттік тіркелген күннен бастап он күндік мерзімде оны Қазақстан Республикасының Ұлттық Банкі орталық аппаратының мүдделі бөлімшелеріне және аумақтық филиалдарына, Қазақстан Республикасының Қаржы нарығын және қаржы ұйымдарын реттеу мен қадағалау жөніндегі агенттігіне және "Қазақстан қаржыгерлерінің қауымдастығы" заңды тұлғалар бірлестігіне жіберсін. </w:t>
      </w:r>
    </w:p>
    <w:bookmarkStart w:name="z31" w:id="1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Д.Т. Ғалиеваға жүктелсін. </w:t>
      </w:r>
    </w:p>
    <w:bookmarkEnd w:id="1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