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31a" w14:textId="42a5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"Инвестициялық пай қорының пайларын орналастыру қорытындылары жөніндегі есептің нысанын бекіту туралы" 2006 жылғы 25 наурыздағы N 75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27 наурыздағы N 52 қаулысы. Қазақстан Республикасының Әділет министрлігінде 2009 жылғы 24 сәуірде Нормативтік құқықтық кесімдерді мемлекеттік тіркеудің тізіліміне N 5644 болып енгізілді. Күші жойылды - Қазақстан Республикасы Ұлттық Банкі Басқармасының 2016 жылғы 30 мамырдағы № 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30.05.2016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Инвестициялық қорлардың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"Инвестициялық пай қорының пайларын орналастыру қорытындылары жөніндегі есептің нысанын бекіту туралы" 2006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кесімдерді мемлекеттік тіркеу тізілімінде N 4201 тіркелген) Агенттік Басқармасының " Қазақстан Республикасы Қаржы нарығын және қаржы ұйымдарын реттеу мен қадағалау агенттігі Басқармасының "Инвестициялық пай қорының пайларын орналастыру қорытындылары жөніндегі есептің нысанын бекіту туралы" 2006 жылғы 25 наурыздағы N 75 қаулысына өзгерістер мен толықтырулар енгізу туралы" 2006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кесімдерді мемлекеттік тіркеу тізілімінде N 4509 тіркелген) енгізілген өзгерістерімен және толықтыруларымен бірге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Орналастыру кезеңін, инвестициялық пай қорының орналастырылған пайларының санын және орналастырудың жеке әр алдыңғы есептілік кезеңі үшін олардың төлем сомасын, сондай-ақ инвестициялық пай қорының пайларын орналастырмау жөніндегі ақпаратты мәлімет үшін қабылдау күнін көрсетіп, алдыңғы есепті (есептерді) бекіту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Есепті кезеңнің аяқталу күніне инвестициялық пай қорының пайларын орналастыру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инвестициялық пай қорының пайларын орналастыру кезеңінің басталу және аяқталу күндері 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есепті кезеңде орналастырылған инвестициялық пай қоры пайларының саны 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инвестициялық пай қорының есептік кезеңде сатып алынған пайларының саны 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инвестициялық пай қорының есептік кезеңде пайларын сатып алуға төленген ақша сомасы 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бұрынғы орналастырылған пайларды ескере отырып, есепті кезеңде орналастырылған инвестициялық пай қоры пайларының жиынтық саны (сатып алынған пайларды шегеріп) 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есепті кезеңде инвестициялық пай қорының пайларын төлеуге түскен, есепті кезеңде орналастырылған пайларды төлеуге ақшаның түскендігі туралы кастодиан анықтамасымен расталған ақша сомасы __________________________________________________________________.";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Пайларды орналастырудың қорытындысы жөніндегі есепті бекітуден бас тартылған жағдайда, басқарушы компания бас тартуды алған күннен бастап отыз күнтізбелік күн ішінде қайталап жетілдірілген есепті уәкілетті органға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пай қорының п айларын орналастырудың қорытындысы жөніндегі есепті бекітуге құжаттарды қайталап бергенде, қару мерзімін санау қайтадан басталады.";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ескертулеріндегі "үш ай" деген сөздер "үш айдан астам емес"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нвестициялық пай қорының есептік кезеңде сатып алынған пайларының саны __________________________________________________________________".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Лицензиялау департаменті (Н.Қ. Қасқаманова):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"Қазақстан қаржыгерлерiнiң қауымдастығы" заңды тұлғалар бiрлестiгiне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Төрайымының Қызметі (А.Ә. Кенже)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М.Б. Байсыновқа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