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6b40" w14:textId="db96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 шаруашылығы жүйелері мен құрылыстарының қауіпсіздік өлшемдерін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2009 жылғы 31 наурыздағы N 186 Бұйрығы. Қазақстан Республикасының Әділет министрлігінде 2009 жылғы 24 сәуірде Нормативтік құқықтық кесімдерді мемлекеттік тіркеудің тізіліміне N 5645 болып енгізілді. Күші жойылды - Қазақстан Республикасы Ауыл шаруашылығы министрінің 2012 жылғы 17 қаңтардағы № 10-1/18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Ауыл шаруашылығы министрінің 2012.01.17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37-бабының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тармағының 3-1) тармақшасына сәйкес,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 шаруашылығы жүйелері мен құрылыстарының қауіпсіздік өлшемдері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 Табиғат ресурстарын пайдалану стратегиясы департаменті (Е.Р. Толқымбеков) осы бұйрықты Қазақстан Республикасы Әділет министрлігінде заңнамада бекітілген тәртіппен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Ауыл шаруашылығы вице-министрі Марат Әбілахатұлы Оразаевқа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бастап он күнтізбелік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      А. Күрішбаев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2009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наурыздағы N 186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Сушаруашылығы жүйелері мен құрылыстарының қауіпсіздік өлшемдері  1. Жалпы ережелер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 шаруашылығы жүйелері мен құрылыстарының қауіпсіздік өлшемдері (әрі қарай - Өлшемдер) Қазақстан Республикасы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37-бабына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әзірленді және Қазақстан Республикасындағы су шаруашылығы жүйелері мен құрылыстары жағдайының техникалық көрсеткіштерінің шекті мәндерін анықтайды.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Өлшемдер су шаруашылығы жүйелері мен құрылыстарының бақыланатын және диагностикалық көрсеткіштерін және осы көрсеткіштердің өлшемдік мағыналарын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Өлшемдер нақты (көзбен шолу және аспап құралдармен) бақылаулардың негізінде анықталды және су шаруашылығы жүйелері мен құрылыстарының зақымдануы төтенше жағдайдың пайда болуына әкеліп соғатын сипаттамаларды ескере отырып әзірленді.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Өлшемдерде келесі ұғымдар мен терминдер қолданылады: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диагностикалық көрсеткіштер - су шаруашылығы жүйелері мен құрылыстары жағдайын диагностикалау және бағалау үшін, "құрылыс – ірге – су қоймасы" жалпы жүйенің немесе оның жеке элементтерінің қауіпсіздігін бағалауға мүмкіндік беретін ең маңызды бақыланатын көрсеткіштер;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бақыланатын көрсеткіштер – техникалық құралдардың көмегімен өлшенген немесе жағдайының сандық сипаттамаларын, сондай-ақ сапалық сипаттамаларын өлшеу негізінде есептелген осы су шаруашылығы құрылыстарының күйі.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Су шаруашылығы жүйелері мен құрылыстарының қауіпсіздік өлшемдері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Өлшемдік көрсеткіштерінің мәндері 
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Топырақтан алынған су бөгеу құрылыстары 
</w:t>
            </w:r>
          </w:p>
        </w:tc>
      </w:tr>
      <w:tr>
        <w:trPr>
          <w:trHeight w:val="820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Құрылыстың үстіңгі беткейі мен қыры: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қырдағы ұзын шепті жарықшақтардың пайда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үстіңгі беткей жақтауының негізінен тақта төсемінің ажырауы;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қырдың оқшау шөгуі;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кемері бағытында тік жарықшақтар мен беткей кескіндердің елеулі өзгерістері;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құрылыстық нығайту телімінің тақтанының іргетасынан ажырап ығысуы;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жамылғыларының бұзылып қырдың шөгуі.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Бөгеттің төменгі беткейі: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беткейде оқшау шөгулер мен шұқанақтардың пайда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беткейдің үнемі ылғалдануы;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бөгет табанының төменгі жайылмасының ылғалдануы және батпақтануы;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беткейдің төменгі бөлігіндегі және аңғарларда шөгу құбылысының пайда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беткейде сүзілу ағынының пайда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бөгет табанында және конусында лайланған ысыру бұлақтардың пайда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топырақтың төменгі бъефке сырғып және беткейдің айтарлықтай тапталып кескінінің өзгеруі.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Үстіңгі беткей толқыннан қорғау нығайтулары: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тақталарының өзара ығысы;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тақталардағы жарықшақтардың үздіксіз өсуі;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сүзгі құраушыларының нығайту табанынан топырақтың бұзылуы;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толқыннан қорғау белгілерінің тақта аралық жігінің ұзына бойы қопырауы;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 аралық жіктегі шайылу тереңдігі 1,0 м жетсе;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жіктің шайылу тереңдігі 1,5 м асқанда су кемерінің аймағында тақта аралық жіктің қопырауы;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 іргесінің топырағы шайылып, қираған тақталардың бөліктерінің шайылған шұңқырға түсуі.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Бетон және темірбетон құрылыстар 
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темірбетон элементтерінің тотқа қарсы қорғаныштарының ішінара бұзылуы;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бөлістіру арматурасының және оның қамыттарының қорғаныш қабатының жұқа қабаттарының жекеленген бөліктерінде тот басу байқалады, сонымен қатар жұмыс арматураның майда (дақталып) және теңбілденіп тоттануы;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арматурасы қимасының жұқаруы 5 пайыздан жоғары;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қаланған бөлшектердің тотқа қарсы қорғанышының бұзылуы;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бетонның қорғаныш қабатының қатпарланып түсінің өзгеруі;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тоңудың салдарынан конструкциялардың қырлары және қабырғаларының қабыршақтануы;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қабатының аралығында бетонның болжамдық беріктілігі жобалық шамадан 10 пайызға төмен болса;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өзгермелі әсерлерге ұшыраған конструкциялардағы жарықтар;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керілген арматуралардың анкерленген тірек аймағынан қиып өтетін жарықтар;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көпаралықты балкалар мен плиталардың ортаңғы аралықтарындағы еңіс жарықшақтары аймағында қамыттардың үзілуі;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қимасы ауданының 15 пайыздан төмендеуіне әкеліп соғатын қабыршақтанудан теңбілденіп тот басуы;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конструкцияның сығымдалған аймағында жабдықтардың ісінуі;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қаланған және құрама элементтердің майысуы;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дәнекерленген жіктердің қалдықтарының тот басуы салдарынан анкерлердің қаланған бөлшектер тілімшелерінің айнуы;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 элементтер түйіндерінің элементтерінің ығысының әсерінен бүлінуі;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тіреулердің қисаюы;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созылу аймағында жарықшақтар болған жағдайда маңызды иілгіш элементтердің майысуларының (1/50 астам аралығында) 0,5 мм астамын ашу;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фермадағы сығымдалған элементтер қамыттарының үзілуі;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еңіс жарықшақтар аймағында қамыттардың үзілуі;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созылу аймағында жұмыс арматурасының дараланып үзілуі;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сығымдалған аймақта бетонды ұсақтау және үгетінділерді толтыру;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сығымдалған аймақта иілгіш элементтердің және басқа учаскелердегі бетон беріктігінің 30 пайыздан төмендеуі;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 талаптарының және сығымдалған элементтерге қарсы кішірейтілген тіреу ауданы жобаларының төмендеуі;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майысулар және басқа да зақымданулардан пайда болған жарықшақтар конструкцияның қирау қаупін және олардың құлау мүмкіндігін куәландырады.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конструкциялар 
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тотқа қарсы жабу қабатының қирауы;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жекеленген учаскелердің дақтармен 5 пайызға дейін тот басуға ұшырауы;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майысқан жерлердің 5 пайызға дейін көліктермен және басқа да зақымданудан босаңсуы;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иілгіш элементтердің 1/75-тен аралықта майысуы;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конструкцияның орнынан жоғалуы (қабырғалардың және арқалық белдіктер мен колонкалардың ылғалдануы);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дара болттардың немесе көпболтты шегелердің қосылған жерлерінің қиындысы;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 басуы салдарынан элементтер қимасының 25 пайызға дейін және одан да жоғары төмендеу есебі;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дәнекерленген жіктердегі немесе тігіс аймағындағы жарықшақтар;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қималарды 25 пайызға дейін босаңсуға алып келетін механикалық зақымдануы;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фермалардың тік жазықтықта 15 мм-ден жоғары ауытқуы;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болттардың бұралуынан немесе шегелеуден түйін қосындыларының бұзылуы;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созылған жеке элементтердің жарылуы;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элементтердің негізгі материалдарында жарықтардың көп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жапсарлар бұзылуы және тіреулердің өзара ығысуы;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 тартпалардың толық тоттанып бүлінуі және олардың анкерлерінің бұзылуы.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қашыртқылар, су жібергіштер, бас тоған, суұрма құдықтары 
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суұрма құдықтарының конструктивтік элементтерінің ауытқуы;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құдықтың қоқыс тұтқыш конструкцияларының ластануы.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