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f42e" w14:textId="5f4f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N 121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53 Қаулысы. Қазақстан Республикасының Әділет министрлігінде 2009 жылғы 5 мамырда Нормативтік құқықтық кесімдерді мемлекеттік тіркеудің тізіліміне N 5663 болып енгізілді. Күші жойылды - Қазақстан Республикасының Қаржы нарығын реттеу және дамыту агенттігі Басқармасының 2020 жылғы 30 наурыздағы № 36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w:t>
      </w:r>
      <w:r>
        <w:rPr>
          <w:rFonts w:ascii="Times New Roman"/>
          <w:b w:val="false"/>
          <w:i w:val="false"/>
          <w:color w:val="000000"/>
          <w:sz w:val="28"/>
        </w:rPr>
        <w:t xml:space="preserve">N 121 </w:t>
      </w:r>
      <w:r>
        <w:rPr>
          <w:rFonts w:ascii="Times New Roman"/>
          <w:b w:val="false"/>
          <w:i w:val="false"/>
          <w:color w:val="000000"/>
          <w:sz w:val="28"/>
        </w:rPr>
        <w:t xml:space="preserve">қаулысына (Нормативтік құқықтық актілерді мемлекеттік тіркеу тізілімінде N 4718 тіркелген, 2007 жылғы маусымда Қазақстан Республикасының Орталық атқарушы және өзге де орталық мемлекеттік органдарының актілер жинағында жарияланған) Агенттік Басқармасының "Қазақстан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N 121 қаулысына өзгеріс пен толықтыру енгізу туралы" 2008 жылғы 30 маусымдағы </w:t>
      </w:r>
      <w:r>
        <w:rPr>
          <w:rFonts w:ascii="Times New Roman"/>
          <w:b w:val="false"/>
          <w:i w:val="false"/>
          <w:color w:val="000000"/>
          <w:sz w:val="28"/>
        </w:rPr>
        <w:t xml:space="preserve">N 99 </w:t>
      </w:r>
      <w:r>
        <w:rPr>
          <w:rFonts w:ascii="Times New Roman"/>
          <w:b w:val="false"/>
          <w:i w:val="false"/>
          <w:color w:val="000000"/>
          <w:sz w:val="28"/>
        </w:rPr>
        <w:t xml:space="preserve">қаулысымен (Нормативтік құқықтық актілерді мемлекеттік тіркеу тізілімінде N 5273 тіркелген, 2008 жылғы 15 қыркүйекте Қазақстан Республикасының Орталық атқарушы және өзге де орталық мемлекеттік органдарының актілер жинағының N 9 санында жарияланған), Агенттік Басқармасының "Қазақстан Республикасының кейбір нормативтік құқықтық актілеріне лицензиялау мәселелері бойынша өзгерістер мен толықтырулар енгізу туралы" 2008 жылғы 28 қарашадағы </w:t>
      </w:r>
      <w:r>
        <w:rPr>
          <w:rFonts w:ascii="Times New Roman"/>
          <w:b w:val="false"/>
          <w:i w:val="false"/>
          <w:color w:val="000000"/>
          <w:sz w:val="28"/>
        </w:rPr>
        <w:t xml:space="preserve">N 182 </w:t>
      </w:r>
      <w:r>
        <w:rPr>
          <w:rFonts w:ascii="Times New Roman"/>
          <w:b w:val="false"/>
          <w:i w:val="false"/>
          <w:color w:val="000000"/>
          <w:sz w:val="28"/>
        </w:rPr>
        <w:t xml:space="preserve">қаулысымен (Нормативтік құқықтық актілерді мемлекеттік тіркеу тізілімінде N 5478 тіркелген, 2009 жылғы 17 ақпанда "Заң газеті" газетінің N 24 (1447) санында жарияланған) қаулыларымен енгізілген өзгерістер мен және толықтырулармен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 ашуға рұқсат беру, сондай-ақ банктер бағалы қағаздар рыногында жүзеге асыратын қызметті, банктік және өзге операцияларды лицензиялау ережесінде: </w:t>
      </w:r>
    </w:p>
    <w:bookmarkEnd w:id="2"/>
    <w:bookmarkStart w:name="z4" w:id="3"/>
    <w:p>
      <w:pPr>
        <w:spacing w:after="0"/>
        <w:ind w:left="0"/>
        <w:jc w:val="both"/>
      </w:pPr>
      <w:r>
        <w:rPr>
          <w:rFonts w:ascii="Times New Roman"/>
          <w:b w:val="false"/>
          <w:i w:val="false"/>
          <w:color w:val="000000"/>
          <w:sz w:val="28"/>
        </w:rPr>
        <w:t xml:space="preserve">
      1-тармақ мынадай мазмұндағы екінші абзацпен толықтырылсын: </w:t>
      </w:r>
    </w:p>
    <w:bookmarkEnd w:id="3"/>
    <w:p>
      <w:pPr>
        <w:spacing w:after="0"/>
        <w:ind w:left="0"/>
        <w:jc w:val="both"/>
      </w:pPr>
      <w:r>
        <w:rPr>
          <w:rFonts w:ascii="Times New Roman"/>
          <w:b w:val="false"/>
          <w:i w:val="false"/>
          <w:color w:val="000000"/>
          <w:sz w:val="28"/>
        </w:rPr>
        <w:t xml:space="preserve">
      "Осы ереже сондай-ақ ислам банктеріне қолданылады."; </w:t>
      </w:r>
    </w:p>
    <w:bookmarkStart w:name="z5" w:id="4"/>
    <w:p>
      <w:pPr>
        <w:spacing w:after="0"/>
        <w:ind w:left="0"/>
        <w:jc w:val="both"/>
      </w:pPr>
      <w:r>
        <w:rPr>
          <w:rFonts w:ascii="Times New Roman"/>
          <w:b w:val="false"/>
          <w:i w:val="false"/>
          <w:color w:val="000000"/>
          <w:sz w:val="28"/>
        </w:rPr>
        <w:t xml:space="preserve">
      7-тармақтың бірінші абзацында "құрылтай құжаттарының (жарғының және құрылтай шартының)" деген сөздер "жарғысының" деген сөзбен ауыстырылсын; </w:t>
      </w:r>
    </w:p>
    <w:bookmarkEnd w:id="4"/>
    <w:bookmarkStart w:name="z6" w:id="5"/>
    <w:p>
      <w:pPr>
        <w:spacing w:after="0"/>
        <w:ind w:left="0"/>
        <w:jc w:val="both"/>
      </w:pPr>
      <w:r>
        <w:rPr>
          <w:rFonts w:ascii="Times New Roman"/>
          <w:b w:val="false"/>
          <w:i w:val="false"/>
          <w:color w:val="000000"/>
          <w:sz w:val="28"/>
        </w:rPr>
        <w:t xml:space="preserve">
      мынадай мазмұндағы 12-1 және 13-1-тармақтармен толықтырылсын: </w:t>
      </w:r>
    </w:p>
    <w:bookmarkEnd w:id="5"/>
    <w:p>
      <w:pPr>
        <w:spacing w:after="0"/>
        <w:ind w:left="0"/>
        <w:jc w:val="both"/>
      </w:pPr>
      <w:r>
        <w:rPr>
          <w:rFonts w:ascii="Times New Roman"/>
          <w:b w:val="false"/>
          <w:i w:val="false"/>
          <w:color w:val="000000"/>
          <w:sz w:val="28"/>
        </w:rPr>
        <w:t xml:space="preserve">
      "12-1. Уәкілетті орган ислам банкіне осы Ереженің 5-1-қосымшасымен белгіленген нысан бойынша, ислам банкінің банктік және өзге операцияларды жүргізуге лицензияны береді."; </w:t>
      </w:r>
    </w:p>
    <w:p>
      <w:pPr>
        <w:spacing w:after="0"/>
        <w:ind w:left="0"/>
        <w:jc w:val="both"/>
      </w:pPr>
      <w:r>
        <w:rPr>
          <w:rFonts w:ascii="Times New Roman"/>
          <w:b w:val="false"/>
          <w:i w:val="false"/>
          <w:color w:val="000000"/>
          <w:sz w:val="28"/>
        </w:rPr>
        <w:t xml:space="preserve">
      "13-1. Уәкілетті орган ислам банкіне осы Ереженің 6-1-қосымшасымен белгіленген нысан бойынша бағалы қағаздар нарығында қызметті жүзеге асыруға және ислам банкінің банктік және өзге операцияларды жүргізуге лицензияны береді."; </w:t>
      </w:r>
    </w:p>
    <w:bookmarkStart w:name="z7" w:id="6"/>
    <w:p>
      <w:pPr>
        <w:spacing w:after="0"/>
        <w:ind w:left="0"/>
        <w:jc w:val="both"/>
      </w:pPr>
      <w:r>
        <w:rPr>
          <w:rFonts w:ascii="Times New Roman"/>
          <w:b w:val="false"/>
          <w:i w:val="false"/>
          <w:color w:val="000000"/>
          <w:sz w:val="28"/>
        </w:rPr>
        <w:t xml:space="preserve">
      18-тармақта: </w:t>
      </w:r>
    </w:p>
    <w:bookmarkEnd w:id="6"/>
    <w:p>
      <w:pPr>
        <w:spacing w:after="0"/>
        <w:ind w:left="0"/>
        <w:jc w:val="both"/>
      </w:pPr>
      <w:r>
        <w:rPr>
          <w:rFonts w:ascii="Times New Roman"/>
          <w:b w:val="false"/>
          <w:i w:val="false"/>
          <w:color w:val="000000"/>
          <w:sz w:val="28"/>
        </w:rPr>
        <w:t xml:space="preserve">
      "7-қосымшасына сәйкес нысан бойынша" деген сөздер мен цифр "7, 7-1-қосымшаларына сәйкес нысан бойынша" деген сөздермен және цифрлармен ауыстырылсын; </w:t>
      </w:r>
    </w:p>
    <w:p>
      <w:pPr>
        <w:spacing w:after="0"/>
        <w:ind w:left="0"/>
        <w:jc w:val="both"/>
      </w:pPr>
      <w:r>
        <w:rPr>
          <w:rFonts w:ascii="Times New Roman"/>
          <w:b w:val="false"/>
          <w:i w:val="false"/>
          <w:color w:val="000000"/>
          <w:sz w:val="28"/>
        </w:rPr>
        <w:t xml:space="preserve">
      мынадай мазмұндағы екінші абзацпен толықтырылсын: </w:t>
      </w:r>
    </w:p>
    <w:p>
      <w:pPr>
        <w:spacing w:after="0"/>
        <w:ind w:left="0"/>
        <w:jc w:val="both"/>
      </w:pPr>
      <w:r>
        <w:rPr>
          <w:rFonts w:ascii="Times New Roman"/>
          <w:b w:val="false"/>
          <w:i w:val="false"/>
          <w:color w:val="000000"/>
          <w:sz w:val="28"/>
        </w:rPr>
        <w:t xml:space="preserve">
      "Жаңадан құрылған ислам банкі ислам банкінің банктік және өзге операцияларды жүргізуге лицензия беру туралы өтінішіне қосымша исламдық қаржыландыру принциптері бойынша кеңесті тағайындау туралы акционерлердің жалпы жиналысының шешімін қоса береді."; </w:t>
      </w:r>
    </w:p>
    <w:bookmarkStart w:name="z8" w:id="7"/>
    <w:p>
      <w:pPr>
        <w:spacing w:after="0"/>
        <w:ind w:left="0"/>
        <w:jc w:val="both"/>
      </w:pPr>
      <w:r>
        <w:rPr>
          <w:rFonts w:ascii="Times New Roman"/>
          <w:b w:val="false"/>
          <w:i w:val="false"/>
          <w:color w:val="000000"/>
          <w:sz w:val="28"/>
        </w:rPr>
        <w:t xml:space="preserve">
      24-тармақтың 1) тармақшасында "8-қосымшасына" деген сөз бен цифр "8, 8-1-қосымшаларына" деген сөз бен цифрлармен ауыстырылсын; </w:t>
      </w:r>
    </w:p>
    <w:bookmarkEnd w:id="7"/>
    <w:bookmarkStart w:name="z9" w:id="8"/>
    <w:p>
      <w:pPr>
        <w:spacing w:after="0"/>
        <w:ind w:left="0"/>
        <w:jc w:val="both"/>
      </w:pPr>
      <w:r>
        <w:rPr>
          <w:rFonts w:ascii="Times New Roman"/>
          <w:b w:val="false"/>
          <w:i w:val="false"/>
          <w:color w:val="000000"/>
          <w:sz w:val="28"/>
        </w:rPr>
        <w:t xml:space="preserve">
      5-қосымша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редакцияда жазылсын; </w:t>
      </w:r>
    </w:p>
    <w:bookmarkEnd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5-1-қосымшамен толықтырылсын; </w:t>
      </w:r>
    </w:p>
    <w:bookmarkStart w:name="z10" w:id="9"/>
    <w:p>
      <w:pPr>
        <w:spacing w:after="0"/>
        <w:ind w:left="0"/>
        <w:jc w:val="both"/>
      </w:pPr>
      <w:r>
        <w:rPr>
          <w:rFonts w:ascii="Times New Roman"/>
          <w:b w:val="false"/>
          <w:i w:val="false"/>
          <w:color w:val="000000"/>
          <w:sz w:val="28"/>
        </w:rPr>
        <w:t xml:space="preserve">
      6-қосымшаның 1-тармағы "өзге операцияларды" деген сөздерден кейін "(ұлттық және (немесе) шетел валютада)"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5-қосымшаларына </w:t>
      </w:r>
      <w:r>
        <w:rPr>
          <w:rFonts w:ascii="Times New Roman"/>
          <w:b w:val="false"/>
          <w:i w:val="false"/>
          <w:color w:val="000000"/>
          <w:sz w:val="28"/>
        </w:rPr>
        <w:t xml:space="preserve">сәйкес 6-1, 7-1, 8-1-қосымшалармен толықтырылсын. </w:t>
      </w:r>
    </w:p>
    <w:bookmarkEnd w:id="10"/>
    <w:bookmarkStart w:name="z12" w:id="11"/>
    <w:p>
      <w:pPr>
        <w:spacing w:after="0"/>
        <w:ind w:left="0"/>
        <w:jc w:val="both"/>
      </w:pPr>
      <w:r>
        <w:rPr>
          <w:rFonts w:ascii="Times New Roman"/>
          <w:b w:val="false"/>
          <w:i w:val="false"/>
          <w:color w:val="000000"/>
          <w:sz w:val="28"/>
        </w:rPr>
        <w:t xml:space="preserve">
      2. Осы қаулы ол бірінші рет ресми жарияланған күннен кейін жиырма бір күн өткен соң қолданысқа енгізіледі. </w:t>
      </w:r>
    </w:p>
    <w:bookmarkEnd w:id="11"/>
    <w:bookmarkStart w:name="z13" w:id="12"/>
    <w:p>
      <w:pPr>
        <w:spacing w:after="0"/>
        <w:ind w:left="0"/>
        <w:jc w:val="both"/>
      </w:pPr>
      <w:r>
        <w:rPr>
          <w:rFonts w:ascii="Times New Roman"/>
          <w:b w:val="false"/>
          <w:i w:val="false"/>
          <w:color w:val="000000"/>
          <w:sz w:val="28"/>
        </w:rPr>
        <w:t xml:space="preserve">
      3. Лицензиялау департаменті (Н.Қ. Қасқаманова): </w:t>
      </w:r>
    </w:p>
    <w:bookmarkEnd w:id="12"/>
    <w:bookmarkStart w:name="z14" w:id="13"/>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13"/>
    <w:bookmarkStart w:name="z15" w:id="14"/>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14"/>
    <w:bookmarkStart w:name="z16" w:id="15"/>
    <w:p>
      <w:pPr>
        <w:spacing w:after="0"/>
        <w:ind w:left="0"/>
        <w:jc w:val="both"/>
      </w:pP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p>
    <w:bookmarkEnd w:id="15"/>
    <w:bookmarkStart w:name="z17" w:id="16"/>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1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53 қаулысының</w:t>
            </w:r>
            <w:r>
              <w:br/>
            </w:r>
            <w:r>
              <w:rPr>
                <w:rFonts w:ascii="Times New Roman"/>
                <w:b w:val="false"/>
                <w:i w:val="false"/>
                <w:color w:val="000000"/>
                <w:sz w:val="20"/>
              </w:rPr>
              <w:t>1-қосымшасы</w:t>
            </w:r>
            <w:r>
              <w:br/>
            </w: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 лицензиялау</w:t>
            </w:r>
            <w:r>
              <w:br/>
            </w:r>
            <w:r>
              <w:rPr>
                <w:rFonts w:ascii="Times New Roman"/>
                <w:b w:val="false"/>
                <w:i w:val="false"/>
                <w:color w:val="000000"/>
                <w:sz w:val="20"/>
              </w:rPr>
              <w:t>ережесінің 5-қосымшасы</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Банктік және өзге операцияларды жүргізуге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xml:space="preserve">
            Лицензияның нөмірі________ Берілген күні____жылғы "___"________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Осы лицензия операциялардың мынадай түрлерін (ұлттық және (немесе) шетел валютада) жүргізуге құқық береді: </w:t>
      </w:r>
    </w:p>
    <w:p>
      <w:pPr>
        <w:spacing w:after="0"/>
        <w:ind w:left="0"/>
        <w:jc w:val="both"/>
      </w:pPr>
      <w:r>
        <w:rPr>
          <w:rFonts w:ascii="Times New Roman"/>
          <w:b w:val="false"/>
          <w:i w:val="false"/>
          <w:color w:val="000000"/>
          <w:sz w:val="28"/>
        </w:rPr>
        <w:t xml:space="preserve">
            1) банктік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Банктік және өзге операцияларды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53 қаулысының</w:t>
            </w:r>
            <w:r>
              <w:br/>
            </w:r>
            <w:r>
              <w:rPr>
                <w:rFonts w:ascii="Times New Roman"/>
                <w:b w:val="false"/>
                <w:i w:val="false"/>
                <w:color w:val="000000"/>
                <w:sz w:val="20"/>
              </w:rPr>
              <w:t>2-қосымшасы</w:t>
            </w:r>
            <w:r>
              <w:br/>
            </w: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 лицензиялау</w:t>
            </w:r>
            <w:r>
              <w:br/>
            </w:r>
            <w:r>
              <w:rPr>
                <w:rFonts w:ascii="Times New Roman"/>
                <w:b w:val="false"/>
                <w:i w:val="false"/>
                <w:color w:val="000000"/>
                <w:sz w:val="20"/>
              </w:rPr>
              <w:t>ережесінің 5-1-қосымшасы</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Ислам банкінің банктік және өзге операцияларды </w:t>
      </w:r>
    </w:p>
    <w:p>
      <w:pPr>
        <w:spacing w:after="0"/>
        <w:ind w:left="0"/>
        <w:jc w:val="both"/>
      </w:pPr>
      <w:r>
        <w:rPr>
          <w:rFonts w:ascii="Times New Roman"/>
          <w:b w:val="false"/>
          <w:i w:val="false"/>
          <w:color w:val="000000"/>
          <w:sz w:val="28"/>
        </w:rPr>
        <w:t xml:space="preserve">
      жүргізуге Лицензия </w:t>
      </w:r>
    </w:p>
    <w:p>
      <w:pPr>
        <w:spacing w:after="0"/>
        <w:ind w:left="0"/>
        <w:jc w:val="both"/>
      </w:pPr>
      <w:r>
        <w:rPr>
          <w:rFonts w:ascii="Times New Roman"/>
          <w:b w:val="false"/>
          <w:i w:val="false"/>
          <w:color w:val="000000"/>
          <w:sz w:val="28"/>
        </w:rPr>
        <w:t xml:space="preserve">
            Лицензияның нөмірі________Берілген күні_____жылғы "___"________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банкінің толық атауы </w:t>
      </w:r>
    </w:p>
    <w:p>
      <w:pPr>
        <w:spacing w:after="0"/>
        <w:ind w:left="0"/>
        <w:jc w:val="both"/>
      </w:pPr>
      <w:r>
        <w:rPr>
          <w:rFonts w:ascii="Times New Roman"/>
          <w:b w:val="false"/>
          <w:i w:val="false"/>
          <w:color w:val="000000"/>
          <w:sz w:val="28"/>
        </w:rPr>
        <w:t xml:space="preserve">
            Осы лицензия операциялардың мынадай түрлерін (ұлттық және (немесе) шетел валютада) жүргізуге құқық береді: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52-5-бабының </w:t>
      </w:r>
      <w:r>
        <w:rPr>
          <w:rFonts w:ascii="Times New Roman"/>
          <w:b w:val="false"/>
          <w:i w:val="false"/>
          <w:color w:val="000000"/>
          <w:sz w:val="28"/>
        </w:rPr>
        <w:t xml:space="preserve">1-тармағына сәйкес ислам банкінің банктік операцияларды: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банктік және өзге операцияларды: </w:t>
      </w:r>
    </w:p>
    <w:p>
      <w:pPr>
        <w:spacing w:after="0"/>
        <w:ind w:left="0"/>
        <w:jc w:val="both"/>
      </w:pPr>
      <w:r>
        <w:rPr>
          <w:rFonts w:ascii="Times New Roman"/>
          <w:b w:val="false"/>
          <w:i w:val="false"/>
          <w:color w:val="000000"/>
          <w:sz w:val="28"/>
        </w:rPr>
        <w:t xml:space="preserve">
            1) банктік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банкінің банктік және өзге операцияларды жүргізуге бірінші рет алынған лицензиясы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53 қаулысының</w:t>
            </w:r>
            <w:r>
              <w:br/>
            </w:r>
            <w:r>
              <w:rPr>
                <w:rFonts w:ascii="Times New Roman"/>
                <w:b w:val="false"/>
                <w:i w:val="false"/>
                <w:color w:val="000000"/>
                <w:sz w:val="20"/>
              </w:rPr>
              <w:t>3-қосымшасы</w:t>
            </w:r>
            <w:r>
              <w:br/>
            </w: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 лицензиялау</w:t>
            </w:r>
            <w:r>
              <w:br/>
            </w:r>
            <w:r>
              <w:rPr>
                <w:rFonts w:ascii="Times New Roman"/>
                <w:b w:val="false"/>
                <w:i w:val="false"/>
                <w:color w:val="000000"/>
                <w:sz w:val="20"/>
              </w:rPr>
              <w:t>ережесінің 6-1-қосымшасы</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Ислам банкінің банктік және өзге операцияларды және </w:t>
      </w:r>
    </w:p>
    <w:p>
      <w:pPr>
        <w:spacing w:after="0"/>
        <w:ind w:left="0"/>
        <w:jc w:val="both"/>
      </w:pPr>
      <w:r>
        <w:rPr>
          <w:rFonts w:ascii="Times New Roman"/>
          <w:b w:val="false"/>
          <w:i w:val="false"/>
          <w:color w:val="000000"/>
          <w:sz w:val="28"/>
        </w:rPr>
        <w:t xml:space="preserve">
      бағалы қағаздар нарығында қызметті жүргізуге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xml:space="preserve">
            Лицензияның нөмірі________Берілген күні____жылғы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банкінің толық атауы </w:t>
      </w:r>
    </w:p>
    <w:p>
      <w:pPr>
        <w:spacing w:after="0"/>
        <w:ind w:left="0"/>
        <w:jc w:val="both"/>
      </w:pPr>
      <w:r>
        <w:rPr>
          <w:rFonts w:ascii="Times New Roman"/>
          <w:b w:val="false"/>
          <w:i w:val="false"/>
          <w:color w:val="000000"/>
          <w:sz w:val="28"/>
        </w:rPr>
        <w:t xml:space="preserve">
            Осы лицензия мыналарды жүзеге асыруға құқық береді: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52-5-бабының </w:t>
      </w:r>
      <w:r>
        <w:rPr>
          <w:rFonts w:ascii="Times New Roman"/>
          <w:b w:val="false"/>
          <w:i w:val="false"/>
          <w:color w:val="000000"/>
          <w:sz w:val="28"/>
        </w:rPr>
        <w:t xml:space="preserve">1-тармағына сәйкес ислам банкінің банктік операцияларды (ұлттық және (немесе) шетел валютада):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банктік және өзге операцияларды (ұлттық және (немесе) шетел валютада): </w:t>
      </w:r>
    </w:p>
    <w:p>
      <w:pPr>
        <w:spacing w:after="0"/>
        <w:ind w:left="0"/>
        <w:jc w:val="both"/>
      </w:pPr>
      <w:r>
        <w:rPr>
          <w:rFonts w:ascii="Times New Roman"/>
          <w:b w:val="false"/>
          <w:i w:val="false"/>
          <w:color w:val="000000"/>
          <w:sz w:val="28"/>
        </w:rPr>
        <w:t xml:space="preserve">
            1) банктік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Бағалы қағаздар нарығында қызметті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ислам банкінің банктік және өзге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ислам банкінің банктік және өзге операцияларды және бағалы қағаздар нарығында қызметті жүргізуге: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53 қаулысының</w:t>
            </w:r>
            <w:r>
              <w:br/>
            </w:r>
            <w:r>
              <w:rPr>
                <w:rFonts w:ascii="Times New Roman"/>
                <w:b w:val="false"/>
                <w:i w:val="false"/>
                <w:color w:val="000000"/>
                <w:sz w:val="20"/>
              </w:rPr>
              <w:t>4-қосымшасы</w:t>
            </w:r>
            <w:r>
              <w:br/>
            </w: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 лицензиялау</w:t>
            </w:r>
            <w:r>
              <w:br/>
            </w:r>
            <w:r>
              <w:rPr>
                <w:rFonts w:ascii="Times New Roman"/>
                <w:b w:val="false"/>
                <w:i w:val="false"/>
                <w:color w:val="000000"/>
                <w:sz w:val="20"/>
              </w:rPr>
              <w:t>ережесінің 7-1-қосымшасы</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банкінің толық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Банк операцияларын (валюта түрін көрсету - ұлттық және (немесе) шетел): </w:t>
      </w:r>
    </w:p>
    <w:p>
      <w:pPr>
        <w:spacing w:after="0"/>
        <w:ind w:left="0"/>
        <w:jc w:val="both"/>
      </w:pPr>
      <w:r>
        <w:rPr>
          <w:rFonts w:ascii="Times New Roman"/>
          <w:b w:val="false"/>
          <w:i w:val="false"/>
          <w:color w:val="000000"/>
          <w:sz w:val="28"/>
        </w:rPr>
        <w:t xml:space="preserve">
            1) ислам банкінің банктік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банктік және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Банк туралы мәліметтер: </w:t>
      </w:r>
    </w:p>
    <w:p>
      <w:pPr>
        <w:spacing w:after="0"/>
        <w:ind w:left="0"/>
        <w:jc w:val="both"/>
      </w:pPr>
      <w:r>
        <w:rPr>
          <w:rFonts w:ascii="Times New Roman"/>
          <w:b w:val="false"/>
          <w:i w:val="false"/>
          <w:color w:val="000000"/>
          <w:sz w:val="28"/>
        </w:rPr>
        <w:t xml:space="preserve">
            1.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нөмірі, телефон, факс) </w:t>
      </w:r>
    </w:p>
    <w:p>
      <w:pPr>
        <w:spacing w:after="0"/>
        <w:ind w:left="0"/>
        <w:jc w:val="both"/>
      </w:pPr>
      <w:r>
        <w:rPr>
          <w:rFonts w:ascii="Times New Roman"/>
          <w:b w:val="false"/>
          <w:i w:val="false"/>
          <w:color w:val="000000"/>
          <w:sz w:val="28"/>
        </w:rPr>
        <w:t xml:space="preserve">
            2. Ислам банкінің банктік және өзге операцияларды жүргізуге бірінші рет алынған лицензиясы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Жіберген құжаттардың даналар саны және әр 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 және құрылтайшылар (акционерлер) өтінішке қоса берілген құжаттардың (ақпараттың) шынайылығына толық жауапты болады. </w:t>
      </w:r>
    </w:p>
    <w:p>
      <w:pPr>
        <w:spacing w:after="0"/>
        <w:ind w:left="0"/>
        <w:jc w:val="both"/>
      </w:pPr>
      <w:r>
        <w:rPr>
          <w:rFonts w:ascii="Times New Roman"/>
          <w:b w:val="false"/>
          <w:i w:val="false"/>
          <w:color w:val="000000"/>
          <w:sz w:val="28"/>
        </w:rPr>
        <w:t xml:space="preserve">
            Өтінішті беруге өкілетті тұлғаның фамилиясы, аты, әкесінің аты (бар болса), лауазымы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 жылғы "___"___________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53 қаулысының</w:t>
            </w:r>
            <w:r>
              <w:br/>
            </w:r>
            <w:r>
              <w:rPr>
                <w:rFonts w:ascii="Times New Roman"/>
                <w:b w:val="false"/>
                <w:i w:val="false"/>
                <w:color w:val="000000"/>
                <w:sz w:val="20"/>
              </w:rPr>
              <w:t>5-қосымшасы</w:t>
            </w:r>
            <w:r>
              <w:br/>
            </w: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 лицензиялау</w:t>
            </w:r>
            <w:r>
              <w:br/>
            </w:r>
            <w:r>
              <w:rPr>
                <w:rFonts w:ascii="Times New Roman"/>
                <w:b w:val="false"/>
                <w:i w:val="false"/>
                <w:color w:val="000000"/>
                <w:sz w:val="20"/>
              </w:rPr>
              <w:t>ережесінің 8-1-қосымшасы</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банкінің толық атауы)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Бағалы қағаздар нарығында қызметті жүзеге асыруға лицензия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 туралы мәліметтер: </w:t>
      </w:r>
    </w:p>
    <w:p>
      <w:pPr>
        <w:spacing w:after="0"/>
        <w:ind w:left="0"/>
        <w:jc w:val="both"/>
      </w:pPr>
      <w:r>
        <w:rPr>
          <w:rFonts w:ascii="Times New Roman"/>
          <w:b w:val="false"/>
          <w:i w:val="false"/>
          <w:color w:val="000000"/>
          <w:sz w:val="28"/>
        </w:rPr>
        <w:t xml:space="preserve">
            1.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(телефон, факс). </w:t>
      </w:r>
    </w:p>
    <w:p>
      <w:pPr>
        <w:spacing w:after="0"/>
        <w:ind w:left="0"/>
        <w:jc w:val="both"/>
      </w:pPr>
      <w:r>
        <w:rPr>
          <w:rFonts w:ascii="Times New Roman"/>
          <w:b w:val="false"/>
          <w:i w:val="false"/>
          <w:color w:val="000000"/>
          <w:sz w:val="28"/>
        </w:rPr>
        <w:t xml:space="preserve">
            2. Бірінші рет алынған лицензия туралы деректер: </w:t>
      </w:r>
    </w:p>
    <w:p>
      <w:pPr>
        <w:spacing w:after="0"/>
        <w:ind w:left="0"/>
        <w:jc w:val="both"/>
      </w:pPr>
      <w:r>
        <w:rPr>
          <w:rFonts w:ascii="Times New Roman"/>
          <w:b w:val="false"/>
          <w:i w:val="false"/>
          <w:color w:val="000000"/>
          <w:sz w:val="28"/>
        </w:rPr>
        <w:t xml:space="preserve">
            ислам банкінің банктік және өзге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ислам банкінің банктік және өзге операцияларды және бағалы қағаздар нарығында қызметтерді жүргізуге: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Жіберілген құжаттардың тізбесі, даналар саны мен әрқайсысы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Ислам банкі және акционерлер өтінішке қоса берілген құжаттардың (ақпараттың) шынайылығына толық жауапты болады. </w:t>
      </w:r>
    </w:p>
    <w:p>
      <w:pPr>
        <w:spacing w:after="0"/>
        <w:ind w:left="0"/>
        <w:jc w:val="both"/>
      </w:pPr>
      <w:r>
        <w:rPr>
          <w:rFonts w:ascii="Times New Roman"/>
          <w:b w:val="false"/>
          <w:i w:val="false"/>
          <w:color w:val="000000"/>
          <w:sz w:val="28"/>
        </w:rPr>
        <w:t xml:space="preserve">
            Өтініш беруге өкілетті тұлғаның фамилиясы, аты, әкесінің аты (бар болса), лауазымы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 жылғы "___"____________ </w:t>
      </w:r>
    </w:p>
    <w:p>
      <w:pPr>
        <w:spacing w:after="0"/>
        <w:ind w:left="0"/>
        <w:jc w:val="both"/>
      </w:pP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