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ee93" w14:textId="d33e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банктердің бухгалтерлік есепті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27 сәуірдегі N 33 Қаулысы. Қазақстан Республикасының Әділет министрлігінде 2009 жылғы 2 маусымда Нормативтік құқықтық кесімдерді мемлекеттік тіркеудің тізіліміне N 5687 болып енгізілді. Күші жойылды - Қазақстан Республикасы Ұлттық Банкі Басқармасының 2017 жылғы 27 наурыздағы № 46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27.03.2017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 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xml:space="preserve">қабылдануына байланысты, исламдық банктердің бухгалтерлік есепті жүргізуі 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41" w:id="1"/>
    <w:p>
      <w:pPr>
        <w:spacing w:after="0"/>
        <w:ind w:left="0"/>
        <w:jc w:val="both"/>
      </w:pPr>
      <w:r>
        <w:rPr>
          <w:rFonts w:ascii="Times New Roman"/>
          <w:b w:val="false"/>
          <w:i w:val="false"/>
          <w:color w:val="000000"/>
          <w:sz w:val="28"/>
        </w:rPr>
        <w:t xml:space="preserve">
      1. Қоса беріліп отырған Исламдық банктердің бухгалтерлік есепті жүргізуі жөніндегі нұсқаулық бекітілсін. </w:t>
      </w:r>
    </w:p>
    <w:bookmarkEnd w:id="1"/>
    <w:bookmarkStart w:name="z242"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2"/>
    <w:bookmarkStart w:name="z243" w:id="3"/>
    <w:p>
      <w:pPr>
        <w:spacing w:after="0"/>
        <w:ind w:left="0"/>
        <w:jc w:val="both"/>
      </w:pPr>
      <w:r>
        <w:rPr>
          <w:rFonts w:ascii="Times New Roman"/>
          <w:b w:val="false"/>
          <w:i w:val="false"/>
          <w:color w:val="000000"/>
          <w:sz w:val="28"/>
        </w:rPr>
        <w:t xml:space="preserve">
      3. Бухгалтерлік есеп департаменті (Шалғымбаева Н.Т.): </w:t>
      </w:r>
    </w:p>
    <w:bookmarkEnd w:id="3"/>
    <w:bookmarkStart w:name="z244" w:id="4"/>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bookmarkEnd w:id="4"/>
    <w:bookmarkStart w:name="z245"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жөніндегі агенттігіне және "Қазақстан қаржыгерлерінің қауымдастығы" заңды тұлғалар бірлестігіне жіберсін. </w:t>
      </w:r>
    </w:p>
    <w:bookmarkEnd w:id="5"/>
    <w:bookmarkStart w:name="z246"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2009 жылғы 27 сәуірдегі N 33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Исламдық банктердің бухгалтерлік есепті жүргізуі</w:t>
      </w:r>
      <w:r>
        <w:br/>
      </w:r>
      <w:r>
        <w:rPr>
          <w:rFonts w:ascii="Times New Roman"/>
          <w:b/>
          <w:i w:val="false"/>
          <w:color w:val="000000"/>
        </w:rPr>
        <w:t>жөніндегі нұсқаулық</w:t>
      </w:r>
      <w:r>
        <w:br/>
      </w:r>
      <w:r>
        <w:rPr>
          <w:rFonts w:ascii="Times New Roman"/>
          <w:b/>
          <w:i w:val="false"/>
          <w:color w:val="000000"/>
        </w:rPr>
        <w:t>1-бөлім. Жалпы ережелер</w:t>
      </w:r>
    </w:p>
    <w:bookmarkStart w:name="z248" w:id="7"/>
    <w:p>
      <w:pPr>
        <w:spacing w:after="0"/>
        <w:ind w:left="0"/>
        <w:jc w:val="both"/>
      </w:pPr>
      <w:r>
        <w:rPr>
          <w:rFonts w:ascii="Times New Roman"/>
          <w:b w:val="false"/>
          <w:i w:val="false"/>
          <w:color w:val="000000"/>
          <w:sz w:val="28"/>
        </w:rPr>
        <w:t xml:space="preserve">
      1. Осы Нұсқаулық 1994 жылғы 27 желтоқсандағы Қазақстан Республикасының Азаматтық кодексіне (Жалпы бөлім), 1999 жылғы 1 шілдедегі Қазақстан Республикасының </w:t>
      </w:r>
      <w:r>
        <w:rPr>
          <w:rFonts w:ascii="Times New Roman"/>
          <w:b w:val="false"/>
          <w:i w:val="false"/>
          <w:color w:val="000000"/>
          <w:sz w:val="28"/>
        </w:rPr>
        <w:t xml:space="preserve"> Азаматтық кодексіне</w:t>
      </w:r>
      <w:r>
        <w:rPr>
          <w:rFonts w:ascii="Times New Roman"/>
          <w:b w:val="false"/>
          <w:i w:val="false"/>
          <w:color w:val="000000"/>
          <w:sz w:val="28"/>
        </w:rPr>
        <w:t xml:space="preserve"> (Ерекше бөлім), "</w:t>
      </w:r>
      <w:r>
        <w:rPr>
          <w:rFonts w:ascii="Times New Roman"/>
          <w:b w:val="false"/>
          <w:i w:val="false"/>
          <w:color w:val="000000"/>
          <w:sz w:val="28"/>
        </w:rPr>
        <w:t xml:space="preserve"> 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 xml:space="preserve"> 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 xml:space="preserve"> 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 xml:space="preserve"> 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халықаралық қаржылық есептілік стандарттарына,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6793 тіркелген) сәйкес әзірленді және исламдық банктердің (бұдан әрі – банк) бухгалтерлік есепті жүргізуін нақтылайды.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17.07.2015 </w:t>
      </w:r>
      <w:r>
        <w:rPr>
          <w:rFonts w:ascii="Times New Roman"/>
          <w:b w:val="false"/>
          <w:i w:val="false"/>
          <w:color w:val="ff0000"/>
          <w:sz w:val="28"/>
        </w:rPr>
        <w:t xml:space="preserve"> №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 w:id="8"/>
    <w:p>
      <w:pPr>
        <w:spacing w:after="0"/>
        <w:ind w:left="0"/>
        <w:jc w:val="both"/>
      </w:pPr>
      <w:r>
        <w:rPr>
          <w:rFonts w:ascii="Times New Roman"/>
          <w:b w:val="false"/>
          <w:i w:val="false"/>
          <w:color w:val="000000"/>
          <w:sz w:val="28"/>
        </w:rPr>
        <w:t>
      2. Осы Нұсқаулықта "</w:t>
      </w:r>
      <w:r>
        <w:rPr>
          <w:rFonts w:ascii="Times New Roman"/>
          <w:b w:val="false"/>
          <w:i w:val="false"/>
          <w:color w:val="000000"/>
          <w:sz w:val="28"/>
        </w:rPr>
        <w:t xml:space="preserve"> 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 xml:space="preserve"> Бағалы қағаздар рыногы туралы</w:t>
      </w:r>
      <w:r>
        <w:rPr>
          <w:rFonts w:ascii="Times New Roman"/>
          <w:b w:val="false"/>
          <w:i w:val="false"/>
          <w:color w:val="000000"/>
          <w:sz w:val="28"/>
        </w:rPr>
        <w:t>" 2003 жылғы 2 шілдедегі Қазақстан Республикасының заңдарында көзделген ұғымдар пайдаланылады.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17.07.2015 </w:t>
      </w:r>
      <w:r>
        <w:rPr>
          <w:rFonts w:ascii="Times New Roman"/>
          <w:b w:val="false"/>
          <w:i w:val="false"/>
          <w:color w:val="ff0000"/>
          <w:sz w:val="28"/>
        </w:rPr>
        <w:t xml:space="preserve"> №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 w:id="9"/>
    <w:p>
      <w:pPr>
        <w:spacing w:after="0"/>
        <w:ind w:left="0"/>
        <w:jc w:val="both"/>
      </w:pPr>
      <w:r>
        <w:rPr>
          <w:rFonts w:ascii="Times New Roman"/>
          <w:b w:val="false"/>
          <w:i w:val="false"/>
          <w:color w:val="000000"/>
          <w:sz w:val="28"/>
        </w:rPr>
        <w:t xml:space="preserve">
      3. Осы Нұсқаулықтың талаптарына, Қазақстан Республикасының бухгалтерлік есеп және қаржылық есептілік туралы заңнамасына және халықаралық қаржылық есептілік стандарттарына қайшы келмейтін қосымша бухгалтерлік жазбаларды жасауға жол беріледі. </w:t>
      </w:r>
    </w:p>
    <w:bookmarkEnd w:id="9"/>
    <w:bookmarkStart w:name="z251" w:id="10"/>
    <w:p>
      <w:pPr>
        <w:spacing w:after="0"/>
        <w:ind w:left="0"/>
        <w:jc w:val="left"/>
      </w:pPr>
      <w:r>
        <w:rPr>
          <w:rFonts w:ascii="Times New Roman"/>
          <w:b/>
          <w:i w:val="false"/>
          <w:color w:val="000000"/>
        </w:rPr>
        <w:t xml:space="preserve"> 2-бөлім. Жеке және заңды тұлғалардың инвестициялық депозиттерін</w:t>
      </w:r>
      <w:r>
        <w:br/>
      </w:r>
      <w:r>
        <w:rPr>
          <w:rFonts w:ascii="Times New Roman"/>
          <w:b/>
          <w:i w:val="false"/>
          <w:color w:val="000000"/>
        </w:rPr>
        <w:t>қабылдау бойынша операциялардың бухгалтерлік есебі</w:t>
      </w:r>
    </w:p>
    <w:bookmarkEnd w:id="10"/>
    <w:bookmarkStart w:name="z252" w:id="11"/>
    <w:p>
      <w:pPr>
        <w:spacing w:after="0"/>
        <w:ind w:left="0"/>
        <w:jc w:val="both"/>
      </w:pPr>
      <w:r>
        <w:rPr>
          <w:rFonts w:ascii="Times New Roman"/>
          <w:b w:val="false"/>
          <w:i w:val="false"/>
          <w:color w:val="000000"/>
          <w:sz w:val="28"/>
        </w:rPr>
        <w:t xml:space="preserve">
      4. Банк жеке немесе заңды тұлғалардан инвестициялық депозит туралы шарт бойынша инвестициялық депозит қабылдаған кезде, мынадай бухгалтерлік жазбалар жүзеге асырылады: </w:t>
      </w:r>
    </w:p>
    <w:bookmarkEnd w:id="11"/>
    <w:bookmarkStart w:name="z253" w:id="12"/>
    <w:p>
      <w:pPr>
        <w:spacing w:after="0"/>
        <w:ind w:left="0"/>
        <w:jc w:val="both"/>
      </w:pPr>
      <w:r>
        <w:rPr>
          <w:rFonts w:ascii="Times New Roman"/>
          <w:b w:val="false"/>
          <w:i w:val="false"/>
          <w:color w:val="000000"/>
          <w:sz w:val="28"/>
        </w:rPr>
        <w:t xml:space="preserve">
      1) баланстық шоттарда: </w:t>
      </w:r>
    </w:p>
    <w:bookmarkEnd w:id="12"/>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2245   "Инвестициялық депозиттер"; </w:t>
      </w:r>
    </w:p>
    <w:bookmarkStart w:name="z254" w:id="13"/>
    <w:p>
      <w:pPr>
        <w:spacing w:after="0"/>
        <w:ind w:left="0"/>
        <w:jc w:val="both"/>
      </w:pPr>
      <w:r>
        <w:rPr>
          <w:rFonts w:ascii="Times New Roman"/>
          <w:b w:val="false"/>
          <w:i w:val="false"/>
          <w:color w:val="000000"/>
          <w:sz w:val="28"/>
        </w:rPr>
        <w:t xml:space="preserve">
            2) баланстан тыс шоттарда: </w:t>
      </w:r>
    </w:p>
    <w:bookmarkEnd w:id="13"/>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7861   "Клиенттен ақшаның түсу". </w:t>
      </w:r>
    </w:p>
    <w:bookmarkStart w:name="z255" w:id="14"/>
    <w:p>
      <w:pPr>
        <w:spacing w:after="0"/>
        <w:ind w:left="0"/>
        <w:jc w:val="both"/>
      </w:pPr>
      <w:r>
        <w:rPr>
          <w:rFonts w:ascii="Times New Roman"/>
          <w:b w:val="false"/>
          <w:i w:val="false"/>
          <w:color w:val="000000"/>
          <w:sz w:val="28"/>
        </w:rPr>
        <w:t xml:space="preserve">
            5. Банк инвестициялық депозит туралы шарт бойынша қабылдаған ақшаны пайдаланған кезде, осы Нұсқаулықта көзделген бухгалтерлік жазбалармен қатар 2245 "Инвестициялық депозиттер" баланстық шотының дебеті бойынша және 1051 "Қазақстан Республикасының Ұлттық Банкіндегі корреспонденттік шот", 1052 "Басқа банктердегі корреспонденттік шоттар" баланстық шоттарының кредиті бойынша бухгалтерлік жазба жүзеге асырылады. </w:t>
      </w:r>
    </w:p>
    <w:bookmarkEnd w:id="14"/>
    <w:bookmarkStart w:name="z256" w:id="15"/>
    <w:p>
      <w:pPr>
        <w:spacing w:after="0"/>
        <w:ind w:left="0"/>
        <w:jc w:val="both"/>
      </w:pPr>
      <w:r>
        <w:rPr>
          <w:rFonts w:ascii="Times New Roman"/>
          <w:b w:val="false"/>
          <w:i w:val="false"/>
          <w:color w:val="000000"/>
          <w:sz w:val="28"/>
        </w:rPr>
        <w:t>
      </w:t>
      </w:r>
      <w:r>
        <w:rPr>
          <w:rFonts w:ascii="Times New Roman"/>
          <w:b/>
          <w:i w:val="false"/>
          <w:color w:val="000000"/>
          <w:sz w:val="28"/>
        </w:rPr>
        <w:t xml:space="preserve">1-тарау. Инвестициялық депозит туралы шарт бойынша қабылданған </w:t>
      </w:r>
    </w:p>
    <w:bookmarkEnd w:id="15"/>
    <w:p>
      <w:pPr>
        <w:spacing w:after="0"/>
        <w:ind w:left="0"/>
        <w:jc w:val="both"/>
      </w:pPr>
      <w:r>
        <w:rPr>
          <w:rFonts w:ascii="Times New Roman"/>
          <w:b w:val="false"/>
          <w:i w:val="false"/>
          <w:color w:val="000000"/>
          <w:sz w:val="28"/>
        </w:rPr>
        <w:t>
      </w:t>
      </w:r>
      <w:r>
        <w:rPr>
          <w:rFonts w:ascii="Times New Roman"/>
          <w:b/>
          <w:i w:val="false"/>
          <w:color w:val="000000"/>
          <w:sz w:val="28"/>
        </w:rPr>
        <w:t xml:space="preserve">және тазартылған қымбат металдарға орналастырылған ақшаны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есепке алу </w:t>
      </w:r>
    </w:p>
    <w:bookmarkStart w:name="z257" w:id="16"/>
    <w:p>
      <w:pPr>
        <w:spacing w:after="0"/>
        <w:ind w:left="0"/>
        <w:jc w:val="both"/>
      </w:pPr>
      <w:r>
        <w:rPr>
          <w:rFonts w:ascii="Times New Roman"/>
          <w:b w:val="false"/>
          <w:i w:val="false"/>
          <w:color w:val="000000"/>
          <w:sz w:val="28"/>
        </w:rPr>
        <w:t xml:space="preserve">
            6. Инвестициялық депозит туралы шарт бойынша қабылданған ақшаны тазартылған қымбат металдарға орналастырған кезде, мынадай бухгалтерлік жазба жүзеге асырылады: </w:t>
      </w:r>
    </w:p>
    <w:bookmarkEnd w:id="16"/>
    <w:p>
      <w:pPr>
        <w:spacing w:after="0"/>
        <w:ind w:left="0"/>
        <w:jc w:val="both"/>
      </w:pPr>
      <w:r>
        <w:rPr>
          <w:rFonts w:ascii="Times New Roman"/>
          <w:b w:val="false"/>
          <w:i w:val="false"/>
          <w:color w:val="000000"/>
          <w:sz w:val="28"/>
        </w:rPr>
        <w:t xml:space="preserve">
            Дт   7802   "Тазартылған қымбат металдар" </w:t>
      </w:r>
    </w:p>
    <w:p>
      <w:pPr>
        <w:spacing w:after="0"/>
        <w:ind w:left="0"/>
        <w:jc w:val="both"/>
      </w:pPr>
      <w:r>
        <w:rPr>
          <w:rFonts w:ascii="Times New Roman"/>
          <w:b w:val="false"/>
          <w:i w:val="false"/>
          <w:color w:val="000000"/>
          <w:sz w:val="28"/>
        </w:rPr>
        <w:t xml:space="preserve">
            Кт   7801   "Ақша". </w:t>
      </w:r>
    </w:p>
    <w:bookmarkStart w:name="z258" w:id="17"/>
    <w:p>
      <w:pPr>
        <w:spacing w:after="0"/>
        <w:ind w:left="0"/>
        <w:jc w:val="both"/>
      </w:pPr>
      <w:r>
        <w:rPr>
          <w:rFonts w:ascii="Times New Roman"/>
          <w:b w:val="false"/>
          <w:i w:val="false"/>
          <w:color w:val="000000"/>
          <w:sz w:val="28"/>
        </w:rPr>
        <w:t xml:space="preserve">
            7. Тазартылған қымбат металдардың әділ құны бойынша қайта бағалау жүргізілген кезде, мынадай бухгалтерлік жазбалар жүзеге асырылады: </w:t>
      </w:r>
    </w:p>
    <w:bookmarkEnd w:id="17"/>
    <w:bookmarkStart w:name="z259" w:id="18"/>
    <w:p>
      <w:pPr>
        <w:spacing w:after="0"/>
        <w:ind w:left="0"/>
        <w:jc w:val="both"/>
      </w:pPr>
      <w:r>
        <w:rPr>
          <w:rFonts w:ascii="Times New Roman"/>
          <w:b w:val="false"/>
          <w:i w:val="false"/>
          <w:color w:val="000000"/>
          <w:sz w:val="28"/>
        </w:rPr>
        <w:t xml:space="preserve">
            1) тазартылған қымбат металдардың әділ құны олардың есепке алу құнынан асып кеткен кезде: </w:t>
      </w:r>
    </w:p>
    <w:bookmarkEnd w:id="18"/>
    <w:p>
      <w:pPr>
        <w:spacing w:after="0"/>
        <w:ind w:left="0"/>
        <w:jc w:val="both"/>
      </w:pPr>
      <w:r>
        <w:rPr>
          <w:rFonts w:ascii="Times New Roman"/>
          <w:b w:val="false"/>
          <w:i w:val="false"/>
          <w:color w:val="000000"/>
          <w:sz w:val="28"/>
        </w:rPr>
        <w:t xml:space="preserve">
            Дт   7802   "Тазартылған қымбат металдар" </w:t>
      </w:r>
    </w:p>
    <w:p>
      <w:pPr>
        <w:spacing w:after="0"/>
        <w:ind w:left="0"/>
        <w:jc w:val="both"/>
      </w:pPr>
      <w:r>
        <w:rPr>
          <w:rFonts w:ascii="Times New Roman"/>
          <w:b w:val="false"/>
          <w:i w:val="false"/>
          <w:color w:val="000000"/>
          <w:sz w:val="28"/>
        </w:rPr>
        <w:t xml:space="preserve">
            Кт   7868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кірістер; </w:t>
      </w:r>
    </w:p>
    <w:bookmarkStart w:name="z260" w:id="19"/>
    <w:p>
      <w:pPr>
        <w:spacing w:after="0"/>
        <w:ind w:left="0"/>
        <w:jc w:val="both"/>
      </w:pPr>
      <w:r>
        <w:rPr>
          <w:rFonts w:ascii="Times New Roman"/>
          <w:b w:val="false"/>
          <w:i w:val="false"/>
          <w:color w:val="000000"/>
          <w:sz w:val="28"/>
        </w:rPr>
        <w:t xml:space="preserve">
            2) тазартылған қымбат металдардың есепке алу құны олардың әділ құнынан асып кеткен кезде: </w:t>
      </w:r>
    </w:p>
    <w:bookmarkEnd w:id="19"/>
    <w:p>
      <w:pPr>
        <w:spacing w:after="0"/>
        <w:ind w:left="0"/>
        <w:jc w:val="both"/>
      </w:pPr>
      <w:r>
        <w:rPr>
          <w:rFonts w:ascii="Times New Roman"/>
          <w:b w:val="false"/>
          <w:i w:val="false"/>
          <w:color w:val="000000"/>
          <w:sz w:val="28"/>
        </w:rPr>
        <w:t xml:space="preserve">
            Дт   7887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шығыстар" </w:t>
      </w:r>
    </w:p>
    <w:p>
      <w:pPr>
        <w:spacing w:after="0"/>
        <w:ind w:left="0"/>
        <w:jc w:val="both"/>
      </w:pPr>
      <w:r>
        <w:rPr>
          <w:rFonts w:ascii="Times New Roman"/>
          <w:b w:val="false"/>
          <w:i w:val="false"/>
          <w:color w:val="000000"/>
          <w:sz w:val="28"/>
        </w:rPr>
        <w:t xml:space="preserve">
            Кт   7802   "Тазартылған қымбат металдар". </w:t>
      </w:r>
    </w:p>
    <w:bookmarkStart w:name="z261" w:id="20"/>
    <w:p>
      <w:pPr>
        <w:spacing w:after="0"/>
        <w:ind w:left="0"/>
        <w:jc w:val="both"/>
      </w:pPr>
      <w:r>
        <w:rPr>
          <w:rFonts w:ascii="Times New Roman"/>
          <w:b w:val="false"/>
          <w:i w:val="false"/>
          <w:color w:val="000000"/>
          <w:sz w:val="28"/>
        </w:rPr>
        <w:t xml:space="preserve">
            8. Металл шот шартына сәйкес металл шот бойынша сыйақы есептеген кезде мынадай бухгалтерлік жазба жүзеге асырылады: </w:t>
      </w:r>
    </w:p>
    <w:bookmarkEnd w:id="20"/>
    <w:p>
      <w:pPr>
        <w:spacing w:after="0"/>
        <w:ind w:left="0"/>
        <w:jc w:val="both"/>
      </w:pPr>
      <w:r>
        <w:rPr>
          <w:rFonts w:ascii="Times New Roman"/>
          <w:b w:val="false"/>
          <w:i w:val="false"/>
          <w:color w:val="000000"/>
          <w:sz w:val="28"/>
        </w:rPr>
        <w:t xml:space="preserve">
            Дт   7807   "Сыйақы" </w:t>
      </w:r>
    </w:p>
    <w:p>
      <w:pPr>
        <w:spacing w:after="0"/>
        <w:ind w:left="0"/>
        <w:jc w:val="both"/>
      </w:pPr>
      <w:r>
        <w:rPr>
          <w:rFonts w:ascii="Times New Roman"/>
          <w:b w:val="false"/>
          <w:i w:val="false"/>
          <w:color w:val="000000"/>
          <w:sz w:val="28"/>
        </w:rPr>
        <w:t xml:space="preserve">
            Кт   7862   "Сыйақы түріндегі кірістер". </w:t>
      </w:r>
    </w:p>
    <w:bookmarkStart w:name="z262" w:id="21"/>
    <w:p>
      <w:pPr>
        <w:spacing w:after="0"/>
        <w:ind w:left="0"/>
        <w:jc w:val="both"/>
      </w:pPr>
      <w:r>
        <w:rPr>
          <w:rFonts w:ascii="Times New Roman"/>
          <w:b w:val="false"/>
          <w:i w:val="false"/>
          <w:color w:val="000000"/>
          <w:sz w:val="28"/>
        </w:rPr>
        <w:t xml:space="preserve">
            9. Металл шот бойынша есептелген сыйақыны алған кезде мынадай бухгалтерлік жазба жүзеге асырылады: </w:t>
      </w:r>
    </w:p>
    <w:bookmarkEnd w:id="21"/>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7807   "Сыйақы". </w:t>
      </w:r>
    </w:p>
    <w:bookmarkStart w:name="z263" w:id="22"/>
    <w:p>
      <w:pPr>
        <w:spacing w:after="0"/>
        <w:ind w:left="0"/>
        <w:jc w:val="both"/>
      </w:pPr>
      <w:r>
        <w:rPr>
          <w:rFonts w:ascii="Times New Roman"/>
          <w:b w:val="false"/>
          <w:i w:val="false"/>
          <w:color w:val="000000"/>
          <w:sz w:val="28"/>
        </w:rPr>
        <w:t xml:space="preserve">
            10. Инвестициялық депозит ретінде алынған ақша есебінен сатып алынған тазартылған қымбат металдарды сатқан кезде, мынадай бухгалтерлік жазбалар жүзеге асырылады: </w:t>
      </w:r>
    </w:p>
    <w:bookmarkEnd w:id="22"/>
    <w:bookmarkStart w:name="z264" w:id="23"/>
    <w:p>
      <w:pPr>
        <w:spacing w:after="0"/>
        <w:ind w:left="0"/>
        <w:jc w:val="both"/>
      </w:pPr>
      <w:r>
        <w:rPr>
          <w:rFonts w:ascii="Times New Roman"/>
          <w:b w:val="false"/>
          <w:i w:val="false"/>
          <w:color w:val="000000"/>
          <w:sz w:val="28"/>
        </w:rPr>
        <w:t xml:space="preserve">
            1) сатылатын тазартылған қымбат металдардың құнына: </w:t>
      </w:r>
    </w:p>
    <w:bookmarkEnd w:id="23"/>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7802   "Тазартылған қымбат металдар"; </w:t>
      </w:r>
    </w:p>
    <w:bookmarkStart w:name="z265" w:id="24"/>
    <w:p>
      <w:pPr>
        <w:spacing w:after="0"/>
        <w:ind w:left="0"/>
        <w:jc w:val="both"/>
      </w:pPr>
      <w:r>
        <w:rPr>
          <w:rFonts w:ascii="Times New Roman"/>
          <w:b w:val="false"/>
          <w:i w:val="false"/>
          <w:color w:val="000000"/>
          <w:sz w:val="28"/>
        </w:rPr>
        <w:t xml:space="preserve">
            2) тазартылған қымбат металдардың сату бағасы мен олардың есепке алу құны арасында оң айырма туындаған кезде: </w:t>
      </w:r>
    </w:p>
    <w:bookmarkEnd w:id="24"/>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7863   "Активтерді сатып алу-сатудан болған кірістер"; </w:t>
      </w:r>
    </w:p>
    <w:bookmarkStart w:name="z266" w:id="25"/>
    <w:p>
      <w:pPr>
        <w:spacing w:after="0"/>
        <w:ind w:left="0"/>
        <w:jc w:val="both"/>
      </w:pPr>
      <w:r>
        <w:rPr>
          <w:rFonts w:ascii="Times New Roman"/>
          <w:b w:val="false"/>
          <w:i w:val="false"/>
          <w:color w:val="000000"/>
          <w:sz w:val="28"/>
        </w:rPr>
        <w:t xml:space="preserve">
            3) тазартылған қымбат металдардың сату бағасы мен олардың есепке алу құны арасында теріс айырма туындаған кезде: </w:t>
      </w:r>
    </w:p>
    <w:bookmarkEnd w:id="25"/>
    <w:p>
      <w:pPr>
        <w:spacing w:after="0"/>
        <w:ind w:left="0"/>
        <w:jc w:val="both"/>
      </w:pPr>
      <w:r>
        <w:rPr>
          <w:rFonts w:ascii="Times New Roman"/>
          <w:b w:val="false"/>
          <w:i w:val="false"/>
          <w:color w:val="000000"/>
          <w:sz w:val="28"/>
        </w:rPr>
        <w:t xml:space="preserve">
            Дт   7883   "Активтерді сатып алу-сатудан болған шығыстар" </w:t>
      </w:r>
    </w:p>
    <w:p>
      <w:pPr>
        <w:spacing w:after="0"/>
        <w:ind w:left="0"/>
        <w:jc w:val="both"/>
      </w:pPr>
      <w:r>
        <w:rPr>
          <w:rFonts w:ascii="Times New Roman"/>
          <w:b w:val="false"/>
          <w:i w:val="false"/>
          <w:color w:val="000000"/>
          <w:sz w:val="28"/>
        </w:rPr>
        <w:t xml:space="preserve">
            Кт   7802   "Тазартылған қымбат металдар"; </w:t>
      </w:r>
    </w:p>
    <w:bookmarkStart w:name="z267" w:id="26"/>
    <w:p>
      <w:pPr>
        <w:spacing w:after="0"/>
        <w:ind w:left="0"/>
        <w:jc w:val="both"/>
      </w:pPr>
      <w:r>
        <w:rPr>
          <w:rFonts w:ascii="Times New Roman"/>
          <w:b w:val="false"/>
          <w:i w:val="false"/>
          <w:color w:val="000000"/>
          <w:sz w:val="28"/>
        </w:rPr>
        <w:t xml:space="preserve">
            4) тазартылған қымбат металдарды әділ құны бойынша қайта бағалаудан болған іске асырылған кірістер сомасына: </w:t>
      </w:r>
    </w:p>
    <w:bookmarkEnd w:id="26"/>
    <w:p>
      <w:pPr>
        <w:spacing w:after="0"/>
        <w:ind w:left="0"/>
        <w:jc w:val="both"/>
      </w:pPr>
      <w:r>
        <w:rPr>
          <w:rFonts w:ascii="Times New Roman"/>
          <w:b w:val="false"/>
          <w:i w:val="false"/>
          <w:color w:val="000000"/>
          <w:sz w:val="28"/>
        </w:rPr>
        <w:t xml:space="preserve">
            Дт   7868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кірістер" </w:t>
      </w:r>
    </w:p>
    <w:p>
      <w:pPr>
        <w:spacing w:after="0"/>
        <w:ind w:left="0"/>
        <w:jc w:val="both"/>
      </w:pPr>
      <w:r>
        <w:rPr>
          <w:rFonts w:ascii="Times New Roman"/>
          <w:b w:val="false"/>
          <w:i w:val="false"/>
          <w:color w:val="000000"/>
          <w:sz w:val="28"/>
        </w:rPr>
        <w:t xml:space="preserve">
            Кт   7866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асырылған кірістер", </w:t>
      </w:r>
    </w:p>
    <w:p>
      <w:pPr>
        <w:spacing w:after="0"/>
        <w:ind w:left="0"/>
        <w:jc w:val="both"/>
      </w:pPr>
      <w:r>
        <w:rPr>
          <w:rFonts w:ascii="Times New Roman"/>
          <w:b w:val="false"/>
          <w:i w:val="false"/>
          <w:color w:val="000000"/>
          <w:sz w:val="28"/>
        </w:rPr>
        <w:t xml:space="preserve">
                 7887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шығыстар"; </w:t>
      </w:r>
    </w:p>
    <w:bookmarkStart w:name="z268" w:id="27"/>
    <w:p>
      <w:pPr>
        <w:spacing w:after="0"/>
        <w:ind w:left="0"/>
        <w:jc w:val="both"/>
      </w:pPr>
      <w:r>
        <w:rPr>
          <w:rFonts w:ascii="Times New Roman"/>
          <w:b w:val="false"/>
          <w:i w:val="false"/>
          <w:color w:val="000000"/>
          <w:sz w:val="28"/>
        </w:rPr>
        <w:t xml:space="preserve">
            5) тазартылған қымбат металдарды әділ құны бойынша қайта бағалаудан іске асырылған шығыстар сомасына: </w:t>
      </w:r>
    </w:p>
    <w:bookmarkEnd w:id="27"/>
    <w:p>
      <w:pPr>
        <w:spacing w:after="0"/>
        <w:ind w:left="0"/>
        <w:jc w:val="both"/>
      </w:pPr>
      <w:r>
        <w:rPr>
          <w:rFonts w:ascii="Times New Roman"/>
          <w:b w:val="false"/>
          <w:i w:val="false"/>
          <w:color w:val="000000"/>
          <w:sz w:val="28"/>
        </w:rPr>
        <w:t xml:space="preserve">
            Дт   7868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кірістер", </w:t>
      </w:r>
    </w:p>
    <w:p>
      <w:pPr>
        <w:spacing w:after="0"/>
        <w:ind w:left="0"/>
        <w:jc w:val="both"/>
      </w:pPr>
      <w:r>
        <w:rPr>
          <w:rFonts w:ascii="Times New Roman"/>
          <w:b w:val="false"/>
          <w:i w:val="false"/>
          <w:color w:val="000000"/>
          <w:sz w:val="28"/>
        </w:rPr>
        <w:t xml:space="preserve">
                 7885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асырылған шығыстар" </w:t>
      </w:r>
    </w:p>
    <w:p>
      <w:pPr>
        <w:spacing w:after="0"/>
        <w:ind w:left="0"/>
        <w:jc w:val="both"/>
      </w:pPr>
      <w:r>
        <w:rPr>
          <w:rFonts w:ascii="Times New Roman"/>
          <w:b w:val="false"/>
          <w:i w:val="false"/>
          <w:color w:val="000000"/>
          <w:sz w:val="28"/>
        </w:rPr>
        <w:t xml:space="preserve">
            Кт   7887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шығыстар". </w:t>
      </w:r>
    </w:p>
    <w:bookmarkStart w:name="z269" w:id="28"/>
    <w:p>
      <w:pPr>
        <w:spacing w:after="0"/>
        <w:ind w:left="0"/>
        <w:jc w:val="both"/>
      </w:pPr>
      <w:r>
        <w:rPr>
          <w:rFonts w:ascii="Times New Roman"/>
          <w:b w:val="false"/>
          <w:i w:val="false"/>
          <w:color w:val="000000"/>
          <w:sz w:val="28"/>
        </w:rPr>
        <w:t>
      </w:t>
      </w:r>
      <w:r>
        <w:rPr>
          <w:rFonts w:ascii="Times New Roman"/>
          <w:b/>
          <w:i w:val="false"/>
          <w:color w:val="000000"/>
          <w:sz w:val="28"/>
        </w:rPr>
        <w:t xml:space="preserve">2-тарау. Инвестициялық депозит туралы шарт бойынша қабылданған </w:t>
      </w:r>
    </w:p>
    <w:bookmarkEnd w:id="28"/>
    <w:p>
      <w:pPr>
        <w:spacing w:after="0"/>
        <w:ind w:left="0"/>
        <w:jc w:val="both"/>
      </w:pPr>
      <w:r>
        <w:rPr>
          <w:rFonts w:ascii="Times New Roman"/>
          <w:b w:val="false"/>
          <w:i w:val="false"/>
          <w:color w:val="000000"/>
          <w:sz w:val="28"/>
        </w:rPr>
        <w:t>
      </w:t>
      </w:r>
      <w:r>
        <w:rPr>
          <w:rFonts w:ascii="Times New Roman"/>
          <w:b/>
          <w:i w:val="false"/>
          <w:color w:val="000000"/>
          <w:sz w:val="28"/>
        </w:rPr>
        <w:t xml:space="preserve">және бағалы қағаздарға орналастырылған ақшаны есепке алу </w:t>
      </w:r>
    </w:p>
    <w:bookmarkStart w:name="z270" w:id="29"/>
    <w:p>
      <w:pPr>
        <w:spacing w:after="0"/>
        <w:ind w:left="0"/>
        <w:jc w:val="both"/>
      </w:pPr>
      <w:r>
        <w:rPr>
          <w:rFonts w:ascii="Times New Roman"/>
          <w:b w:val="false"/>
          <w:i w:val="false"/>
          <w:color w:val="000000"/>
          <w:sz w:val="28"/>
        </w:rPr>
        <w:t xml:space="preserve">
            11. Инвестициялық депозит туралы шарт бойынша қабылдаған ақшаны исламдық бағалы қағаздарға орналастырған кезде мәміле бойынша шығындарды қоса есептегендегі сатып алу құнына мынадай бухгалтерлік жазба жүзеге асырылады: </w:t>
      </w:r>
    </w:p>
    <w:bookmarkEnd w:id="29"/>
    <w:p>
      <w:pPr>
        <w:spacing w:after="0"/>
        <w:ind w:left="0"/>
        <w:jc w:val="both"/>
      </w:pPr>
      <w:r>
        <w:rPr>
          <w:rFonts w:ascii="Times New Roman"/>
          <w:b w:val="false"/>
          <w:i w:val="false"/>
          <w:color w:val="000000"/>
          <w:sz w:val="28"/>
        </w:rPr>
        <w:t xml:space="preserve">
            Дт   7804   "Исламдық бағалы қағаздар" </w:t>
      </w:r>
    </w:p>
    <w:p>
      <w:pPr>
        <w:spacing w:after="0"/>
        <w:ind w:left="0"/>
        <w:jc w:val="both"/>
      </w:pPr>
      <w:r>
        <w:rPr>
          <w:rFonts w:ascii="Times New Roman"/>
          <w:b w:val="false"/>
          <w:i w:val="false"/>
          <w:color w:val="000000"/>
          <w:sz w:val="28"/>
        </w:rPr>
        <w:t xml:space="preserve">
            Кт   7801   "Ақша". </w:t>
      </w:r>
    </w:p>
    <w:bookmarkStart w:name="z271" w:id="30"/>
    <w:p>
      <w:pPr>
        <w:spacing w:after="0"/>
        <w:ind w:left="0"/>
        <w:jc w:val="both"/>
      </w:pPr>
      <w:r>
        <w:rPr>
          <w:rFonts w:ascii="Times New Roman"/>
          <w:b w:val="false"/>
          <w:i w:val="false"/>
          <w:color w:val="000000"/>
          <w:sz w:val="28"/>
        </w:rPr>
        <w:t xml:space="preserve">
            12. Сатып алынған исламдық бағалы қағаздарды банктің есеп саясатында белгіленген кезеңділікпен әділ құны бойынша қайта бағалау жүзеге асырылған кезде, мынадай бухгалтерлік жазбалар жүзеге асырылады: </w:t>
      </w:r>
    </w:p>
    <w:bookmarkEnd w:id="30"/>
    <w:bookmarkStart w:name="z272" w:id="31"/>
    <w:p>
      <w:pPr>
        <w:spacing w:after="0"/>
        <w:ind w:left="0"/>
        <w:jc w:val="both"/>
      </w:pPr>
      <w:r>
        <w:rPr>
          <w:rFonts w:ascii="Times New Roman"/>
          <w:b w:val="false"/>
          <w:i w:val="false"/>
          <w:color w:val="000000"/>
          <w:sz w:val="28"/>
        </w:rPr>
        <w:t xml:space="preserve">
            1) егер исламдық бағалы қағаздардың әділ құны олардың есепке алу құнынан жоғары болса: </w:t>
      </w:r>
    </w:p>
    <w:bookmarkEnd w:id="31"/>
    <w:p>
      <w:pPr>
        <w:spacing w:after="0"/>
        <w:ind w:left="0"/>
        <w:jc w:val="both"/>
      </w:pPr>
      <w:r>
        <w:rPr>
          <w:rFonts w:ascii="Times New Roman"/>
          <w:b w:val="false"/>
          <w:i w:val="false"/>
          <w:color w:val="000000"/>
          <w:sz w:val="28"/>
        </w:rPr>
        <w:t xml:space="preserve">
            Дт   7804   "Исламдық бағалы қағаздар" </w:t>
      </w:r>
    </w:p>
    <w:p>
      <w:pPr>
        <w:spacing w:after="0"/>
        <w:ind w:left="0"/>
        <w:jc w:val="both"/>
      </w:pPr>
      <w:r>
        <w:rPr>
          <w:rFonts w:ascii="Times New Roman"/>
          <w:b w:val="false"/>
          <w:i w:val="false"/>
          <w:color w:val="000000"/>
          <w:sz w:val="28"/>
        </w:rPr>
        <w:t xml:space="preserve">
            Кт   7868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кірістер"; </w:t>
      </w:r>
    </w:p>
    <w:bookmarkStart w:name="z273" w:id="32"/>
    <w:p>
      <w:pPr>
        <w:spacing w:after="0"/>
        <w:ind w:left="0"/>
        <w:jc w:val="both"/>
      </w:pPr>
      <w:r>
        <w:rPr>
          <w:rFonts w:ascii="Times New Roman"/>
          <w:b w:val="false"/>
          <w:i w:val="false"/>
          <w:color w:val="000000"/>
          <w:sz w:val="28"/>
        </w:rPr>
        <w:t xml:space="preserve">
            2) егер исламдық бағалы қағаздардың есепке алу құны олардың әділ құнынан жоғары болса: </w:t>
      </w:r>
    </w:p>
    <w:bookmarkEnd w:id="32"/>
    <w:p>
      <w:pPr>
        <w:spacing w:after="0"/>
        <w:ind w:left="0"/>
        <w:jc w:val="both"/>
      </w:pPr>
      <w:r>
        <w:rPr>
          <w:rFonts w:ascii="Times New Roman"/>
          <w:b w:val="false"/>
          <w:i w:val="false"/>
          <w:color w:val="000000"/>
          <w:sz w:val="28"/>
        </w:rPr>
        <w:t xml:space="preserve">
            Дт   7887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шығыстар" </w:t>
      </w:r>
    </w:p>
    <w:p>
      <w:pPr>
        <w:spacing w:after="0"/>
        <w:ind w:left="0"/>
        <w:jc w:val="both"/>
      </w:pPr>
      <w:r>
        <w:rPr>
          <w:rFonts w:ascii="Times New Roman"/>
          <w:b w:val="false"/>
          <w:i w:val="false"/>
          <w:color w:val="000000"/>
          <w:sz w:val="28"/>
        </w:rPr>
        <w:t xml:space="preserve">
            Кт   7804   "Исламдық бағалы қағаздар". </w:t>
      </w:r>
    </w:p>
    <w:bookmarkStart w:name="z274" w:id="33"/>
    <w:p>
      <w:pPr>
        <w:spacing w:after="0"/>
        <w:ind w:left="0"/>
        <w:jc w:val="both"/>
      </w:pPr>
      <w:r>
        <w:rPr>
          <w:rFonts w:ascii="Times New Roman"/>
          <w:b w:val="false"/>
          <w:i w:val="false"/>
          <w:color w:val="000000"/>
          <w:sz w:val="28"/>
        </w:rPr>
        <w:t xml:space="preserve">
            13. Исламдық бағалы қағаздар бойынша тиелісі кірісті есептеген кезде мынадай бухгалтерлік жазба жүзеге асырылады: </w:t>
      </w:r>
    </w:p>
    <w:bookmarkEnd w:id="33"/>
    <w:p>
      <w:pPr>
        <w:spacing w:after="0"/>
        <w:ind w:left="0"/>
        <w:jc w:val="both"/>
      </w:pPr>
      <w:r>
        <w:rPr>
          <w:rFonts w:ascii="Times New Roman"/>
          <w:b w:val="false"/>
          <w:i w:val="false"/>
          <w:color w:val="000000"/>
          <w:sz w:val="28"/>
        </w:rPr>
        <w:t xml:space="preserve">
            Дт   7807   "Сыйақы" </w:t>
      </w:r>
    </w:p>
    <w:p>
      <w:pPr>
        <w:spacing w:after="0"/>
        <w:ind w:left="0"/>
        <w:jc w:val="both"/>
      </w:pPr>
      <w:r>
        <w:rPr>
          <w:rFonts w:ascii="Times New Roman"/>
          <w:b w:val="false"/>
          <w:i w:val="false"/>
          <w:color w:val="000000"/>
          <w:sz w:val="28"/>
        </w:rPr>
        <w:t xml:space="preserve">
            Кт   7862   "Сыйақы түріндегі кірістер". </w:t>
      </w:r>
    </w:p>
    <w:bookmarkStart w:name="z275" w:id="34"/>
    <w:p>
      <w:pPr>
        <w:spacing w:after="0"/>
        <w:ind w:left="0"/>
        <w:jc w:val="both"/>
      </w:pPr>
      <w:r>
        <w:rPr>
          <w:rFonts w:ascii="Times New Roman"/>
          <w:b w:val="false"/>
          <w:i w:val="false"/>
          <w:color w:val="000000"/>
          <w:sz w:val="28"/>
        </w:rPr>
        <w:t xml:space="preserve">
            14. Исламдық бағалы қағаздар бойынша есептелген кірісті алған кезде, мынадай бухгалтерлік жазба жүзеге асырылады: </w:t>
      </w:r>
    </w:p>
    <w:bookmarkEnd w:id="34"/>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7807   "Сыйақы". </w:t>
      </w:r>
    </w:p>
    <w:bookmarkStart w:name="z276" w:id="35"/>
    <w:p>
      <w:pPr>
        <w:spacing w:after="0"/>
        <w:ind w:left="0"/>
        <w:jc w:val="both"/>
      </w:pPr>
      <w:r>
        <w:rPr>
          <w:rFonts w:ascii="Times New Roman"/>
          <w:b w:val="false"/>
          <w:i w:val="false"/>
          <w:color w:val="000000"/>
          <w:sz w:val="28"/>
        </w:rPr>
        <w:t xml:space="preserve">
            15. Инвестициялық депозит туралы шарт бойынша қабылданған ақша есебінен сатып алынған исламдық бағалы қағаздарды сатқан кезде, мынадай бухгалтерлік жазбалар жүзеге асырылады: </w:t>
      </w:r>
    </w:p>
    <w:bookmarkEnd w:id="35"/>
    <w:bookmarkStart w:name="z277" w:id="36"/>
    <w:p>
      <w:pPr>
        <w:spacing w:after="0"/>
        <w:ind w:left="0"/>
        <w:jc w:val="both"/>
      </w:pPr>
      <w:r>
        <w:rPr>
          <w:rFonts w:ascii="Times New Roman"/>
          <w:b w:val="false"/>
          <w:i w:val="false"/>
          <w:color w:val="000000"/>
          <w:sz w:val="28"/>
        </w:rPr>
        <w:t xml:space="preserve">
            1) сатылатын исламдық бағалы қағаздардың құнына: </w:t>
      </w:r>
    </w:p>
    <w:bookmarkEnd w:id="36"/>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7804   "Исламдық бағалы қағаздар"; </w:t>
      </w:r>
    </w:p>
    <w:bookmarkStart w:name="z278" w:id="37"/>
    <w:p>
      <w:pPr>
        <w:spacing w:after="0"/>
        <w:ind w:left="0"/>
        <w:jc w:val="both"/>
      </w:pPr>
      <w:r>
        <w:rPr>
          <w:rFonts w:ascii="Times New Roman"/>
          <w:b w:val="false"/>
          <w:i w:val="false"/>
          <w:color w:val="000000"/>
          <w:sz w:val="28"/>
        </w:rPr>
        <w:t xml:space="preserve">
            2) исламдық бағалы қағаздардың сату бағасы мен олардың есепке алу құнының арасында оң айырма туындаған кезде: </w:t>
      </w:r>
    </w:p>
    <w:bookmarkEnd w:id="37"/>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7863   "Активтерді сатып алу-сатудан болған кірістер"; </w:t>
      </w:r>
    </w:p>
    <w:bookmarkStart w:name="z279" w:id="38"/>
    <w:p>
      <w:pPr>
        <w:spacing w:after="0"/>
        <w:ind w:left="0"/>
        <w:jc w:val="both"/>
      </w:pPr>
      <w:r>
        <w:rPr>
          <w:rFonts w:ascii="Times New Roman"/>
          <w:b w:val="false"/>
          <w:i w:val="false"/>
          <w:color w:val="000000"/>
          <w:sz w:val="28"/>
        </w:rPr>
        <w:t xml:space="preserve">
            3) исламдық бағалы қағаздардың сату бағасы мен олардың есепке алу құнының арасында теріс айырма туындаған кезде: </w:t>
      </w:r>
    </w:p>
    <w:bookmarkEnd w:id="38"/>
    <w:p>
      <w:pPr>
        <w:spacing w:after="0"/>
        <w:ind w:left="0"/>
        <w:jc w:val="both"/>
      </w:pPr>
      <w:r>
        <w:rPr>
          <w:rFonts w:ascii="Times New Roman"/>
          <w:b w:val="false"/>
          <w:i w:val="false"/>
          <w:color w:val="000000"/>
          <w:sz w:val="28"/>
        </w:rPr>
        <w:t xml:space="preserve">
            Дт   7883   "Активтерді сатып алу-сатудан болған шығыстар" </w:t>
      </w:r>
    </w:p>
    <w:p>
      <w:pPr>
        <w:spacing w:after="0"/>
        <w:ind w:left="0"/>
        <w:jc w:val="both"/>
      </w:pPr>
      <w:r>
        <w:rPr>
          <w:rFonts w:ascii="Times New Roman"/>
          <w:b w:val="false"/>
          <w:i w:val="false"/>
          <w:color w:val="000000"/>
          <w:sz w:val="28"/>
        </w:rPr>
        <w:t xml:space="preserve">
            Кт   7804   "Исламдық бағалы қағаздар"; </w:t>
      </w:r>
    </w:p>
    <w:bookmarkStart w:name="z280" w:id="39"/>
    <w:p>
      <w:pPr>
        <w:spacing w:after="0"/>
        <w:ind w:left="0"/>
        <w:jc w:val="both"/>
      </w:pPr>
      <w:r>
        <w:rPr>
          <w:rFonts w:ascii="Times New Roman"/>
          <w:b w:val="false"/>
          <w:i w:val="false"/>
          <w:color w:val="000000"/>
          <w:sz w:val="28"/>
        </w:rPr>
        <w:t xml:space="preserve">
             4) исламдық бағалы қағаздарды әділ құны бойынша қайта бағалаудан болған іске асырылған кірістер сомасына: </w:t>
      </w:r>
    </w:p>
    <w:bookmarkEnd w:id="39"/>
    <w:p>
      <w:pPr>
        <w:spacing w:after="0"/>
        <w:ind w:left="0"/>
        <w:jc w:val="both"/>
      </w:pPr>
      <w:r>
        <w:rPr>
          <w:rFonts w:ascii="Times New Roman"/>
          <w:b w:val="false"/>
          <w:i w:val="false"/>
          <w:color w:val="000000"/>
          <w:sz w:val="28"/>
        </w:rPr>
        <w:t xml:space="preserve">
            Дт   7868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кірістер" </w:t>
      </w:r>
    </w:p>
    <w:p>
      <w:pPr>
        <w:spacing w:after="0"/>
        <w:ind w:left="0"/>
        <w:jc w:val="both"/>
      </w:pPr>
      <w:r>
        <w:rPr>
          <w:rFonts w:ascii="Times New Roman"/>
          <w:b w:val="false"/>
          <w:i w:val="false"/>
          <w:color w:val="000000"/>
          <w:sz w:val="28"/>
        </w:rPr>
        <w:t xml:space="preserve">
            Кт   7866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асырылған кірістер", </w:t>
      </w:r>
    </w:p>
    <w:p>
      <w:pPr>
        <w:spacing w:after="0"/>
        <w:ind w:left="0"/>
        <w:jc w:val="both"/>
      </w:pPr>
      <w:r>
        <w:rPr>
          <w:rFonts w:ascii="Times New Roman"/>
          <w:b w:val="false"/>
          <w:i w:val="false"/>
          <w:color w:val="000000"/>
          <w:sz w:val="28"/>
        </w:rPr>
        <w:t xml:space="preserve">
                 7887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шығыстар"; </w:t>
      </w:r>
    </w:p>
    <w:bookmarkStart w:name="z281" w:id="40"/>
    <w:p>
      <w:pPr>
        <w:spacing w:after="0"/>
        <w:ind w:left="0"/>
        <w:jc w:val="both"/>
      </w:pPr>
      <w:r>
        <w:rPr>
          <w:rFonts w:ascii="Times New Roman"/>
          <w:b w:val="false"/>
          <w:i w:val="false"/>
          <w:color w:val="000000"/>
          <w:sz w:val="28"/>
        </w:rPr>
        <w:t xml:space="preserve">
            5) исламдық бағалы қағаздарды әділ құны бойынша қайта бағалаудан болған іске асырылған шығыстар сомасына: </w:t>
      </w:r>
    </w:p>
    <w:bookmarkEnd w:id="40"/>
    <w:p>
      <w:pPr>
        <w:spacing w:after="0"/>
        <w:ind w:left="0"/>
        <w:jc w:val="both"/>
      </w:pPr>
      <w:r>
        <w:rPr>
          <w:rFonts w:ascii="Times New Roman"/>
          <w:b w:val="false"/>
          <w:i w:val="false"/>
          <w:color w:val="000000"/>
          <w:sz w:val="28"/>
        </w:rPr>
        <w:t xml:space="preserve">
            Дт   7868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кірістер", </w:t>
      </w:r>
    </w:p>
    <w:p>
      <w:pPr>
        <w:spacing w:after="0"/>
        <w:ind w:left="0"/>
        <w:jc w:val="both"/>
      </w:pPr>
      <w:r>
        <w:rPr>
          <w:rFonts w:ascii="Times New Roman"/>
          <w:b w:val="false"/>
          <w:i w:val="false"/>
          <w:color w:val="000000"/>
          <w:sz w:val="28"/>
        </w:rPr>
        <w:t xml:space="preserve">
                 7885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асырылған шығыстар" </w:t>
      </w:r>
    </w:p>
    <w:p>
      <w:pPr>
        <w:spacing w:after="0"/>
        <w:ind w:left="0"/>
        <w:jc w:val="both"/>
      </w:pPr>
      <w:r>
        <w:rPr>
          <w:rFonts w:ascii="Times New Roman"/>
          <w:b w:val="false"/>
          <w:i w:val="false"/>
          <w:color w:val="000000"/>
          <w:sz w:val="28"/>
        </w:rPr>
        <w:t xml:space="preserve">
            Кт   7887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шығыстар". </w:t>
      </w:r>
    </w:p>
    <w:bookmarkStart w:name="z282" w:id="41"/>
    <w:p>
      <w:pPr>
        <w:spacing w:after="0"/>
        <w:ind w:left="0"/>
        <w:jc w:val="both"/>
      </w:pPr>
      <w:r>
        <w:rPr>
          <w:rFonts w:ascii="Times New Roman"/>
          <w:b w:val="false"/>
          <w:i w:val="false"/>
          <w:color w:val="000000"/>
          <w:sz w:val="28"/>
        </w:rPr>
        <w:t>
      </w:t>
      </w:r>
      <w:r>
        <w:rPr>
          <w:rFonts w:ascii="Times New Roman"/>
          <w:b/>
          <w:i w:val="false"/>
          <w:color w:val="000000"/>
          <w:sz w:val="28"/>
        </w:rPr>
        <w:t xml:space="preserve">3-тарау. Инвестициялық депозит туралы шарт бойынша қабылданған </w:t>
      </w:r>
    </w:p>
    <w:bookmarkEnd w:id="41"/>
    <w:p>
      <w:pPr>
        <w:spacing w:after="0"/>
        <w:ind w:left="0"/>
        <w:jc w:val="both"/>
      </w:pPr>
      <w:r>
        <w:rPr>
          <w:rFonts w:ascii="Times New Roman"/>
          <w:b w:val="false"/>
          <w:i w:val="false"/>
          <w:color w:val="000000"/>
          <w:sz w:val="28"/>
        </w:rPr>
        <w:t>
      </w:t>
      </w:r>
      <w:r>
        <w:rPr>
          <w:rFonts w:ascii="Times New Roman"/>
          <w:b/>
          <w:i w:val="false"/>
          <w:color w:val="000000"/>
          <w:sz w:val="28"/>
        </w:rPr>
        <w:t xml:space="preserve">және коммерциялық кредит бере отырып сауда делдалы ретінде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сауда қызметін қаржыландыру бойынша операцияларға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орналастырылған ақшаны есепке алу </w:t>
      </w:r>
    </w:p>
    <w:bookmarkStart w:name="z283" w:id="42"/>
    <w:p>
      <w:pPr>
        <w:spacing w:after="0"/>
        <w:ind w:left="0"/>
        <w:jc w:val="both"/>
      </w:pPr>
      <w:r>
        <w:rPr>
          <w:rFonts w:ascii="Times New Roman"/>
          <w:b w:val="false"/>
          <w:i w:val="false"/>
          <w:color w:val="000000"/>
          <w:sz w:val="28"/>
        </w:rPr>
        <w:t xml:space="preserve">
            16. Инвестициялық депозит туралы шарт бойынша қабылданған ақшаға тауар сатып алған кезде, мынадай бухгалтерлік жазба жүзеге асырылады: </w:t>
      </w:r>
    </w:p>
    <w:bookmarkEnd w:id="42"/>
    <w:p>
      <w:pPr>
        <w:spacing w:after="0"/>
        <w:ind w:left="0"/>
        <w:jc w:val="both"/>
      </w:pPr>
      <w:r>
        <w:rPr>
          <w:rFonts w:ascii="Times New Roman"/>
          <w:b w:val="false"/>
          <w:i w:val="false"/>
          <w:color w:val="000000"/>
          <w:sz w:val="28"/>
        </w:rPr>
        <w:t xml:space="preserve">
            Дт   7808   "Қорлар", </w:t>
      </w:r>
    </w:p>
    <w:p>
      <w:pPr>
        <w:spacing w:after="0"/>
        <w:ind w:left="0"/>
        <w:jc w:val="both"/>
      </w:pPr>
      <w:r>
        <w:rPr>
          <w:rFonts w:ascii="Times New Roman"/>
          <w:b w:val="false"/>
          <w:i w:val="false"/>
          <w:color w:val="000000"/>
          <w:sz w:val="28"/>
        </w:rPr>
        <w:t xml:space="preserve">
                 7809   "Үйлер, машиналар, жабдық, көлік және басқа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Кт   7801   "Ақша". </w:t>
      </w:r>
    </w:p>
    <w:bookmarkStart w:name="z284" w:id="43"/>
    <w:p>
      <w:pPr>
        <w:spacing w:after="0"/>
        <w:ind w:left="0"/>
        <w:jc w:val="both"/>
      </w:pPr>
      <w:r>
        <w:rPr>
          <w:rFonts w:ascii="Times New Roman"/>
          <w:b w:val="false"/>
          <w:i w:val="false"/>
          <w:color w:val="000000"/>
          <w:sz w:val="28"/>
        </w:rPr>
        <w:t xml:space="preserve">
            17. Клиентке тауарды сатып алу құны бойынша өткізген және онымен коммерциялық кредит туралы шарты жасаған кезде, мынадай бухгалтерлік жазба жүзеге асырылады: </w:t>
      </w:r>
    </w:p>
    <w:bookmarkEnd w:id="43"/>
    <w:p>
      <w:pPr>
        <w:spacing w:after="0"/>
        <w:ind w:left="0"/>
        <w:jc w:val="both"/>
      </w:pPr>
      <w:r>
        <w:rPr>
          <w:rFonts w:ascii="Times New Roman"/>
          <w:b w:val="false"/>
          <w:i w:val="false"/>
          <w:color w:val="000000"/>
          <w:sz w:val="28"/>
        </w:rPr>
        <w:t xml:space="preserve">
            Дт   7806   "Сауда қызметін қаржыландыру операциялары бойынша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Кт   7808   "Қорлар", </w:t>
      </w:r>
    </w:p>
    <w:p>
      <w:pPr>
        <w:spacing w:after="0"/>
        <w:ind w:left="0"/>
        <w:jc w:val="both"/>
      </w:pPr>
      <w:r>
        <w:rPr>
          <w:rFonts w:ascii="Times New Roman"/>
          <w:b w:val="false"/>
          <w:i w:val="false"/>
          <w:color w:val="000000"/>
          <w:sz w:val="28"/>
        </w:rPr>
        <w:t xml:space="preserve">
                 7809   "Үйлер, машиналар, жабдық, көлік және басқа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7832 "Болашақ кезеңдердің кірістері" (үстемеақы сомасына). </w:t>
      </w:r>
    </w:p>
    <w:bookmarkStart w:name="z285" w:id="44"/>
    <w:p>
      <w:pPr>
        <w:spacing w:after="0"/>
        <w:ind w:left="0"/>
        <w:jc w:val="both"/>
      </w:pPr>
      <w:r>
        <w:rPr>
          <w:rFonts w:ascii="Times New Roman"/>
          <w:b w:val="false"/>
          <w:i w:val="false"/>
          <w:color w:val="000000"/>
          <w:sz w:val="28"/>
        </w:rPr>
        <w:t xml:space="preserve">
            18. Коммерциялық кредит туралы шарт бойынша төлемдер алған кезде мынадай бухгалтерлік жазба жүзеге асырылады: </w:t>
      </w:r>
    </w:p>
    <w:bookmarkEnd w:id="44"/>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7806   "Сауда қызметін қаржыландыру операциялары бойынша </w:t>
      </w:r>
    </w:p>
    <w:p>
      <w:pPr>
        <w:spacing w:after="0"/>
        <w:ind w:left="0"/>
        <w:jc w:val="both"/>
      </w:pPr>
      <w:r>
        <w:rPr>
          <w:rFonts w:ascii="Times New Roman"/>
          <w:b w:val="false"/>
          <w:i w:val="false"/>
          <w:color w:val="000000"/>
          <w:sz w:val="28"/>
        </w:rPr>
        <w:t xml:space="preserve">
                        талаптар". </w:t>
      </w:r>
    </w:p>
    <w:bookmarkStart w:name="z286" w:id="45"/>
    <w:p>
      <w:pPr>
        <w:spacing w:after="0"/>
        <w:ind w:left="0"/>
        <w:jc w:val="both"/>
      </w:pPr>
      <w:r>
        <w:rPr>
          <w:rFonts w:ascii="Times New Roman"/>
          <w:b w:val="false"/>
          <w:i w:val="false"/>
          <w:color w:val="000000"/>
          <w:sz w:val="28"/>
        </w:rPr>
        <w:t xml:space="preserve">
            19. 7832 баланстан тыс шотында есепке алынған үстемеақы сомасын кірістерге жатқызған кезде, мынадай бухгалтерлік жазба жүзеге асырылады: </w:t>
      </w:r>
    </w:p>
    <w:bookmarkEnd w:id="45"/>
    <w:p>
      <w:pPr>
        <w:spacing w:after="0"/>
        <w:ind w:left="0"/>
        <w:jc w:val="both"/>
      </w:pPr>
      <w:r>
        <w:rPr>
          <w:rFonts w:ascii="Times New Roman"/>
          <w:b w:val="false"/>
          <w:i w:val="false"/>
          <w:color w:val="000000"/>
          <w:sz w:val="28"/>
        </w:rPr>
        <w:t xml:space="preserve">
            Дт   7832   "Болашақ кезеңдердің кірістері" </w:t>
      </w:r>
    </w:p>
    <w:p>
      <w:pPr>
        <w:spacing w:after="0"/>
        <w:ind w:left="0"/>
        <w:jc w:val="both"/>
      </w:pPr>
      <w:r>
        <w:rPr>
          <w:rFonts w:ascii="Times New Roman"/>
          <w:b w:val="false"/>
          <w:i w:val="false"/>
          <w:color w:val="000000"/>
          <w:sz w:val="28"/>
        </w:rPr>
        <w:t xml:space="preserve">
            Кт   7870   "Сауда қызметін қаржыландыру операциялары бойынша </w:t>
      </w:r>
    </w:p>
    <w:p>
      <w:pPr>
        <w:spacing w:after="0"/>
        <w:ind w:left="0"/>
        <w:jc w:val="both"/>
      </w:pPr>
      <w:r>
        <w:rPr>
          <w:rFonts w:ascii="Times New Roman"/>
          <w:b w:val="false"/>
          <w:i w:val="false"/>
          <w:color w:val="000000"/>
          <w:sz w:val="28"/>
        </w:rPr>
        <w:t xml:space="preserve">
                        кірістер". </w:t>
      </w:r>
    </w:p>
    <w:bookmarkStart w:name="z287" w:id="46"/>
    <w:p>
      <w:pPr>
        <w:spacing w:after="0"/>
        <w:ind w:left="0"/>
        <w:jc w:val="both"/>
      </w:pPr>
      <w:r>
        <w:rPr>
          <w:rFonts w:ascii="Times New Roman"/>
          <w:b w:val="false"/>
          <w:i w:val="false"/>
          <w:color w:val="000000"/>
          <w:sz w:val="28"/>
        </w:rPr>
        <w:t xml:space="preserve">
            20. Өндірілуі (шығарылуы) тиіс тауар мәні болып табылатын коммерциялық кредитті инвестициялық депозит туралы шарт бойынша қабылданған ақша есебінен бере отырып сауда делдалы ретінде сауда қызметін қаржыландыруды жүзеге асырған кезде, мынадай бухгалтерлік жазба жүзеге асырылады: </w:t>
      </w:r>
    </w:p>
    <w:bookmarkEnd w:id="46"/>
    <w:p>
      <w:pPr>
        <w:spacing w:after="0"/>
        <w:ind w:left="0"/>
        <w:jc w:val="both"/>
      </w:pPr>
      <w:r>
        <w:rPr>
          <w:rFonts w:ascii="Times New Roman"/>
          <w:b w:val="false"/>
          <w:i w:val="false"/>
          <w:color w:val="000000"/>
          <w:sz w:val="28"/>
        </w:rPr>
        <w:t xml:space="preserve">
            Дт   7810   "Салынып (орнатылып) жатқан негізгі құрал-жабдықтар </w:t>
      </w:r>
    </w:p>
    <w:p>
      <w:pPr>
        <w:spacing w:after="0"/>
        <w:ind w:left="0"/>
        <w:jc w:val="both"/>
      </w:pPr>
      <w:r>
        <w:rPr>
          <w:rFonts w:ascii="Times New Roman"/>
          <w:b w:val="false"/>
          <w:i w:val="false"/>
          <w:color w:val="000000"/>
          <w:sz w:val="28"/>
        </w:rPr>
        <w:t xml:space="preserve">
            Кт   7801   "Ақша". </w:t>
      </w:r>
    </w:p>
    <w:bookmarkStart w:name="z288" w:id="47"/>
    <w:p>
      <w:pPr>
        <w:spacing w:after="0"/>
        <w:ind w:left="0"/>
        <w:jc w:val="both"/>
      </w:pPr>
      <w:r>
        <w:rPr>
          <w:rFonts w:ascii="Times New Roman"/>
          <w:b w:val="false"/>
          <w:i w:val="false"/>
          <w:color w:val="000000"/>
          <w:sz w:val="28"/>
        </w:rPr>
        <w:t xml:space="preserve">
            21. Тауар өндіру (шығару) аяқталған кезде, тауар өндіруші (шығарушы) ұсынған барлық есептер негізінде, мынадай бухгалтерлік жазба жүзеге асырылады: </w:t>
      </w:r>
    </w:p>
    <w:bookmarkEnd w:id="47"/>
    <w:p>
      <w:pPr>
        <w:spacing w:after="0"/>
        <w:ind w:left="0"/>
        <w:jc w:val="both"/>
      </w:pPr>
      <w:r>
        <w:rPr>
          <w:rFonts w:ascii="Times New Roman"/>
          <w:b w:val="false"/>
          <w:i w:val="false"/>
          <w:color w:val="000000"/>
          <w:sz w:val="28"/>
        </w:rPr>
        <w:t xml:space="preserve">
            Дт   7809   "Үйлер, машиналар, жабдық, көлік және басқа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Кт   7810   "Салынып (орнатылып) жатқан негізгі </w:t>
      </w:r>
    </w:p>
    <w:p>
      <w:pPr>
        <w:spacing w:after="0"/>
        <w:ind w:left="0"/>
        <w:jc w:val="both"/>
      </w:pPr>
      <w:r>
        <w:rPr>
          <w:rFonts w:ascii="Times New Roman"/>
          <w:b w:val="false"/>
          <w:i w:val="false"/>
          <w:color w:val="000000"/>
          <w:sz w:val="28"/>
        </w:rPr>
        <w:t xml:space="preserve">
                        құрал-жабдықтар. </w:t>
      </w:r>
    </w:p>
    <w:bookmarkStart w:name="z289" w:id="48"/>
    <w:p>
      <w:pPr>
        <w:spacing w:after="0"/>
        <w:ind w:left="0"/>
        <w:jc w:val="both"/>
      </w:pPr>
      <w:r>
        <w:rPr>
          <w:rFonts w:ascii="Times New Roman"/>
          <w:b w:val="false"/>
          <w:i w:val="false"/>
          <w:color w:val="000000"/>
          <w:sz w:val="28"/>
        </w:rPr>
        <w:t xml:space="preserve">
            22. Клиентпен (тауар сатып алушымен) тауарды сатып алу-сату шартын және коммерциялық кредит туралы шарт жасаған кезде, мынадай бухгалтерлік жазба жүзеге асырылады: </w:t>
      </w:r>
    </w:p>
    <w:bookmarkEnd w:id="48"/>
    <w:p>
      <w:pPr>
        <w:spacing w:after="0"/>
        <w:ind w:left="0"/>
        <w:jc w:val="both"/>
      </w:pPr>
      <w:r>
        <w:rPr>
          <w:rFonts w:ascii="Times New Roman"/>
          <w:b w:val="false"/>
          <w:i w:val="false"/>
          <w:color w:val="000000"/>
          <w:sz w:val="28"/>
        </w:rPr>
        <w:t xml:space="preserve">
            Дт   7806   "Сауда қызметін қаржыландыру операциялары бойынша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Кт   7809   "Үйлер, машиналар, жабдық, көлік және басқа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7832   "Болашақ кезеңдердің кірістері" (үстемеақы </w:t>
      </w:r>
    </w:p>
    <w:p>
      <w:pPr>
        <w:spacing w:after="0"/>
        <w:ind w:left="0"/>
        <w:jc w:val="both"/>
      </w:pPr>
      <w:r>
        <w:rPr>
          <w:rFonts w:ascii="Times New Roman"/>
          <w:b w:val="false"/>
          <w:i w:val="false"/>
          <w:color w:val="000000"/>
          <w:sz w:val="28"/>
        </w:rPr>
        <w:t xml:space="preserve">
                        сомасына). </w:t>
      </w:r>
    </w:p>
    <w:bookmarkStart w:name="z290" w:id="49"/>
    <w:p>
      <w:pPr>
        <w:spacing w:after="0"/>
        <w:ind w:left="0"/>
        <w:jc w:val="both"/>
      </w:pPr>
      <w:r>
        <w:rPr>
          <w:rFonts w:ascii="Times New Roman"/>
          <w:b w:val="false"/>
          <w:i w:val="false"/>
          <w:color w:val="000000"/>
          <w:sz w:val="28"/>
        </w:rPr>
        <w:t xml:space="preserve">
            23. Коммерциялық кредит туралы шарт бойынша төлемдер алған кезде мынадай бухгалтерлік жазба жүзеге асырылады: </w:t>
      </w:r>
    </w:p>
    <w:bookmarkEnd w:id="49"/>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7806   "Сауда қызметін қаржыландыру операциялары бойынша </w:t>
      </w:r>
    </w:p>
    <w:p>
      <w:pPr>
        <w:spacing w:after="0"/>
        <w:ind w:left="0"/>
        <w:jc w:val="both"/>
      </w:pPr>
      <w:r>
        <w:rPr>
          <w:rFonts w:ascii="Times New Roman"/>
          <w:b w:val="false"/>
          <w:i w:val="false"/>
          <w:color w:val="000000"/>
          <w:sz w:val="28"/>
        </w:rPr>
        <w:t xml:space="preserve">
                        талаптар". </w:t>
      </w:r>
    </w:p>
    <w:bookmarkStart w:name="z291" w:id="50"/>
    <w:p>
      <w:pPr>
        <w:spacing w:after="0"/>
        <w:ind w:left="0"/>
        <w:jc w:val="both"/>
      </w:pPr>
      <w:r>
        <w:rPr>
          <w:rFonts w:ascii="Times New Roman"/>
          <w:b w:val="false"/>
          <w:i w:val="false"/>
          <w:color w:val="000000"/>
          <w:sz w:val="28"/>
        </w:rPr>
        <w:t xml:space="preserve">
            24. 7832 баланстан тыс шотында есепке алынған үстеме сомасын кірістерге жатқызған кезде, мынадай бухгалтерлік жазба жүзеге асырылады: </w:t>
      </w:r>
    </w:p>
    <w:bookmarkEnd w:id="50"/>
    <w:p>
      <w:pPr>
        <w:spacing w:after="0"/>
        <w:ind w:left="0"/>
        <w:jc w:val="both"/>
      </w:pPr>
      <w:r>
        <w:rPr>
          <w:rFonts w:ascii="Times New Roman"/>
          <w:b w:val="false"/>
          <w:i w:val="false"/>
          <w:color w:val="000000"/>
          <w:sz w:val="28"/>
        </w:rPr>
        <w:t xml:space="preserve">
            Дт   7832   "Болашақ кезеңдердің кірістері" </w:t>
      </w:r>
    </w:p>
    <w:p>
      <w:pPr>
        <w:spacing w:after="0"/>
        <w:ind w:left="0"/>
        <w:jc w:val="both"/>
      </w:pPr>
      <w:r>
        <w:rPr>
          <w:rFonts w:ascii="Times New Roman"/>
          <w:b w:val="false"/>
          <w:i w:val="false"/>
          <w:color w:val="000000"/>
          <w:sz w:val="28"/>
        </w:rPr>
        <w:t xml:space="preserve">
            Кт   7870   "Сауда қызметін қаржыландыру операциялары бойынша </w:t>
      </w:r>
    </w:p>
    <w:p>
      <w:pPr>
        <w:spacing w:after="0"/>
        <w:ind w:left="0"/>
        <w:jc w:val="both"/>
      </w:pPr>
      <w:r>
        <w:rPr>
          <w:rFonts w:ascii="Times New Roman"/>
          <w:b w:val="false"/>
          <w:i w:val="false"/>
          <w:color w:val="000000"/>
          <w:sz w:val="28"/>
        </w:rPr>
        <w:t xml:space="preserve">
                        кірістер". </w:t>
      </w:r>
    </w:p>
    <w:bookmarkStart w:name="z292" w:id="51"/>
    <w:p>
      <w:pPr>
        <w:spacing w:after="0"/>
        <w:ind w:left="0"/>
        <w:jc w:val="both"/>
      </w:pPr>
      <w:r>
        <w:rPr>
          <w:rFonts w:ascii="Times New Roman"/>
          <w:b w:val="false"/>
          <w:i w:val="false"/>
          <w:color w:val="000000"/>
          <w:sz w:val="28"/>
        </w:rPr>
        <w:t>
      </w:t>
      </w:r>
      <w:r>
        <w:rPr>
          <w:rFonts w:ascii="Times New Roman"/>
          <w:b/>
          <w:i w:val="false"/>
          <w:color w:val="000000"/>
          <w:sz w:val="28"/>
        </w:rPr>
        <w:t xml:space="preserve">4-тарау. Инвестициялық депозит туралы шарт бойынша қабылданған </w:t>
      </w:r>
    </w:p>
    <w:bookmarkEnd w:id="51"/>
    <w:p>
      <w:pPr>
        <w:spacing w:after="0"/>
        <w:ind w:left="0"/>
        <w:jc w:val="both"/>
      </w:pPr>
      <w:r>
        <w:rPr>
          <w:rFonts w:ascii="Times New Roman"/>
          <w:b w:val="false"/>
          <w:i w:val="false"/>
          <w:color w:val="000000"/>
          <w:sz w:val="28"/>
        </w:rPr>
        <w:t>
      </w:t>
      </w:r>
      <w:r>
        <w:rPr>
          <w:rFonts w:ascii="Times New Roman"/>
          <w:b/>
          <w:i w:val="false"/>
          <w:color w:val="000000"/>
          <w:sz w:val="28"/>
        </w:rPr>
        <w:t xml:space="preserve">және заңды тұлғалардың жарғылық капиталдарына қатысу арқылы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және/немесе серіктестік талаптарымен өндірістік және сауда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қызметін қаржыландыру бойынша операцияларға орналастырылған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ақшаны есепке алу </w:t>
      </w:r>
    </w:p>
    <w:bookmarkStart w:name="z293" w:id="52"/>
    <w:p>
      <w:pPr>
        <w:spacing w:after="0"/>
        <w:ind w:left="0"/>
        <w:jc w:val="both"/>
      </w:pPr>
      <w:r>
        <w:rPr>
          <w:rFonts w:ascii="Times New Roman"/>
          <w:b w:val="false"/>
          <w:i w:val="false"/>
          <w:color w:val="000000"/>
          <w:sz w:val="28"/>
        </w:rPr>
        <w:t xml:space="preserve">
            25. Инвестициялық депозит туралы шарт бойынша қабылданған ақша есебінен заңды тұлғалардың жарғылық капиталдарына қатысу арқылы және/немесе әріптестік талаптарымен өндірістік және сауда қызметін қаржыландыруды жүзеге асырған кезде, мынадай бухгалтерлік жазба жүзеге асырылады: </w:t>
      </w:r>
    </w:p>
    <w:bookmarkEnd w:id="52"/>
    <w:p>
      <w:pPr>
        <w:spacing w:after="0"/>
        <w:ind w:left="0"/>
        <w:jc w:val="both"/>
      </w:pPr>
      <w:r>
        <w:rPr>
          <w:rFonts w:ascii="Times New Roman"/>
          <w:b w:val="false"/>
          <w:i w:val="false"/>
          <w:color w:val="000000"/>
          <w:sz w:val="28"/>
        </w:rPr>
        <w:t xml:space="preserve">
            Дт   7805   "Акциялар (қатысу үлестері)" </w:t>
      </w:r>
    </w:p>
    <w:p>
      <w:pPr>
        <w:spacing w:after="0"/>
        <w:ind w:left="0"/>
        <w:jc w:val="both"/>
      </w:pPr>
      <w:r>
        <w:rPr>
          <w:rFonts w:ascii="Times New Roman"/>
          <w:b w:val="false"/>
          <w:i w:val="false"/>
          <w:color w:val="000000"/>
          <w:sz w:val="28"/>
        </w:rPr>
        <w:t xml:space="preserve">
            Кт   7801   "Ақша". </w:t>
      </w:r>
    </w:p>
    <w:bookmarkStart w:name="z294" w:id="53"/>
    <w:p>
      <w:pPr>
        <w:spacing w:after="0"/>
        <w:ind w:left="0"/>
        <w:jc w:val="both"/>
      </w:pPr>
      <w:r>
        <w:rPr>
          <w:rFonts w:ascii="Times New Roman"/>
          <w:b w:val="false"/>
          <w:i w:val="false"/>
          <w:color w:val="000000"/>
          <w:sz w:val="28"/>
        </w:rPr>
        <w:t xml:space="preserve">
            26. Исламдық банк қатысатын әріптестік туралы шарттың не жай серіктестік шартының мерзімі ішінде кіріс (дивидендтер) алған кезде, мынадай бухгалтерлік жазбалар жүзеге асырылады: </w:t>
      </w:r>
    </w:p>
    <w:bookmarkEnd w:id="53"/>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7864   "Дивидендтер". </w:t>
      </w:r>
    </w:p>
    <w:bookmarkStart w:name="z295" w:id="54"/>
    <w:p>
      <w:pPr>
        <w:spacing w:after="0"/>
        <w:ind w:left="0"/>
        <w:jc w:val="both"/>
      </w:pPr>
      <w:r>
        <w:rPr>
          <w:rFonts w:ascii="Times New Roman"/>
          <w:b w:val="false"/>
          <w:i w:val="false"/>
          <w:color w:val="000000"/>
          <w:sz w:val="28"/>
        </w:rPr>
        <w:t xml:space="preserve">
            27. Заңды тұлғалардың жарғылық капиталдарындағы және/немесе әріптестік талаптарындағы қатысу үлесін сатқан кезде, мынадай бухгалтерлік жазба жүзеге асырылады: </w:t>
      </w:r>
    </w:p>
    <w:bookmarkEnd w:id="54"/>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7883   "Активтерді сатып алу-сатудан болған шығыстар" </w:t>
      </w:r>
    </w:p>
    <w:p>
      <w:pPr>
        <w:spacing w:after="0"/>
        <w:ind w:left="0"/>
        <w:jc w:val="both"/>
      </w:pPr>
      <w:r>
        <w:rPr>
          <w:rFonts w:ascii="Times New Roman"/>
          <w:b w:val="false"/>
          <w:i w:val="false"/>
          <w:color w:val="000000"/>
          <w:sz w:val="28"/>
        </w:rPr>
        <w:t xml:space="preserve">
            Кт   7805   "Акциялар (қатысу үлестері)", </w:t>
      </w:r>
    </w:p>
    <w:p>
      <w:pPr>
        <w:spacing w:after="0"/>
        <w:ind w:left="0"/>
        <w:jc w:val="both"/>
      </w:pPr>
      <w:r>
        <w:rPr>
          <w:rFonts w:ascii="Times New Roman"/>
          <w:b w:val="false"/>
          <w:i w:val="false"/>
          <w:color w:val="000000"/>
          <w:sz w:val="28"/>
        </w:rPr>
        <w:t xml:space="preserve">
                 7863   "Активтерді сатып алу-сатудан болған кірістер". </w:t>
      </w:r>
    </w:p>
    <w:bookmarkStart w:name="z296" w:id="55"/>
    <w:p>
      <w:pPr>
        <w:spacing w:after="0"/>
        <w:ind w:left="0"/>
        <w:jc w:val="both"/>
      </w:pPr>
      <w:r>
        <w:rPr>
          <w:rFonts w:ascii="Times New Roman"/>
          <w:b w:val="false"/>
          <w:i w:val="false"/>
          <w:color w:val="000000"/>
          <w:sz w:val="28"/>
        </w:rPr>
        <w:t>
      </w:t>
      </w:r>
      <w:r>
        <w:rPr>
          <w:rFonts w:ascii="Times New Roman"/>
          <w:b/>
          <w:i w:val="false"/>
          <w:color w:val="000000"/>
          <w:sz w:val="28"/>
        </w:rPr>
        <w:t xml:space="preserve">5-тарау. Инвестициялық депозит туралы шарт бойынша қабылданған </w:t>
      </w:r>
    </w:p>
    <w:bookmarkEnd w:id="55"/>
    <w:p>
      <w:pPr>
        <w:spacing w:after="0"/>
        <w:ind w:left="0"/>
        <w:jc w:val="both"/>
      </w:pPr>
      <w:r>
        <w:rPr>
          <w:rFonts w:ascii="Times New Roman"/>
          <w:b w:val="false"/>
          <w:i w:val="false"/>
          <w:color w:val="000000"/>
          <w:sz w:val="28"/>
        </w:rPr>
        <w:t>
      </w:t>
      </w:r>
      <w:r>
        <w:rPr>
          <w:rFonts w:ascii="Times New Roman"/>
          <w:b/>
          <w:i w:val="false"/>
          <w:color w:val="000000"/>
          <w:sz w:val="28"/>
        </w:rPr>
        <w:t xml:space="preserve">және лизинг (жалдау) талаптарындағы инвестициялық қызметке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орналастырылған ақшаны есепке алу </w:t>
      </w:r>
    </w:p>
    <w:bookmarkStart w:name="z297" w:id="56"/>
    <w:p>
      <w:pPr>
        <w:spacing w:after="0"/>
        <w:ind w:left="0"/>
        <w:jc w:val="both"/>
      </w:pPr>
      <w:r>
        <w:rPr>
          <w:rFonts w:ascii="Times New Roman"/>
          <w:b w:val="false"/>
          <w:i w:val="false"/>
          <w:color w:val="000000"/>
          <w:sz w:val="28"/>
        </w:rPr>
        <w:t xml:space="preserve">
            28. Инвестициялық депозит туралы шарт бойынша қабылданған ақша есебінен лизинг (жалдау) талаптарындағы инвестициялық қызметті жүзеге асырған және мүлікті кейіннен лизингке (жалға) беру үшін сатып алған кезде, мынадай бухгалтерлік жазба жүзеге асырылады: </w:t>
      </w:r>
    </w:p>
    <w:bookmarkEnd w:id="56"/>
    <w:p>
      <w:pPr>
        <w:spacing w:after="0"/>
        <w:ind w:left="0"/>
        <w:jc w:val="both"/>
      </w:pPr>
      <w:r>
        <w:rPr>
          <w:rFonts w:ascii="Times New Roman"/>
          <w:b w:val="false"/>
          <w:i w:val="false"/>
          <w:color w:val="000000"/>
          <w:sz w:val="28"/>
        </w:rPr>
        <w:t xml:space="preserve">
            Дт   7809   "Үйлер, машиналар, жабдық, көлік және басқа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7808   "Қорлар" </w:t>
      </w:r>
    </w:p>
    <w:p>
      <w:pPr>
        <w:spacing w:after="0"/>
        <w:ind w:left="0"/>
        <w:jc w:val="both"/>
      </w:pPr>
      <w:r>
        <w:rPr>
          <w:rFonts w:ascii="Times New Roman"/>
          <w:b w:val="false"/>
          <w:i w:val="false"/>
          <w:color w:val="000000"/>
          <w:sz w:val="28"/>
        </w:rPr>
        <w:t xml:space="preserve">
            Кт   7801   "Ақша". </w:t>
      </w:r>
    </w:p>
    <w:bookmarkStart w:name="z298" w:id="57"/>
    <w:p>
      <w:pPr>
        <w:spacing w:after="0"/>
        <w:ind w:left="0"/>
        <w:jc w:val="both"/>
      </w:pPr>
      <w:r>
        <w:rPr>
          <w:rFonts w:ascii="Times New Roman"/>
          <w:b w:val="false"/>
          <w:i w:val="false"/>
          <w:color w:val="000000"/>
          <w:sz w:val="28"/>
        </w:rPr>
        <w:t xml:space="preserve">
            29. Мүлікті кейіннен лизингке (жалға) берген кезде, мынадай бухгалтерлік жазба жүзеге асырылады: </w:t>
      </w:r>
    </w:p>
    <w:bookmarkEnd w:id="57"/>
    <w:p>
      <w:pPr>
        <w:spacing w:after="0"/>
        <w:ind w:left="0"/>
        <w:jc w:val="both"/>
      </w:pPr>
      <w:r>
        <w:rPr>
          <w:rFonts w:ascii="Times New Roman"/>
          <w:b w:val="false"/>
          <w:i w:val="false"/>
          <w:color w:val="000000"/>
          <w:sz w:val="28"/>
        </w:rPr>
        <w:t xml:space="preserve">
            Дт   7811   "Лизингке (жалға) берілген негізгі құрал-жабдықтар" </w:t>
      </w:r>
    </w:p>
    <w:p>
      <w:pPr>
        <w:spacing w:after="0"/>
        <w:ind w:left="0"/>
        <w:jc w:val="both"/>
      </w:pPr>
      <w:r>
        <w:rPr>
          <w:rFonts w:ascii="Times New Roman"/>
          <w:b w:val="false"/>
          <w:i w:val="false"/>
          <w:color w:val="000000"/>
          <w:sz w:val="28"/>
        </w:rPr>
        <w:t xml:space="preserve">
            Кт   7809   "Үйлер, машиналар, жабдық, көлік және басқа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7808   "Қорлар". </w:t>
      </w:r>
    </w:p>
    <w:bookmarkStart w:name="z299" w:id="58"/>
    <w:p>
      <w:pPr>
        <w:spacing w:after="0"/>
        <w:ind w:left="0"/>
        <w:jc w:val="both"/>
      </w:pPr>
      <w:r>
        <w:rPr>
          <w:rFonts w:ascii="Times New Roman"/>
          <w:b w:val="false"/>
          <w:i w:val="false"/>
          <w:color w:val="000000"/>
          <w:sz w:val="28"/>
        </w:rPr>
        <w:t xml:space="preserve">
            30. Инвестициялық депозит туралы шарт бойынша қабылданған ақшаға сатып алынған және жалға (операциялық жалдау) берілген негізгі құрал-жабдықтарды амортизациялаған кезде, мынадай бухгалтерлік жазба жүзеге асырылады: </w:t>
      </w:r>
    </w:p>
    <w:bookmarkEnd w:id="58"/>
    <w:p>
      <w:pPr>
        <w:spacing w:after="0"/>
        <w:ind w:left="0"/>
        <w:jc w:val="both"/>
      </w:pPr>
      <w:r>
        <w:rPr>
          <w:rFonts w:ascii="Times New Roman"/>
          <w:b w:val="false"/>
          <w:i w:val="false"/>
          <w:color w:val="000000"/>
          <w:sz w:val="28"/>
        </w:rPr>
        <w:t xml:space="preserve">
            Дт   7888   "Негізгі құрал-жабдықтар бойынша амортизациялық </w:t>
      </w:r>
    </w:p>
    <w:p>
      <w:pPr>
        <w:spacing w:after="0"/>
        <w:ind w:left="0"/>
        <w:jc w:val="both"/>
      </w:pPr>
      <w:r>
        <w:rPr>
          <w:rFonts w:ascii="Times New Roman"/>
          <w:b w:val="false"/>
          <w:i w:val="false"/>
          <w:color w:val="000000"/>
          <w:sz w:val="28"/>
        </w:rPr>
        <w:t xml:space="preserve">
                        аударымдар" </w:t>
      </w:r>
    </w:p>
    <w:p>
      <w:pPr>
        <w:spacing w:after="0"/>
        <w:ind w:left="0"/>
        <w:jc w:val="both"/>
      </w:pPr>
      <w:r>
        <w:rPr>
          <w:rFonts w:ascii="Times New Roman"/>
          <w:b w:val="false"/>
          <w:i w:val="false"/>
          <w:color w:val="000000"/>
          <w:sz w:val="28"/>
        </w:rPr>
        <w:t xml:space="preserve">
            Кт   7811   "Лизингке (жалға) берілген негізгі </w:t>
      </w:r>
    </w:p>
    <w:p>
      <w:pPr>
        <w:spacing w:after="0"/>
        <w:ind w:left="0"/>
        <w:jc w:val="both"/>
      </w:pPr>
      <w:r>
        <w:rPr>
          <w:rFonts w:ascii="Times New Roman"/>
          <w:b w:val="false"/>
          <w:i w:val="false"/>
          <w:color w:val="000000"/>
          <w:sz w:val="28"/>
        </w:rPr>
        <w:t xml:space="preserve">
                        құрал-жабдықтар". </w:t>
      </w:r>
    </w:p>
    <w:bookmarkStart w:name="z300" w:id="59"/>
    <w:p>
      <w:pPr>
        <w:spacing w:after="0"/>
        <w:ind w:left="0"/>
        <w:jc w:val="both"/>
      </w:pPr>
      <w:r>
        <w:rPr>
          <w:rFonts w:ascii="Times New Roman"/>
          <w:b w:val="false"/>
          <w:i w:val="false"/>
          <w:color w:val="000000"/>
          <w:sz w:val="28"/>
        </w:rPr>
        <w:t xml:space="preserve">
            31. Инвестициялық депозит туралы шарт бойынша қабылданған ақшаға сатып алынған және лизингке (жалға) берілген мүліктің лизингі (жалдау) шарты бойынша төлемдер есептеген кезде, мынадай бухгалтерлік жазбалар жүзеге асырылады: </w:t>
      </w:r>
    </w:p>
    <w:bookmarkEnd w:id="59"/>
    <w:bookmarkStart w:name="z301" w:id="60"/>
    <w:p>
      <w:pPr>
        <w:spacing w:after="0"/>
        <w:ind w:left="0"/>
        <w:jc w:val="both"/>
      </w:pPr>
      <w:r>
        <w:rPr>
          <w:rFonts w:ascii="Times New Roman"/>
          <w:b w:val="false"/>
          <w:i w:val="false"/>
          <w:color w:val="000000"/>
          <w:sz w:val="28"/>
        </w:rPr>
        <w:t xml:space="preserve">
            1) операциялық жалдау шарттары бойынша: </w:t>
      </w:r>
    </w:p>
    <w:bookmarkEnd w:id="60"/>
    <w:p>
      <w:pPr>
        <w:spacing w:after="0"/>
        <w:ind w:left="0"/>
        <w:jc w:val="both"/>
      </w:pPr>
      <w:r>
        <w:rPr>
          <w:rFonts w:ascii="Times New Roman"/>
          <w:b w:val="false"/>
          <w:i w:val="false"/>
          <w:color w:val="000000"/>
          <w:sz w:val="28"/>
        </w:rPr>
        <w:t xml:space="preserve">
            Дт   7820   "Басқа да талаптар" </w:t>
      </w:r>
    </w:p>
    <w:p>
      <w:pPr>
        <w:spacing w:after="0"/>
        <w:ind w:left="0"/>
        <w:jc w:val="both"/>
      </w:pPr>
      <w:r>
        <w:rPr>
          <w:rFonts w:ascii="Times New Roman"/>
          <w:b w:val="false"/>
          <w:i w:val="false"/>
          <w:color w:val="000000"/>
          <w:sz w:val="28"/>
        </w:rPr>
        <w:t xml:space="preserve">
            Кт   7869   "Лизинг (жалдау) төлемдері түріндегі кірістер"; </w:t>
      </w:r>
    </w:p>
    <w:bookmarkStart w:name="z302" w:id="61"/>
    <w:p>
      <w:pPr>
        <w:spacing w:after="0"/>
        <w:ind w:left="0"/>
        <w:jc w:val="both"/>
      </w:pPr>
      <w:r>
        <w:rPr>
          <w:rFonts w:ascii="Times New Roman"/>
          <w:b w:val="false"/>
          <w:i w:val="false"/>
          <w:color w:val="000000"/>
          <w:sz w:val="28"/>
        </w:rPr>
        <w:t xml:space="preserve">
            2) қаржылық жалдау шарттары бойынша: </w:t>
      </w:r>
    </w:p>
    <w:bookmarkEnd w:id="61"/>
    <w:p>
      <w:pPr>
        <w:spacing w:after="0"/>
        <w:ind w:left="0"/>
        <w:jc w:val="both"/>
      </w:pPr>
      <w:r>
        <w:rPr>
          <w:rFonts w:ascii="Times New Roman"/>
          <w:b w:val="false"/>
          <w:i w:val="false"/>
          <w:color w:val="000000"/>
          <w:sz w:val="28"/>
        </w:rPr>
        <w:t xml:space="preserve">
            Дт   7811   "Лизингке (жалға) берілген негізгі құрал-жабдықтар" </w:t>
      </w:r>
    </w:p>
    <w:p>
      <w:pPr>
        <w:spacing w:after="0"/>
        <w:ind w:left="0"/>
        <w:jc w:val="both"/>
      </w:pPr>
      <w:r>
        <w:rPr>
          <w:rFonts w:ascii="Times New Roman"/>
          <w:b w:val="false"/>
          <w:i w:val="false"/>
          <w:color w:val="000000"/>
          <w:sz w:val="28"/>
        </w:rPr>
        <w:t xml:space="preserve">
            Кт   7869   "Лизинг (жалдау) төлемдері түріндегі кірістер". </w:t>
      </w:r>
    </w:p>
    <w:bookmarkStart w:name="z303" w:id="62"/>
    <w:p>
      <w:pPr>
        <w:spacing w:after="0"/>
        <w:ind w:left="0"/>
        <w:jc w:val="both"/>
      </w:pPr>
      <w:r>
        <w:rPr>
          <w:rFonts w:ascii="Times New Roman"/>
          <w:b w:val="false"/>
          <w:i w:val="false"/>
          <w:color w:val="000000"/>
          <w:sz w:val="28"/>
        </w:rPr>
        <w:t xml:space="preserve">
            32. Инвестициялық депозит туралы шарт бойынша қабылданған ақшаға сатып алынған және лизингке (жалға) берілген мүліктің лизингі (жалдау) шарты бойынша төлемдерді алған кезде, мынадай бухгалтерлік жазбалар жүзеге асырылады: </w:t>
      </w:r>
    </w:p>
    <w:bookmarkEnd w:id="62"/>
    <w:bookmarkStart w:name="z304" w:id="63"/>
    <w:p>
      <w:pPr>
        <w:spacing w:after="0"/>
        <w:ind w:left="0"/>
        <w:jc w:val="both"/>
      </w:pPr>
      <w:r>
        <w:rPr>
          <w:rFonts w:ascii="Times New Roman"/>
          <w:b w:val="false"/>
          <w:i w:val="false"/>
          <w:color w:val="000000"/>
          <w:sz w:val="28"/>
        </w:rPr>
        <w:t xml:space="preserve">
            1) операциялық жалдау шарттар бойынша: </w:t>
      </w:r>
    </w:p>
    <w:bookmarkEnd w:id="63"/>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7820   "Басқа да талаптар"; </w:t>
      </w:r>
    </w:p>
    <w:bookmarkStart w:name="z305" w:id="64"/>
    <w:p>
      <w:pPr>
        <w:spacing w:after="0"/>
        <w:ind w:left="0"/>
        <w:jc w:val="both"/>
      </w:pPr>
      <w:r>
        <w:rPr>
          <w:rFonts w:ascii="Times New Roman"/>
          <w:b w:val="false"/>
          <w:i w:val="false"/>
          <w:color w:val="000000"/>
          <w:sz w:val="28"/>
        </w:rPr>
        <w:t xml:space="preserve">
            2) қаржылық жалдау шарттары бойынша: </w:t>
      </w:r>
    </w:p>
    <w:bookmarkEnd w:id="64"/>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Кт   7811   "Лизингке (жалға) берілген негізгі </w:t>
      </w:r>
    </w:p>
    <w:p>
      <w:pPr>
        <w:spacing w:after="0"/>
        <w:ind w:left="0"/>
        <w:jc w:val="both"/>
      </w:pPr>
      <w:r>
        <w:rPr>
          <w:rFonts w:ascii="Times New Roman"/>
          <w:b w:val="false"/>
          <w:i w:val="false"/>
          <w:color w:val="000000"/>
          <w:sz w:val="28"/>
        </w:rPr>
        <w:t xml:space="preserve">
                        құрал-жабдықтар". </w:t>
      </w:r>
    </w:p>
    <w:bookmarkStart w:name="z306" w:id="65"/>
    <w:p>
      <w:pPr>
        <w:spacing w:after="0"/>
        <w:ind w:left="0"/>
        <w:jc w:val="both"/>
      </w:pPr>
      <w:r>
        <w:rPr>
          <w:rFonts w:ascii="Times New Roman"/>
          <w:b w:val="false"/>
          <w:i w:val="false"/>
          <w:color w:val="000000"/>
          <w:sz w:val="28"/>
        </w:rPr>
        <w:t xml:space="preserve">
            33. Мүлікті жалдаушыға немесе басқа тұлғаға сатқан кезде мынадай бухгалтерлік жазба жүзеге асырылады: </w:t>
      </w:r>
    </w:p>
    <w:bookmarkEnd w:id="65"/>
    <w:p>
      <w:pPr>
        <w:spacing w:after="0"/>
        <w:ind w:left="0"/>
        <w:jc w:val="both"/>
      </w:pPr>
      <w:r>
        <w:rPr>
          <w:rFonts w:ascii="Times New Roman"/>
          <w:b w:val="false"/>
          <w:i w:val="false"/>
          <w:color w:val="000000"/>
          <w:sz w:val="28"/>
        </w:rPr>
        <w:t xml:space="preserve">
            Дт   7801   "Ақша", </w:t>
      </w:r>
    </w:p>
    <w:p>
      <w:pPr>
        <w:spacing w:after="0"/>
        <w:ind w:left="0"/>
        <w:jc w:val="both"/>
      </w:pPr>
      <w:r>
        <w:rPr>
          <w:rFonts w:ascii="Times New Roman"/>
          <w:b w:val="false"/>
          <w:i w:val="false"/>
          <w:color w:val="000000"/>
          <w:sz w:val="28"/>
        </w:rPr>
        <w:t xml:space="preserve">
                 7883   "Активтерді сатып алу-сатудан болған шығыстар" </w:t>
      </w:r>
    </w:p>
    <w:p>
      <w:pPr>
        <w:spacing w:after="0"/>
        <w:ind w:left="0"/>
        <w:jc w:val="both"/>
      </w:pPr>
      <w:r>
        <w:rPr>
          <w:rFonts w:ascii="Times New Roman"/>
          <w:b w:val="false"/>
          <w:i w:val="false"/>
          <w:color w:val="000000"/>
          <w:sz w:val="28"/>
        </w:rPr>
        <w:t xml:space="preserve">
            Кт   7808   "Қорлар", </w:t>
      </w:r>
    </w:p>
    <w:p>
      <w:pPr>
        <w:spacing w:after="0"/>
        <w:ind w:left="0"/>
        <w:jc w:val="both"/>
      </w:pPr>
      <w:r>
        <w:rPr>
          <w:rFonts w:ascii="Times New Roman"/>
          <w:b w:val="false"/>
          <w:i w:val="false"/>
          <w:color w:val="000000"/>
          <w:sz w:val="28"/>
        </w:rPr>
        <w:t xml:space="preserve">
                 7809   "Үйлер, машиналар, жабдық, көлік және басқа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7863   "Активтерді сатып алу-сатудан болған кірістер". </w:t>
      </w:r>
    </w:p>
    <w:bookmarkStart w:name="z307" w:id="66"/>
    <w:p>
      <w:pPr>
        <w:spacing w:after="0"/>
        <w:ind w:left="0"/>
        <w:jc w:val="both"/>
      </w:pPr>
      <w:r>
        <w:rPr>
          <w:rFonts w:ascii="Times New Roman"/>
          <w:b w:val="false"/>
          <w:i w:val="false"/>
          <w:color w:val="000000"/>
          <w:sz w:val="28"/>
        </w:rPr>
        <w:t>
      </w:t>
      </w:r>
      <w:r>
        <w:rPr>
          <w:rFonts w:ascii="Times New Roman"/>
          <w:b/>
          <w:i w:val="false"/>
          <w:color w:val="000000"/>
          <w:sz w:val="28"/>
        </w:rPr>
        <w:t xml:space="preserve">6-тарау. Инвестициялық депозит туралы шарт бойынша </w:t>
      </w:r>
    </w:p>
    <w:bookmarkEnd w:id="66"/>
    <w:p>
      <w:pPr>
        <w:spacing w:after="0"/>
        <w:ind w:left="0"/>
        <w:jc w:val="both"/>
      </w:pPr>
      <w:r>
        <w:rPr>
          <w:rFonts w:ascii="Times New Roman"/>
          <w:b w:val="false"/>
          <w:i w:val="false"/>
          <w:color w:val="000000"/>
          <w:sz w:val="28"/>
        </w:rPr>
        <w:t>
      </w:t>
      </w:r>
      <w:r>
        <w:rPr>
          <w:rFonts w:ascii="Times New Roman"/>
          <w:b/>
          <w:i w:val="false"/>
          <w:color w:val="000000"/>
          <w:sz w:val="28"/>
        </w:rPr>
        <w:t xml:space="preserve">қабылданған ақшаны пайдалану нәтижелерін есепке алу </w:t>
      </w:r>
    </w:p>
    <w:bookmarkStart w:name="z308" w:id="67"/>
    <w:p>
      <w:pPr>
        <w:spacing w:after="0"/>
        <w:ind w:left="0"/>
        <w:jc w:val="both"/>
      </w:pPr>
      <w:r>
        <w:rPr>
          <w:rFonts w:ascii="Times New Roman"/>
          <w:b w:val="false"/>
          <w:i w:val="false"/>
          <w:color w:val="000000"/>
          <w:sz w:val="28"/>
        </w:rPr>
        <w:t xml:space="preserve">
            34. Инвестициялық депозит туралы шарт бойынша қабылданған ақшаның бір бөлігін клиент алған кезде, мынадай бухгалтерлік жазбалар жүзеге асырылады: </w:t>
      </w:r>
    </w:p>
    <w:bookmarkEnd w:id="67"/>
    <w:bookmarkStart w:name="z309" w:id="68"/>
    <w:p>
      <w:pPr>
        <w:spacing w:after="0"/>
        <w:ind w:left="0"/>
        <w:jc w:val="both"/>
      </w:pPr>
      <w:r>
        <w:rPr>
          <w:rFonts w:ascii="Times New Roman"/>
          <w:b w:val="false"/>
          <w:i w:val="false"/>
          <w:color w:val="000000"/>
          <w:sz w:val="28"/>
        </w:rPr>
        <w:t xml:space="preserve">
            1) баланстық шоттарда: </w:t>
      </w:r>
    </w:p>
    <w:bookmarkEnd w:id="68"/>
    <w:p>
      <w:pPr>
        <w:spacing w:after="0"/>
        <w:ind w:left="0"/>
        <w:jc w:val="both"/>
      </w:pPr>
      <w:r>
        <w:rPr>
          <w:rFonts w:ascii="Times New Roman"/>
          <w:b w:val="false"/>
          <w:i w:val="false"/>
          <w:color w:val="000000"/>
          <w:sz w:val="28"/>
        </w:rPr>
        <w:t xml:space="preserve">
            Дт   2245   "Инвестициялық депозиттер"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bookmarkStart w:name="z310" w:id="69"/>
    <w:p>
      <w:pPr>
        <w:spacing w:after="0"/>
        <w:ind w:left="0"/>
        <w:jc w:val="both"/>
      </w:pPr>
      <w:r>
        <w:rPr>
          <w:rFonts w:ascii="Times New Roman"/>
          <w:b w:val="false"/>
          <w:i w:val="false"/>
          <w:color w:val="000000"/>
          <w:sz w:val="28"/>
        </w:rPr>
        <w:t xml:space="preserve">
            2) баланстан тыс шоттарда: </w:t>
      </w:r>
    </w:p>
    <w:bookmarkEnd w:id="69"/>
    <w:p>
      <w:pPr>
        <w:spacing w:after="0"/>
        <w:ind w:left="0"/>
        <w:jc w:val="both"/>
      </w:pPr>
      <w:r>
        <w:rPr>
          <w:rFonts w:ascii="Times New Roman"/>
          <w:b w:val="false"/>
          <w:i w:val="false"/>
          <w:color w:val="000000"/>
          <w:sz w:val="28"/>
        </w:rPr>
        <w:t xml:space="preserve">
            Дт   7881   "Клиенттің ақшасын алу" </w:t>
      </w:r>
    </w:p>
    <w:p>
      <w:pPr>
        <w:spacing w:after="0"/>
        <w:ind w:left="0"/>
        <w:jc w:val="both"/>
      </w:pPr>
      <w:r>
        <w:rPr>
          <w:rFonts w:ascii="Times New Roman"/>
          <w:b w:val="false"/>
          <w:i w:val="false"/>
          <w:color w:val="000000"/>
          <w:sz w:val="28"/>
        </w:rPr>
        <w:t xml:space="preserve">
            Кт   7801   "Ақша", </w:t>
      </w:r>
    </w:p>
    <w:p>
      <w:pPr>
        <w:spacing w:after="0"/>
        <w:ind w:left="0"/>
        <w:jc w:val="both"/>
      </w:pPr>
      <w:r>
        <w:rPr>
          <w:rFonts w:ascii="Times New Roman"/>
          <w:b w:val="false"/>
          <w:i w:val="false"/>
          <w:color w:val="000000"/>
          <w:sz w:val="28"/>
        </w:rPr>
        <w:t xml:space="preserve">
                 7802   "Тазартылған қымбат металдар", </w:t>
      </w:r>
    </w:p>
    <w:p>
      <w:pPr>
        <w:spacing w:after="0"/>
        <w:ind w:left="0"/>
        <w:jc w:val="both"/>
      </w:pPr>
      <w:r>
        <w:rPr>
          <w:rFonts w:ascii="Times New Roman"/>
          <w:b w:val="false"/>
          <w:i w:val="false"/>
          <w:color w:val="000000"/>
          <w:sz w:val="28"/>
        </w:rPr>
        <w:t xml:space="preserve">
                 7803   "Басқа банктердегі салымдар", </w:t>
      </w:r>
    </w:p>
    <w:p>
      <w:pPr>
        <w:spacing w:after="0"/>
        <w:ind w:left="0"/>
        <w:jc w:val="both"/>
      </w:pPr>
      <w:r>
        <w:rPr>
          <w:rFonts w:ascii="Times New Roman"/>
          <w:b w:val="false"/>
          <w:i w:val="false"/>
          <w:color w:val="000000"/>
          <w:sz w:val="28"/>
        </w:rPr>
        <w:t xml:space="preserve">
                 7804   "Исламдық бағалы қағаздар", </w:t>
      </w:r>
    </w:p>
    <w:p>
      <w:pPr>
        <w:spacing w:after="0"/>
        <w:ind w:left="0"/>
        <w:jc w:val="both"/>
      </w:pPr>
      <w:r>
        <w:rPr>
          <w:rFonts w:ascii="Times New Roman"/>
          <w:b w:val="false"/>
          <w:i w:val="false"/>
          <w:color w:val="000000"/>
          <w:sz w:val="28"/>
        </w:rPr>
        <w:t xml:space="preserve">
                 7805   "Акциялар (қатысу үлестері)", </w:t>
      </w:r>
    </w:p>
    <w:p>
      <w:pPr>
        <w:spacing w:after="0"/>
        <w:ind w:left="0"/>
        <w:jc w:val="both"/>
      </w:pPr>
      <w:r>
        <w:rPr>
          <w:rFonts w:ascii="Times New Roman"/>
          <w:b w:val="false"/>
          <w:i w:val="false"/>
          <w:color w:val="000000"/>
          <w:sz w:val="28"/>
        </w:rPr>
        <w:t xml:space="preserve">
                 7806   "Сауда қызметін қаржыландыру операциялары бойынша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7807   "Сыйақы", </w:t>
      </w:r>
    </w:p>
    <w:p>
      <w:pPr>
        <w:spacing w:after="0"/>
        <w:ind w:left="0"/>
        <w:jc w:val="both"/>
      </w:pPr>
      <w:r>
        <w:rPr>
          <w:rFonts w:ascii="Times New Roman"/>
          <w:b w:val="false"/>
          <w:i w:val="false"/>
          <w:color w:val="000000"/>
          <w:sz w:val="28"/>
        </w:rPr>
        <w:t xml:space="preserve">
                 7808   "Қорлар", </w:t>
      </w:r>
    </w:p>
    <w:p>
      <w:pPr>
        <w:spacing w:after="0"/>
        <w:ind w:left="0"/>
        <w:jc w:val="both"/>
      </w:pPr>
      <w:r>
        <w:rPr>
          <w:rFonts w:ascii="Times New Roman"/>
          <w:b w:val="false"/>
          <w:i w:val="false"/>
          <w:color w:val="000000"/>
          <w:sz w:val="28"/>
        </w:rPr>
        <w:t xml:space="preserve">
                 7809   "Үйлер, машиналар, жабдық, көлік және басқа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7810   "Салынып (орнатылып) жатқан негізгі </w:t>
      </w:r>
    </w:p>
    <w:p>
      <w:pPr>
        <w:spacing w:after="0"/>
        <w:ind w:left="0"/>
        <w:jc w:val="both"/>
      </w:pPr>
      <w:r>
        <w:rPr>
          <w:rFonts w:ascii="Times New Roman"/>
          <w:b w:val="false"/>
          <w:i w:val="false"/>
          <w:color w:val="000000"/>
          <w:sz w:val="28"/>
        </w:rPr>
        <w:t xml:space="preserve">
                        құрал-жабдықтар, </w:t>
      </w:r>
    </w:p>
    <w:p>
      <w:pPr>
        <w:spacing w:after="0"/>
        <w:ind w:left="0"/>
        <w:jc w:val="both"/>
      </w:pPr>
      <w:r>
        <w:rPr>
          <w:rFonts w:ascii="Times New Roman"/>
          <w:b w:val="false"/>
          <w:i w:val="false"/>
          <w:color w:val="000000"/>
          <w:sz w:val="28"/>
        </w:rPr>
        <w:t xml:space="preserve">
                 7811   "Лизингке (жалға) берілген негізгі </w:t>
      </w:r>
    </w:p>
    <w:p>
      <w:pPr>
        <w:spacing w:after="0"/>
        <w:ind w:left="0"/>
        <w:jc w:val="both"/>
      </w:pPr>
      <w:r>
        <w:rPr>
          <w:rFonts w:ascii="Times New Roman"/>
          <w:b w:val="false"/>
          <w:i w:val="false"/>
          <w:color w:val="000000"/>
          <w:sz w:val="28"/>
        </w:rPr>
        <w:t xml:space="preserve">
                        құрал-жабдықтар". </w:t>
      </w:r>
    </w:p>
    <w:bookmarkStart w:name="z311" w:id="70"/>
    <w:p>
      <w:pPr>
        <w:spacing w:after="0"/>
        <w:ind w:left="0"/>
        <w:jc w:val="both"/>
      </w:pPr>
      <w:r>
        <w:rPr>
          <w:rFonts w:ascii="Times New Roman"/>
          <w:b w:val="false"/>
          <w:i w:val="false"/>
          <w:color w:val="000000"/>
          <w:sz w:val="28"/>
        </w:rPr>
        <w:t xml:space="preserve">
            35. Банктің есеп саясатында көзделген кезеңділікпен немесе есептік кезең аяғында инвестициялық депозит туралы шарт бойынша қабылданған ақшаны пайдалану нәтижелерін анықтаған кезде, мынадай бухгалтерлік жазбалар жүзеге асырылады: </w:t>
      </w:r>
    </w:p>
    <w:bookmarkEnd w:id="70"/>
    <w:bookmarkStart w:name="z312" w:id="71"/>
    <w:p>
      <w:pPr>
        <w:spacing w:after="0"/>
        <w:ind w:left="0"/>
        <w:jc w:val="both"/>
      </w:pPr>
      <w:r>
        <w:rPr>
          <w:rFonts w:ascii="Times New Roman"/>
          <w:b w:val="false"/>
          <w:i w:val="false"/>
          <w:color w:val="000000"/>
          <w:sz w:val="28"/>
        </w:rPr>
        <w:t xml:space="preserve">
            1) клиенттердің инвестициялық депозит туралы шарт бойынша қабылданған ақшасымен операциялар бойынша есептелген кірістер сомасына: </w:t>
      </w:r>
    </w:p>
    <w:bookmarkEnd w:id="71"/>
    <w:p>
      <w:pPr>
        <w:spacing w:after="0"/>
        <w:ind w:left="0"/>
        <w:jc w:val="both"/>
      </w:pPr>
      <w:r>
        <w:rPr>
          <w:rFonts w:ascii="Times New Roman"/>
          <w:b w:val="false"/>
          <w:i w:val="false"/>
          <w:color w:val="000000"/>
          <w:sz w:val="28"/>
        </w:rPr>
        <w:t xml:space="preserve">
            Дт   7861   "Клиенттен ақшаның түсуі", </w:t>
      </w:r>
    </w:p>
    <w:p>
      <w:pPr>
        <w:spacing w:after="0"/>
        <w:ind w:left="0"/>
        <w:jc w:val="both"/>
      </w:pPr>
      <w:r>
        <w:rPr>
          <w:rFonts w:ascii="Times New Roman"/>
          <w:b w:val="false"/>
          <w:i w:val="false"/>
          <w:color w:val="000000"/>
          <w:sz w:val="28"/>
        </w:rPr>
        <w:t xml:space="preserve">
                 7862   "Сыйақы түріндегі кірістер", </w:t>
      </w:r>
    </w:p>
    <w:p>
      <w:pPr>
        <w:spacing w:after="0"/>
        <w:ind w:left="0"/>
        <w:jc w:val="both"/>
      </w:pPr>
      <w:r>
        <w:rPr>
          <w:rFonts w:ascii="Times New Roman"/>
          <w:b w:val="false"/>
          <w:i w:val="false"/>
          <w:color w:val="000000"/>
          <w:sz w:val="28"/>
        </w:rPr>
        <w:t xml:space="preserve">
                 7863   "Активтерді сатып алу-сатудан болған кірістер", </w:t>
      </w:r>
    </w:p>
    <w:p>
      <w:pPr>
        <w:spacing w:after="0"/>
        <w:ind w:left="0"/>
        <w:jc w:val="both"/>
      </w:pPr>
      <w:r>
        <w:rPr>
          <w:rFonts w:ascii="Times New Roman"/>
          <w:b w:val="false"/>
          <w:i w:val="false"/>
          <w:color w:val="000000"/>
          <w:sz w:val="28"/>
        </w:rPr>
        <w:t xml:space="preserve">
                 7864   "Дивидендтер", </w:t>
      </w:r>
    </w:p>
    <w:p>
      <w:pPr>
        <w:spacing w:after="0"/>
        <w:ind w:left="0"/>
        <w:jc w:val="both"/>
      </w:pPr>
      <w:r>
        <w:rPr>
          <w:rFonts w:ascii="Times New Roman"/>
          <w:b w:val="false"/>
          <w:i w:val="false"/>
          <w:color w:val="000000"/>
          <w:sz w:val="28"/>
        </w:rPr>
        <w:t xml:space="preserve">
                 7865   "Бағамдық айырма бойынша іске асырылған кірістер", </w:t>
      </w:r>
    </w:p>
    <w:p>
      <w:pPr>
        <w:spacing w:after="0"/>
        <w:ind w:left="0"/>
        <w:jc w:val="both"/>
      </w:pPr>
      <w:r>
        <w:rPr>
          <w:rFonts w:ascii="Times New Roman"/>
          <w:b w:val="false"/>
          <w:i w:val="false"/>
          <w:color w:val="000000"/>
          <w:sz w:val="28"/>
        </w:rPr>
        <w:t xml:space="preserve">
                 7866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асырылған кірістер", </w:t>
      </w:r>
    </w:p>
    <w:p>
      <w:pPr>
        <w:spacing w:after="0"/>
        <w:ind w:left="0"/>
        <w:jc w:val="both"/>
      </w:pPr>
      <w:r>
        <w:rPr>
          <w:rFonts w:ascii="Times New Roman"/>
          <w:b w:val="false"/>
          <w:i w:val="false"/>
          <w:color w:val="000000"/>
          <w:sz w:val="28"/>
        </w:rPr>
        <w:t xml:space="preserve">
                 7867   "Бағамдық айырма бойынша іске асырылмаған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7868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кірістер", </w:t>
      </w:r>
    </w:p>
    <w:p>
      <w:pPr>
        <w:spacing w:after="0"/>
        <w:ind w:left="0"/>
        <w:jc w:val="both"/>
      </w:pPr>
      <w:r>
        <w:rPr>
          <w:rFonts w:ascii="Times New Roman"/>
          <w:b w:val="false"/>
          <w:i w:val="false"/>
          <w:color w:val="000000"/>
          <w:sz w:val="28"/>
        </w:rPr>
        <w:t xml:space="preserve">
                 7869   "Лизинг (жалдау) төлемдері түріндегі кірістер", </w:t>
      </w:r>
    </w:p>
    <w:p>
      <w:pPr>
        <w:spacing w:after="0"/>
        <w:ind w:left="0"/>
        <w:jc w:val="both"/>
      </w:pPr>
      <w:r>
        <w:rPr>
          <w:rFonts w:ascii="Times New Roman"/>
          <w:b w:val="false"/>
          <w:i w:val="false"/>
          <w:color w:val="000000"/>
          <w:sz w:val="28"/>
        </w:rPr>
        <w:t xml:space="preserve">
                 7870   "Сауда қызметін қаржыландыру операциялары бойынша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7871   "Басқа да кірістер" </w:t>
      </w:r>
    </w:p>
    <w:p>
      <w:pPr>
        <w:spacing w:after="0"/>
        <w:ind w:left="0"/>
        <w:jc w:val="both"/>
      </w:pPr>
      <w:r>
        <w:rPr>
          <w:rFonts w:ascii="Times New Roman"/>
          <w:b w:val="false"/>
          <w:i w:val="false"/>
          <w:color w:val="000000"/>
          <w:sz w:val="28"/>
        </w:rPr>
        <w:t xml:space="preserve">
            Кт   7851   "Капитал"; </w:t>
      </w:r>
    </w:p>
    <w:bookmarkStart w:name="z313" w:id="72"/>
    <w:p>
      <w:pPr>
        <w:spacing w:after="0"/>
        <w:ind w:left="0"/>
        <w:jc w:val="both"/>
      </w:pPr>
      <w:r>
        <w:rPr>
          <w:rFonts w:ascii="Times New Roman"/>
          <w:b w:val="false"/>
          <w:i w:val="false"/>
          <w:color w:val="000000"/>
          <w:sz w:val="28"/>
        </w:rPr>
        <w:t xml:space="preserve">
            2) клиенттердің инвестициялық депозит туралы шарт бойынша қабылданған ақшасымен операциялар бойынша есептелген шығыстар сомасына: </w:t>
      </w:r>
    </w:p>
    <w:bookmarkEnd w:id="72"/>
    <w:p>
      <w:pPr>
        <w:spacing w:after="0"/>
        <w:ind w:left="0"/>
        <w:jc w:val="both"/>
      </w:pPr>
      <w:r>
        <w:rPr>
          <w:rFonts w:ascii="Times New Roman"/>
          <w:b w:val="false"/>
          <w:i w:val="false"/>
          <w:color w:val="000000"/>
          <w:sz w:val="28"/>
        </w:rPr>
        <w:t xml:space="preserve">
            Дт   7851   "Капитал" </w:t>
      </w:r>
    </w:p>
    <w:p>
      <w:pPr>
        <w:spacing w:after="0"/>
        <w:ind w:left="0"/>
        <w:jc w:val="both"/>
      </w:pPr>
      <w:r>
        <w:rPr>
          <w:rFonts w:ascii="Times New Roman"/>
          <w:b w:val="false"/>
          <w:i w:val="false"/>
          <w:color w:val="000000"/>
          <w:sz w:val="28"/>
        </w:rPr>
        <w:t xml:space="preserve">
            Кт   7881   "Клиенттің ақшасын алу", </w:t>
      </w:r>
    </w:p>
    <w:p>
      <w:pPr>
        <w:spacing w:after="0"/>
        <w:ind w:left="0"/>
        <w:jc w:val="both"/>
      </w:pPr>
      <w:r>
        <w:rPr>
          <w:rFonts w:ascii="Times New Roman"/>
          <w:b w:val="false"/>
          <w:i w:val="false"/>
          <w:color w:val="000000"/>
          <w:sz w:val="28"/>
        </w:rPr>
        <w:t xml:space="preserve">
                 7882   "Комиссиялық сыйақы төлеу бойынша шығыстар", </w:t>
      </w:r>
    </w:p>
    <w:p>
      <w:pPr>
        <w:spacing w:after="0"/>
        <w:ind w:left="0"/>
        <w:jc w:val="both"/>
      </w:pPr>
      <w:r>
        <w:rPr>
          <w:rFonts w:ascii="Times New Roman"/>
          <w:b w:val="false"/>
          <w:i w:val="false"/>
          <w:color w:val="000000"/>
          <w:sz w:val="28"/>
        </w:rPr>
        <w:t xml:space="preserve">
                 7883   "Активтерді сатып алу-сатудан болған шығыстар", </w:t>
      </w:r>
    </w:p>
    <w:p>
      <w:pPr>
        <w:spacing w:after="0"/>
        <w:ind w:left="0"/>
        <w:jc w:val="both"/>
      </w:pPr>
      <w:r>
        <w:rPr>
          <w:rFonts w:ascii="Times New Roman"/>
          <w:b w:val="false"/>
          <w:i w:val="false"/>
          <w:color w:val="000000"/>
          <w:sz w:val="28"/>
        </w:rPr>
        <w:t xml:space="preserve">
                 7884   "Бағамдық айырма бойынша іске асырылған шығыстар", </w:t>
      </w:r>
    </w:p>
    <w:p>
      <w:pPr>
        <w:spacing w:after="0"/>
        <w:ind w:left="0"/>
        <w:jc w:val="both"/>
      </w:pPr>
      <w:r>
        <w:rPr>
          <w:rFonts w:ascii="Times New Roman"/>
          <w:b w:val="false"/>
          <w:i w:val="false"/>
          <w:color w:val="000000"/>
          <w:sz w:val="28"/>
        </w:rPr>
        <w:t xml:space="preserve">
                 7885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асырылған шығыстар", </w:t>
      </w:r>
    </w:p>
    <w:p>
      <w:pPr>
        <w:spacing w:after="0"/>
        <w:ind w:left="0"/>
        <w:jc w:val="both"/>
      </w:pPr>
      <w:r>
        <w:rPr>
          <w:rFonts w:ascii="Times New Roman"/>
          <w:b w:val="false"/>
          <w:i w:val="false"/>
          <w:color w:val="000000"/>
          <w:sz w:val="28"/>
        </w:rPr>
        <w:t xml:space="preserve">
                 7886   "Бағамдық айырма бойынша іске асырылмаған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7887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шығыстар", </w:t>
      </w:r>
    </w:p>
    <w:p>
      <w:pPr>
        <w:spacing w:after="0"/>
        <w:ind w:left="0"/>
        <w:jc w:val="both"/>
      </w:pPr>
      <w:r>
        <w:rPr>
          <w:rFonts w:ascii="Times New Roman"/>
          <w:b w:val="false"/>
          <w:i w:val="false"/>
          <w:color w:val="000000"/>
          <w:sz w:val="28"/>
        </w:rPr>
        <w:t xml:space="preserve">
                 7888   "Негізгі құрал-жабдықтар бойынша амортизациялық </w:t>
      </w:r>
    </w:p>
    <w:p>
      <w:pPr>
        <w:spacing w:after="0"/>
        <w:ind w:left="0"/>
        <w:jc w:val="both"/>
      </w:pPr>
      <w:r>
        <w:rPr>
          <w:rFonts w:ascii="Times New Roman"/>
          <w:b w:val="false"/>
          <w:i w:val="false"/>
          <w:color w:val="000000"/>
          <w:sz w:val="28"/>
        </w:rPr>
        <w:t xml:space="preserve">
                        аударымдар", </w:t>
      </w:r>
    </w:p>
    <w:p>
      <w:pPr>
        <w:spacing w:after="0"/>
        <w:ind w:left="0"/>
        <w:jc w:val="both"/>
      </w:pPr>
      <w:r>
        <w:rPr>
          <w:rFonts w:ascii="Times New Roman"/>
          <w:b w:val="false"/>
          <w:i w:val="false"/>
          <w:color w:val="000000"/>
          <w:sz w:val="28"/>
        </w:rPr>
        <w:t xml:space="preserve">
                 7889   "Активтердің құнсыздануынан болған зияндар", </w:t>
      </w:r>
    </w:p>
    <w:p>
      <w:pPr>
        <w:spacing w:after="0"/>
        <w:ind w:left="0"/>
        <w:jc w:val="both"/>
      </w:pPr>
      <w:r>
        <w:rPr>
          <w:rFonts w:ascii="Times New Roman"/>
          <w:b w:val="false"/>
          <w:i w:val="false"/>
          <w:color w:val="000000"/>
          <w:sz w:val="28"/>
        </w:rPr>
        <w:t xml:space="preserve">
                 7890   "Басқа да шығыстар". </w:t>
      </w:r>
    </w:p>
    <w:bookmarkStart w:name="z314" w:id="73"/>
    <w:p>
      <w:pPr>
        <w:spacing w:after="0"/>
        <w:ind w:left="0"/>
        <w:jc w:val="both"/>
      </w:pPr>
      <w:r>
        <w:rPr>
          <w:rFonts w:ascii="Times New Roman"/>
          <w:b w:val="false"/>
          <w:i w:val="false"/>
          <w:color w:val="000000"/>
          <w:sz w:val="28"/>
        </w:rPr>
        <w:t xml:space="preserve">
            36. Инвестициялық депозит туралы шарт бойынша қабылданған ақшаны пайдаланудан шарт мерзімі ішінде кірістер түскен кезде, мынадай бухгалтерлік жазба жүзеге асырылады: </w:t>
      </w:r>
    </w:p>
    <w:bookmarkEnd w:id="73"/>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2794   "Болашақ кезеңдер кірістері". </w:t>
      </w:r>
    </w:p>
    <w:bookmarkStart w:name="z315" w:id="74"/>
    <w:p>
      <w:pPr>
        <w:spacing w:after="0"/>
        <w:ind w:left="0"/>
        <w:jc w:val="both"/>
      </w:pPr>
      <w:r>
        <w:rPr>
          <w:rFonts w:ascii="Times New Roman"/>
          <w:b w:val="false"/>
          <w:i w:val="false"/>
          <w:color w:val="000000"/>
          <w:sz w:val="28"/>
        </w:rPr>
        <w:t xml:space="preserve">
            37. Клиентке кіріс төлеген және банк инвестициялық депозит бойынша өзіне тиесілі сыйақыны алған кезде, оның ішінде егер шартта шарт мерзімі аяқталғанға дейін кірістер төлеу көзделген жағдайда, мынадай бухгалтерлік жазба жүзеге асырылады: </w:t>
      </w:r>
    </w:p>
    <w:bookmarkEnd w:id="74"/>
    <w:p>
      <w:pPr>
        <w:spacing w:after="0"/>
        <w:ind w:left="0"/>
        <w:jc w:val="both"/>
      </w:pPr>
      <w:r>
        <w:rPr>
          <w:rFonts w:ascii="Times New Roman"/>
          <w:b w:val="false"/>
          <w:i w:val="false"/>
          <w:color w:val="000000"/>
          <w:sz w:val="28"/>
        </w:rPr>
        <w:t xml:space="preserve">
            Дт   2794   "Болашақ кезеңдер кірістері" (бөлінетін нәтиже </w:t>
      </w:r>
    </w:p>
    <w:p>
      <w:pPr>
        <w:spacing w:after="0"/>
        <w:ind w:left="0"/>
        <w:jc w:val="both"/>
      </w:pPr>
      <w:r>
        <w:rPr>
          <w:rFonts w:ascii="Times New Roman"/>
          <w:b w:val="false"/>
          <w:i w:val="false"/>
          <w:color w:val="000000"/>
          <w:sz w:val="28"/>
        </w:rPr>
        <w:t xml:space="preserve">
                        сомасына) </w:t>
      </w:r>
    </w:p>
    <w:p>
      <w:pPr>
        <w:spacing w:after="0"/>
        <w:ind w:left="0"/>
        <w:jc w:val="both"/>
      </w:pPr>
      <w:r>
        <w:rPr>
          <w:rFonts w:ascii="Times New Roman"/>
          <w:b w:val="false"/>
          <w:i w:val="false"/>
          <w:color w:val="000000"/>
          <w:sz w:val="28"/>
        </w:rPr>
        <w:t xml:space="preserve">
            Кт   2245   "Инвестициялық депозиттер" (клиент кірісінің </w:t>
      </w:r>
    </w:p>
    <w:p>
      <w:pPr>
        <w:spacing w:after="0"/>
        <w:ind w:left="0"/>
        <w:jc w:val="both"/>
      </w:pPr>
      <w:r>
        <w:rPr>
          <w:rFonts w:ascii="Times New Roman"/>
          <w:b w:val="false"/>
          <w:i w:val="false"/>
          <w:color w:val="000000"/>
          <w:sz w:val="28"/>
        </w:rPr>
        <w:t xml:space="preserve">
                        сомасына), </w:t>
      </w:r>
    </w:p>
    <w:p>
      <w:pPr>
        <w:spacing w:after="0"/>
        <w:ind w:left="0"/>
        <w:jc w:val="both"/>
      </w:pPr>
      <w:r>
        <w:rPr>
          <w:rFonts w:ascii="Times New Roman"/>
          <w:b w:val="false"/>
          <w:i w:val="false"/>
          <w:color w:val="000000"/>
          <w:sz w:val="28"/>
        </w:rPr>
        <w:t xml:space="preserve">
                 4618   "Инвестициялық депозиттермен операциялар бойынша </w:t>
      </w:r>
    </w:p>
    <w:p>
      <w:pPr>
        <w:spacing w:after="0"/>
        <w:ind w:left="0"/>
        <w:jc w:val="both"/>
      </w:pPr>
      <w:r>
        <w:rPr>
          <w:rFonts w:ascii="Times New Roman"/>
          <w:b w:val="false"/>
          <w:i w:val="false"/>
          <w:color w:val="000000"/>
          <w:sz w:val="28"/>
        </w:rPr>
        <w:t xml:space="preserve">
                        қызметтер үшін кірістер" (банк сыйақысының </w:t>
      </w:r>
    </w:p>
    <w:p>
      <w:pPr>
        <w:spacing w:after="0"/>
        <w:ind w:left="0"/>
        <w:jc w:val="both"/>
      </w:pPr>
      <w:r>
        <w:rPr>
          <w:rFonts w:ascii="Times New Roman"/>
          <w:b w:val="false"/>
          <w:i w:val="false"/>
          <w:color w:val="000000"/>
          <w:sz w:val="28"/>
        </w:rPr>
        <w:t xml:space="preserve">
                        сомасына). </w:t>
      </w:r>
    </w:p>
    <w:bookmarkStart w:name="z316" w:id="75"/>
    <w:p>
      <w:pPr>
        <w:spacing w:after="0"/>
        <w:ind w:left="0"/>
        <w:jc w:val="both"/>
      </w:pPr>
      <w:r>
        <w:rPr>
          <w:rFonts w:ascii="Times New Roman"/>
          <w:b w:val="false"/>
          <w:i w:val="false"/>
          <w:color w:val="000000"/>
          <w:sz w:val="28"/>
        </w:rPr>
        <w:t xml:space="preserve">
            38. Клиенттің ақшасы инвестициялық депозит туралы шарт бойынша ақшаны пайдалану нәтижесінде келтірілген зиян сомасына азайған кезде, мынадай бухгалтерлік жазбалар жүзеге асырылады: </w:t>
      </w:r>
    </w:p>
    <w:bookmarkEnd w:id="75"/>
    <w:bookmarkStart w:name="z317" w:id="76"/>
    <w:p>
      <w:pPr>
        <w:spacing w:after="0"/>
        <w:ind w:left="0"/>
        <w:jc w:val="both"/>
      </w:pPr>
      <w:r>
        <w:rPr>
          <w:rFonts w:ascii="Times New Roman"/>
          <w:b w:val="false"/>
          <w:i w:val="false"/>
          <w:color w:val="000000"/>
          <w:sz w:val="28"/>
        </w:rPr>
        <w:t xml:space="preserve">
            1) егер клиент бұрын кіріс алған жағдайда: </w:t>
      </w:r>
    </w:p>
    <w:bookmarkEnd w:id="76"/>
    <w:p>
      <w:pPr>
        <w:spacing w:after="0"/>
        <w:ind w:left="0"/>
        <w:jc w:val="both"/>
      </w:pPr>
      <w:r>
        <w:rPr>
          <w:rFonts w:ascii="Times New Roman"/>
          <w:b w:val="false"/>
          <w:i w:val="false"/>
          <w:color w:val="000000"/>
          <w:sz w:val="28"/>
        </w:rPr>
        <w:t xml:space="preserve">
            Дт   2245   "Инвестициялық депозиттер" </w:t>
      </w:r>
    </w:p>
    <w:p>
      <w:pPr>
        <w:spacing w:after="0"/>
        <w:ind w:left="0"/>
        <w:jc w:val="both"/>
      </w:pPr>
      <w:r>
        <w:rPr>
          <w:rFonts w:ascii="Times New Roman"/>
          <w:b w:val="false"/>
          <w:i w:val="false"/>
          <w:color w:val="000000"/>
          <w:sz w:val="28"/>
        </w:rPr>
        <w:t xml:space="preserve">
            Кт   2794   "Болашақ кезеңдер кірістері"; </w:t>
      </w:r>
    </w:p>
    <w:bookmarkStart w:name="z318" w:id="77"/>
    <w:p>
      <w:pPr>
        <w:spacing w:after="0"/>
        <w:ind w:left="0"/>
        <w:jc w:val="both"/>
      </w:pPr>
      <w:r>
        <w:rPr>
          <w:rFonts w:ascii="Times New Roman"/>
          <w:b w:val="false"/>
          <w:i w:val="false"/>
          <w:color w:val="000000"/>
          <w:sz w:val="28"/>
        </w:rPr>
        <w:t xml:space="preserve">
            2) егер клиентке ақшаны пайдаланудан кіріс бұрын төленбесе, бухгалтерлік жазбалар жүзеге асырылмайды. </w:t>
      </w:r>
    </w:p>
    <w:bookmarkEnd w:id="77"/>
    <w:bookmarkStart w:name="z319" w:id="78"/>
    <w:p>
      <w:pPr>
        <w:spacing w:after="0"/>
        <w:ind w:left="0"/>
        <w:jc w:val="both"/>
      </w:pPr>
      <w:r>
        <w:rPr>
          <w:rFonts w:ascii="Times New Roman"/>
          <w:b w:val="false"/>
          <w:i w:val="false"/>
          <w:color w:val="000000"/>
          <w:sz w:val="28"/>
        </w:rPr>
        <w:t xml:space="preserve">
            39. Инвестициялық депозит туралы шарт бойынша қабылданған ақша салынған активтер құнының азаюына байланысты зияндар банктің кінәсынан туындаған жағдайда, клиентке зияндарды өтеу бойынша мынадай бухгалтерлік жазба жүзеге асырылады: </w:t>
      </w:r>
    </w:p>
    <w:bookmarkEnd w:id="78"/>
    <w:p>
      <w:pPr>
        <w:spacing w:after="0"/>
        <w:ind w:left="0"/>
        <w:jc w:val="both"/>
      </w:pPr>
      <w:r>
        <w:rPr>
          <w:rFonts w:ascii="Times New Roman"/>
          <w:b w:val="false"/>
          <w:i w:val="false"/>
          <w:color w:val="000000"/>
          <w:sz w:val="28"/>
        </w:rPr>
        <w:t xml:space="preserve">
            Дт   5921   "Банк қызметінен басқа да шығыстар" </w:t>
      </w:r>
    </w:p>
    <w:p>
      <w:pPr>
        <w:spacing w:after="0"/>
        <w:ind w:left="0"/>
        <w:jc w:val="both"/>
      </w:pPr>
      <w:r>
        <w:rPr>
          <w:rFonts w:ascii="Times New Roman"/>
          <w:b w:val="false"/>
          <w:i w:val="false"/>
          <w:color w:val="000000"/>
          <w:sz w:val="28"/>
        </w:rPr>
        <w:t xml:space="preserve">
            Кт   2245   "Инвестициялық депозиттер". </w:t>
      </w:r>
    </w:p>
    <w:bookmarkStart w:name="z320" w:id="79"/>
    <w:p>
      <w:pPr>
        <w:spacing w:after="0"/>
        <w:ind w:left="0"/>
        <w:jc w:val="both"/>
      </w:pPr>
      <w:r>
        <w:rPr>
          <w:rFonts w:ascii="Times New Roman"/>
          <w:b w:val="false"/>
          <w:i w:val="false"/>
          <w:color w:val="000000"/>
          <w:sz w:val="28"/>
        </w:rPr>
        <w:t xml:space="preserve">
            40. Инвестициялық депозит туралы шарттың қолдану мерзімі аяқталған және клиентке ақша қайтарылған кезде мынадай бухгалтерлік жазбалар жүзеге асырылады: </w:t>
      </w:r>
    </w:p>
    <w:bookmarkEnd w:id="79"/>
    <w:bookmarkStart w:name="z321" w:id="80"/>
    <w:p>
      <w:pPr>
        <w:spacing w:after="0"/>
        <w:ind w:left="0"/>
        <w:jc w:val="both"/>
      </w:pPr>
      <w:r>
        <w:rPr>
          <w:rFonts w:ascii="Times New Roman"/>
          <w:b w:val="false"/>
          <w:i w:val="false"/>
          <w:color w:val="000000"/>
          <w:sz w:val="28"/>
        </w:rPr>
        <w:t xml:space="preserve">
            1) баланстан тыс шоттарда: </w:t>
      </w:r>
    </w:p>
    <w:bookmarkEnd w:id="80"/>
    <w:p>
      <w:pPr>
        <w:spacing w:after="0"/>
        <w:ind w:left="0"/>
        <w:jc w:val="both"/>
      </w:pPr>
      <w:r>
        <w:rPr>
          <w:rFonts w:ascii="Times New Roman"/>
          <w:b w:val="false"/>
          <w:i w:val="false"/>
          <w:color w:val="000000"/>
          <w:sz w:val="28"/>
        </w:rPr>
        <w:t xml:space="preserve">
            клиенттердің инвестициялық депозит туралы шарт бойынша қабылданған ақшасымен операциялар бойынша есептелген кірістер сомасына: </w:t>
      </w:r>
    </w:p>
    <w:p>
      <w:pPr>
        <w:spacing w:after="0"/>
        <w:ind w:left="0"/>
        <w:jc w:val="both"/>
      </w:pPr>
      <w:r>
        <w:rPr>
          <w:rFonts w:ascii="Times New Roman"/>
          <w:b w:val="false"/>
          <w:i w:val="false"/>
          <w:color w:val="000000"/>
          <w:sz w:val="28"/>
        </w:rPr>
        <w:t xml:space="preserve">
            Дт   7861   "Клиенттен ақшаның түсуі", </w:t>
      </w:r>
    </w:p>
    <w:p>
      <w:pPr>
        <w:spacing w:after="0"/>
        <w:ind w:left="0"/>
        <w:jc w:val="both"/>
      </w:pPr>
      <w:r>
        <w:rPr>
          <w:rFonts w:ascii="Times New Roman"/>
          <w:b w:val="false"/>
          <w:i w:val="false"/>
          <w:color w:val="000000"/>
          <w:sz w:val="28"/>
        </w:rPr>
        <w:t xml:space="preserve">
                 7862   "Сыйақы түріндегі кірістер", </w:t>
      </w:r>
    </w:p>
    <w:p>
      <w:pPr>
        <w:spacing w:after="0"/>
        <w:ind w:left="0"/>
        <w:jc w:val="both"/>
      </w:pPr>
      <w:r>
        <w:rPr>
          <w:rFonts w:ascii="Times New Roman"/>
          <w:b w:val="false"/>
          <w:i w:val="false"/>
          <w:color w:val="000000"/>
          <w:sz w:val="28"/>
        </w:rPr>
        <w:t xml:space="preserve">
                 7863   "Активтерді сатып алу-сатудан болған кірістер", </w:t>
      </w:r>
    </w:p>
    <w:p>
      <w:pPr>
        <w:spacing w:after="0"/>
        <w:ind w:left="0"/>
        <w:jc w:val="both"/>
      </w:pPr>
      <w:r>
        <w:rPr>
          <w:rFonts w:ascii="Times New Roman"/>
          <w:b w:val="false"/>
          <w:i w:val="false"/>
          <w:color w:val="000000"/>
          <w:sz w:val="28"/>
        </w:rPr>
        <w:t xml:space="preserve">
                 7864   "Дивидендтер", </w:t>
      </w:r>
    </w:p>
    <w:p>
      <w:pPr>
        <w:spacing w:after="0"/>
        <w:ind w:left="0"/>
        <w:jc w:val="both"/>
      </w:pPr>
      <w:r>
        <w:rPr>
          <w:rFonts w:ascii="Times New Roman"/>
          <w:b w:val="false"/>
          <w:i w:val="false"/>
          <w:color w:val="000000"/>
          <w:sz w:val="28"/>
        </w:rPr>
        <w:t xml:space="preserve">
                 7865   "Бағамдық айырма бойынша іске асырылған кірістер", </w:t>
      </w:r>
    </w:p>
    <w:p>
      <w:pPr>
        <w:spacing w:after="0"/>
        <w:ind w:left="0"/>
        <w:jc w:val="both"/>
      </w:pPr>
      <w:r>
        <w:rPr>
          <w:rFonts w:ascii="Times New Roman"/>
          <w:b w:val="false"/>
          <w:i w:val="false"/>
          <w:color w:val="000000"/>
          <w:sz w:val="28"/>
        </w:rPr>
        <w:t xml:space="preserve">
                 7866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асырылған кірістер", </w:t>
      </w:r>
    </w:p>
    <w:p>
      <w:pPr>
        <w:spacing w:after="0"/>
        <w:ind w:left="0"/>
        <w:jc w:val="both"/>
      </w:pPr>
      <w:r>
        <w:rPr>
          <w:rFonts w:ascii="Times New Roman"/>
          <w:b w:val="false"/>
          <w:i w:val="false"/>
          <w:color w:val="000000"/>
          <w:sz w:val="28"/>
        </w:rPr>
        <w:t xml:space="preserve">
                 7867   "Бағамдық айырма бойынша іске асырылмаған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7868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кірістер", </w:t>
      </w:r>
    </w:p>
    <w:p>
      <w:pPr>
        <w:spacing w:after="0"/>
        <w:ind w:left="0"/>
        <w:jc w:val="both"/>
      </w:pPr>
      <w:r>
        <w:rPr>
          <w:rFonts w:ascii="Times New Roman"/>
          <w:b w:val="false"/>
          <w:i w:val="false"/>
          <w:color w:val="000000"/>
          <w:sz w:val="28"/>
        </w:rPr>
        <w:t xml:space="preserve">
                 7869   "Лизинг (жалдау) төлемдері түріндегі кірістер", </w:t>
      </w:r>
    </w:p>
    <w:p>
      <w:pPr>
        <w:spacing w:after="0"/>
        <w:ind w:left="0"/>
        <w:jc w:val="both"/>
      </w:pPr>
      <w:r>
        <w:rPr>
          <w:rFonts w:ascii="Times New Roman"/>
          <w:b w:val="false"/>
          <w:i w:val="false"/>
          <w:color w:val="000000"/>
          <w:sz w:val="28"/>
        </w:rPr>
        <w:t xml:space="preserve">
                 7870   "Сауда қызметін қаржыландыру операциялары бойынша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7871   "Басқа да кірістер" </w:t>
      </w:r>
    </w:p>
    <w:p>
      <w:pPr>
        <w:spacing w:after="0"/>
        <w:ind w:left="0"/>
        <w:jc w:val="both"/>
      </w:pPr>
      <w:r>
        <w:rPr>
          <w:rFonts w:ascii="Times New Roman"/>
          <w:b w:val="false"/>
          <w:i w:val="false"/>
          <w:color w:val="000000"/>
          <w:sz w:val="28"/>
        </w:rPr>
        <w:t xml:space="preserve">
            Кт   7851 "Капитал"; </w:t>
      </w:r>
    </w:p>
    <w:p>
      <w:pPr>
        <w:spacing w:after="0"/>
        <w:ind w:left="0"/>
        <w:jc w:val="both"/>
      </w:pPr>
      <w:r>
        <w:rPr>
          <w:rFonts w:ascii="Times New Roman"/>
          <w:b w:val="false"/>
          <w:i w:val="false"/>
          <w:color w:val="000000"/>
          <w:sz w:val="28"/>
        </w:rPr>
        <w:t xml:space="preserve">
            клиенттердің инвестициялық депозит туралы шарт бойынша қабылданған ақшасымен операциялар бойынша есептелген шығыстар сомасына: </w:t>
      </w:r>
    </w:p>
    <w:p>
      <w:pPr>
        <w:spacing w:after="0"/>
        <w:ind w:left="0"/>
        <w:jc w:val="both"/>
      </w:pPr>
      <w:r>
        <w:rPr>
          <w:rFonts w:ascii="Times New Roman"/>
          <w:b w:val="false"/>
          <w:i w:val="false"/>
          <w:color w:val="000000"/>
          <w:sz w:val="28"/>
        </w:rPr>
        <w:t xml:space="preserve">
            Дт   7851   "Капитал" </w:t>
      </w:r>
    </w:p>
    <w:p>
      <w:pPr>
        <w:spacing w:after="0"/>
        <w:ind w:left="0"/>
        <w:jc w:val="both"/>
      </w:pPr>
      <w:r>
        <w:rPr>
          <w:rFonts w:ascii="Times New Roman"/>
          <w:b w:val="false"/>
          <w:i w:val="false"/>
          <w:color w:val="000000"/>
          <w:sz w:val="28"/>
        </w:rPr>
        <w:t xml:space="preserve">
            Кт   7882   "Комиссиялық сыйақы төлеу бойынша шығыстар", </w:t>
      </w:r>
    </w:p>
    <w:p>
      <w:pPr>
        <w:spacing w:after="0"/>
        <w:ind w:left="0"/>
        <w:jc w:val="both"/>
      </w:pPr>
      <w:r>
        <w:rPr>
          <w:rFonts w:ascii="Times New Roman"/>
          <w:b w:val="false"/>
          <w:i w:val="false"/>
          <w:color w:val="000000"/>
          <w:sz w:val="28"/>
        </w:rPr>
        <w:t xml:space="preserve">
                 7883   "Активтерді сатып алу-сатудан болған шығыстар", </w:t>
      </w:r>
    </w:p>
    <w:p>
      <w:pPr>
        <w:spacing w:after="0"/>
        <w:ind w:left="0"/>
        <w:jc w:val="both"/>
      </w:pPr>
      <w:r>
        <w:rPr>
          <w:rFonts w:ascii="Times New Roman"/>
          <w:b w:val="false"/>
          <w:i w:val="false"/>
          <w:color w:val="000000"/>
          <w:sz w:val="28"/>
        </w:rPr>
        <w:t xml:space="preserve">
                 7884   "Бағамдық айырма бойынша іске асырылған шығыстар", </w:t>
      </w:r>
    </w:p>
    <w:p>
      <w:pPr>
        <w:spacing w:after="0"/>
        <w:ind w:left="0"/>
        <w:jc w:val="both"/>
      </w:pPr>
      <w:r>
        <w:rPr>
          <w:rFonts w:ascii="Times New Roman"/>
          <w:b w:val="false"/>
          <w:i w:val="false"/>
          <w:color w:val="000000"/>
          <w:sz w:val="28"/>
        </w:rPr>
        <w:t xml:space="preserve">
                 7885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асырылған шығыстар", </w:t>
      </w:r>
    </w:p>
    <w:p>
      <w:pPr>
        <w:spacing w:after="0"/>
        <w:ind w:left="0"/>
        <w:jc w:val="both"/>
      </w:pPr>
      <w:r>
        <w:rPr>
          <w:rFonts w:ascii="Times New Roman"/>
          <w:b w:val="false"/>
          <w:i w:val="false"/>
          <w:color w:val="000000"/>
          <w:sz w:val="28"/>
        </w:rPr>
        <w:t xml:space="preserve">
                 7886   "Бағамдық айырма бойынша іске асырылмаған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7887   "Активтерді әділ құны бойынша қайта бағалаудан </w:t>
      </w:r>
    </w:p>
    <w:p>
      <w:pPr>
        <w:spacing w:after="0"/>
        <w:ind w:left="0"/>
        <w:jc w:val="both"/>
      </w:pPr>
      <w:r>
        <w:rPr>
          <w:rFonts w:ascii="Times New Roman"/>
          <w:b w:val="false"/>
          <w:i w:val="false"/>
          <w:color w:val="000000"/>
          <w:sz w:val="28"/>
        </w:rPr>
        <w:t xml:space="preserve">
                        болған іске асырылмаған шығыстар", </w:t>
      </w:r>
    </w:p>
    <w:p>
      <w:pPr>
        <w:spacing w:after="0"/>
        <w:ind w:left="0"/>
        <w:jc w:val="both"/>
      </w:pPr>
      <w:r>
        <w:rPr>
          <w:rFonts w:ascii="Times New Roman"/>
          <w:b w:val="false"/>
          <w:i w:val="false"/>
          <w:color w:val="000000"/>
          <w:sz w:val="28"/>
        </w:rPr>
        <w:t xml:space="preserve">
                 7888   "Негізгі құрал-жабдықтар бойынша амортизациялық </w:t>
      </w:r>
    </w:p>
    <w:p>
      <w:pPr>
        <w:spacing w:after="0"/>
        <w:ind w:left="0"/>
        <w:jc w:val="both"/>
      </w:pPr>
      <w:r>
        <w:rPr>
          <w:rFonts w:ascii="Times New Roman"/>
          <w:b w:val="false"/>
          <w:i w:val="false"/>
          <w:color w:val="000000"/>
          <w:sz w:val="28"/>
        </w:rPr>
        <w:t xml:space="preserve">
                        аударымдар", </w:t>
      </w:r>
    </w:p>
    <w:p>
      <w:pPr>
        <w:spacing w:after="0"/>
        <w:ind w:left="0"/>
        <w:jc w:val="both"/>
      </w:pPr>
      <w:r>
        <w:rPr>
          <w:rFonts w:ascii="Times New Roman"/>
          <w:b w:val="false"/>
          <w:i w:val="false"/>
          <w:color w:val="000000"/>
          <w:sz w:val="28"/>
        </w:rPr>
        <w:t xml:space="preserve">
                 7889   "Активтердің құнсыздануынан болған зияндар", </w:t>
      </w:r>
    </w:p>
    <w:p>
      <w:pPr>
        <w:spacing w:after="0"/>
        <w:ind w:left="0"/>
        <w:jc w:val="both"/>
      </w:pPr>
      <w:r>
        <w:rPr>
          <w:rFonts w:ascii="Times New Roman"/>
          <w:b w:val="false"/>
          <w:i w:val="false"/>
          <w:color w:val="000000"/>
          <w:sz w:val="28"/>
        </w:rPr>
        <w:t xml:space="preserve">
                 7890   "Басқа да шығыстар"; </w:t>
      </w:r>
    </w:p>
    <w:p>
      <w:pPr>
        <w:spacing w:after="0"/>
        <w:ind w:left="0"/>
        <w:jc w:val="both"/>
      </w:pPr>
      <w:r>
        <w:rPr>
          <w:rFonts w:ascii="Times New Roman"/>
          <w:b w:val="false"/>
          <w:i w:val="false"/>
          <w:color w:val="000000"/>
          <w:sz w:val="28"/>
        </w:rPr>
        <w:t xml:space="preserve">
            инвестициялық депозит туралы шарт бойынша активтердің шоттары бойынша қалдықтар сомасына: </w:t>
      </w:r>
    </w:p>
    <w:p>
      <w:pPr>
        <w:spacing w:after="0"/>
        <w:ind w:left="0"/>
        <w:jc w:val="both"/>
      </w:pPr>
      <w:r>
        <w:rPr>
          <w:rFonts w:ascii="Times New Roman"/>
          <w:b w:val="false"/>
          <w:i w:val="false"/>
          <w:color w:val="000000"/>
          <w:sz w:val="28"/>
        </w:rPr>
        <w:t xml:space="preserve">
            Дт   7881   "Клиенттің активтерін алу" </w:t>
      </w:r>
    </w:p>
    <w:p>
      <w:pPr>
        <w:spacing w:after="0"/>
        <w:ind w:left="0"/>
        <w:jc w:val="both"/>
      </w:pPr>
      <w:r>
        <w:rPr>
          <w:rFonts w:ascii="Times New Roman"/>
          <w:b w:val="false"/>
          <w:i w:val="false"/>
          <w:color w:val="000000"/>
          <w:sz w:val="28"/>
        </w:rPr>
        <w:t xml:space="preserve">
            Кт   7801   "Ақша", </w:t>
      </w:r>
    </w:p>
    <w:p>
      <w:pPr>
        <w:spacing w:after="0"/>
        <w:ind w:left="0"/>
        <w:jc w:val="both"/>
      </w:pPr>
      <w:r>
        <w:rPr>
          <w:rFonts w:ascii="Times New Roman"/>
          <w:b w:val="false"/>
          <w:i w:val="false"/>
          <w:color w:val="000000"/>
          <w:sz w:val="28"/>
        </w:rPr>
        <w:t xml:space="preserve">
                 7802   "Тазартылған қымбат металдар", </w:t>
      </w:r>
    </w:p>
    <w:p>
      <w:pPr>
        <w:spacing w:after="0"/>
        <w:ind w:left="0"/>
        <w:jc w:val="both"/>
      </w:pPr>
      <w:r>
        <w:rPr>
          <w:rFonts w:ascii="Times New Roman"/>
          <w:b w:val="false"/>
          <w:i w:val="false"/>
          <w:color w:val="000000"/>
          <w:sz w:val="28"/>
        </w:rPr>
        <w:t xml:space="preserve">
                 7803   "Басқа банктердегі салымдар", </w:t>
      </w:r>
    </w:p>
    <w:p>
      <w:pPr>
        <w:spacing w:after="0"/>
        <w:ind w:left="0"/>
        <w:jc w:val="both"/>
      </w:pPr>
      <w:r>
        <w:rPr>
          <w:rFonts w:ascii="Times New Roman"/>
          <w:b w:val="false"/>
          <w:i w:val="false"/>
          <w:color w:val="000000"/>
          <w:sz w:val="28"/>
        </w:rPr>
        <w:t xml:space="preserve">
                 7804   "Исламдық бағалы қағаздар", </w:t>
      </w:r>
    </w:p>
    <w:p>
      <w:pPr>
        <w:spacing w:after="0"/>
        <w:ind w:left="0"/>
        <w:jc w:val="both"/>
      </w:pPr>
      <w:r>
        <w:rPr>
          <w:rFonts w:ascii="Times New Roman"/>
          <w:b w:val="false"/>
          <w:i w:val="false"/>
          <w:color w:val="000000"/>
          <w:sz w:val="28"/>
        </w:rPr>
        <w:t xml:space="preserve">
                 7805   "Акциялар (қатысу үлестері)", </w:t>
      </w:r>
    </w:p>
    <w:p>
      <w:pPr>
        <w:spacing w:after="0"/>
        <w:ind w:left="0"/>
        <w:jc w:val="both"/>
      </w:pPr>
      <w:r>
        <w:rPr>
          <w:rFonts w:ascii="Times New Roman"/>
          <w:b w:val="false"/>
          <w:i w:val="false"/>
          <w:color w:val="000000"/>
          <w:sz w:val="28"/>
        </w:rPr>
        <w:t xml:space="preserve">
                 7806   "Сауда қызметін қаржыландыру операциялары бойынша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7807   "Сыйақы", </w:t>
      </w:r>
    </w:p>
    <w:p>
      <w:pPr>
        <w:spacing w:after="0"/>
        <w:ind w:left="0"/>
        <w:jc w:val="both"/>
      </w:pPr>
      <w:r>
        <w:rPr>
          <w:rFonts w:ascii="Times New Roman"/>
          <w:b w:val="false"/>
          <w:i w:val="false"/>
          <w:color w:val="000000"/>
          <w:sz w:val="28"/>
        </w:rPr>
        <w:t xml:space="preserve">
                 7808   "Қорлар", </w:t>
      </w:r>
    </w:p>
    <w:p>
      <w:pPr>
        <w:spacing w:after="0"/>
        <w:ind w:left="0"/>
        <w:jc w:val="both"/>
      </w:pPr>
      <w:r>
        <w:rPr>
          <w:rFonts w:ascii="Times New Roman"/>
          <w:b w:val="false"/>
          <w:i w:val="false"/>
          <w:color w:val="000000"/>
          <w:sz w:val="28"/>
        </w:rPr>
        <w:t xml:space="preserve">
                 7809   "Үйлер, машиналар, жабдық, көлік және басқа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7810   "Салынып (орнатылып) жатқан негізгі </w:t>
      </w:r>
    </w:p>
    <w:p>
      <w:pPr>
        <w:spacing w:after="0"/>
        <w:ind w:left="0"/>
        <w:jc w:val="both"/>
      </w:pPr>
      <w:r>
        <w:rPr>
          <w:rFonts w:ascii="Times New Roman"/>
          <w:b w:val="false"/>
          <w:i w:val="false"/>
          <w:color w:val="000000"/>
          <w:sz w:val="28"/>
        </w:rPr>
        <w:t xml:space="preserve">
                        құрал-жабдықтар, </w:t>
      </w:r>
    </w:p>
    <w:p>
      <w:pPr>
        <w:spacing w:after="0"/>
        <w:ind w:left="0"/>
        <w:jc w:val="both"/>
      </w:pPr>
      <w:r>
        <w:rPr>
          <w:rFonts w:ascii="Times New Roman"/>
          <w:b w:val="false"/>
          <w:i w:val="false"/>
          <w:color w:val="000000"/>
          <w:sz w:val="28"/>
        </w:rPr>
        <w:t xml:space="preserve">
                 7811   "Лизингке (жалға) берілген негізгі </w:t>
      </w:r>
    </w:p>
    <w:p>
      <w:pPr>
        <w:spacing w:after="0"/>
        <w:ind w:left="0"/>
        <w:jc w:val="both"/>
      </w:pPr>
      <w:r>
        <w:rPr>
          <w:rFonts w:ascii="Times New Roman"/>
          <w:b w:val="false"/>
          <w:i w:val="false"/>
          <w:color w:val="000000"/>
          <w:sz w:val="28"/>
        </w:rPr>
        <w:t xml:space="preserve">
                        құрал-жабдықтар", </w:t>
      </w:r>
    </w:p>
    <w:p>
      <w:pPr>
        <w:spacing w:after="0"/>
        <w:ind w:left="0"/>
        <w:jc w:val="both"/>
      </w:pPr>
      <w:r>
        <w:rPr>
          <w:rFonts w:ascii="Times New Roman"/>
          <w:b w:val="false"/>
          <w:i w:val="false"/>
          <w:color w:val="000000"/>
          <w:sz w:val="28"/>
        </w:rPr>
        <w:t xml:space="preserve">
                 7820   "Басқа да талаптар"; </w:t>
      </w:r>
    </w:p>
    <w:p>
      <w:pPr>
        <w:spacing w:after="0"/>
        <w:ind w:left="0"/>
        <w:jc w:val="both"/>
      </w:pPr>
      <w:r>
        <w:rPr>
          <w:rFonts w:ascii="Times New Roman"/>
          <w:b w:val="false"/>
          <w:i w:val="false"/>
          <w:color w:val="000000"/>
          <w:sz w:val="28"/>
        </w:rPr>
        <w:t xml:space="preserve">
                        клиент міндеттемелерінің шоттары бойынша қалдықтар </w:t>
      </w:r>
    </w:p>
    <w:p>
      <w:pPr>
        <w:spacing w:after="0"/>
        <w:ind w:left="0"/>
        <w:jc w:val="both"/>
      </w:pPr>
      <w:r>
        <w:rPr>
          <w:rFonts w:ascii="Times New Roman"/>
          <w:b w:val="false"/>
          <w:i w:val="false"/>
          <w:color w:val="000000"/>
          <w:sz w:val="28"/>
        </w:rPr>
        <w:t xml:space="preserve">
                        сомасына: </w:t>
      </w:r>
    </w:p>
    <w:p>
      <w:pPr>
        <w:spacing w:after="0"/>
        <w:ind w:left="0"/>
        <w:jc w:val="both"/>
      </w:pPr>
      <w:r>
        <w:rPr>
          <w:rFonts w:ascii="Times New Roman"/>
          <w:b w:val="false"/>
          <w:i w:val="false"/>
          <w:color w:val="000000"/>
          <w:sz w:val="28"/>
        </w:rPr>
        <w:t xml:space="preserve">
            Дт   7831   "Төленетін шоттар", </w:t>
      </w:r>
    </w:p>
    <w:p>
      <w:pPr>
        <w:spacing w:after="0"/>
        <w:ind w:left="0"/>
        <w:jc w:val="both"/>
      </w:pPr>
      <w:r>
        <w:rPr>
          <w:rFonts w:ascii="Times New Roman"/>
          <w:b w:val="false"/>
          <w:i w:val="false"/>
          <w:color w:val="000000"/>
          <w:sz w:val="28"/>
        </w:rPr>
        <w:t xml:space="preserve">
                 7832   "Болашақ кезеңдердің кірістері", </w:t>
      </w:r>
    </w:p>
    <w:p>
      <w:pPr>
        <w:spacing w:after="0"/>
        <w:ind w:left="0"/>
        <w:jc w:val="both"/>
      </w:pPr>
      <w:r>
        <w:rPr>
          <w:rFonts w:ascii="Times New Roman"/>
          <w:b w:val="false"/>
          <w:i w:val="false"/>
          <w:color w:val="000000"/>
          <w:sz w:val="28"/>
        </w:rPr>
        <w:t xml:space="preserve">
                 7833   "Басқа да міндеттемелер" </w:t>
      </w:r>
    </w:p>
    <w:p>
      <w:pPr>
        <w:spacing w:after="0"/>
        <w:ind w:left="0"/>
        <w:jc w:val="both"/>
      </w:pPr>
      <w:r>
        <w:rPr>
          <w:rFonts w:ascii="Times New Roman"/>
          <w:b w:val="false"/>
          <w:i w:val="false"/>
          <w:color w:val="000000"/>
          <w:sz w:val="28"/>
        </w:rPr>
        <w:t xml:space="preserve">
            Кт   7881   "Клиенттің активтерін алу"; </w:t>
      </w:r>
    </w:p>
    <w:p>
      <w:pPr>
        <w:spacing w:after="0"/>
        <w:ind w:left="0"/>
        <w:jc w:val="both"/>
      </w:pPr>
      <w:r>
        <w:rPr>
          <w:rFonts w:ascii="Times New Roman"/>
          <w:b w:val="false"/>
          <w:i w:val="false"/>
          <w:color w:val="000000"/>
          <w:sz w:val="28"/>
        </w:rPr>
        <w:t xml:space="preserve">
            капитал шоты бойынша қалдықтар сомасына: </w:t>
      </w:r>
    </w:p>
    <w:p>
      <w:pPr>
        <w:spacing w:after="0"/>
        <w:ind w:left="0"/>
        <w:jc w:val="both"/>
      </w:pPr>
      <w:r>
        <w:rPr>
          <w:rFonts w:ascii="Times New Roman"/>
          <w:b w:val="false"/>
          <w:i w:val="false"/>
          <w:color w:val="000000"/>
          <w:sz w:val="28"/>
        </w:rPr>
        <w:t xml:space="preserve">
            Дт   7851   "Капитал" </w:t>
      </w:r>
    </w:p>
    <w:p>
      <w:pPr>
        <w:spacing w:after="0"/>
        <w:ind w:left="0"/>
        <w:jc w:val="both"/>
      </w:pPr>
      <w:r>
        <w:rPr>
          <w:rFonts w:ascii="Times New Roman"/>
          <w:b w:val="false"/>
          <w:i w:val="false"/>
          <w:color w:val="000000"/>
          <w:sz w:val="28"/>
        </w:rPr>
        <w:t xml:space="preserve">
            Кт   7881   "Клиенттің активтерін алу"; </w:t>
      </w:r>
    </w:p>
    <w:bookmarkStart w:name="z322" w:id="81"/>
    <w:p>
      <w:pPr>
        <w:spacing w:after="0"/>
        <w:ind w:left="0"/>
        <w:jc w:val="both"/>
      </w:pPr>
      <w:r>
        <w:rPr>
          <w:rFonts w:ascii="Times New Roman"/>
          <w:b w:val="false"/>
          <w:i w:val="false"/>
          <w:color w:val="000000"/>
          <w:sz w:val="28"/>
        </w:rPr>
        <w:t xml:space="preserve">
            2) баланстық шоттарда: </w:t>
      </w:r>
    </w:p>
    <w:bookmarkEnd w:id="81"/>
    <w:p>
      <w:pPr>
        <w:spacing w:after="0"/>
        <w:ind w:left="0"/>
        <w:jc w:val="both"/>
      </w:pPr>
      <w:r>
        <w:rPr>
          <w:rFonts w:ascii="Times New Roman"/>
          <w:b w:val="false"/>
          <w:i w:val="false"/>
          <w:color w:val="000000"/>
          <w:sz w:val="28"/>
        </w:rPr>
        <w:t xml:space="preserve">
            Дт   2245   "Инвестициялық депозиттер"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bookmarkStart w:name="z323" w:id="82"/>
    <w:p>
      <w:pPr>
        <w:spacing w:after="0"/>
        <w:ind w:left="0"/>
        <w:jc w:val="both"/>
      </w:pPr>
      <w:r>
        <w:rPr>
          <w:rFonts w:ascii="Times New Roman"/>
          <w:b w:val="false"/>
          <w:i w:val="false"/>
          <w:color w:val="000000"/>
          <w:sz w:val="28"/>
        </w:rPr>
        <w:t>
      </w:t>
      </w:r>
      <w:r>
        <w:rPr>
          <w:rFonts w:ascii="Times New Roman"/>
          <w:b/>
          <w:i w:val="false"/>
          <w:color w:val="000000"/>
          <w:sz w:val="28"/>
        </w:rPr>
        <w:t xml:space="preserve">3-бөлім. Банк заемы операцияларының бухгалтерлік </w:t>
      </w:r>
      <w:r>
        <w:rPr>
          <w:rFonts w:ascii="Times New Roman"/>
          <w:b/>
          <w:i w:val="false"/>
          <w:color w:val="000000"/>
          <w:sz w:val="28"/>
        </w:rPr>
        <w:t xml:space="preserve">есебі </w:t>
      </w:r>
    </w:p>
    <w:bookmarkEnd w:id="82"/>
    <w:bookmarkStart w:name="z324" w:id="83"/>
    <w:p>
      <w:pPr>
        <w:spacing w:after="0"/>
        <w:ind w:left="0"/>
        <w:jc w:val="both"/>
      </w:pPr>
      <w:r>
        <w:rPr>
          <w:rFonts w:ascii="Times New Roman"/>
          <w:b w:val="false"/>
          <w:i w:val="false"/>
          <w:color w:val="000000"/>
          <w:sz w:val="28"/>
        </w:rPr>
        <w:t xml:space="preserve">
            41. Банк заемын берген кезде мынадай бухгалтерлік жазбалар жүзеге асырылады: </w:t>
      </w:r>
    </w:p>
    <w:bookmarkEnd w:id="83"/>
    <w:p>
      <w:pPr>
        <w:spacing w:after="0"/>
        <w:ind w:left="0"/>
        <w:jc w:val="both"/>
      </w:pPr>
      <w:r>
        <w:rPr>
          <w:rFonts w:ascii="Times New Roman"/>
          <w:b w:val="false"/>
          <w:i w:val="false"/>
          <w:color w:val="000000"/>
          <w:sz w:val="28"/>
        </w:rPr>
        <w:t xml:space="preserve">
            Дт   1301   "Басқа банктердің корреспонденттік шоттары бойынша </w:t>
      </w:r>
    </w:p>
    <w:p>
      <w:pPr>
        <w:spacing w:after="0"/>
        <w:ind w:left="0"/>
        <w:jc w:val="both"/>
      </w:pPr>
      <w:r>
        <w:rPr>
          <w:rFonts w:ascii="Times New Roman"/>
          <w:b w:val="false"/>
          <w:i w:val="false"/>
          <w:color w:val="000000"/>
          <w:sz w:val="28"/>
        </w:rPr>
        <w:t xml:space="preserve">
                        овердарфт заемдары", </w:t>
      </w:r>
    </w:p>
    <w:p>
      <w:pPr>
        <w:spacing w:after="0"/>
        <w:ind w:left="0"/>
        <w:jc w:val="both"/>
      </w:pPr>
      <w:r>
        <w:rPr>
          <w:rFonts w:ascii="Times New Roman"/>
          <w:b w:val="false"/>
          <w:i w:val="false"/>
          <w:color w:val="000000"/>
          <w:sz w:val="28"/>
        </w:rPr>
        <w:t xml:space="preserve">
                 1302   "Басқа банктерге берілген қысқа мерзімді заемдар", </w:t>
      </w:r>
    </w:p>
    <w:p>
      <w:pPr>
        <w:spacing w:after="0"/>
        <w:ind w:left="0"/>
        <w:jc w:val="both"/>
      </w:pPr>
      <w:r>
        <w:rPr>
          <w:rFonts w:ascii="Times New Roman"/>
          <w:b w:val="false"/>
          <w:i w:val="false"/>
          <w:color w:val="000000"/>
          <w:sz w:val="28"/>
        </w:rPr>
        <w:t xml:space="preserve">
                 1303   "Басқа банктерге берілген овернайт заемдары", </w:t>
      </w:r>
    </w:p>
    <w:p>
      <w:pPr>
        <w:spacing w:after="0"/>
        <w:ind w:left="0"/>
        <w:jc w:val="both"/>
      </w:pPr>
      <w:r>
        <w:rPr>
          <w:rFonts w:ascii="Times New Roman"/>
          <w:b w:val="false"/>
          <w:i w:val="false"/>
          <w:color w:val="000000"/>
          <w:sz w:val="28"/>
        </w:rPr>
        <w:t xml:space="preserve">
                 1304   "Басқа банктерге берілген ұзақ мерзімді заемдар", </w:t>
      </w:r>
    </w:p>
    <w:p>
      <w:pPr>
        <w:spacing w:after="0"/>
        <w:ind w:left="0"/>
        <w:jc w:val="both"/>
      </w:pPr>
      <w:r>
        <w:rPr>
          <w:rFonts w:ascii="Times New Roman"/>
          <w:b w:val="false"/>
          <w:i w:val="false"/>
          <w:color w:val="000000"/>
          <w:sz w:val="28"/>
        </w:rPr>
        <w:t xml:space="preserve">
                 1321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овердрафт заемдар", </w:t>
      </w:r>
    </w:p>
    <w:p>
      <w:pPr>
        <w:spacing w:after="0"/>
        <w:ind w:left="0"/>
        <w:jc w:val="both"/>
      </w:pPr>
      <w:r>
        <w:rPr>
          <w:rFonts w:ascii="Times New Roman"/>
          <w:b w:val="false"/>
          <w:i w:val="false"/>
          <w:color w:val="000000"/>
          <w:sz w:val="28"/>
        </w:rPr>
        <w:t xml:space="preserve">
                 1322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қысқа мерзімді </w:t>
      </w:r>
    </w:p>
    <w:p>
      <w:pPr>
        <w:spacing w:after="0"/>
        <w:ind w:left="0"/>
        <w:jc w:val="both"/>
      </w:pPr>
      <w:r>
        <w:rPr>
          <w:rFonts w:ascii="Times New Roman"/>
          <w:b w:val="false"/>
          <w:i w:val="false"/>
          <w:color w:val="000000"/>
          <w:sz w:val="28"/>
        </w:rPr>
        <w:t xml:space="preserve">
                        заемдар", </w:t>
      </w:r>
    </w:p>
    <w:p>
      <w:pPr>
        <w:spacing w:after="0"/>
        <w:ind w:left="0"/>
        <w:jc w:val="both"/>
      </w:pPr>
      <w:r>
        <w:rPr>
          <w:rFonts w:ascii="Times New Roman"/>
          <w:b w:val="false"/>
          <w:i w:val="false"/>
          <w:color w:val="000000"/>
          <w:sz w:val="28"/>
        </w:rPr>
        <w:t xml:space="preserve">
                 1323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ұзақ мерзімді заемдар", </w:t>
      </w:r>
    </w:p>
    <w:p>
      <w:pPr>
        <w:spacing w:after="0"/>
        <w:ind w:left="0"/>
        <w:jc w:val="both"/>
      </w:pPr>
      <w:r>
        <w:rPr>
          <w:rFonts w:ascii="Times New Roman"/>
          <w:b w:val="false"/>
          <w:i w:val="false"/>
          <w:color w:val="000000"/>
          <w:sz w:val="28"/>
        </w:rPr>
        <w:t xml:space="preserve">
                 1411   "Клиенттерге берілген қысқа мерзімді заемдар", </w:t>
      </w:r>
    </w:p>
    <w:p>
      <w:pPr>
        <w:spacing w:after="0"/>
        <w:ind w:left="0"/>
        <w:jc w:val="both"/>
      </w:pPr>
      <w:r>
        <w:rPr>
          <w:rFonts w:ascii="Times New Roman"/>
          <w:b w:val="false"/>
          <w:i w:val="false"/>
          <w:color w:val="000000"/>
          <w:sz w:val="28"/>
        </w:rPr>
        <w:t xml:space="preserve">
                 1417   "Клиенттерге берілген ұзақ мерзімді заемдар", </w:t>
      </w:r>
    </w:p>
    <w:p>
      <w:pPr>
        <w:spacing w:after="0"/>
        <w:ind w:left="0"/>
        <w:jc w:val="both"/>
      </w:pPr>
      <w:r>
        <w:rPr>
          <w:rFonts w:ascii="Times New Roman"/>
          <w:b w:val="false"/>
          <w:i w:val="false"/>
          <w:color w:val="000000"/>
          <w:sz w:val="28"/>
        </w:rPr>
        <w:t xml:space="preserve">
                 1429   "Клиенттерге берілген басқа да заемдар", </w:t>
      </w:r>
    </w:p>
    <w:p>
      <w:pPr>
        <w:spacing w:after="0"/>
        <w:ind w:left="0"/>
        <w:jc w:val="both"/>
      </w:pPr>
      <w:r>
        <w:rPr>
          <w:rFonts w:ascii="Times New Roman"/>
          <w:b w:val="false"/>
          <w:i w:val="false"/>
          <w:color w:val="000000"/>
          <w:sz w:val="28"/>
        </w:rPr>
        <w:t xml:space="preserve">
            Дт   5921   "Банк қызметінен басқа да шығыстар" (заемды әділ </w:t>
      </w:r>
    </w:p>
    <w:p>
      <w:pPr>
        <w:spacing w:after="0"/>
        <w:ind w:left="0"/>
        <w:jc w:val="both"/>
      </w:pPr>
      <w:r>
        <w:rPr>
          <w:rFonts w:ascii="Times New Roman"/>
          <w:b w:val="false"/>
          <w:i w:val="false"/>
          <w:color w:val="000000"/>
          <w:sz w:val="28"/>
        </w:rPr>
        <w:t xml:space="preserve">
                        құны бойынша бастапқы тануға байланысты айырма </w:t>
      </w:r>
    </w:p>
    <w:p>
      <w:pPr>
        <w:spacing w:after="0"/>
        <w:ind w:left="0"/>
        <w:jc w:val="both"/>
      </w:pPr>
      <w:r>
        <w:rPr>
          <w:rFonts w:ascii="Times New Roman"/>
          <w:b w:val="false"/>
          <w:i w:val="false"/>
          <w:color w:val="000000"/>
          <w:sz w:val="28"/>
        </w:rPr>
        <w:t xml:space="preserve">
                        сомасына)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2209   "Жеке тұлғалардың карт-шоттары", </w:t>
      </w:r>
    </w:p>
    <w:p>
      <w:pPr>
        <w:spacing w:after="0"/>
        <w:ind w:left="0"/>
        <w:jc w:val="both"/>
      </w:pPr>
      <w:r>
        <w:rPr>
          <w:rFonts w:ascii="Times New Roman"/>
          <w:b w:val="false"/>
          <w:i w:val="false"/>
          <w:color w:val="000000"/>
          <w:sz w:val="28"/>
        </w:rPr>
        <w:t xml:space="preserve">
                 2221   "Заңды тұлғалардың карт-шоттары" </w:t>
      </w:r>
    </w:p>
    <w:p>
      <w:pPr>
        <w:spacing w:after="0"/>
        <w:ind w:left="0"/>
        <w:jc w:val="both"/>
      </w:pPr>
      <w:r>
        <w:rPr>
          <w:rFonts w:ascii="Times New Roman"/>
          <w:b w:val="false"/>
          <w:i w:val="false"/>
          <w:color w:val="000000"/>
          <w:sz w:val="28"/>
        </w:rPr>
        <w:t xml:space="preserve">
            Кт   1312   "Басқа банктерге берілген заемдар бойынша дисконт", </w:t>
      </w:r>
    </w:p>
    <w:p>
      <w:pPr>
        <w:spacing w:after="0"/>
        <w:ind w:left="0"/>
        <w:jc w:val="both"/>
      </w:pPr>
      <w:r>
        <w:rPr>
          <w:rFonts w:ascii="Times New Roman"/>
          <w:b w:val="false"/>
          <w:i w:val="false"/>
          <w:color w:val="000000"/>
          <w:sz w:val="28"/>
        </w:rPr>
        <w:t xml:space="preserve">
                 1330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бойынша </w:t>
      </w:r>
    </w:p>
    <w:p>
      <w:pPr>
        <w:spacing w:after="0"/>
        <w:ind w:left="0"/>
        <w:jc w:val="both"/>
      </w:pPr>
      <w:r>
        <w:rPr>
          <w:rFonts w:ascii="Times New Roman"/>
          <w:b w:val="false"/>
          <w:i w:val="false"/>
          <w:color w:val="000000"/>
          <w:sz w:val="28"/>
        </w:rPr>
        <w:t xml:space="preserve">
                        дисконт", </w:t>
      </w:r>
    </w:p>
    <w:p>
      <w:pPr>
        <w:spacing w:after="0"/>
        <w:ind w:left="0"/>
        <w:jc w:val="both"/>
      </w:pPr>
      <w:r>
        <w:rPr>
          <w:rFonts w:ascii="Times New Roman"/>
          <w:b w:val="false"/>
          <w:i w:val="false"/>
          <w:color w:val="000000"/>
          <w:sz w:val="28"/>
        </w:rPr>
        <w:t xml:space="preserve">
                 1434   "Клиенттерге берілген заемдар бойынша дисконт" </w:t>
      </w:r>
    </w:p>
    <w:p>
      <w:pPr>
        <w:spacing w:after="0"/>
        <w:ind w:left="0"/>
        <w:jc w:val="both"/>
      </w:pPr>
      <w:r>
        <w:rPr>
          <w:rFonts w:ascii="Times New Roman"/>
          <w:b w:val="false"/>
          <w:i w:val="false"/>
          <w:color w:val="000000"/>
          <w:sz w:val="28"/>
        </w:rPr>
        <w:t xml:space="preserve">
                        (заемды әділ құны бойынша бастапқы тануға </w:t>
      </w:r>
    </w:p>
    <w:p>
      <w:pPr>
        <w:spacing w:after="0"/>
        <w:ind w:left="0"/>
        <w:jc w:val="both"/>
      </w:pPr>
      <w:r>
        <w:rPr>
          <w:rFonts w:ascii="Times New Roman"/>
          <w:b w:val="false"/>
          <w:i w:val="false"/>
          <w:color w:val="000000"/>
          <w:sz w:val="28"/>
        </w:rPr>
        <w:t xml:space="preserve">
                        байланысты айырма сомасына). </w:t>
      </w:r>
    </w:p>
    <w:p>
      <w:pPr>
        <w:spacing w:after="0"/>
        <w:ind w:left="0"/>
        <w:jc w:val="both"/>
      </w:pPr>
      <w:r>
        <w:rPr>
          <w:rFonts w:ascii="Times New Roman"/>
          <w:b w:val="false"/>
          <w:i w:val="false"/>
          <w:color w:val="000000"/>
          <w:sz w:val="28"/>
        </w:rPr>
        <w:t xml:space="preserve">
            Банк заемы шарты 7339 "Әр түрлі құндылықтар және құжаттар" баланстан тыс шотында 1 (бір) теңге шартты құны бойынша былайша көрсетіледі: </w:t>
      </w:r>
    </w:p>
    <w:p>
      <w:pPr>
        <w:spacing w:after="0"/>
        <w:ind w:left="0"/>
        <w:jc w:val="both"/>
      </w:pPr>
      <w:r>
        <w:rPr>
          <w:rFonts w:ascii="Times New Roman"/>
          <w:b w:val="false"/>
          <w:i w:val="false"/>
          <w:color w:val="000000"/>
          <w:sz w:val="28"/>
        </w:rPr>
        <w:t xml:space="preserve">
            Кіріс 7339 "Әр түрлі құндылықтар және құжаттар". </w:t>
      </w:r>
    </w:p>
    <w:bookmarkStart w:name="z325" w:id="84"/>
    <w:p>
      <w:pPr>
        <w:spacing w:after="0"/>
        <w:ind w:left="0"/>
        <w:jc w:val="both"/>
      </w:pPr>
      <w:r>
        <w:rPr>
          <w:rFonts w:ascii="Times New Roman"/>
          <w:b w:val="false"/>
          <w:i w:val="false"/>
          <w:color w:val="000000"/>
          <w:sz w:val="28"/>
        </w:rPr>
        <w:t xml:space="preserve">
            42. Кепіл шарты негізінде, банк заемын (теңгедегі және сол сияқты шетел валютасындағы) қамтамасыз ету үшін қабылданған мүлік құнының сомасына, мынадай бухгалтерлік жазба жүзеге асырылады: </w:t>
      </w:r>
    </w:p>
    <w:bookmarkEnd w:id="84"/>
    <w:p>
      <w:pPr>
        <w:spacing w:after="0"/>
        <w:ind w:left="0"/>
        <w:jc w:val="both"/>
      </w:pPr>
      <w:r>
        <w:rPr>
          <w:rFonts w:ascii="Times New Roman"/>
          <w:b w:val="false"/>
          <w:i w:val="false"/>
          <w:color w:val="000000"/>
          <w:sz w:val="28"/>
        </w:rPr>
        <w:t xml:space="preserve">
            Кіріс 7250 "Қамтамасыз ету (кепіл) үшін қабылданған мүлік". </w:t>
      </w:r>
    </w:p>
    <w:bookmarkStart w:name="z326" w:id="85"/>
    <w:p>
      <w:pPr>
        <w:spacing w:after="0"/>
        <w:ind w:left="0"/>
        <w:jc w:val="both"/>
      </w:pPr>
      <w:r>
        <w:rPr>
          <w:rFonts w:ascii="Times New Roman"/>
          <w:b w:val="false"/>
          <w:i w:val="false"/>
          <w:color w:val="000000"/>
          <w:sz w:val="28"/>
        </w:rPr>
        <w:t xml:space="preserve">
            43. Егер заемшының міндеттемелерін қамтамасыз ету ретінде кепілдік беру қабылданса, қабылданған кепілдік беру сомасына мынадай бухгалтерлік жазба жүзеге асырылады: </w:t>
      </w:r>
    </w:p>
    <w:bookmarkEnd w:id="85"/>
    <w:p>
      <w:pPr>
        <w:spacing w:after="0"/>
        <w:ind w:left="0"/>
        <w:jc w:val="both"/>
      </w:pPr>
      <w:r>
        <w:rPr>
          <w:rFonts w:ascii="Times New Roman"/>
          <w:b w:val="false"/>
          <w:i w:val="false"/>
          <w:color w:val="000000"/>
          <w:sz w:val="28"/>
        </w:rPr>
        <w:t xml:space="preserve">
            Дт   6075   "Қабылданған кепілдік беру бойынша ықтимал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Кт   6575   "Қабылданған кепілдік беру бойынша талаптардың </w:t>
      </w:r>
    </w:p>
    <w:p>
      <w:pPr>
        <w:spacing w:after="0"/>
        <w:ind w:left="0"/>
        <w:jc w:val="both"/>
      </w:pPr>
      <w:r>
        <w:rPr>
          <w:rFonts w:ascii="Times New Roman"/>
          <w:b w:val="false"/>
          <w:i w:val="false"/>
          <w:color w:val="000000"/>
          <w:sz w:val="28"/>
        </w:rPr>
        <w:t xml:space="preserve">
                        ықтимал азаюы". </w:t>
      </w:r>
    </w:p>
    <w:bookmarkStart w:name="z327" w:id="86"/>
    <w:p>
      <w:pPr>
        <w:spacing w:after="0"/>
        <w:ind w:left="0"/>
        <w:jc w:val="both"/>
      </w:pPr>
      <w:r>
        <w:rPr>
          <w:rFonts w:ascii="Times New Roman"/>
          <w:b w:val="false"/>
          <w:i w:val="false"/>
          <w:color w:val="000000"/>
          <w:sz w:val="28"/>
        </w:rPr>
        <w:t xml:space="preserve">
            44. Банк заемы бойынша міндеттемелерді қамтамасыз ету ретінде ақша қабылданған кезде, мынадай бухгалтерлік жазба жүзеге асырылады: </w:t>
      </w:r>
    </w:p>
    <w:bookmarkEnd w:id="86"/>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2206   "Жеке тұлғалардың қысқа мерзімді салымдары", </w:t>
      </w:r>
    </w:p>
    <w:p>
      <w:pPr>
        <w:spacing w:after="0"/>
        <w:ind w:left="0"/>
        <w:jc w:val="both"/>
      </w:pPr>
      <w:r>
        <w:rPr>
          <w:rFonts w:ascii="Times New Roman"/>
          <w:b w:val="false"/>
          <w:i w:val="false"/>
          <w:color w:val="000000"/>
          <w:sz w:val="28"/>
        </w:rPr>
        <w:t xml:space="preserve">
                 2207   "Жеке тұлғалардың ұзақ мерзімді салымдары", </w:t>
      </w:r>
    </w:p>
    <w:p>
      <w:pPr>
        <w:spacing w:after="0"/>
        <w:ind w:left="0"/>
        <w:jc w:val="both"/>
      </w:pPr>
      <w:r>
        <w:rPr>
          <w:rFonts w:ascii="Times New Roman"/>
          <w:b w:val="false"/>
          <w:i w:val="false"/>
          <w:color w:val="000000"/>
          <w:sz w:val="28"/>
        </w:rPr>
        <w:t xml:space="preserve">
                 2208   "Жеке тұлғалардың шартты салымдары", </w:t>
      </w:r>
    </w:p>
    <w:p>
      <w:pPr>
        <w:spacing w:after="0"/>
        <w:ind w:left="0"/>
        <w:jc w:val="both"/>
      </w:pPr>
      <w:r>
        <w:rPr>
          <w:rFonts w:ascii="Times New Roman"/>
          <w:b w:val="false"/>
          <w:i w:val="false"/>
          <w:color w:val="000000"/>
          <w:sz w:val="28"/>
        </w:rPr>
        <w:t xml:space="preserve">
                 2209   "Жеке тұлғалардың карт-шоттары",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2219   "Заңды тұлғалардың шартты салымдары", </w:t>
      </w:r>
    </w:p>
    <w:p>
      <w:pPr>
        <w:spacing w:after="0"/>
        <w:ind w:left="0"/>
        <w:jc w:val="both"/>
      </w:pPr>
      <w:r>
        <w:rPr>
          <w:rFonts w:ascii="Times New Roman"/>
          <w:b w:val="false"/>
          <w:i w:val="false"/>
          <w:color w:val="000000"/>
          <w:sz w:val="28"/>
        </w:rPr>
        <w:t xml:space="preserve">
                 2221   "Заңды тұлғалардың карт-шоттары", </w:t>
      </w:r>
    </w:p>
    <w:p>
      <w:pPr>
        <w:spacing w:after="0"/>
        <w:ind w:left="0"/>
        <w:jc w:val="both"/>
      </w:pPr>
      <w:r>
        <w:rPr>
          <w:rFonts w:ascii="Times New Roman"/>
          <w:b w:val="false"/>
          <w:i w:val="false"/>
          <w:color w:val="000000"/>
          <w:sz w:val="28"/>
        </w:rPr>
        <w:t xml:space="preserve">
                 2222   "Арнайы мақсаттағы еншілес ұйымдардың салымдары" </w:t>
      </w:r>
    </w:p>
    <w:p>
      <w:pPr>
        <w:spacing w:after="0"/>
        <w:ind w:left="0"/>
        <w:jc w:val="both"/>
      </w:pPr>
      <w:r>
        <w:rPr>
          <w:rFonts w:ascii="Times New Roman"/>
          <w:b w:val="false"/>
          <w:i w:val="false"/>
          <w:color w:val="000000"/>
          <w:sz w:val="28"/>
        </w:rPr>
        <w:t xml:space="preserve">
            Кт   2213   "Жеке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2223   "Заңды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2240   "Клиенттердің міндеттемелерін қамтамасыз ету </w:t>
      </w:r>
    </w:p>
    <w:p>
      <w:pPr>
        <w:spacing w:after="0"/>
        <w:ind w:left="0"/>
        <w:jc w:val="both"/>
      </w:pPr>
      <w:r>
        <w:rPr>
          <w:rFonts w:ascii="Times New Roman"/>
          <w:b w:val="false"/>
          <w:i w:val="false"/>
          <w:color w:val="000000"/>
          <w:sz w:val="28"/>
        </w:rPr>
        <w:t xml:space="preserve">
                        (кепілсалым, кепілзат) ретінде қабылданған ақшаны </w:t>
      </w:r>
    </w:p>
    <w:p>
      <w:pPr>
        <w:spacing w:after="0"/>
        <w:ind w:left="0"/>
        <w:jc w:val="both"/>
      </w:pPr>
      <w:r>
        <w:rPr>
          <w:rFonts w:ascii="Times New Roman"/>
          <w:b w:val="false"/>
          <w:i w:val="false"/>
          <w:color w:val="000000"/>
          <w:sz w:val="28"/>
        </w:rPr>
        <w:t xml:space="preserve">
                        сақтау шоты". </w:t>
      </w:r>
    </w:p>
    <w:bookmarkStart w:name="z328" w:id="87"/>
    <w:p>
      <w:pPr>
        <w:spacing w:after="0"/>
        <w:ind w:left="0"/>
        <w:jc w:val="both"/>
      </w:pPr>
      <w:r>
        <w:rPr>
          <w:rFonts w:ascii="Times New Roman"/>
          <w:b w:val="false"/>
          <w:i w:val="false"/>
          <w:color w:val="000000"/>
          <w:sz w:val="28"/>
        </w:rPr>
        <w:t xml:space="preserve">
            45. Заемды әділ құны бойынша бастапқы тану кезінде пайда болған жеңілдікті (дисконтты) банктің есеп саясатында белгіленген кезеңділікпен амортизациялау кезінде мынадай бухгалтерлік жазбалар жүзеге асырылады: </w:t>
      </w:r>
    </w:p>
    <w:bookmarkEnd w:id="87"/>
    <w:bookmarkStart w:name="z329" w:id="88"/>
    <w:p>
      <w:pPr>
        <w:spacing w:after="0"/>
        <w:ind w:left="0"/>
        <w:jc w:val="both"/>
      </w:pPr>
      <w:r>
        <w:rPr>
          <w:rFonts w:ascii="Times New Roman"/>
          <w:b w:val="false"/>
          <w:i w:val="false"/>
          <w:color w:val="000000"/>
          <w:sz w:val="28"/>
        </w:rPr>
        <w:t xml:space="preserve">
            1) теңгедегі банк заемдары бойынша дисконтты амортизациялау </w:t>
      </w:r>
    </w:p>
    <w:bookmarkEnd w:id="88"/>
    <w:p>
      <w:pPr>
        <w:spacing w:after="0"/>
        <w:ind w:left="0"/>
        <w:jc w:val="both"/>
      </w:pP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xml:space="preserve">
            Дт   1312   "Басқа банктерге берілген заемдар бойынша дисконт", </w:t>
      </w:r>
    </w:p>
    <w:p>
      <w:pPr>
        <w:spacing w:after="0"/>
        <w:ind w:left="0"/>
        <w:jc w:val="both"/>
      </w:pPr>
      <w:r>
        <w:rPr>
          <w:rFonts w:ascii="Times New Roman"/>
          <w:b w:val="false"/>
          <w:i w:val="false"/>
          <w:color w:val="000000"/>
          <w:sz w:val="28"/>
        </w:rPr>
        <w:t xml:space="preserve">
                 1330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бойынша </w:t>
      </w:r>
    </w:p>
    <w:p>
      <w:pPr>
        <w:spacing w:after="0"/>
        <w:ind w:left="0"/>
        <w:jc w:val="both"/>
      </w:pPr>
      <w:r>
        <w:rPr>
          <w:rFonts w:ascii="Times New Roman"/>
          <w:b w:val="false"/>
          <w:i w:val="false"/>
          <w:color w:val="000000"/>
          <w:sz w:val="28"/>
        </w:rPr>
        <w:t xml:space="preserve">
                        дисконт", </w:t>
      </w:r>
    </w:p>
    <w:p>
      <w:pPr>
        <w:spacing w:after="0"/>
        <w:ind w:left="0"/>
        <w:jc w:val="both"/>
      </w:pPr>
      <w:r>
        <w:rPr>
          <w:rFonts w:ascii="Times New Roman"/>
          <w:b w:val="false"/>
          <w:i w:val="false"/>
          <w:color w:val="000000"/>
          <w:sz w:val="28"/>
        </w:rPr>
        <w:t xml:space="preserve">
                 1434   "Клиенттерге берілген заемдар бойынша дисконт" </w:t>
      </w:r>
    </w:p>
    <w:p>
      <w:pPr>
        <w:spacing w:after="0"/>
        <w:ind w:left="0"/>
        <w:jc w:val="both"/>
      </w:pPr>
      <w:r>
        <w:rPr>
          <w:rFonts w:ascii="Times New Roman"/>
          <w:b w:val="false"/>
          <w:i w:val="false"/>
          <w:color w:val="000000"/>
          <w:sz w:val="28"/>
        </w:rPr>
        <w:t xml:space="preserve">
            Кт   4312   "Басқа банктерге берілген заемдар бойынша дисконтты </w:t>
      </w:r>
    </w:p>
    <w:p>
      <w:pPr>
        <w:spacing w:after="0"/>
        <w:ind w:left="0"/>
        <w:jc w:val="both"/>
      </w:pPr>
      <w:r>
        <w:rPr>
          <w:rFonts w:ascii="Times New Roman"/>
          <w:b w:val="false"/>
          <w:i w:val="false"/>
          <w:color w:val="000000"/>
          <w:sz w:val="28"/>
        </w:rPr>
        <w:t xml:space="preserve">
                        амортизациялау бойынша кірістер", </w:t>
      </w:r>
    </w:p>
    <w:p>
      <w:pPr>
        <w:spacing w:after="0"/>
        <w:ind w:left="0"/>
        <w:jc w:val="both"/>
      </w:pPr>
      <w:r>
        <w:rPr>
          <w:rFonts w:ascii="Times New Roman"/>
          <w:b w:val="false"/>
          <w:i w:val="false"/>
          <w:color w:val="000000"/>
          <w:sz w:val="28"/>
        </w:rPr>
        <w:t xml:space="preserve">
                 4330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бойынша </w:t>
      </w:r>
    </w:p>
    <w:p>
      <w:pPr>
        <w:spacing w:after="0"/>
        <w:ind w:left="0"/>
        <w:jc w:val="both"/>
      </w:pPr>
      <w:r>
        <w:rPr>
          <w:rFonts w:ascii="Times New Roman"/>
          <w:b w:val="false"/>
          <w:i w:val="false"/>
          <w:color w:val="000000"/>
          <w:sz w:val="28"/>
        </w:rPr>
        <w:t xml:space="preserve">
                        дисконтты амортизациялау бойынша кірістер", </w:t>
      </w:r>
    </w:p>
    <w:p>
      <w:pPr>
        <w:spacing w:after="0"/>
        <w:ind w:left="0"/>
        <w:jc w:val="both"/>
      </w:pPr>
      <w:r>
        <w:rPr>
          <w:rFonts w:ascii="Times New Roman"/>
          <w:b w:val="false"/>
          <w:i w:val="false"/>
          <w:color w:val="000000"/>
          <w:sz w:val="28"/>
        </w:rPr>
        <w:t xml:space="preserve">
                 4434   "Клиенттерге берілген заемдар бойынша дисконтты </w:t>
      </w:r>
    </w:p>
    <w:p>
      <w:pPr>
        <w:spacing w:after="0"/>
        <w:ind w:left="0"/>
        <w:jc w:val="both"/>
      </w:pPr>
      <w:r>
        <w:rPr>
          <w:rFonts w:ascii="Times New Roman"/>
          <w:b w:val="false"/>
          <w:i w:val="false"/>
          <w:color w:val="000000"/>
          <w:sz w:val="28"/>
        </w:rPr>
        <w:t xml:space="preserve">
                        амортизациялау бойынша кірістер"; </w:t>
      </w:r>
    </w:p>
    <w:bookmarkStart w:name="z330" w:id="89"/>
    <w:p>
      <w:pPr>
        <w:spacing w:after="0"/>
        <w:ind w:left="0"/>
        <w:jc w:val="both"/>
      </w:pPr>
      <w:r>
        <w:rPr>
          <w:rFonts w:ascii="Times New Roman"/>
          <w:b w:val="false"/>
          <w:i w:val="false"/>
          <w:color w:val="000000"/>
          <w:sz w:val="28"/>
        </w:rPr>
        <w:t xml:space="preserve">
            2) шетел валютасындағы банк заемдары бойынша дисконтты амортизациялау кезінде: </w:t>
      </w:r>
    </w:p>
    <w:bookmarkEnd w:id="89"/>
    <w:p>
      <w:pPr>
        <w:spacing w:after="0"/>
        <w:ind w:left="0"/>
        <w:jc w:val="both"/>
      </w:pPr>
      <w:r>
        <w:rPr>
          <w:rFonts w:ascii="Times New Roman"/>
          <w:b w:val="false"/>
          <w:i w:val="false"/>
          <w:color w:val="000000"/>
          <w:sz w:val="28"/>
        </w:rPr>
        <w:t xml:space="preserve">
            Дт   1312   "Басқа банктерге берілген заемдар бойынша дисконт", </w:t>
      </w:r>
    </w:p>
    <w:p>
      <w:pPr>
        <w:spacing w:after="0"/>
        <w:ind w:left="0"/>
        <w:jc w:val="both"/>
      </w:pPr>
      <w:r>
        <w:rPr>
          <w:rFonts w:ascii="Times New Roman"/>
          <w:b w:val="false"/>
          <w:i w:val="false"/>
          <w:color w:val="000000"/>
          <w:sz w:val="28"/>
        </w:rPr>
        <w:t xml:space="preserve">
                 1330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бойынша </w:t>
      </w:r>
    </w:p>
    <w:p>
      <w:pPr>
        <w:spacing w:after="0"/>
        <w:ind w:left="0"/>
        <w:jc w:val="both"/>
      </w:pPr>
      <w:r>
        <w:rPr>
          <w:rFonts w:ascii="Times New Roman"/>
          <w:b w:val="false"/>
          <w:i w:val="false"/>
          <w:color w:val="000000"/>
          <w:sz w:val="28"/>
        </w:rPr>
        <w:t xml:space="preserve">
                        дисконт", </w:t>
      </w:r>
    </w:p>
    <w:p>
      <w:pPr>
        <w:spacing w:after="0"/>
        <w:ind w:left="0"/>
        <w:jc w:val="both"/>
      </w:pPr>
      <w:r>
        <w:rPr>
          <w:rFonts w:ascii="Times New Roman"/>
          <w:b w:val="false"/>
          <w:i w:val="false"/>
          <w:color w:val="000000"/>
          <w:sz w:val="28"/>
        </w:rPr>
        <w:t xml:space="preserve">
                 1434   "Клиенттерге берілген заемдар бойынша дисконт" </w:t>
      </w:r>
    </w:p>
    <w:p>
      <w:pPr>
        <w:spacing w:after="0"/>
        <w:ind w:left="0"/>
        <w:jc w:val="both"/>
      </w:pPr>
      <w:r>
        <w:rPr>
          <w:rFonts w:ascii="Times New Roman"/>
          <w:b w:val="false"/>
          <w:i w:val="false"/>
          <w:color w:val="000000"/>
          <w:sz w:val="28"/>
        </w:rPr>
        <w:t xml:space="preserve">
            Кт   2858   "Шетел валютасы бойынша ұзын валюталық позиция", </w:t>
      </w:r>
    </w:p>
    <w:p>
      <w:pPr>
        <w:spacing w:after="0"/>
        <w:ind w:left="0"/>
        <w:jc w:val="both"/>
      </w:pPr>
      <w:r>
        <w:rPr>
          <w:rFonts w:ascii="Times New Roman"/>
          <w:b w:val="false"/>
          <w:i w:val="false"/>
          <w:color w:val="000000"/>
          <w:sz w:val="28"/>
        </w:rPr>
        <w:t xml:space="preserve">
                        және бір мезгілде: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(ұзын валюталық позиция)" </w:t>
      </w:r>
    </w:p>
    <w:p>
      <w:pPr>
        <w:spacing w:after="0"/>
        <w:ind w:left="0"/>
        <w:jc w:val="both"/>
      </w:pPr>
      <w:r>
        <w:rPr>
          <w:rFonts w:ascii="Times New Roman"/>
          <w:b w:val="false"/>
          <w:i w:val="false"/>
          <w:color w:val="000000"/>
          <w:sz w:val="28"/>
        </w:rPr>
        <w:t xml:space="preserve">
            Кт   4312   "Басқа банктерге берілген заемдар бойынша дисконтты </w:t>
      </w:r>
    </w:p>
    <w:p>
      <w:pPr>
        <w:spacing w:after="0"/>
        <w:ind w:left="0"/>
        <w:jc w:val="both"/>
      </w:pPr>
      <w:r>
        <w:rPr>
          <w:rFonts w:ascii="Times New Roman"/>
          <w:b w:val="false"/>
          <w:i w:val="false"/>
          <w:color w:val="000000"/>
          <w:sz w:val="28"/>
        </w:rPr>
        <w:t xml:space="preserve">
                        амортизациялау бойынша кірістер", </w:t>
      </w:r>
    </w:p>
    <w:p>
      <w:pPr>
        <w:spacing w:after="0"/>
        <w:ind w:left="0"/>
        <w:jc w:val="both"/>
      </w:pPr>
      <w:r>
        <w:rPr>
          <w:rFonts w:ascii="Times New Roman"/>
          <w:b w:val="false"/>
          <w:i w:val="false"/>
          <w:color w:val="000000"/>
          <w:sz w:val="28"/>
        </w:rPr>
        <w:t xml:space="preserve">
                 4330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 берілген заемдар бойынша дисконтты </w:t>
      </w:r>
    </w:p>
    <w:p>
      <w:pPr>
        <w:spacing w:after="0"/>
        <w:ind w:left="0"/>
        <w:jc w:val="both"/>
      </w:pPr>
      <w:r>
        <w:rPr>
          <w:rFonts w:ascii="Times New Roman"/>
          <w:b w:val="false"/>
          <w:i w:val="false"/>
          <w:color w:val="000000"/>
          <w:sz w:val="28"/>
        </w:rPr>
        <w:t xml:space="preserve">
                        амортизациялау бойынша кірістер", </w:t>
      </w:r>
    </w:p>
    <w:p>
      <w:pPr>
        <w:spacing w:after="0"/>
        <w:ind w:left="0"/>
        <w:jc w:val="both"/>
      </w:pPr>
      <w:r>
        <w:rPr>
          <w:rFonts w:ascii="Times New Roman"/>
          <w:b w:val="false"/>
          <w:i w:val="false"/>
          <w:color w:val="000000"/>
          <w:sz w:val="28"/>
        </w:rPr>
        <w:t xml:space="preserve">
                 4434   "Клиенттерге берілген заемдар бойынша дисконтты </w:t>
      </w:r>
    </w:p>
    <w:p>
      <w:pPr>
        <w:spacing w:after="0"/>
        <w:ind w:left="0"/>
        <w:jc w:val="both"/>
      </w:pPr>
      <w:r>
        <w:rPr>
          <w:rFonts w:ascii="Times New Roman"/>
          <w:b w:val="false"/>
          <w:i w:val="false"/>
          <w:color w:val="000000"/>
          <w:sz w:val="28"/>
        </w:rPr>
        <w:t xml:space="preserve">
                        амортизациялау бойынша кірістер". </w:t>
      </w:r>
    </w:p>
    <w:bookmarkStart w:name="z331" w:id="90"/>
    <w:p>
      <w:pPr>
        <w:spacing w:after="0"/>
        <w:ind w:left="0"/>
        <w:jc w:val="both"/>
      </w:pPr>
      <w:r>
        <w:rPr>
          <w:rFonts w:ascii="Times New Roman"/>
          <w:b w:val="false"/>
          <w:i w:val="false"/>
          <w:color w:val="000000"/>
          <w:sz w:val="28"/>
        </w:rPr>
        <w:t xml:space="preserve">
            46. Бастапқы тану кезінде саудаға арналған санат бойынша жіктелген, берілген банк заемдарын банктің есеп саясатында белгіленген кезеңділікпен қайта бағалау кезінде, мынадай бухгалтерлік жазбалар жүзеге асырылады: </w:t>
      </w:r>
    </w:p>
    <w:bookmarkEnd w:id="90"/>
    <w:bookmarkStart w:name="z332" w:id="91"/>
    <w:p>
      <w:pPr>
        <w:spacing w:after="0"/>
        <w:ind w:left="0"/>
        <w:jc w:val="both"/>
      </w:pPr>
      <w:r>
        <w:rPr>
          <w:rFonts w:ascii="Times New Roman"/>
          <w:b w:val="false"/>
          <w:i w:val="false"/>
          <w:color w:val="000000"/>
          <w:sz w:val="28"/>
        </w:rPr>
        <w:t xml:space="preserve">
            1) банк заемының әділ құны оның есепке алу құнынан асып кеткен кезде, айырма сомасына: </w:t>
      </w:r>
    </w:p>
    <w:bookmarkEnd w:id="91"/>
    <w:p>
      <w:pPr>
        <w:spacing w:after="0"/>
        <w:ind w:left="0"/>
        <w:jc w:val="both"/>
      </w:pPr>
      <w:r>
        <w:rPr>
          <w:rFonts w:ascii="Times New Roman"/>
          <w:b w:val="false"/>
          <w:i w:val="false"/>
          <w:color w:val="000000"/>
          <w:sz w:val="28"/>
        </w:rPr>
        <w:t xml:space="preserve">
            Дт   1310   "Басқа банктерге берілген заемның құнын оң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1324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оң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1430   "Клиенттерге берілген заемның құнын оң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Кт   4310   "Басқа банктерге берілген заем құнын оң түзету </w:t>
      </w:r>
    </w:p>
    <w:p>
      <w:pPr>
        <w:spacing w:after="0"/>
        <w:ind w:left="0"/>
        <w:jc w:val="both"/>
      </w:pPr>
      <w:r>
        <w:rPr>
          <w:rFonts w:ascii="Times New Roman"/>
          <w:b w:val="false"/>
          <w:i w:val="false"/>
          <w:color w:val="000000"/>
          <w:sz w:val="28"/>
        </w:rPr>
        <w:t xml:space="preserve">
                        түріндегі кірістер", </w:t>
      </w:r>
    </w:p>
    <w:p>
      <w:pPr>
        <w:spacing w:after="0"/>
        <w:ind w:left="0"/>
        <w:jc w:val="both"/>
      </w:pPr>
      <w:r>
        <w:rPr>
          <w:rFonts w:ascii="Times New Roman"/>
          <w:b w:val="false"/>
          <w:i w:val="false"/>
          <w:color w:val="000000"/>
          <w:sz w:val="28"/>
        </w:rPr>
        <w:t xml:space="preserve">
                 4324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 құнын оң түзету </w:t>
      </w:r>
    </w:p>
    <w:p>
      <w:pPr>
        <w:spacing w:after="0"/>
        <w:ind w:left="0"/>
        <w:jc w:val="both"/>
      </w:pPr>
      <w:r>
        <w:rPr>
          <w:rFonts w:ascii="Times New Roman"/>
          <w:b w:val="false"/>
          <w:i w:val="false"/>
          <w:color w:val="000000"/>
          <w:sz w:val="28"/>
        </w:rPr>
        <w:t xml:space="preserve">
                        түріндегі кірістер", </w:t>
      </w:r>
    </w:p>
    <w:p>
      <w:pPr>
        <w:spacing w:after="0"/>
        <w:ind w:left="0"/>
        <w:jc w:val="both"/>
      </w:pPr>
      <w:r>
        <w:rPr>
          <w:rFonts w:ascii="Times New Roman"/>
          <w:b w:val="false"/>
          <w:i w:val="false"/>
          <w:color w:val="000000"/>
          <w:sz w:val="28"/>
        </w:rPr>
        <w:t xml:space="preserve">
                 4430   "Клиенттерге берілген заем құнын оң түзету </w:t>
      </w:r>
    </w:p>
    <w:p>
      <w:pPr>
        <w:spacing w:after="0"/>
        <w:ind w:left="0"/>
        <w:jc w:val="both"/>
      </w:pPr>
      <w:r>
        <w:rPr>
          <w:rFonts w:ascii="Times New Roman"/>
          <w:b w:val="false"/>
          <w:i w:val="false"/>
          <w:color w:val="000000"/>
          <w:sz w:val="28"/>
        </w:rPr>
        <w:t xml:space="preserve">
                        түріндегі кірістер"; </w:t>
      </w:r>
    </w:p>
    <w:bookmarkStart w:name="z333" w:id="92"/>
    <w:p>
      <w:pPr>
        <w:spacing w:after="0"/>
        <w:ind w:left="0"/>
        <w:jc w:val="both"/>
      </w:pPr>
      <w:r>
        <w:rPr>
          <w:rFonts w:ascii="Times New Roman"/>
          <w:b w:val="false"/>
          <w:i w:val="false"/>
          <w:color w:val="000000"/>
          <w:sz w:val="28"/>
        </w:rPr>
        <w:t xml:space="preserve">
            2) банк заемының есепке алу құны оның әділ құнынан асып кеткен кезде, айырма сомасына: </w:t>
      </w:r>
    </w:p>
    <w:bookmarkEnd w:id="92"/>
    <w:p>
      <w:pPr>
        <w:spacing w:after="0"/>
        <w:ind w:left="0"/>
        <w:jc w:val="both"/>
      </w:pPr>
      <w:r>
        <w:rPr>
          <w:rFonts w:ascii="Times New Roman"/>
          <w:b w:val="false"/>
          <w:i w:val="false"/>
          <w:color w:val="000000"/>
          <w:sz w:val="28"/>
        </w:rPr>
        <w:t xml:space="preserve">
            Дт   5057   "Басқа банктерге берілген заемның құнын теріс </w:t>
      </w:r>
    </w:p>
    <w:p>
      <w:pPr>
        <w:spacing w:after="0"/>
        <w:ind w:left="0"/>
        <w:jc w:val="both"/>
      </w:pPr>
      <w:r>
        <w:rPr>
          <w:rFonts w:ascii="Times New Roman"/>
          <w:b w:val="false"/>
          <w:i w:val="false"/>
          <w:color w:val="000000"/>
          <w:sz w:val="28"/>
        </w:rPr>
        <w:t xml:space="preserve">
                        түзету түріндегі шығыстар", </w:t>
      </w:r>
    </w:p>
    <w:p>
      <w:pPr>
        <w:spacing w:after="0"/>
        <w:ind w:left="0"/>
        <w:jc w:val="both"/>
      </w:pPr>
      <w:r>
        <w:rPr>
          <w:rFonts w:ascii="Times New Roman"/>
          <w:b w:val="false"/>
          <w:i w:val="false"/>
          <w:color w:val="000000"/>
          <w:sz w:val="28"/>
        </w:rPr>
        <w:t xml:space="preserve">
                 5067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теріс </w:t>
      </w:r>
    </w:p>
    <w:p>
      <w:pPr>
        <w:spacing w:after="0"/>
        <w:ind w:left="0"/>
        <w:jc w:val="both"/>
      </w:pPr>
      <w:r>
        <w:rPr>
          <w:rFonts w:ascii="Times New Roman"/>
          <w:b w:val="false"/>
          <w:i w:val="false"/>
          <w:color w:val="000000"/>
          <w:sz w:val="28"/>
        </w:rPr>
        <w:t xml:space="preserve">
                        түзету түріндегі шығыстар", </w:t>
      </w:r>
    </w:p>
    <w:p>
      <w:pPr>
        <w:spacing w:after="0"/>
        <w:ind w:left="0"/>
        <w:jc w:val="both"/>
      </w:pPr>
      <w:r>
        <w:rPr>
          <w:rFonts w:ascii="Times New Roman"/>
          <w:b w:val="false"/>
          <w:i w:val="false"/>
          <w:color w:val="000000"/>
          <w:sz w:val="28"/>
        </w:rPr>
        <w:t xml:space="preserve">
                 5232   "Клиенттерге берілген заемның құнын теріс түзету </w:t>
      </w:r>
    </w:p>
    <w:p>
      <w:pPr>
        <w:spacing w:after="0"/>
        <w:ind w:left="0"/>
        <w:jc w:val="both"/>
      </w:pPr>
      <w:r>
        <w:rPr>
          <w:rFonts w:ascii="Times New Roman"/>
          <w:b w:val="false"/>
          <w:i w:val="false"/>
          <w:color w:val="000000"/>
          <w:sz w:val="28"/>
        </w:rPr>
        <w:t xml:space="preserve">
                        түріндегі шығыстар" </w:t>
      </w:r>
    </w:p>
    <w:p>
      <w:pPr>
        <w:spacing w:after="0"/>
        <w:ind w:left="0"/>
        <w:jc w:val="both"/>
      </w:pPr>
      <w:r>
        <w:rPr>
          <w:rFonts w:ascii="Times New Roman"/>
          <w:b w:val="false"/>
          <w:i w:val="false"/>
          <w:color w:val="000000"/>
          <w:sz w:val="28"/>
        </w:rPr>
        <w:t xml:space="preserve">
            Кт   1311   "Басқа банктерге берілген заемның құнын теріс </w:t>
      </w:r>
    </w:p>
    <w:p>
      <w:pPr>
        <w:spacing w:after="0"/>
        <w:ind w:left="0"/>
        <w:jc w:val="both"/>
      </w:pPr>
      <w:r>
        <w:rPr>
          <w:rFonts w:ascii="Times New Roman"/>
          <w:b w:val="false"/>
          <w:i w:val="false"/>
          <w:color w:val="000000"/>
          <w:sz w:val="28"/>
        </w:rPr>
        <w:t xml:space="preserve">
                        түзету шоты", </w:t>
      </w:r>
    </w:p>
    <w:p>
      <w:pPr>
        <w:spacing w:after="0"/>
        <w:ind w:left="0"/>
        <w:jc w:val="both"/>
      </w:pPr>
      <w:r>
        <w:rPr>
          <w:rFonts w:ascii="Times New Roman"/>
          <w:b w:val="false"/>
          <w:i w:val="false"/>
          <w:color w:val="000000"/>
          <w:sz w:val="28"/>
        </w:rPr>
        <w:t xml:space="preserve">
                 1325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теріс </w:t>
      </w:r>
    </w:p>
    <w:p>
      <w:pPr>
        <w:spacing w:after="0"/>
        <w:ind w:left="0"/>
        <w:jc w:val="both"/>
      </w:pPr>
      <w:r>
        <w:rPr>
          <w:rFonts w:ascii="Times New Roman"/>
          <w:b w:val="false"/>
          <w:i w:val="false"/>
          <w:color w:val="000000"/>
          <w:sz w:val="28"/>
        </w:rPr>
        <w:t xml:space="preserve">
                        түзету шоты", </w:t>
      </w:r>
    </w:p>
    <w:p>
      <w:pPr>
        <w:spacing w:after="0"/>
        <w:ind w:left="0"/>
        <w:jc w:val="both"/>
      </w:pPr>
      <w:r>
        <w:rPr>
          <w:rFonts w:ascii="Times New Roman"/>
          <w:b w:val="false"/>
          <w:i w:val="false"/>
          <w:color w:val="000000"/>
          <w:sz w:val="28"/>
        </w:rPr>
        <w:t xml:space="preserve">
                 1431   "Клиенттерге берілген заемның құнын теріс түзету </w:t>
      </w:r>
    </w:p>
    <w:p>
      <w:pPr>
        <w:spacing w:after="0"/>
        <w:ind w:left="0"/>
        <w:jc w:val="both"/>
      </w:pPr>
      <w:r>
        <w:rPr>
          <w:rFonts w:ascii="Times New Roman"/>
          <w:b w:val="false"/>
          <w:i w:val="false"/>
          <w:color w:val="000000"/>
          <w:sz w:val="28"/>
        </w:rPr>
        <w:t xml:space="preserve">
                        шоты"; </w:t>
      </w:r>
    </w:p>
    <w:bookmarkStart w:name="z334" w:id="93"/>
    <w:p>
      <w:pPr>
        <w:spacing w:after="0"/>
        <w:ind w:left="0"/>
        <w:jc w:val="both"/>
      </w:pPr>
      <w:r>
        <w:rPr>
          <w:rFonts w:ascii="Times New Roman"/>
          <w:b w:val="false"/>
          <w:i w:val="false"/>
          <w:color w:val="000000"/>
          <w:sz w:val="28"/>
        </w:rPr>
        <w:t xml:space="preserve">
            3) банк заемының әділ құнын оң/теріс түзетудің есептелетін сомасына: </w:t>
      </w:r>
    </w:p>
    <w:bookmarkEnd w:id="93"/>
    <w:p>
      <w:pPr>
        <w:spacing w:after="0"/>
        <w:ind w:left="0"/>
        <w:jc w:val="both"/>
      </w:pPr>
      <w:r>
        <w:rPr>
          <w:rFonts w:ascii="Times New Roman"/>
          <w:b w:val="false"/>
          <w:i w:val="false"/>
          <w:color w:val="000000"/>
          <w:sz w:val="28"/>
        </w:rPr>
        <w:t xml:space="preserve">
            Дт   1311   "Басқа банктерге берілген заемның құнын теріс </w:t>
      </w:r>
    </w:p>
    <w:p>
      <w:pPr>
        <w:spacing w:after="0"/>
        <w:ind w:left="0"/>
        <w:jc w:val="both"/>
      </w:pPr>
      <w:r>
        <w:rPr>
          <w:rFonts w:ascii="Times New Roman"/>
          <w:b w:val="false"/>
          <w:i w:val="false"/>
          <w:color w:val="000000"/>
          <w:sz w:val="28"/>
        </w:rPr>
        <w:t xml:space="preserve">
                        түзету шоты", </w:t>
      </w:r>
    </w:p>
    <w:p>
      <w:pPr>
        <w:spacing w:after="0"/>
        <w:ind w:left="0"/>
        <w:jc w:val="both"/>
      </w:pPr>
      <w:r>
        <w:rPr>
          <w:rFonts w:ascii="Times New Roman"/>
          <w:b w:val="false"/>
          <w:i w:val="false"/>
          <w:color w:val="000000"/>
          <w:sz w:val="28"/>
        </w:rPr>
        <w:t xml:space="preserve">
                 1325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теріс </w:t>
      </w:r>
    </w:p>
    <w:p>
      <w:pPr>
        <w:spacing w:after="0"/>
        <w:ind w:left="0"/>
        <w:jc w:val="both"/>
      </w:pPr>
      <w:r>
        <w:rPr>
          <w:rFonts w:ascii="Times New Roman"/>
          <w:b w:val="false"/>
          <w:i w:val="false"/>
          <w:color w:val="000000"/>
          <w:sz w:val="28"/>
        </w:rPr>
        <w:t xml:space="preserve">
                        түзету шоты", </w:t>
      </w:r>
    </w:p>
    <w:p>
      <w:pPr>
        <w:spacing w:after="0"/>
        <w:ind w:left="0"/>
        <w:jc w:val="both"/>
      </w:pPr>
      <w:r>
        <w:rPr>
          <w:rFonts w:ascii="Times New Roman"/>
          <w:b w:val="false"/>
          <w:i w:val="false"/>
          <w:color w:val="000000"/>
          <w:sz w:val="28"/>
        </w:rPr>
        <w:t xml:space="preserve">
                 1431   "Клиенттерге берілген заемның құнын теріс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Кт   1310   "Басқа банктерге берілген заемның құнын оң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1324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оң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1430   "Клиенттерге берілген заемның құнын оң түзету </w:t>
      </w:r>
    </w:p>
    <w:p>
      <w:pPr>
        <w:spacing w:after="0"/>
        <w:ind w:left="0"/>
        <w:jc w:val="both"/>
      </w:pPr>
      <w:r>
        <w:rPr>
          <w:rFonts w:ascii="Times New Roman"/>
          <w:b w:val="false"/>
          <w:i w:val="false"/>
          <w:color w:val="000000"/>
          <w:sz w:val="28"/>
        </w:rPr>
        <w:t xml:space="preserve">
                        шоты"; </w:t>
      </w:r>
    </w:p>
    <w:bookmarkStart w:name="z335" w:id="94"/>
    <w:p>
      <w:pPr>
        <w:spacing w:after="0"/>
        <w:ind w:left="0"/>
        <w:jc w:val="both"/>
      </w:pPr>
      <w:r>
        <w:rPr>
          <w:rFonts w:ascii="Times New Roman"/>
          <w:b w:val="false"/>
          <w:i w:val="false"/>
          <w:color w:val="000000"/>
          <w:sz w:val="28"/>
        </w:rPr>
        <w:t xml:space="preserve">
            4) шетел валютасындағы банк заемының әділ құны оның есепке алу құнынан асып кеткен кезде, айырма сомасына: </w:t>
      </w:r>
    </w:p>
    <w:bookmarkEnd w:id="94"/>
    <w:p>
      <w:pPr>
        <w:spacing w:after="0"/>
        <w:ind w:left="0"/>
        <w:jc w:val="both"/>
      </w:pPr>
      <w:r>
        <w:rPr>
          <w:rFonts w:ascii="Times New Roman"/>
          <w:b w:val="false"/>
          <w:i w:val="false"/>
          <w:color w:val="000000"/>
          <w:sz w:val="28"/>
        </w:rPr>
        <w:t xml:space="preserve">
            Дт   1310   "Басқа банктерге берілген заемның құнын оң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1324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оң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1430   "Клиенттерге берілген заемның құнын оң түзету шоты" </w:t>
      </w:r>
    </w:p>
    <w:p>
      <w:pPr>
        <w:spacing w:after="0"/>
        <w:ind w:left="0"/>
        <w:jc w:val="both"/>
      </w:pPr>
      <w:r>
        <w:rPr>
          <w:rFonts w:ascii="Times New Roman"/>
          <w:b w:val="false"/>
          <w:i w:val="false"/>
          <w:color w:val="000000"/>
          <w:sz w:val="28"/>
        </w:rPr>
        <w:t xml:space="preserve">
            Кт   2858   "Шетел валютасы бойынша ұзын валюталық позиция", </w:t>
      </w:r>
    </w:p>
    <w:p>
      <w:pPr>
        <w:spacing w:after="0"/>
        <w:ind w:left="0"/>
        <w:jc w:val="both"/>
      </w:pPr>
      <w:r>
        <w:rPr>
          <w:rFonts w:ascii="Times New Roman"/>
          <w:b w:val="false"/>
          <w:i w:val="false"/>
          <w:color w:val="000000"/>
          <w:sz w:val="28"/>
        </w:rPr>
        <w:t xml:space="preserve">
                        және бір мезгілде, теңгемен: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(ұзын валюталық позиция)" </w:t>
      </w:r>
    </w:p>
    <w:p>
      <w:pPr>
        <w:spacing w:after="0"/>
        <w:ind w:left="0"/>
        <w:jc w:val="both"/>
      </w:pPr>
      <w:r>
        <w:rPr>
          <w:rFonts w:ascii="Times New Roman"/>
          <w:b w:val="false"/>
          <w:i w:val="false"/>
          <w:color w:val="000000"/>
          <w:sz w:val="28"/>
        </w:rPr>
        <w:t xml:space="preserve">
            Кт   4310   "Басқа банктерге берілген заем құнын оң түзету </w:t>
      </w:r>
    </w:p>
    <w:p>
      <w:pPr>
        <w:spacing w:after="0"/>
        <w:ind w:left="0"/>
        <w:jc w:val="both"/>
      </w:pPr>
      <w:r>
        <w:rPr>
          <w:rFonts w:ascii="Times New Roman"/>
          <w:b w:val="false"/>
          <w:i w:val="false"/>
          <w:color w:val="000000"/>
          <w:sz w:val="28"/>
        </w:rPr>
        <w:t xml:space="preserve">
                        түріндегі кірістер", </w:t>
      </w:r>
    </w:p>
    <w:p>
      <w:pPr>
        <w:spacing w:after="0"/>
        <w:ind w:left="0"/>
        <w:jc w:val="both"/>
      </w:pPr>
      <w:r>
        <w:rPr>
          <w:rFonts w:ascii="Times New Roman"/>
          <w:b w:val="false"/>
          <w:i w:val="false"/>
          <w:color w:val="000000"/>
          <w:sz w:val="28"/>
        </w:rPr>
        <w:t xml:space="preserve">
                 4324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 құнын оң түзету </w:t>
      </w:r>
    </w:p>
    <w:p>
      <w:pPr>
        <w:spacing w:after="0"/>
        <w:ind w:left="0"/>
        <w:jc w:val="both"/>
      </w:pPr>
      <w:r>
        <w:rPr>
          <w:rFonts w:ascii="Times New Roman"/>
          <w:b w:val="false"/>
          <w:i w:val="false"/>
          <w:color w:val="000000"/>
          <w:sz w:val="28"/>
        </w:rPr>
        <w:t xml:space="preserve">
                        түріндегі кірістер", </w:t>
      </w:r>
    </w:p>
    <w:p>
      <w:pPr>
        <w:spacing w:after="0"/>
        <w:ind w:left="0"/>
        <w:jc w:val="both"/>
      </w:pPr>
      <w:r>
        <w:rPr>
          <w:rFonts w:ascii="Times New Roman"/>
          <w:b w:val="false"/>
          <w:i w:val="false"/>
          <w:color w:val="000000"/>
          <w:sz w:val="28"/>
        </w:rPr>
        <w:t xml:space="preserve">
                 4430   "Клиенттерге берілген заем құнын оң түзету </w:t>
      </w:r>
    </w:p>
    <w:p>
      <w:pPr>
        <w:spacing w:after="0"/>
        <w:ind w:left="0"/>
        <w:jc w:val="both"/>
      </w:pPr>
      <w:r>
        <w:rPr>
          <w:rFonts w:ascii="Times New Roman"/>
          <w:b w:val="false"/>
          <w:i w:val="false"/>
          <w:color w:val="000000"/>
          <w:sz w:val="28"/>
        </w:rPr>
        <w:t xml:space="preserve">
                        түріндегі кірістер"; </w:t>
      </w:r>
    </w:p>
    <w:bookmarkStart w:name="z336" w:id="95"/>
    <w:p>
      <w:pPr>
        <w:spacing w:after="0"/>
        <w:ind w:left="0"/>
        <w:jc w:val="both"/>
      </w:pPr>
      <w:r>
        <w:rPr>
          <w:rFonts w:ascii="Times New Roman"/>
          <w:b w:val="false"/>
          <w:i w:val="false"/>
          <w:color w:val="000000"/>
          <w:sz w:val="28"/>
        </w:rPr>
        <w:t xml:space="preserve">
            5) шетел валютасындағы банк заемының есепке алу құны оның әділ құнынан асып кеткен кезде, айырма сомасына: </w:t>
      </w:r>
    </w:p>
    <w:bookmarkEnd w:id="95"/>
    <w:p>
      <w:pPr>
        <w:spacing w:after="0"/>
        <w:ind w:left="0"/>
        <w:jc w:val="both"/>
      </w:pPr>
      <w:r>
        <w:rPr>
          <w:rFonts w:ascii="Times New Roman"/>
          <w:b w:val="false"/>
          <w:i w:val="false"/>
          <w:color w:val="000000"/>
          <w:sz w:val="28"/>
        </w:rPr>
        <w:t xml:space="preserve">
            Дт   1858   "Шетел валютасы бойынша қысқа валюталық позиция" </w:t>
      </w:r>
    </w:p>
    <w:p>
      <w:pPr>
        <w:spacing w:after="0"/>
        <w:ind w:left="0"/>
        <w:jc w:val="both"/>
      </w:pPr>
      <w:r>
        <w:rPr>
          <w:rFonts w:ascii="Times New Roman"/>
          <w:b w:val="false"/>
          <w:i w:val="false"/>
          <w:color w:val="000000"/>
          <w:sz w:val="28"/>
        </w:rPr>
        <w:t xml:space="preserve">
            Кт   1311   "Басқа банктерге берілген заемның құнын теріс </w:t>
      </w:r>
    </w:p>
    <w:p>
      <w:pPr>
        <w:spacing w:after="0"/>
        <w:ind w:left="0"/>
        <w:jc w:val="both"/>
      </w:pPr>
      <w:r>
        <w:rPr>
          <w:rFonts w:ascii="Times New Roman"/>
          <w:b w:val="false"/>
          <w:i w:val="false"/>
          <w:color w:val="000000"/>
          <w:sz w:val="28"/>
        </w:rPr>
        <w:t xml:space="preserve">
                        түзету шоты", </w:t>
      </w:r>
    </w:p>
    <w:p>
      <w:pPr>
        <w:spacing w:after="0"/>
        <w:ind w:left="0"/>
        <w:jc w:val="both"/>
      </w:pPr>
      <w:r>
        <w:rPr>
          <w:rFonts w:ascii="Times New Roman"/>
          <w:b w:val="false"/>
          <w:i w:val="false"/>
          <w:color w:val="000000"/>
          <w:sz w:val="28"/>
        </w:rPr>
        <w:t xml:space="preserve">
                 1325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теріс </w:t>
      </w:r>
    </w:p>
    <w:p>
      <w:pPr>
        <w:spacing w:after="0"/>
        <w:ind w:left="0"/>
        <w:jc w:val="both"/>
      </w:pPr>
      <w:r>
        <w:rPr>
          <w:rFonts w:ascii="Times New Roman"/>
          <w:b w:val="false"/>
          <w:i w:val="false"/>
          <w:color w:val="000000"/>
          <w:sz w:val="28"/>
        </w:rPr>
        <w:t xml:space="preserve">
                        түзету шоты", </w:t>
      </w:r>
    </w:p>
    <w:p>
      <w:pPr>
        <w:spacing w:after="0"/>
        <w:ind w:left="0"/>
        <w:jc w:val="both"/>
      </w:pPr>
      <w:r>
        <w:rPr>
          <w:rFonts w:ascii="Times New Roman"/>
          <w:b w:val="false"/>
          <w:i w:val="false"/>
          <w:color w:val="000000"/>
          <w:sz w:val="28"/>
        </w:rPr>
        <w:t xml:space="preserve">
                 1431   "Клиенттерге берілген заемның құнын теріс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және бір мезгілде, теңгемен: </w:t>
      </w:r>
    </w:p>
    <w:p>
      <w:pPr>
        <w:spacing w:after="0"/>
        <w:ind w:left="0"/>
        <w:jc w:val="both"/>
      </w:pPr>
      <w:r>
        <w:rPr>
          <w:rFonts w:ascii="Times New Roman"/>
          <w:b w:val="false"/>
          <w:i w:val="false"/>
          <w:color w:val="000000"/>
          <w:sz w:val="28"/>
        </w:rPr>
        <w:t xml:space="preserve">
            Дт   5057   "Басқа банктерге берілген заемның құнын теріс </w:t>
      </w:r>
    </w:p>
    <w:p>
      <w:pPr>
        <w:spacing w:after="0"/>
        <w:ind w:left="0"/>
        <w:jc w:val="both"/>
      </w:pPr>
      <w:r>
        <w:rPr>
          <w:rFonts w:ascii="Times New Roman"/>
          <w:b w:val="false"/>
          <w:i w:val="false"/>
          <w:color w:val="000000"/>
          <w:sz w:val="28"/>
        </w:rPr>
        <w:t xml:space="preserve">
                        түзету түріндегі шығыстар", </w:t>
      </w:r>
    </w:p>
    <w:p>
      <w:pPr>
        <w:spacing w:after="0"/>
        <w:ind w:left="0"/>
        <w:jc w:val="both"/>
      </w:pPr>
      <w:r>
        <w:rPr>
          <w:rFonts w:ascii="Times New Roman"/>
          <w:b w:val="false"/>
          <w:i w:val="false"/>
          <w:color w:val="000000"/>
          <w:sz w:val="28"/>
        </w:rPr>
        <w:t xml:space="preserve">
                 5067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теріс </w:t>
      </w:r>
    </w:p>
    <w:p>
      <w:pPr>
        <w:spacing w:after="0"/>
        <w:ind w:left="0"/>
        <w:jc w:val="both"/>
      </w:pPr>
      <w:r>
        <w:rPr>
          <w:rFonts w:ascii="Times New Roman"/>
          <w:b w:val="false"/>
          <w:i w:val="false"/>
          <w:color w:val="000000"/>
          <w:sz w:val="28"/>
        </w:rPr>
        <w:t xml:space="preserve">
                        түзету түріндегі шығыстар", </w:t>
      </w:r>
    </w:p>
    <w:p>
      <w:pPr>
        <w:spacing w:after="0"/>
        <w:ind w:left="0"/>
        <w:jc w:val="both"/>
      </w:pPr>
      <w:r>
        <w:rPr>
          <w:rFonts w:ascii="Times New Roman"/>
          <w:b w:val="false"/>
          <w:i w:val="false"/>
          <w:color w:val="000000"/>
          <w:sz w:val="28"/>
        </w:rPr>
        <w:t xml:space="preserve">
                 5232   "Клиенттерге берілген заемның құнын теріс түзету </w:t>
      </w:r>
    </w:p>
    <w:p>
      <w:pPr>
        <w:spacing w:after="0"/>
        <w:ind w:left="0"/>
        <w:jc w:val="both"/>
      </w:pPr>
      <w:r>
        <w:rPr>
          <w:rFonts w:ascii="Times New Roman"/>
          <w:b w:val="false"/>
          <w:i w:val="false"/>
          <w:color w:val="000000"/>
          <w:sz w:val="28"/>
        </w:rPr>
        <w:t xml:space="preserve">
                        түріндегі шығыстар"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(қысқа валюта позициясын)"; </w:t>
      </w:r>
    </w:p>
    <w:bookmarkStart w:name="z337" w:id="96"/>
    <w:p>
      <w:pPr>
        <w:spacing w:after="0"/>
        <w:ind w:left="0"/>
        <w:jc w:val="both"/>
      </w:pPr>
      <w:r>
        <w:rPr>
          <w:rFonts w:ascii="Times New Roman"/>
          <w:b w:val="false"/>
          <w:i w:val="false"/>
          <w:color w:val="000000"/>
          <w:sz w:val="28"/>
        </w:rPr>
        <w:t xml:space="preserve">
            6) банк заемының әділ құнын оң/теріс түзетудің есептелетін сомасына: </w:t>
      </w:r>
    </w:p>
    <w:bookmarkEnd w:id="96"/>
    <w:p>
      <w:pPr>
        <w:spacing w:after="0"/>
        <w:ind w:left="0"/>
        <w:jc w:val="both"/>
      </w:pPr>
      <w:r>
        <w:rPr>
          <w:rFonts w:ascii="Times New Roman"/>
          <w:b w:val="false"/>
          <w:i w:val="false"/>
          <w:color w:val="000000"/>
          <w:sz w:val="28"/>
        </w:rPr>
        <w:t xml:space="preserve">
            Дт   1311   "Басқа банктерге берілген заемның құнын теріс </w:t>
      </w:r>
    </w:p>
    <w:p>
      <w:pPr>
        <w:spacing w:after="0"/>
        <w:ind w:left="0"/>
        <w:jc w:val="both"/>
      </w:pPr>
      <w:r>
        <w:rPr>
          <w:rFonts w:ascii="Times New Roman"/>
          <w:b w:val="false"/>
          <w:i w:val="false"/>
          <w:color w:val="000000"/>
          <w:sz w:val="28"/>
        </w:rPr>
        <w:t xml:space="preserve">
                        түзету шоты", </w:t>
      </w:r>
    </w:p>
    <w:p>
      <w:pPr>
        <w:spacing w:after="0"/>
        <w:ind w:left="0"/>
        <w:jc w:val="both"/>
      </w:pPr>
      <w:r>
        <w:rPr>
          <w:rFonts w:ascii="Times New Roman"/>
          <w:b w:val="false"/>
          <w:i w:val="false"/>
          <w:color w:val="000000"/>
          <w:sz w:val="28"/>
        </w:rPr>
        <w:t xml:space="preserve">
                 1325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теріс </w:t>
      </w:r>
    </w:p>
    <w:p>
      <w:pPr>
        <w:spacing w:after="0"/>
        <w:ind w:left="0"/>
        <w:jc w:val="both"/>
      </w:pPr>
      <w:r>
        <w:rPr>
          <w:rFonts w:ascii="Times New Roman"/>
          <w:b w:val="false"/>
          <w:i w:val="false"/>
          <w:color w:val="000000"/>
          <w:sz w:val="28"/>
        </w:rPr>
        <w:t xml:space="preserve">
                        түзету шоты", </w:t>
      </w:r>
    </w:p>
    <w:p>
      <w:pPr>
        <w:spacing w:after="0"/>
        <w:ind w:left="0"/>
        <w:jc w:val="both"/>
      </w:pPr>
      <w:r>
        <w:rPr>
          <w:rFonts w:ascii="Times New Roman"/>
          <w:b w:val="false"/>
          <w:i w:val="false"/>
          <w:color w:val="000000"/>
          <w:sz w:val="28"/>
        </w:rPr>
        <w:t xml:space="preserve">
                 1431   "Клиенттерге берілген заемның құнын теріс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Кт   1310   "Басқа банктерге берілген заемның құнын оң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1324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заемның құнын оң түзету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1430   "Клиенттерге берілген заемның құнын оң түзету </w:t>
      </w:r>
    </w:p>
    <w:p>
      <w:pPr>
        <w:spacing w:after="0"/>
        <w:ind w:left="0"/>
        <w:jc w:val="both"/>
      </w:pPr>
      <w:r>
        <w:rPr>
          <w:rFonts w:ascii="Times New Roman"/>
          <w:b w:val="false"/>
          <w:i w:val="false"/>
          <w:color w:val="000000"/>
          <w:sz w:val="28"/>
        </w:rPr>
        <w:t xml:space="preserve">
                        шоты". </w:t>
      </w:r>
    </w:p>
    <w:bookmarkStart w:name="z338" w:id="97"/>
    <w:p>
      <w:pPr>
        <w:spacing w:after="0"/>
        <w:ind w:left="0"/>
        <w:jc w:val="both"/>
      </w:pPr>
      <w:r>
        <w:rPr>
          <w:rFonts w:ascii="Times New Roman"/>
          <w:b w:val="false"/>
          <w:i w:val="false"/>
          <w:color w:val="000000"/>
          <w:sz w:val="28"/>
        </w:rPr>
        <w:t xml:space="preserve">
            47. Банк заемы бойынша негізгі борышты өтеу кезінде мынадай бухгалтерлік жазбалар жүзеге асырылады: </w:t>
      </w:r>
    </w:p>
    <w:bookmarkEnd w:id="97"/>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1301   "Басқа банктердің корреспонденттік шоттары бойынша </w:t>
      </w:r>
    </w:p>
    <w:p>
      <w:pPr>
        <w:spacing w:after="0"/>
        <w:ind w:left="0"/>
        <w:jc w:val="both"/>
      </w:pPr>
      <w:r>
        <w:rPr>
          <w:rFonts w:ascii="Times New Roman"/>
          <w:b w:val="false"/>
          <w:i w:val="false"/>
          <w:color w:val="000000"/>
          <w:sz w:val="28"/>
        </w:rPr>
        <w:t xml:space="preserve">
                        овердарфт заемдары", </w:t>
      </w:r>
    </w:p>
    <w:p>
      <w:pPr>
        <w:spacing w:after="0"/>
        <w:ind w:left="0"/>
        <w:jc w:val="both"/>
      </w:pPr>
      <w:r>
        <w:rPr>
          <w:rFonts w:ascii="Times New Roman"/>
          <w:b w:val="false"/>
          <w:i w:val="false"/>
          <w:color w:val="000000"/>
          <w:sz w:val="28"/>
        </w:rPr>
        <w:t xml:space="preserve">
                 1302   "Басқа банктерге берілген қысқа мерзімді заемдар", </w:t>
      </w:r>
    </w:p>
    <w:p>
      <w:pPr>
        <w:spacing w:after="0"/>
        <w:ind w:left="0"/>
        <w:jc w:val="both"/>
      </w:pPr>
      <w:r>
        <w:rPr>
          <w:rFonts w:ascii="Times New Roman"/>
          <w:b w:val="false"/>
          <w:i w:val="false"/>
          <w:color w:val="000000"/>
          <w:sz w:val="28"/>
        </w:rPr>
        <w:t xml:space="preserve">
                 1303   "Басқа банктерге берілген овернайт заемдары", </w:t>
      </w:r>
    </w:p>
    <w:p>
      <w:pPr>
        <w:spacing w:after="0"/>
        <w:ind w:left="0"/>
        <w:jc w:val="both"/>
      </w:pPr>
      <w:r>
        <w:rPr>
          <w:rFonts w:ascii="Times New Roman"/>
          <w:b w:val="false"/>
          <w:i w:val="false"/>
          <w:color w:val="000000"/>
          <w:sz w:val="28"/>
        </w:rPr>
        <w:t xml:space="preserve">
                 1304   "Басқа банктерге берілген ұзақ мерзімді заемдар", </w:t>
      </w:r>
    </w:p>
    <w:p>
      <w:pPr>
        <w:spacing w:after="0"/>
        <w:ind w:left="0"/>
        <w:jc w:val="both"/>
      </w:pPr>
      <w:r>
        <w:rPr>
          <w:rFonts w:ascii="Times New Roman"/>
          <w:b w:val="false"/>
          <w:i w:val="false"/>
          <w:color w:val="000000"/>
          <w:sz w:val="28"/>
        </w:rPr>
        <w:t xml:space="preserve">
                 1321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овердрафт заемдар", </w:t>
      </w:r>
    </w:p>
    <w:p>
      <w:pPr>
        <w:spacing w:after="0"/>
        <w:ind w:left="0"/>
        <w:jc w:val="both"/>
      </w:pPr>
      <w:r>
        <w:rPr>
          <w:rFonts w:ascii="Times New Roman"/>
          <w:b w:val="false"/>
          <w:i w:val="false"/>
          <w:color w:val="000000"/>
          <w:sz w:val="28"/>
        </w:rPr>
        <w:t xml:space="preserve">
                 1322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қысқа мерзімді </w:t>
      </w:r>
    </w:p>
    <w:p>
      <w:pPr>
        <w:spacing w:after="0"/>
        <w:ind w:left="0"/>
        <w:jc w:val="both"/>
      </w:pPr>
      <w:r>
        <w:rPr>
          <w:rFonts w:ascii="Times New Roman"/>
          <w:b w:val="false"/>
          <w:i w:val="false"/>
          <w:color w:val="000000"/>
          <w:sz w:val="28"/>
        </w:rPr>
        <w:t xml:space="preserve">
                        заемдар", </w:t>
      </w:r>
    </w:p>
    <w:p>
      <w:pPr>
        <w:spacing w:after="0"/>
        <w:ind w:left="0"/>
        <w:jc w:val="both"/>
      </w:pPr>
      <w:r>
        <w:rPr>
          <w:rFonts w:ascii="Times New Roman"/>
          <w:b w:val="false"/>
          <w:i w:val="false"/>
          <w:color w:val="000000"/>
          <w:sz w:val="28"/>
        </w:rPr>
        <w:t xml:space="preserve">
                 1323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ұзақ мерзімді заемдар", </w:t>
      </w:r>
    </w:p>
    <w:p>
      <w:pPr>
        <w:spacing w:after="0"/>
        <w:ind w:left="0"/>
        <w:jc w:val="both"/>
      </w:pPr>
      <w:r>
        <w:rPr>
          <w:rFonts w:ascii="Times New Roman"/>
          <w:b w:val="false"/>
          <w:i w:val="false"/>
          <w:color w:val="000000"/>
          <w:sz w:val="28"/>
        </w:rPr>
        <w:t xml:space="preserve">
                 1411   "Клиенттерге берілген қысқа мерзімді заемдар", </w:t>
      </w:r>
    </w:p>
    <w:p>
      <w:pPr>
        <w:spacing w:after="0"/>
        <w:ind w:left="0"/>
        <w:jc w:val="both"/>
      </w:pPr>
      <w:r>
        <w:rPr>
          <w:rFonts w:ascii="Times New Roman"/>
          <w:b w:val="false"/>
          <w:i w:val="false"/>
          <w:color w:val="000000"/>
          <w:sz w:val="28"/>
        </w:rPr>
        <w:t xml:space="preserve">
                 1417   "Клиенттерге берілген ұзақ мерзімді заемдар", </w:t>
      </w:r>
    </w:p>
    <w:p>
      <w:pPr>
        <w:spacing w:after="0"/>
        <w:ind w:left="0"/>
        <w:jc w:val="both"/>
      </w:pPr>
      <w:r>
        <w:rPr>
          <w:rFonts w:ascii="Times New Roman"/>
          <w:b w:val="false"/>
          <w:i w:val="false"/>
          <w:color w:val="000000"/>
          <w:sz w:val="28"/>
        </w:rPr>
        <w:t xml:space="preserve">
                 1429   "Клиенттерге берілген басқа да заемдар". </w:t>
      </w:r>
    </w:p>
    <w:bookmarkStart w:name="z339" w:id="98"/>
    <w:p>
      <w:pPr>
        <w:spacing w:after="0"/>
        <w:ind w:left="0"/>
        <w:jc w:val="both"/>
      </w:pPr>
      <w:r>
        <w:rPr>
          <w:rFonts w:ascii="Times New Roman"/>
          <w:b w:val="false"/>
          <w:i w:val="false"/>
          <w:color w:val="000000"/>
          <w:sz w:val="28"/>
        </w:rPr>
        <w:t xml:space="preserve">
            48. Банк заемын толық өтеген, құжаттарды (банк заемы шартын, кепілдік беру шартын, міндеттемелердің орындалуын қамтамасыз ету шартын, сондай-ақ кепілдің затына құқық белгілейтін құжаттарды, оған техникалық құжаттамаларды және заемшыға міндетті түрде қайтарылуы тиіс басқа да құжаттар) және қабылданған кепіл құнын, қабылданған кепілдік беру сомасын, банк заемы бойынша қамтамасыз ету болып табылатын ақшаны есептен шығарған кезде, мынадай бухгалтерлік жазбалар жүзеге асырылады: </w:t>
      </w:r>
    </w:p>
    <w:bookmarkEnd w:id="98"/>
    <w:bookmarkStart w:name="z340" w:id="99"/>
    <w:p>
      <w:pPr>
        <w:spacing w:after="0"/>
        <w:ind w:left="0"/>
        <w:jc w:val="both"/>
      </w:pPr>
      <w:r>
        <w:rPr>
          <w:rFonts w:ascii="Times New Roman"/>
          <w:b w:val="false"/>
          <w:i w:val="false"/>
          <w:color w:val="000000"/>
          <w:sz w:val="28"/>
        </w:rPr>
        <w:t xml:space="preserve">
            1) кепіл затының құнын есептен шығарған кезде: </w:t>
      </w:r>
    </w:p>
    <w:bookmarkEnd w:id="99"/>
    <w:p>
      <w:pPr>
        <w:spacing w:after="0"/>
        <w:ind w:left="0"/>
        <w:jc w:val="both"/>
      </w:pPr>
      <w:r>
        <w:rPr>
          <w:rFonts w:ascii="Times New Roman"/>
          <w:b w:val="false"/>
          <w:i w:val="false"/>
          <w:color w:val="000000"/>
          <w:sz w:val="28"/>
        </w:rPr>
        <w:t xml:space="preserve">
            Шығыс 7250 "Қамтамасыз етуге қабылданған мүлік (кепіл)"; </w:t>
      </w:r>
    </w:p>
    <w:bookmarkStart w:name="z341" w:id="100"/>
    <w:p>
      <w:pPr>
        <w:spacing w:after="0"/>
        <w:ind w:left="0"/>
        <w:jc w:val="both"/>
      </w:pPr>
      <w:r>
        <w:rPr>
          <w:rFonts w:ascii="Times New Roman"/>
          <w:b w:val="false"/>
          <w:i w:val="false"/>
          <w:color w:val="000000"/>
          <w:sz w:val="28"/>
        </w:rPr>
        <w:t xml:space="preserve">
            2) құжаттарды есептен шығару кезінде: </w:t>
      </w:r>
    </w:p>
    <w:bookmarkEnd w:id="100"/>
    <w:p>
      <w:pPr>
        <w:spacing w:after="0"/>
        <w:ind w:left="0"/>
        <w:jc w:val="both"/>
      </w:pPr>
      <w:r>
        <w:rPr>
          <w:rFonts w:ascii="Times New Roman"/>
          <w:b w:val="false"/>
          <w:i w:val="false"/>
          <w:color w:val="000000"/>
          <w:sz w:val="28"/>
        </w:rPr>
        <w:t xml:space="preserve">
            Шығыс 7339 "Әр түрлі құндылықтар мен құжаттар"; </w:t>
      </w:r>
    </w:p>
    <w:bookmarkStart w:name="z342" w:id="101"/>
    <w:p>
      <w:pPr>
        <w:spacing w:after="0"/>
        <w:ind w:left="0"/>
        <w:jc w:val="both"/>
      </w:pPr>
      <w:r>
        <w:rPr>
          <w:rFonts w:ascii="Times New Roman"/>
          <w:b w:val="false"/>
          <w:i w:val="false"/>
          <w:color w:val="000000"/>
          <w:sz w:val="28"/>
        </w:rPr>
        <w:t xml:space="preserve">
            3) қабылданған кепілдік сомасын есептен шығару кезінде: </w:t>
      </w:r>
    </w:p>
    <w:bookmarkEnd w:id="101"/>
    <w:p>
      <w:pPr>
        <w:spacing w:after="0"/>
        <w:ind w:left="0"/>
        <w:jc w:val="both"/>
      </w:pPr>
      <w:r>
        <w:rPr>
          <w:rFonts w:ascii="Times New Roman"/>
          <w:b w:val="false"/>
          <w:i w:val="false"/>
          <w:color w:val="000000"/>
          <w:sz w:val="28"/>
        </w:rPr>
        <w:t xml:space="preserve">
            Дт   6575   "Қабылданған кепілдіктер бойынша талаптарды </w:t>
      </w:r>
    </w:p>
    <w:p>
      <w:pPr>
        <w:spacing w:after="0"/>
        <w:ind w:left="0"/>
        <w:jc w:val="both"/>
      </w:pPr>
      <w:r>
        <w:rPr>
          <w:rFonts w:ascii="Times New Roman"/>
          <w:b w:val="false"/>
          <w:i w:val="false"/>
          <w:color w:val="000000"/>
          <w:sz w:val="28"/>
        </w:rPr>
        <w:t xml:space="preserve">
                        ықтимал азайту" </w:t>
      </w:r>
    </w:p>
    <w:p>
      <w:pPr>
        <w:spacing w:after="0"/>
        <w:ind w:left="0"/>
        <w:jc w:val="both"/>
      </w:pPr>
      <w:r>
        <w:rPr>
          <w:rFonts w:ascii="Times New Roman"/>
          <w:b w:val="false"/>
          <w:i w:val="false"/>
          <w:color w:val="000000"/>
          <w:sz w:val="28"/>
        </w:rPr>
        <w:t xml:space="preserve">
            Кт   6075   "Қабылданған кепілдіктер бойынша ықтимал талаптар"; </w:t>
      </w:r>
    </w:p>
    <w:bookmarkStart w:name="z343" w:id="102"/>
    <w:p>
      <w:pPr>
        <w:spacing w:after="0"/>
        <w:ind w:left="0"/>
        <w:jc w:val="both"/>
      </w:pPr>
      <w:r>
        <w:rPr>
          <w:rFonts w:ascii="Times New Roman"/>
          <w:b w:val="false"/>
          <w:i w:val="false"/>
          <w:color w:val="000000"/>
          <w:sz w:val="28"/>
        </w:rPr>
        <w:t xml:space="preserve">
            4) банк заемы бойынша қамтамасыз ету болып табылатын ақшаны есептен шығарған кезде: </w:t>
      </w:r>
    </w:p>
    <w:bookmarkEnd w:id="102"/>
    <w:p>
      <w:pPr>
        <w:spacing w:after="0"/>
        <w:ind w:left="0"/>
        <w:jc w:val="both"/>
      </w:pPr>
      <w:r>
        <w:rPr>
          <w:rFonts w:ascii="Times New Roman"/>
          <w:b w:val="false"/>
          <w:i w:val="false"/>
          <w:color w:val="000000"/>
          <w:sz w:val="28"/>
        </w:rPr>
        <w:t xml:space="preserve">
            Дт   2213   "Жеке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2223   "Заңды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2240   "Клиенттердің міндеттемелерін қамтамасыз ету </w:t>
      </w:r>
    </w:p>
    <w:p>
      <w:pPr>
        <w:spacing w:after="0"/>
        <w:ind w:left="0"/>
        <w:jc w:val="both"/>
      </w:pPr>
      <w:r>
        <w:rPr>
          <w:rFonts w:ascii="Times New Roman"/>
          <w:b w:val="false"/>
          <w:i w:val="false"/>
          <w:color w:val="000000"/>
          <w:sz w:val="28"/>
        </w:rPr>
        <w:t xml:space="preserve">
                        (кепілсалым, кепілзат) ретінде қабылданған ақшаны </w:t>
      </w:r>
    </w:p>
    <w:p>
      <w:pPr>
        <w:spacing w:after="0"/>
        <w:ind w:left="0"/>
        <w:jc w:val="both"/>
      </w:pPr>
      <w:r>
        <w:rPr>
          <w:rFonts w:ascii="Times New Roman"/>
          <w:b w:val="false"/>
          <w:i w:val="false"/>
          <w:color w:val="000000"/>
          <w:sz w:val="28"/>
        </w:rPr>
        <w:t xml:space="preserve">
                        сақтау шоты"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2206   "Жеке тұлғалардың қысқа мерзімді салымдары", </w:t>
      </w:r>
    </w:p>
    <w:p>
      <w:pPr>
        <w:spacing w:after="0"/>
        <w:ind w:left="0"/>
        <w:jc w:val="both"/>
      </w:pPr>
      <w:r>
        <w:rPr>
          <w:rFonts w:ascii="Times New Roman"/>
          <w:b w:val="false"/>
          <w:i w:val="false"/>
          <w:color w:val="000000"/>
          <w:sz w:val="28"/>
        </w:rPr>
        <w:t xml:space="preserve">
                 2207   "Жеке тұлғалардың ұзақ мерзімді салымдары", </w:t>
      </w:r>
    </w:p>
    <w:p>
      <w:pPr>
        <w:spacing w:after="0"/>
        <w:ind w:left="0"/>
        <w:jc w:val="both"/>
      </w:pPr>
      <w:r>
        <w:rPr>
          <w:rFonts w:ascii="Times New Roman"/>
          <w:b w:val="false"/>
          <w:i w:val="false"/>
          <w:color w:val="000000"/>
          <w:sz w:val="28"/>
        </w:rPr>
        <w:t xml:space="preserve">
                 2208   "Жеке тұлғалардың шартты салымдары", </w:t>
      </w:r>
    </w:p>
    <w:p>
      <w:pPr>
        <w:spacing w:after="0"/>
        <w:ind w:left="0"/>
        <w:jc w:val="both"/>
      </w:pPr>
      <w:r>
        <w:rPr>
          <w:rFonts w:ascii="Times New Roman"/>
          <w:b w:val="false"/>
          <w:i w:val="false"/>
          <w:color w:val="000000"/>
          <w:sz w:val="28"/>
        </w:rPr>
        <w:t xml:space="preserve">
                 2209   "Жеке тұлғалардың карт-шоттары",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2219   "Заңды тұлғалардың шартты салымдары", </w:t>
      </w:r>
    </w:p>
    <w:p>
      <w:pPr>
        <w:spacing w:after="0"/>
        <w:ind w:left="0"/>
        <w:jc w:val="both"/>
      </w:pPr>
      <w:r>
        <w:rPr>
          <w:rFonts w:ascii="Times New Roman"/>
          <w:b w:val="false"/>
          <w:i w:val="false"/>
          <w:color w:val="000000"/>
          <w:sz w:val="28"/>
        </w:rPr>
        <w:t xml:space="preserve">
                 2221   "Заңды тұлғалардың карт-шоттары", </w:t>
      </w:r>
    </w:p>
    <w:p>
      <w:pPr>
        <w:spacing w:after="0"/>
        <w:ind w:left="0"/>
        <w:jc w:val="both"/>
      </w:pPr>
      <w:r>
        <w:rPr>
          <w:rFonts w:ascii="Times New Roman"/>
          <w:b w:val="false"/>
          <w:i w:val="false"/>
          <w:color w:val="000000"/>
          <w:sz w:val="28"/>
        </w:rPr>
        <w:t xml:space="preserve">
                 2222   "Арнайы мақсаттағы еншілес ұйымдардың салымдары". </w:t>
      </w:r>
    </w:p>
    <w:bookmarkStart w:name="z344" w:id="103"/>
    <w:p>
      <w:pPr>
        <w:spacing w:after="0"/>
        <w:ind w:left="0"/>
        <w:jc w:val="both"/>
      </w:pPr>
      <w:r>
        <w:rPr>
          <w:rFonts w:ascii="Times New Roman"/>
          <w:b w:val="false"/>
          <w:i w:val="false"/>
          <w:color w:val="000000"/>
          <w:sz w:val="28"/>
        </w:rPr>
        <w:t xml:space="preserve">
            49. Егер мерзімі келген кезде заемшы банк заемы бойынша негізгі борышты өтемеген болса, өтелмеген негізгі борыш сомасы мерзімі өткен активтер шоттарына жатқызылады және мынадай бухгалтерлік жазба жүзеге асырылады: </w:t>
      </w:r>
    </w:p>
    <w:bookmarkEnd w:id="103"/>
    <w:p>
      <w:pPr>
        <w:spacing w:after="0"/>
        <w:ind w:left="0"/>
        <w:jc w:val="both"/>
      </w:pPr>
      <w:r>
        <w:rPr>
          <w:rFonts w:ascii="Times New Roman"/>
          <w:b w:val="false"/>
          <w:i w:val="false"/>
          <w:color w:val="000000"/>
          <w:sz w:val="28"/>
        </w:rPr>
        <w:t xml:space="preserve">
            Дт   1306   "Басқа банктердің заемдар бойынша мерзімі өткен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1327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бойынша мерзімі </w:t>
      </w:r>
    </w:p>
    <w:p>
      <w:pPr>
        <w:spacing w:after="0"/>
        <w:ind w:left="0"/>
        <w:jc w:val="both"/>
      </w:pPr>
      <w:r>
        <w:rPr>
          <w:rFonts w:ascii="Times New Roman"/>
          <w:b w:val="false"/>
          <w:i w:val="false"/>
          <w:color w:val="000000"/>
          <w:sz w:val="28"/>
        </w:rPr>
        <w:t xml:space="preserve">
                        өткен берешек", </w:t>
      </w:r>
    </w:p>
    <w:p>
      <w:pPr>
        <w:spacing w:after="0"/>
        <w:ind w:left="0"/>
        <w:jc w:val="both"/>
      </w:pPr>
      <w:r>
        <w:rPr>
          <w:rFonts w:ascii="Times New Roman"/>
          <w:b w:val="false"/>
          <w:i w:val="false"/>
          <w:color w:val="000000"/>
          <w:sz w:val="28"/>
        </w:rPr>
        <w:t xml:space="preserve">
                 1424   "Клиенттердің заемдар бойынша мерзімі өткен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Кт   1301   "Басқа банктердің корреспонденттік шоттары бойынша </w:t>
      </w:r>
    </w:p>
    <w:p>
      <w:pPr>
        <w:spacing w:after="0"/>
        <w:ind w:left="0"/>
        <w:jc w:val="both"/>
      </w:pPr>
      <w:r>
        <w:rPr>
          <w:rFonts w:ascii="Times New Roman"/>
          <w:b w:val="false"/>
          <w:i w:val="false"/>
          <w:color w:val="000000"/>
          <w:sz w:val="28"/>
        </w:rPr>
        <w:t xml:space="preserve">
                        овердарфт заемдары", </w:t>
      </w:r>
    </w:p>
    <w:p>
      <w:pPr>
        <w:spacing w:after="0"/>
        <w:ind w:left="0"/>
        <w:jc w:val="both"/>
      </w:pPr>
      <w:r>
        <w:rPr>
          <w:rFonts w:ascii="Times New Roman"/>
          <w:b w:val="false"/>
          <w:i w:val="false"/>
          <w:color w:val="000000"/>
          <w:sz w:val="28"/>
        </w:rPr>
        <w:t xml:space="preserve">
                 1302   "Басқа банктерге берілген қысқа мерзімді заемдар", </w:t>
      </w:r>
    </w:p>
    <w:p>
      <w:pPr>
        <w:spacing w:after="0"/>
        <w:ind w:left="0"/>
        <w:jc w:val="both"/>
      </w:pPr>
      <w:r>
        <w:rPr>
          <w:rFonts w:ascii="Times New Roman"/>
          <w:b w:val="false"/>
          <w:i w:val="false"/>
          <w:color w:val="000000"/>
          <w:sz w:val="28"/>
        </w:rPr>
        <w:t xml:space="preserve">
                 1303   "Басқа банктерге берілген овернайт заемдар", </w:t>
      </w:r>
    </w:p>
    <w:p>
      <w:pPr>
        <w:spacing w:after="0"/>
        <w:ind w:left="0"/>
        <w:jc w:val="both"/>
      </w:pPr>
      <w:r>
        <w:rPr>
          <w:rFonts w:ascii="Times New Roman"/>
          <w:b w:val="false"/>
          <w:i w:val="false"/>
          <w:color w:val="000000"/>
          <w:sz w:val="28"/>
        </w:rPr>
        <w:t xml:space="preserve">
                 1304   "Басқа банктерге берілген ұзақ мерзімді заемдар", </w:t>
      </w:r>
    </w:p>
    <w:p>
      <w:pPr>
        <w:spacing w:after="0"/>
        <w:ind w:left="0"/>
        <w:jc w:val="both"/>
      </w:pPr>
      <w:r>
        <w:rPr>
          <w:rFonts w:ascii="Times New Roman"/>
          <w:b w:val="false"/>
          <w:i w:val="false"/>
          <w:color w:val="000000"/>
          <w:sz w:val="28"/>
        </w:rPr>
        <w:t xml:space="preserve">
                 1321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овердрафт заемдар", </w:t>
      </w:r>
    </w:p>
    <w:p>
      <w:pPr>
        <w:spacing w:after="0"/>
        <w:ind w:left="0"/>
        <w:jc w:val="both"/>
      </w:pPr>
      <w:r>
        <w:rPr>
          <w:rFonts w:ascii="Times New Roman"/>
          <w:b w:val="false"/>
          <w:i w:val="false"/>
          <w:color w:val="000000"/>
          <w:sz w:val="28"/>
        </w:rPr>
        <w:t xml:space="preserve">
                 1322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қысқа мерзімді </w:t>
      </w:r>
    </w:p>
    <w:p>
      <w:pPr>
        <w:spacing w:after="0"/>
        <w:ind w:left="0"/>
        <w:jc w:val="both"/>
      </w:pPr>
      <w:r>
        <w:rPr>
          <w:rFonts w:ascii="Times New Roman"/>
          <w:b w:val="false"/>
          <w:i w:val="false"/>
          <w:color w:val="000000"/>
          <w:sz w:val="28"/>
        </w:rPr>
        <w:t xml:space="preserve">
                        заемдар", </w:t>
      </w:r>
    </w:p>
    <w:p>
      <w:pPr>
        <w:spacing w:after="0"/>
        <w:ind w:left="0"/>
        <w:jc w:val="both"/>
      </w:pPr>
      <w:r>
        <w:rPr>
          <w:rFonts w:ascii="Times New Roman"/>
          <w:b w:val="false"/>
          <w:i w:val="false"/>
          <w:color w:val="000000"/>
          <w:sz w:val="28"/>
        </w:rPr>
        <w:t xml:space="preserve">
                 1323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ұзақ мерзімді заемдар", </w:t>
      </w:r>
    </w:p>
    <w:p>
      <w:pPr>
        <w:spacing w:after="0"/>
        <w:ind w:left="0"/>
        <w:jc w:val="both"/>
      </w:pPr>
      <w:r>
        <w:rPr>
          <w:rFonts w:ascii="Times New Roman"/>
          <w:b w:val="false"/>
          <w:i w:val="false"/>
          <w:color w:val="000000"/>
          <w:sz w:val="28"/>
        </w:rPr>
        <w:t xml:space="preserve">
                 1411   "Клиенттерге берілген қысқа мерзімді заемдар", </w:t>
      </w:r>
    </w:p>
    <w:p>
      <w:pPr>
        <w:spacing w:after="0"/>
        <w:ind w:left="0"/>
        <w:jc w:val="both"/>
      </w:pPr>
      <w:r>
        <w:rPr>
          <w:rFonts w:ascii="Times New Roman"/>
          <w:b w:val="false"/>
          <w:i w:val="false"/>
          <w:color w:val="000000"/>
          <w:sz w:val="28"/>
        </w:rPr>
        <w:t xml:space="preserve">
                 1417   "Клиенттерге берілген ұзақ мерзімді заемдар", </w:t>
      </w:r>
    </w:p>
    <w:p>
      <w:pPr>
        <w:spacing w:after="0"/>
        <w:ind w:left="0"/>
        <w:jc w:val="both"/>
      </w:pPr>
      <w:r>
        <w:rPr>
          <w:rFonts w:ascii="Times New Roman"/>
          <w:b w:val="false"/>
          <w:i w:val="false"/>
          <w:color w:val="000000"/>
          <w:sz w:val="28"/>
        </w:rPr>
        <w:t xml:space="preserve">
                 1429   "Клиенттерге берілген басқа да заемдар". </w:t>
      </w:r>
    </w:p>
    <w:bookmarkStart w:name="z345" w:id="104"/>
    <w:p>
      <w:pPr>
        <w:spacing w:after="0"/>
        <w:ind w:left="0"/>
        <w:jc w:val="both"/>
      </w:pPr>
      <w:r>
        <w:rPr>
          <w:rFonts w:ascii="Times New Roman"/>
          <w:b w:val="false"/>
          <w:i w:val="false"/>
          <w:color w:val="000000"/>
          <w:sz w:val="28"/>
        </w:rPr>
        <w:t xml:space="preserve">
            50. Банк заемы шартында тұрақсыздық айыбын (айыппұл, өсімпұл) есептеу көзделген жағдайда тұрақсыздық айыбының (айыппұлдың, өсімпұлдың) сомасына мынадай бухгалтерлік жазба жүзеге асырылады: </w:t>
      </w:r>
    </w:p>
    <w:bookmarkEnd w:id="104"/>
    <w:p>
      <w:pPr>
        <w:spacing w:after="0"/>
        <w:ind w:left="0"/>
        <w:jc w:val="both"/>
      </w:pPr>
      <w:r>
        <w:rPr>
          <w:rFonts w:ascii="Times New Roman"/>
          <w:b w:val="false"/>
          <w:i w:val="false"/>
          <w:color w:val="000000"/>
          <w:sz w:val="28"/>
        </w:rPr>
        <w:t xml:space="preserve">
            Дт   1879   "Есептелген тұрақсыздық айыбы (айыппұл, өсімпұл)" </w:t>
      </w:r>
    </w:p>
    <w:p>
      <w:pPr>
        <w:spacing w:after="0"/>
        <w:ind w:left="0"/>
        <w:jc w:val="both"/>
      </w:pPr>
      <w:r>
        <w:rPr>
          <w:rFonts w:ascii="Times New Roman"/>
          <w:b w:val="false"/>
          <w:i w:val="false"/>
          <w:color w:val="000000"/>
          <w:sz w:val="28"/>
        </w:rPr>
        <w:t xml:space="preserve">
            Кт   2871   "Қайырымдылық төлемдерінің шоты". </w:t>
      </w:r>
    </w:p>
    <w:bookmarkStart w:name="z346" w:id="105"/>
    <w:p>
      <w:pPr>
        <w:spacing w:after="0"/>
        <w:ind w:left="0"/>
        <w:jc w:val="both"/>
      </w:pPr>
      <w:r>
        <w:rPr>
          <w:rFonts w:ascii="Times New Roman"/>
          <w:b w:val="false"/>
          <w:i w:val="false"/>
          <w:color w:val="000000"/>
          <w:sz w:val="28"/>
        </w:rPr>
        <w:t xml:space="preserve">
            51. Банк заемы бойынша тұрақсыздық айыбының (айыппұлдың, өсімпұлдың) сомасын алған кезде мынадай бухгалтерлік жазба жүзеге асырылады: </w:t>
      </w:r>
    </w:p>
    <w:bookmarkEnd w:id="105"/>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1879   "Есептелген тұрақсыздық айыбы (айыппұл, өсімпұл)"; </w:t>
      </w:r>
    </w:p>
    <w:p>
      <w:pPr>
        <w:spacing w:after="0"/>
        <w:ind w:left="0"/>
        <w:jc w:val="both"/>
      </w:pPr>
      <w:r>
        <w:rPr>
          <w:rFonts w:ascii="Times New Roman"/>
          <w:b w:val="false"/>
          <w:i w:val="false"/>
          <w:color w:val="000000"/>
          <w:sz w:val="28"/>
        </w:rPr>
        <w:t xml:space="preserve">
            және қайырымдылық ұйымының пайдасына алынған тұрақсыздық айыбының (айыппұлдың, өсімпұлдың) сомасын аудару кезінде: </w:t>
      </w:r>
    </w:p>
    <w:p>
      <w:pPr>
        <w:spacing w:after="0"/>
        <w:ind w:left="0"/>
        <w:jc w:val="both"/>
      </w:pPr>
      <w:r>
        <w:rPr>
          <w:rFonts w:ascii="Times New Roman"/>
          <w:b w:val="false"/>
          <w:i w:val="false"/>
          <w:color w:val="000000"/>
          <w:sz w:val="28"/>
        </w:rPr>
        <w:t xml:space="preserve">
            Дт   2871   "Қайырымдылық төлемдерінің шоты" </w:t>
      </w:r>
    </w:p>
    <w:p>
      <w:pPr>
        <w:spacing w:after="0"/>
        <w:ind w:left="0"/>
        <w:jc w:val="both"/>
      </w:pPr>
      <w:r>
        <w:rPr>
          <w:rFonts w:ascii="Times New Roman"/>
          <w:b w:val="false"/>
          <w:i w:val="false"/>
          <w:color w:val="000000"/>
          <w:sz w:val="28"/>
        </w:rPr>
        <w:t xml:space="preserve">
            Кт   2203   "Заңды тұлғалардың ағымдағы шоттары". </w:t>
      </w:r>
    </w:p>
    <w:bookmarkStart w:name="z347" w:id="106"/>
    <w:p>
      <w:pPr>
        <w:spacing w:after="0"/>
        <w:ind w:left="0"/>
        <w:jc w:val="both"/>
      </w:pPr>
      <w:r>
        <w:rPr>
          <w:rFonts w:ascii="Times New Roman"/>
          <w:b w:val="false"/>
          <w:i w:val="false"/>
          <w:color w:val="000000"/>
          <w:sz w:val="28"/>
        </w:rPr>
        <w:t xml:space="preserve">
            52. Банк заемы бойынша мерзімі өткен негізгі борышты төлеген кезде мынадай бухгалтерлік жазба жүзеге асырылады: </w:t>
      </w:r>
    </w:p>
    <w:bookmarkEnd w:id="106"/>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2209   "Жеке тұлғалардың карт-шоттары", </w:t>
      </w:r>
    </w:p>
    <w:p>
      <w:pPr>
        <w:spacing w:after="0"/>
        <w:ind w:left="0"/>
        <w:jc w:val="both"/>
      </w:pPr>
      <w:r>
        <w:rPr>
          <w:rFonts w:ascii="Times New Roman"/>
          <w:b w:val="false"/>
          <w:i w:val="false"/>
          <w:color w:val="000000"/>
          <w:sz w:val="28"/>
        </w:rPr>
        <w:t xml:space="preserve">
                 2221   "Заңды тұлғалардың карт-шоттары" </w:t>
      </w:r>
    </w:p>
    <w:p>
      <w:pPr>
        <w:spacing w:after="0"/>
        <w:ind w:left="0"/>
        <w:jc w:val="both"/>
      </w:pPr>
      <w:r>
        <w:rPr>
          <w:rFonts w:ascii="Times New Roman"/>
          <w:b w:val="false"/>
          <w:i w:val="false"/>
          <w:color w:val="000000"/>
          <w:sz w:val="28"/>
        </w:rPr>
        <w:t xml:space="preserve">
            Кт   1306   "Басқа банктердің заемдар бойынша мерзімі өткен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1327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бойынша мерзімі </w:t>
      </w:r>
    </w:p>
    <w:p>
      <w:pPr>
        <w:spacing w:after="0"/>
        <w:ind w:left="0"/>
        <w:jc w:val="both"/>
      </w:pPr>
      <w:r>
        <w:rPr>
          <w:rFonts w:ascii="Times New Roman"/>
          <w:b w:val="false"/>
          <w:i w:val="false"/>
          <w:color w:val="000000"/>
          <w:sz w:val="28"/>
        </w:rPr>
        <w:t xml:space="preserve">
                        өткен берешек", </w:t>
      </w:r>
    </w:p>
    <w:p>
      <w:pPr>
        <w:spacing w:after="0"/>
        <w:ind w:left="0"/>
        <w:jc w:val="both"/>
      </w:pPr>
      <w:r>
        <w:rPr>
          <w:rFonts w:ascii="Times New Roman"/>
          <w:b w:val="false"/>
          <w:i w:val="false"/>
          <w:color w:val="000000"/>
          <w:sz w:val="28"/>
        </w:rPr>
        <w:t xml:space="preserve">
                 1424   "Клиенттердің заемдар бойынша мерзімі өткен </w:t>
      </w:r>
    </w:p>
    <w:p>
      <w:pPr>
        <w:spacing w:after="0"/>
        <w:ind w:left="0"/>
        <w:jc w:val="both"/>
      </w:pPr>
      <w:r>
        <w:rPr>
          <w:rFonts w:ascii="Times New Roman"/>
          <w:b w:val="false"/>
          <w:i w:val="false"/>
          <w:color w:val="000000"/>
          <w:sz w:val="28"/>
        </w:rPr>
        <w:t xml:space="preserve">
                        берешегі". </w:t>
      </w:r>
    </w:p>
    <w:bookmarkStart w:name="z348" w:id="107"/>
    <w:p>
      <w:pPr>
        <w:spacing w:after="0"/>
        <w:ind w:left="0"/>
        <w:jc w:val="both"/>
      </w:pPr>
      <w:r>
        <w:rPr>
          <w:rFonts w:ascii="Times New Roman"/>
          <w:b w:val="false"/>
          <w:i w:val="false"/>
          <w:color w:val="000000"/>
          <w:sz w:val="28"/>
        </w:rPr>
        <w:t xml:space="preserve">
            53. Банк заемдарының құнсыздануынан болған зияндардың орнын жабуға резервтер (провизиялар) құру кезінде мынадай бухгалтерлік жазба жүзеге асырылады: </w:t>
      </w:r>
    </w:p>
    <w:bookmarkEnd w:id="107"/>
    <w:p>
      <w:pPr>
        <w:spacing w:after="0"/>
        <w:ind w:left="0"/>
        <w:jc w:val="both"/>
      </w:pPr>
      <w:r>
        <w:rPr>
          <w:rFonts w:ascii="Times New Roman"/>
          <w:b w:val="false"/>
          <w:i w:val="false"/>
          <w:color w:val="000000"/>
          <w:sz w:val="28"/>
        </w:rPr>
        <w:t xml:space="preserve">
            Дт   5452   "Басқа банктерге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резервтерге (провизияларға) ақша бөлу", </w:t>
      </w:r>
    </w:p>
    <w:p>
      <w:pPr>
        <w:spacing w:after="0"/>
        <w:ind w:left="0"/>
        <w:jc w:val="both"/>
      </w:pPr>
      <w:r>
        <w:rPr>
          <w:rFonts w:ascii="Times New Roman"/>
          <w:b w:val="false"/>
          <w:i w:val="false"/>
          <w:color w:val="000000"/>
          <w:sz w:val="28"/>
        </w:rPr>
        <w:t xml:space="preserve">
                 5455   "Клиенттерге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резервтерге (провизияларға) ақша бөлу", </w:t>
      </w:r>
    </w:p>
    <w:p>
      <w:pPr>
        <w:spacing w:after="0"/>
        <w:ind w:left="0"/>
        <w:jc w:val="both"/>
      </w:pPr>
      <w:r>
        <w:rPr>
          <w:rFonts w:ascii="Times New Roman"/>
          <w:b w:val="false"/>
          <w:i w:val="false"/>
          <w:color w:val="000000"/>
          <w:sz w:val="28"/>
        </w:rPr>
        <w:t xml:space="preserve">
                 5466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мен қаржы </w:t>
      </w:r>
    </w:p>
    <w:p>
      <w:pPr>
        <w:spacing w:after="0"/>
        <w:ind w:left="0"/>
        <w:jc w:val="both"/>
      </w:pPr>
      <w:r>
        <w:rPr>
          <w:rFonts w:ascii="Times New Roman"/>
          <w:b w:val="false"/>
          <w:i w:val="false"/>
          <w:color w:val="000000"/>
          <w:sz w:val="28"/>
        </w:rPr>
        <w:t xml:space="preserve">
                        лизингі бойынша резервтерге (провизияларға) ақша </w:t>
      </w:r>
    </w:p>
    <w:p>
      <w:pPr>
        <w:spacing w:after="0"/>
        <w:ind w:left="0"/>
        <w:jc w:val="both"/>
      </w:pPr>
      <w:r>
        <w:rPr>
          <w:rFonts w:ascii="Times New Roman"/>
          <w:b w:val="false"/>
          <w:i w:val="false"/>
          <w:color w:val="000000"/>
          <w:sz w:val="28"/>
        </w:rPr>
        <w:t xml:space="preserve">
                        бөлу" </w:t>
      </w:r>
    </w:p>
    <w:p>
      <w:pPr>
        <w:spacing w:after="0"/>
        <w:ind w:left="0"/>
        <w:jc w:val="both"/>
      </w:pPr>
      <w:r>
        <w:rPr>
          <w:rFonts w:ascii="Times New Roman"/>
          <w:b w:val="false"/>
          <w:i w:val="false"/>
          <w:color w:val="000000"/>
          <w:sz w:val="28"/>
        </w:rPr>
        <w:t xml:space="preserve">
            Кт   1319   "Басқа банктерге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
                 1329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мен қаржы </w:t>
      </w:r>
    </w:p>
    <w:p>
      <w:pPr>
        <w:spacing w:after="0"/>
        <w:ind w:left="0"/>
        <w:jc w:val="both"/>
      </w:pPr>
      <w:r>
        <w:rPr>
          <w:rFonts w:ascii="Times New Roman"/>
          <w:b w:val="false"/>
          <w:i w:val="false"/>
          <w:color w:val="000000"/>
          <w:sz w:val="28"/>
        </w:rPr>
        <w:t xml:space="preserve">
                        лизингі бойынша резервтер (провизиялар)", </w:t>
      </w:r>
    </w:p>
    <w:p>
      <w:pPr>
        <w:spacing w:after="0"/>
        <w:ind w:left="0"/>
        <w:jc w:val="both"/>
      </w:pPr>
      <w:r>
        <w:rPr>
          <w:rFonts w:ascii="Times New Roman"/>
          <w:b w:val="false"/>
          <w:i w:val="false"/>
          <w:color w:val="000000"/>
          <w:sz w:val="28"/>
        </w:rPr>
        <w:t xml:space="preserve">
                 1428   "Клиенттерге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 (провизиялар)". </w:t>
      </w:r>
    </w:p>
    <w:bookmarkStart w:name="z349" w:id="108"/>
    <w:p>
      <w:pPr>
        <w:spacing w:after="0"/>
        <w:ind w:left="0"/>
        <w:jc w:val="both"/>
      </w:pPr>
      <w:r>
        <w:rPr>
          <w:rFonts w:ascii="Times New Roman"/>
          <w:b w:val="false"/>
          <w:i w:val="false"/>
          <w:color w:val="000000"/>
          <w:sz w:val="28"/>
        </w:rPr>
        <w:t xml:space="preserve">
            54. Банк заемын өтеген немесе кредиттік сапасы жақсарған кезде бұрын қалыптастырылған резервтер (провизиялар) азаяды және мынадай бухгалтерлік жазба жүзеге асырылады: </w:t>
      </w:r>
    </w:p>
    <w:bookmarkEnd w:id="108"/>
    <w:p>
      <w:pPr>
        <w:spacing w:after="0"/>
        <w:ind w:left="0"/>
        <w:jc w:val="both"/>
      </w:pPr>
      <w:r>
        <w:rPr>
          <w:rFonts w:ascii="Times New Roman"/>
          <w:b w:val="false"/>
          <w:i w:val="false"/>
          <w:color w:val="000000"/>
          <w:sz w:val="28"/>
        </w:rPr>
        <w:t xml:space="preserve">
            Дт   1319   "Басқа банктерге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
                 1329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мен қаржы </w:t>
      </w:r>
    </w:p>
    <w:p>
      <w:pPr>
        <w:spacing w:after="0"/>
        <w:ind w:left="0"/>
        <w:jc w:val="both"/>
      </w:pPr>
      <w:r>
        <w:rPr>
          <w:rFonts w:ascii="Times New Roman"/>
          <w:b w:val="false"/>
          <w:i w:val="false"/>
          <w:color w:val="000000"/>
          <w:sz w:val="28"/>
        </w:rPr>
        <w:t xml:space="preserve">
                        лизингі бойынша резервтер (провизиялар)", </w:t>
      </w:r>
    </w:p>
    <w:p>
      <w:pPr>
        <w:spacing w:after="0"/>
        <w:ind w:left="0"/>
        <w:jc w:val="both"/>
      </w:pPr>
      <w:r>
        <w:rPr>
          <w:rFonts w:ascii="Times New Roman"/>
          <w:b w:val="false"/>
          <w:i w:val="false"/>
          <w:color w:val="000000"/>
          <w:sz w:val="28"/>
        </w:rPr>
        <w:t xml:space="preserve">
                 1428   "Клиенттерге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
            Кт   4952   "Басқа банктерге берілген заемдар және қаржы </w:t>
      </w:r>
    </w:p>
    <w:p>
      <w:pPr>
        <w:spacing w:after="0"/>
        <w:ind w:left="0"/>
        <w:jc w:val="both"/>
      </w:pPr>
      <w:r>
        <w:rPr>
          <w:rFonts w:ascii="Times New Roman"/>
          <w:b w:val="false"/>
          <w:i w:val="false"/>
          <w:color w:val="000000"/>
          <w:sz w:val="28"/>
        </w:rPr>
        <w:t xml:space="preserve">
                        лизингі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p>
      <w:pPr>
        <w:spacing w:after="0"/>
        <w:ind w:left="0"/>
        <w:jc w:val="both"/>
      </w:pPr>
      <w:r>
        <w:rPr>
          <w:rFonts w:ascii="Times New Roman"/>
          <w:b w:val="false"/>
          <w:i w:val="false"/>
          <w:color w:val="000000"/>
          <w:sz w:val="28"/>
        </w:rPr>
        <w:t xml:space="preserve">
                 4955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құрылған резервтерді (провизияларды) </w:t>
      </w:r>
    </w:p>
    <w:p>
      <w:pPr>
        <w:spacing w:after="0"/>
        <w:ind w:left="0"/>
        <w:jc w:val="both"/>
      </w:pPr>
      <w:r>
        <w:rPr>
          <w:rFonts w:ascii="Times New Roman"/>
          <w:b w:val="false"/>
          <w:i w:val="false"/>
          <w:color w:val="000000"/>
          <w:sz w:val="28"/>
        </w:rPr>
        <w:t xml:space="preserve">
                        қалпына келтіруден кірістер", </w:t>
      </w:r>
    </w:p>
    <w:p>
      <w:pPr>
        <w:spacing w:after="0"/>
        <w:ind w:left="0"/>
        <w:jc w:val="both"/>
      </w:pPr>
      <w:r>
        <w:rPr>
          <w:rFonts w:ascii="Times New Roman"/>
          <w:b w:val="false"/>
          <w:i w:val="false"/>
          <w:color w:val="000000"/>
          <w:sz w:val="28"/>
        </w:rPr>
        <w:t xml:space="preserve">
                 4956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және қаржы </w:t>
      </w:r>
    </w:p>
    <w:p>
      <w:pPr>
        <w:spacing w:after="0"/>
        <w:ind w:left="0"/>
        <w:jc w:val="both"/>
      </w:pPr>
      <w:r>
        <w:rPr>
          <w:rFonts w:ascii="Times New Roman"/>
          <w:b w:val="false"/>
          <w:i w:val="false"/>
          <w:color w:val="000000"/>
          <w:sz w:val="28"/>
        </w:rPr>
        <w:t xml:space="preserve">
                        лизингі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bookmarkStart w:name="z350" w:id="109"/>
    <w:p>
      <w:pPr>
        <w:spacing w:after="0"/>
        <w:ind w:left="0"/>
        <w:jc w:val="both"/>
      </w:pPr>
      <w:r>
        <w:rPr>
          <w:rFonts w:ascii="Times New Roman"/>
          <w:b w:val="false"/>
          <w:i w:val="false"/>
          <w:color w:val="000000"/>
          <w:sz w:val="28"/>
        </w:rPr>
        <w:t xml:space="preserve">
            55. Банк төленбеген және мерзімі өткен банк заемын банктің ішкі құжаттарында белгіленген тәртіппен және мерзімде баланстан есептен шығару туралы шешім қабылдаған жағдайда мынадай бухгалтерлік жазбалар жүзеге асырылады: </w:t>
      </w:r>
    </w:p>
    <w:bookmarkEnd w:id="109"/>
    <w:bookmarkStart w:name="z351" w:id="110"/>
    <w:p>
      <w:pPr>
        <w:spacing w:after="0"/>
        <w:ind w:left="0"/>
        <w:jc w:val="both"/>
      </w:pPr>
      <w:r>
        <w:rPr>
          <w:rFonts w:ascii="Times New Roman"/>
          <w:b w:val="false"/>
          <w:i w:val="false"/>
          <w:color w:val="000000"/>
          <w:sz w:val="28"/>
        </w:rPr>
        <w:t xml:space="preserve">
            1) теңгедегі банк заемының негізгі сомасына: </w:t>
      </w:r>
    </w:p>
    <w:bookmarkEnd w:id="110"/>
    <w:p>
      <w:pPr>
        <w:spacing w:after="0"/>
        <w:ind w:left="0"/>
        <w:jc w:val="both"/>
      </w:pPr>
      <w:r>
        <w:rPr>
          <w:rFonts w:ascii="Times New Roman"/>
          <w:b w:val="false"/>
          <w:i w:val="false"/>
          <w:color w:val="000000"/>
          <w:sz w:val="28"/>
        </w:rPr>
        <w:t xml:space="preserve">
            Дт   1319   "Басқа банктерге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
                 1329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мен қаржы </w:t>
      </w:r>
    </w:p>
    <w:p>
      <w:pPr>
        <w:spacing w:after="0"/>
        <w:ind w:left="0"/>
        <w:jc w:val="both"/>
      </w:pPr>
      <w:r>
        <w:rPr>
          <w:rFonts w:ascii="Times New Roman"/>
          <w:b w:val="false"/>
          <w:i w:val="false"/>
          <w:color w:val="000000"/>
          <w:sz w:val="28"/>
        </w:rPr>
        <w:t xml:space="preserve">
                        лизингі бойынша резервтер (провизиялар)", </w:t>
      </w:r>
    </w:p>
    <w:p>
      <w:pPr>
        <w:spacing w:after="0"/>
        <w:ind w:left="0"/>
        <w:jc w:val="both"/>
      </w:pPr>
      <w:r>
        <w:rPr>
          <w:rFonts w:ascii="Times New Roman"/>
          <w:b w:val="false"/>
          <w:i w:val="false"/>
          <w:color w:val="000000"/>
          <w:sz w:val="28"/>
        </w:rPr>
        <w:t xml:space="preserve">
                 1428   "Клиенттерге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
            Кт   1306   "Басқа банктердің заемдар бойынша мерзімі өткен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1327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бойынша мерзімі </w:t>
      </w:r>
    </w:p>
    <w:p>
      <w:pPr>
        <w:spacing w:after="0"/>
        <w:ind w:left="0"/>
        <w:jc w:val="both"/>
      </w:pPr>
      <w:r>
        <w:rPr>
          <w:rFonts w:ascii="Times New Roman"/>
          <w:b w:val="false"/>
          <w:i w:val="false"/>
          <w:color w:val="000000"/>
          <w:sz w:val="28"/>
        </w:rPr>
        <w:t xml:space="preserve">
                        өткен берешек", </w:t>
      </w:r>
    </w:p>
    <w:p>
      <w:pPr>
        <w:spacing w:after="0"/>
        <w:ind w:left="0"/>
        <w:jc w:val="both"/>
      </w:pPr>
      <w:r>
        <w:rPr>
          <w:rFonts w:ascii="Times New Roman"/>
          <w:b w:val="false"/>
          <w:i w:val="false"/>
          <w:color w:val="000000"/>
          <w:sz w:val="28"/>
        </w:rPr>
        <w:t xml:space="preserve">
                 1328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қаржы лизингі бойынша </w:t>
      </w:r>
    </w:p>
    <w:p>
      <w:pPr>
        <w:spacing w:after="0"/>
        <w:ind w:left="0"/>
        <w:jc w:val="both"/>
      </w:pP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
                 1424   "Клиенттердің заемдар бойынша мерзімі өткен </w:t>
      </w:r>
    </w:p>
    <w:p>
      <w:pPr>
        <w:spacing w:after="0"/>
        <w:ind w:left="0"/>
        <w:jc w:val="both"/>
      </w:pPr>
      <w:r>
        <w:rPr>
          <w:rFonts w:ascii="Times New Roman"/>
          <w:b w:val="false"/>
          <w:i w:val="false"/>
          <w:color w:val="000000"/>
          <w:sz w:val="28"/>
        </w:rPr>
        <w:t xml:space="preserve">
                        берешегі"; </w:t>
      </w:r>
    </w:p>
    <w:bookmarkStart w:name="z352" w:id="111"/>
    <w:p>
      <w:pPr>
        <w:spacing w:after="0"/>
        <w:ind w:left="0"/>
        <w:jc w:val="both"/>
      </w:pPr>
      <w:r>
        <w:rPr>
          <w:rFonts w:ascii="Times New Roman"/>
          <w:b w:val="false"/>
          <w:i w:val="false"/>
          <w:color w:val="000000"/>
          <w:sz w:val="28"/>
        </w:rPr>
        <w:t xml:space="preserve">
            2) шетел валютасындағы банк заемының негізгі сомасына: </w:t>
      </w:r>
    </w:p>
    <w:bookmarkEnd w:id="111"/>
    <w:p>
      <w:pPr>
        <w:spacing w:after="0"/>
        <w:ind w:left="0"/>
        <w:jc w:val="both"/>
      </w:pPr>
      <w:r>
        <w:rPr>
          <w:rFonts w:ascii="Times New Roman"/>
          <w:b w:val="false"/>
          <w:i w:val="false"/>
          <w:color w:val="000000"/>
          <w:sz w:val="28"/>
        </w:rPr>
        <w:t xml:space="preserve">
            Дт   2858   "Шетел валютасы бойынша ұзын валюталық позиция" </w:t>
      </w:r>
    </w:p>
    <w:p>
      <w:pPr>
        <w:spacing w:after="0"/>
        <w:ind w:left="0"/>
        <w:jc w:val="both"/>
      </w:pPr>
      <w:r>
        <w:rPr>
          <w:rFonts w:ascii="Times New Roman"/>
          <w:b w:val="false"/>
          <w:i w:val="false"/>
          <w:color w:val="000000"/>
          <w:sz w:val="28"/>
        </w:rPr>
        <w:t xml:space="preserve">
            Кт   1306   "Басқа банктердің заемдар бойынша мерзімі өткен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1327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бойынша мерзімі </w:t>
      </w:r>
    </w:p>
    <w:p>
      <w:pPr>
        <w:spacing w:after="0"/>
        <w:ind w:left="0"/>
        <w:jc w:val="both"/>
      </w:pPr>
      <w:r>
        <w:rPr>
          <w:rFonts w:ascii="Times New Roman"/>
          <w:b w:val="false"/>
          <w:i w:val="false"/>
          <w:color w:val="000000"/>
          <w:sz w:val="28"/>
        </w:rPr>
        <w:t xml:space="preserve">
                        өткен берешек", </w:t>
      </w:r>
    </w:p>
    <w:p>
      <w:pPr>
        <w:spacing w:after="0"/>
        <w:ind w:left="0"/>
        <w:jc w:val="both"/>
      </w:pPr>
      <w:r>
        <w:rPr>
          <w:rFonts w:ascii="Times New Roman"/>
          <w:b w:val="false"/>
          <w:i w:val="false"/>
          <w:color w:val="000000"/>
          <w:sz w:val="28"/>
        </w:rPr>
        <w:t xml:space="preserve">
                 1328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қаржы лизингі бойынша </w:t>
      </w:r>
    </w:p>
    <w:p>
      <w:pPr>
        <w:spacing w:after="0"/>
        <w:ind w:left="0"/>
        <w:jc w:val="both"/>
      </w:pP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
                 1424   "Клиенттердің заемдар бойынша мерзімі өткен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және, бір мезгілде теңгедегі қарсы құн сомасына: </w:t>
      </w:r>
    </w:p>
    <w:p>
      <w:pPr>
        <w:spacing w:after="0"/>
        <w:ind w:left="0"/>
        <w:jc w:val="both"/>
      </w:pPr>
      <w:r>
        <w:rPr>
          <w:rFonts w:ascii="Times New Roman"/>
          <w:b w:val="false"/>
          <w:i w:val="false"/>
          <w:color w:val="000000"/>
          <w:sz w:val="28"/>
        </w:rPr>
        <w:t xml:space="preserve">
            Дт   1319   "Басқа банктерге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
                 1329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мен қаржы </w:t>
      </w:r>
    </w:p>
    <w:p>
      <w:pPr>
        <w:spacing w:after="0"/>
        <w:ind w:left="0"/>
        <w:jc w:val="both"/>
      </w:pPr>
      <w:r>
        <w:rPr>
          <w:rFonts w:ascii="Times New Roman"/>
          <w:b w:val="false"/>
          <w:i w:val="false"/>
          <w:color w:val="000000"/>
          <w:sz w:val="28"/>
        </w:rPr>
        <w:t xml:space="preserve">
                        лизингі бойынша резервтер (провизиялар)", </w:t>
      </w:r>
    </w:p>
    <w:p>
      <w:pPr>
        <w:spacing w:after="0"/>
        <w:ind w:left="0"/>
        <w:jc w:val="both"/>
      </w:pPr>
      <w:r>
        <w:rPr>
          <w:rFonts w:ascii="Times New Roman"/>
          <w:b w:val="false"/>
          <w:i w:val="false"/>
          <w:color w:val="000000"/>
          <w:sz w:val="28"/>
        </w:rPr>
        <w:t xml:space="preserve">
                 1428   "Клиенттерге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
            Кт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(ұзын валюталық позицияның)"; </w:t>
      </w:r>
    </w:p>
    <w:p>
      <w:pPr>
        <w:spacing w:after="0"/>
        <w:ind w:left="0"/>
        <w:jc w:val="both"/>
      </w:pPr>
      <w:r>
        <w:rPr>
          <w:rFonts w:ascii="Times New Roman"/>
          <w:b w:val="false"/>
          <w:i w:val="false"/>
          <w:color w:val="000000"/>
          <w:sz w:val="28"/>
        </w:rPr>
        <w:t xml:space="preserve">
            заемды әділ құны бойынша бастапқы танумен байланысты толық амортизацияланбаған дисконт сомасына: </w:t>
      </w:r>
    </w:p>
    <w:p>
      <w:pPr>
        <w:spacing w:after="0"/>
        <w:ind w:left="0"/>
        <w:jc w:val="both"/>
      </w:pPr>
      <w:r>
        <w:rPr>
          <w:rFonts w:ascii="Times New Roman"/>
          <w:b w:val="false"/>
          <w:i w:val="false"/>
          <w:color w:val="000000"/>
          <w:sz w:val="28"/>
        </w:rPr>
        <w:t xml:space="preserve">
            Дт   1312   "Басқа банктерге берілген заемдар бойынша дисконт", </w:t>
      </w:r>
    </w:p>
    <w:p>
      <w:pPr>
        <w:spacing w:after="0"/>
        <w:ind w:left="0"/>
        <w:jc w:val="both"/>
      </w:pPr>
      <w:r>
        <w:rPr>
          <w:rFonts w:ascii="Times New Roman"/>
          <w:b w:val="false"/>
          <w:i w:val="false"/>
          <w:color w:val="000000"/>
          <w:sz w:val="28"/>
        </w:rPr>
        <w:t xml:space="preserve">
                 1330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бойынша </w:t>
      </w:r>
    </w:p>
    <w:p>
      <w:pPr>
        <w:spacing w:after="0"/>
        <w:ind w:left="0"/>
        <w:jc w:val="both"/>
      </w:pPr>
      <w:r>
        <w:rPr>
          <w:rFonts w:ascii="Times New Roman"/>
          <w:b w:val="false"/>
          <w:i w:val="false"/>
          <w:color w:val="000000"/>
          <w:sz w:val="28"/>
        </w:rPr>
        <w:t xml:space="preserve">
                        дисконт", </w:t>
      </w:r>
    </w:p>
    <w:p>
      <w:pPr>
        <w:spacing w:after="0"/>
        <w:ind w:left="0"/>
        <w:jc w:val="both"/>
      </w:pPr>
      <w:r>
        <w:rPr>
          <w:rFonts w:ascii="Times New Roman"/>
          <w:b w:val="false"/>
          <w:i w:val="false"/>
          <w:color w:val="000000"/>
          <w:sz w:val="28"/>
        </w:rPr>
        <w:t xml:space="preserve">
                 1434   "Клиенттерге берілген заемдар бойынша дисконт" </w:t>
      </w:r>
    </w:p>
    <w:p>
      <w:pPr>
        <w:spacing w:after="0"/>
        <w:ind w:left="0"/>
        <w:jc w:val="both"/>
      </w:pPr>
      <w:r>
        <w:rPr>
          <w:rFonts w:ascii="Times New Roman"/>
          <w:b w:val="false"/>
          <w:i w:val="false"/>
          <w:color w:val="000000"/>
          <w:sz w:val="28"/>
        </w:rPr>
        <w:t xml:space="preserve">
            Кт   4312   "Басқа банктерге берілген заемдар бойынша дисконтты </w:t>
      </w:r>
    </w:p>
    <w:p>
      <w:pPr>
        <w:spacing w:after="0"/>
        <w:ind w:left="0"/>
        <w:jc w:val="both"/>
      </w:pPr>
      <w:r>
        <w:rPr>
          <w:rFonts w:ascii="Times New Roman"/>
          <w:b w:val="false"/>
          <w:i w:val="false"/>
          <w:color w:val="000000"/>
          <w:sz w:val="28"/>
        </w:rPr>
        <w:t xml:space="preserve">
                        амортизациялау бойынша кірістер", </w:t>
      </w:r>
    </w:p>
    <w:p>
      <w:pPr>
        <w:spacing w:after="0"/>
        <w:ind w:left="0"/>
        <w:jc w:val="both"/>
      </w:pPr>
      <w:r>
        <w:rPr>
          <w:rFonts w:ascii="Times New Roman"/>
          <w:b w:val="false"/>
          <w:i w:val="false"/>
          <w:color w:val="000000"/>
          <w:sz w:val="28"/>
        </w:rPr>
        <w:t xml:space="preserve">
                 4330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 берілген заемдар бойынша дисконтты </w:t>
      </w:r>
    </w:p>
    <w:p>
      <w:pPr>
        <w:spacing w:after="0"/>
        <w:ind w:left="0"/>
        <w:jc w:val="both"/>
      </w:pPr>
      <w:r>
        <w:rPr>
          <w:rFonts w:ascii="Times New Roman"/>
          <w:b w:val="false"/>
          <w:i w:val="false"/>
          <w:color w:val="000000"/>
          <w:sz w:val="28"/>
        </w:rPr>
        <w:t xml:space="preserve">
                        амортизациялау бойынша кірістер", </w:t>
      </w:r>
    </w:p>
    <w:p>
      <w:pPr>
        <w:spacing w:after="0"/>
        <w:ind w:left="0"/>
        <w:jc w:val="both"/>
      </w:pPr>
      <w:r>
        <w:rPr>
          <w:rFonts w:ascii="Times New Roman"/>
          <w:b w:val="false"/>
          <w:i w:val="false"/>
          <w:color w:val="000000"/>
          <w:sz w:val="28"/>
        </w:rPr>
        <w:t xml:space="preserve">
                 4434   "Клиенттерге берілген заемдар бойынша дисконтты </w:t>
      </w:r>
    </w:p>
    <w:p>
      <w:pPr>
        <w:spacing w:after="0"/>
        <w:ind w:left="0"/>
        <w:jc w:val="both"/>
      </w:pPr>
      <w:r>
        <w:rPr>
          <w:rFonts w:ascii="Times New Roman"/>
          <w:b w:val="false"/>
          <w:i w:val="false"/>
          <w:color w:val="000000"/>
          <w:sz w:val="28"/>
        </w:rPr>
        <w:t xml:space="preserve">
                        амортизациялау бойынша кірістер", </w:t>
      </w:r>
    </w:p>
    <w:p>
      <w:pPr>
        <w:spacing w:after="0"/>
        <w:ind w:left="0"/>
        <w:jc w:val="both"/>
      </w:pPr>
      <w:r>
        <w:rPr>
          <w:rFonts w:ascii="Times New Roman"/>
          <w:b w:val="false"/>
          <w:i w:val="false"/>
          <w:color w:val="000000"/>
          <w:sz w:val="28"/>
        </w:rPr>
        <w:t xml:space="preserve">
            және бір мезгілде: </w:t>
      </w:r>
    </w:p>
    <w:p>
      <w:pPr>
        <w:spacing w:after="0"/>
        <w:ind w:left="0"/>
        <w:jc w:val="both"/>
      </w:pPr>
      <w:r>
        <w:rPr>
          <w:rFonts w:ascii="Times New Roman"/>
          <w:b w:val="false"/>
          <w:i w:val="false"/>
          <w:color w:val="000000"/>
          <w:sz w:val="28"/>
        </w:rPr>
        <w:t xml:space="preserve">
            Кіріс 7130 "Шығынға есепке шығарылған борыштар". </w:t>
      </w:r>
    </w:p>
    <w:bookmarkStart w:name="z353" w:id="112"/>
    <w:p>
      <w:pPr>
        <w:spacing w:after="0"/>
        <w:ind w:left="0"/>
        <w:jc w:val="both"/>
      </w:pPr>
      <w:r>
        <w:rPr>
          <w:rFonts w:ascii="Times New Roman"/>
          <w:b w:val="false"/>
          <w:i w:val="false"/>
          <w:color w:val="000000"/>
          <w:sz w:val="28"/>
        </w:rPr>
        <w:t xml:space="preserve">
            56. Банк заемы бойынша баланстан есептен шығарылған берешекті заемшы өтеген кезде, мынадай бухгалтерлік жазбалар жүзеге асырылады: </w:t>
      </w:r>
    </w:p>
    <w:bookmarkEnd w:id="112"/>
    <w:bookmarkStart w:name="z354" w:id="113"/>
    <w:p>
      <w:pPr>
        <w:spacing w:after="0"/>
        <w:ind w:left="0"/>
        <w:jc w:val="both"/>
      </w:pPr>
      <w:r>
        <w:rPr>
          <w:rFonts w:ascii="Times New Roman"/>
          <w:b w:val="false"/>
          <w:i w:val="false"/>
          <w:color w:val="000000"/>
          <w:sz w:val="28"/>
        </w:rPr>
        <w:t xml:space="preserve">
            1) теңгедегі заем бойынша: </w:t>
      </w:r>
    </w:p>
    <w:bookmarkEnd w:id="113"/>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2209   "Жеке тұлғалардың карт-шоттары", </w:t>
      </w:r>
    </w:p>
    <w:p>
      <w:pPr>
        <w:spacing w:after="0"/>
        <w:ind w:left="0"/>
        <w:jc w:val="both"/>
      </w:pPr>
      <w:r>
        <w:rPr>
          <w:rFonts w:ascii="Times New Roman"/>
          <w:b w:val="false"/>
          <w:i w:val="false"/>
          <w:color w:val="000000"/>
          <w:sz w:val="28"/>
        </w:rPr>
        <w:t xml:space="preserve">
                 2221   "Заңды тұлғалардың карт-шоттары" </w:t>
      </w:r>
    </w:p>
    <w:p>
      <w:pPr>
        <w:spacing w:after="0"/>
        <w:ind w:left="0"/>
        <w:jc w:val="both"/>
      </w:pPr>
      <w:r>
        <w:rPr>
          <w:rFonts w:ascii="Times New Roman"/>
          <w:b w:val="false"/>
          <w:i w:val="false"/>
          <w:color w:val="000000"/>
          <w:sz w:val="28"/>
        </w:rPr>
        <w:t xml:space="preserve">
            Кт   4952   "Басқа банктерге берілген заемдар және қаржы </w:t>
      </w:r>
    </w:p>
    <w:p>
      <w:pPr>
        <w:spacing w:after="0"/>
        <w:ind w:left="0"/>
        <w:jc w:val="both"/>
      </w:pPr>
      <w:r>
        <w:rPr>
          <w:rFonts w:ascii="Times New Roman"/>
          <w:b w:val="false"/>
          <w:i w:val="false"/>
          <w:color w:val="000000"/>
          <w:sz w:val="28"/>
        </w:rPr>
        <w:t xml:space="preserve">
                        лизингі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p>
      <w:pPr>
        <w:spacing w:after="0"/>
        <w:ind w:left="0"/>
        <w:jc w:val="both"/>
      </w:pPr>
      <w:r>
        <w:rPr>
          <w:rFonts w:ascii="Times New Roman"/>
          <w:b w:val="false"/>
          <w:i w:val="false"/>
          <w:color w:val="000000"/>
          <w:sz w:val="28"/>
        </w:rPr>
        <w:t xml:space="preserve">
                 4955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құрылған резервтерді (провизияларды) </w:t>
      </w:r>
    </w:p>
    <w:p>
      <w:pPr>
        <w:spacing w:after="0"/>
        <w:ind w:left="0"/>
        <w:jc w:val="both"/>
      </w:pPr>
      <w:r>
        <w:rPr>
          <w:rFonts w:ascii="Times New Roman"/>
          <w:b w:val="false"/>
          <w:i w:val="false"/>
          <w:color w:val="000000"/>
          <w:sz w:val="28"/>
        </w:rPr>
        <w:t xml:space="preserve">
                        қалпына келтіруден кірістер", </w:t>
      </w:r>
    </w:p>
    <w:p>
      <w:pPr>
        <w:spacing w:after="0"/>
        <w:ind w:left="0"/>
        <w:jc w:val="both"/>
      </w:pPr>
      <w:r>
        <w:rPr>
          <w:rFonts w:ascii="Times New Roman"/>
          <w:b w:val="false"/>
          <w:i w:val="false"/>
          <w:color w:val="000000"/>
          <w:sz w:val="28"/>
        </w:rPr>
        <w:t xml:space="preserve">
                 4956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және қаржы </w:t>
      </w:r>
    </w:p>
    <w:p>
      <w:pPr>
        <w:spacing w:after="0"/>
        <w:ind w:left="0"/>
        <w:jc w:val="both"/>
      </w:pPr>
      <w:r>
        <w:rPr>
          <w:rFonts w:ascii="Times New Roman"/>
          <w:b w:val="false"/>
          <w:i w:val="false"/>
          <w:color w:val="000000"/>
          <w:sz w:val="28"/>
        </w:rPr>
        <w:t xml:space="preserve">
                        лизингі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p>
      <w:pPr>
        <w:spacing w:after="0"/>
        <w:ind w:left="0"/>
        <w:jc w:val="both"/>
      </w:pPr>
      <w:r>
        <w:rPr>
          <w:rFonts w:ascii="Times New Roman"/>
          <w:b w:val="false"/>
          <w:i w:val="false"/>
          <w:color w:val="000000"/>
          <w:sz w:val="28"/>
        </w:rPr>
        <w:t xml:space="preserve">
            және бір мезгілде, баланстан тыс есепте есепке алынған соманы есептеген кезде: </w:t>
      </w:r>
    </w:p>
    <w:p>
      <w:pPr>
        <w:spacing w:after="0"/>
        <w:ind w:left="0"/>
        <w:jc w:val="both"/>
      </w:pPr>
      <w:r>
        <w:rPr>
          <w:rFonts w:ascii="Times New Roman"/>
          <w:b w:val="false"/>
          <w:i w:val="false"/>
          <w:color w:val="000000"/>
          <w:sz w:val="28"/>
        </w:rPr>
        <w:t xml:space="preserve">
            Шығыс 7130 "Шығынға есепке шығарылған борыштар"; </w:t>
      </w:r>
    </w:p>
    <w:bookmarkStart w:name="z355" w:id="114"/>
    <w:p>
      <w:pPr>
        <w:spacing w:after="0"/>
        <w:ind w:left="0"/>
        <w:jc w:val="both"/>
      </w:pPr>
      <w:r>
        <w:rPr>
          <w:rFonts w:ascii="Times New Roman"/>
          <w:b w:val="false"/>
          <w:i w:val="false"/>
          <w:color w:val="000000"/>
          <w:sz w:val="28"/>
        </w:rPr>
        <w:t xml:space="preserve">
            2) шетел валютасындағы заем бойынша: </w:t>
      </w:r>
    </w:p>
    <w:bookmarkEnd w:id="114"/>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2209   "Жеке тұлғалардың карт-шоттары", </w:t>
      </w:r>
    </w:p>
    <w:p>
      <w:pPr>
        <w:spacing w:after="0"/>
        <w:ind w:left="0"/>
        <w:jc w:val="both"/>
      </w:pPr>
      <w:r>
        <w:rPr>
          <w:rFonts w:ascii="Times New Roman"/>
          <w:b w:val="false"/>
          <w:i w:val="false"/>
          <w:color w:val="000000"/>
          <w:sz w:val="28"/>
        </w:rPr>
        <w:t xml:space="preserve">
                 2221   "Заңды тұлғалардың карт-шоттары" </w:t>
      </w:r>
    </w:p>
    <w:p>
      <w:pPr>
        <w:spacing w:after="0"/>
        <w:ind w:left="0"/>
        <w:jc w:val="both"/>
      </w:pPr>
      <w:r>
        <w:rPr>
          <w:rFonts w:ascii="Times New Roman"/>
          <w:b w:val="false"/>
          <w:i w:val="false"/>
          <w:color w:val="000000"/>
          <w:sz w:val="28"/>
        </w:rPr>
        <w:t xml:space="preserve">
            Кт   2858   "Шетел валютасы бойынша ұзын валюталық позиция", </w:t>
      </w:r>
    </w:p>
    <w:p>
      <w:pPr>
        <w:spacing w:after="0"/>
        <w:ind w:left="0"/>
        <w:jc w:val="both"/>
      </w:pPr>
      <w:r>
        <w:rPr>
          <w:rFonts w:ascii="Times New Roman"/>
          <w:b w:val="false"/>
          <w:i w:val="false"/>
          <w:color w:val="000000"/>
          <w:sz w:val="28"/>
        </w:rPr>
        <w:t xml:space="preserve">
                        және бір мезгілде, теңгедегі қарсы құн сомасына: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(ұзын валюталық позицияның)" </w:t>
      </w:r>
    </w:p>
    <w:p>
      <w:pPr>
        <w:spacing w:after="0"/>
        <w:ind w:left="0"/>
        <w:jc w:val="both"/>
      </w:pPr>
      <w:r>
        <w:rPr>
          <w:rFonts w:ascii="Times New Roman"/>
          <w:b w:val="false"/>
          <w:i w:val="false"/>
          <w:color w:val="000000"/>
          <w:sz w:val="28"/>
        </w:rPr>
        <w:t xml:space="preserve">
            Кт   4952   "Басқа банктерге берілген заемдар және қаржы </w:t>
      </w:r>
    </w:p>
    <w:p>
      <w:pPr>
        <w:spacing w:after="0"/>
        <w:ind w:left="0"/>
        <w:jc w:val="both"/>
      </w:pPr>
      <w:r>
        <w:rPr>
          <w:rFonts w:ascii="Times New Roman"/>
          <w:b w:val="false"/>
          <w:i w:val="false"/>
          <w:color w:val="000000"/>
          <w:sz w:val="28"/>
        </w:rPr>
        <w:t xml:space="preserve">
                        лизингі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p>
      <w:pPr>
        <w:spacing w:after="0"/>
        <w:ind w:left="0"/>
        <w:jc w:val="both"/>
      </w:pPr>
      <w:r>
        <w:rPr>
          <w:rFonts w:ascii="Times New Roman"/>
          <w:b w:val="false"/>
          <w:i w:val="false"/>
          <w:color w:val="000000"/>
          <w:sz w:val="28"/>
        </w:rPr>
        <w:t xml:space="preserve">
                 4955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құрылған резервтерді (провизияларды) </w:t>
      </w:r>
    </w:p>
    <w:p>
      <w:pPr>
        <w:spacing w:after="0"/>
        <w:ind w:left="0"/>
        <w:jc w:val="both"/>
      </w:pPr>
      <w:r>
        <w:rPr>
          <w:rFonts w:ascii="Times New Roman"/>
          <w:b w:val="false"/>
          <w:i w:val="false"/>
          <w:color w:val="000000"/>
          <w:sz w:val="28"/>
        </w:rPr>
        <w:t xml:space="preserve">
                        қалпына келтіруден кірістер", </w:t>
      </w:r>
    </w:p>
    <w:p>
      <w:pPr>
        <w:spacing w:after="0"/>
        <w:ind w:left="0"/>
        <w:jc w:val="both"/>
      </w:pPr>
      <w:r>
        <w:rPr>
          <w:rFonts w:ascii="Times New Roman"/>
          <w:b w:val="false"/>
          <w:i w:val="false"/>
          <w:color w:val="000000"/>
          <w:sz w:val="28"/>
        </w:rPr>
        <w:t xml:space="preserve">
                 4956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және қаржы </w:t>
      </w:r>
    </w:p>
    <w:p>
      <w:pPr>
        <w:spacing w:after="0"/>
        <w:ind w:left="0"/>
        <w:jc w:val="both"/>
      </w:pPr>
      <w:r>
        <w:rPr>
          <w:rFonts w:ascii="Times New Roman"/>
          <w:b w:val="false"/>
          <w:i w:val="false"/>
          <w:color w:val="000000"/>
          <w:sz w:val="28"/>
        </w:rPr>
        <w:t xml:space="preserve">
                        лизингі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p>
      <w:pPr>
        <w:spacing w:after="0"/>
        <w:ind w:left="0"/>
        <w:jc w:val="both"/>
      </w:pPr>
      <w:r>
        <w:rPr>
          <w:rFonts w:ascii="Times New Roman"/>
          <w:b w:val="false"/>
          <w:i w:val="false"/>
          <w:color w:val="000000"/>
          <w:sz w:val="28"/>
        </w:rPr>
        <w:t xml:space="preserve">
            және бір мезгілде, баланстан тыс есепте есепке алынған сомалар болған кезде, мынадай бухгалтерлік жазба жүзеге асырылады: </w:t>
      </w:r>
    </w:p>
    <w:p>
      <w:pPr>
        <w:spacing w:after="0"/>
        <w:ind w:left="0"/>
        <w:jc w:val="both"/>
      </w:pPr>
      <w:r>
        <w:rPr>
          <w:rFonts w:ascii="Times New Roman"/>
          <w:b w:val="false"/>
          <w:i w:val="false"/>
          <w:color w:val="000000"/>
          <w:sz w:val="28"/>
        </w:rPr>
        <w:t xml:space="preserve">
            Шығыс 7130 "Шығынға есептен шығарылған борыштар". </w:t>
      </w:r>
    </w:p>
    <w:bookmarkStart w:name="z356" w:id="115"/>
    <w:p>
      <w:pPr>
        <w:spacing w:after="0"/>
        <w:ind w:left="0"/>
        <w:jc w:val="both"/>
      </w:pPr>
      <w:r>
        <w:rPr>
          <w:rFonts w:ascii="Times New Roman"/>
          <w:b w:val="false"/>
          <w:i w:val="false"/>
          <w:color w:val="000000"/>
          <w:sz w:val="28"/>
        </w:rPr>
        <w:t>
      </w:t>
      </w:r>
      <w:r>
        <w:rPr>
          <w:rFonts w:ascii="Times New Roman"/>
          <w:b/>
          <w:i w:val="false"/>
          <w:color w:val="000000"/>
          <w:sz w:val="28"/>
        </w:rPr>
        <w:t xml:space="preserve">4-бөлім. Коммерциялық кредит бере отырып сауда делдалы </w:t>
      </w:r>
    </w:p>
    <w:bookmarkEnd w:id="115"/>
    <w:p>
      <w:pPr>
        <w:spacing w:after="0"/>
        <w:ind w:left="0"/>
        <w:jc w:val="both"/>
      </w:pPr>
      <w:r>
        <w:rPr>
          <w:rFonts w:ascii="Times New Roman"/>
          <w:b w:val="false"/>
          <w:i w:val="false"/>
          <w:color w:val="000000"/>
          <w:sz w:val="28"/>
        </w:rPr>
        <w:t>
      </w:t>
      </w:r>
      <w:r>
        <w:rPr>
          <w:rFonts w:ascii="Times New Roman"/>
          <w:b/>
          <w:i w:val="false"/>
          <w:color w:val="000000"/>
          <w:sz w:val="28"/>
        </w:rPr>
        <w:t xml:space="preserve">ретінде сауда қызметін қаржыландыру бойынша операцияларды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бухгалтерлік есепке алу </w:t>
      </w:r>
    </w:p>
    <w:bookmarkStart w:name="z357" w:id="116"/>
    <w:p>
      <w:pPr>
        <w:spacing w:after="0"/>
        <w:ind w:left="0"/>
        <w:jc w:val="both"/>
      </w:pPr>
      <w:r>
        <w:rPr>
          <w:rFonts w:ascii="Times New Roman"/>
          <w:b w:val="false"/>
          <w:i w:val="false"/>
          <w:color w:val="000000"/>
          <w:sz w:val="28"/>
        </w:rPr>
        <w:t>
      </w:t>
      </w:r>
      <w:r>
        <w:rPr>
          <w:rFonts w:ascii="Times New Roman"/>
          <w:b/>
          <w:i w:val="false"/>
          <w:color w:val="000000"/>
          <w:sz w:val="28"/>
        </w:rPr>
        <w:t xml:space="preserve">7-тарау. Банк және клиент арасындағы мәні дайын тауар </w:t>
      </w:r>
    </w:p>
    <w:bookmarkEnd w:id="116"/>
    <w:p>
      <w:pPr>
        <w:spacing w:after="0"/>
        <w:ind w:left="0"/>
        <w:jc w:val="both"/>
      </w:pPr>
      <w:r>
        <w:rPr>
          <w:rFonts w:ascii="Times New Roman"/>
          <w:b w:val="false"/>
          <w:i w:val="false"/>
          <w:color w:val="000000"/>
          <w:sz w:val="28"/>
        </w:rPr>
        <w:t>
      </w:t>
      </w:r>
      <w:r>
        <w:rPr>
          <w:rFonts w:ascii="Times New Roman"/>
          <w:b/>
          <w:i w:val="false"/>
          <w:color w:val="000000"/>
          <w:sz w:val="28"/>
        </w:rPr>
        <w:t xml:space="preserve">болып табылатын коммерциялық кредит туралы шарт бойынша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операцияларды есепке алу </w:t>
      </w:r>
    </w:p>
    <w:bookmarkStart w:name="z358" w:id="117"/>
    <w:p>
      <w:pPr>
        <w:spacing w:after="0"/>
        <w:ind w:left="0"/>
        <w:jc w:val="both"/>
      </w:pPr>
      <w:r>
        <w:rPr>
          <w:rFonts w:ascii="Times New Roman"/>
          <w:b w:val="false"/>
          <w:i w:val="false"/>
          <w:color w:val="000000"/>
          <w:sz w:val="28"/>
        </w:rPr>
        <w:t xml:space="preserve">
            57. Банк клиенттің тауар сатып алмақ шын ниетінің растауы ретінде клиенттен ақша алған кезде мынадай бухгалтерлік жазба жүзеге асырылады: </w:t>
      </w:r>
    </w:p>
    <w:bookmarkEnd w:id="117"/>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Кт   2799   "Басқа да алдын ала ақы төлеу". </w:t>
      </w:r>
    </w:p>
    <w:bookmarkStart w:name="z359" w:id="118"/>
    <w:p>
      <w:pPr>
        <w:spacing w:after="0"/>
        <w:ind w:left="0"/>
        <w:jc w:val="both"/>
      </w:pPr>
      <w:r>
        <w:rPr>
          <w:rFonts w:ascii="Times New Roman"/>
          <w:b w:val="false"/>
          <w:i w:val="false"/>
          <w:color w:val="000000"/>
          <w:sz w:val="28"/>
        </w:rPr>
        <w:t xml:space="preserve">
            58. Банк тауар сатып алғанда, оны сатып алуға тікелей байланысты шығындарды қоса есептегендегі нақты құнның сомасына мынадай бухгалтерлік жазба жүзеге асырылады: </w:t>
      </w:r>
    </w:p>
    <w:bookmarkEnd w:id="118"/>
    <w:p>
      <w:pPr>
        <w:spacing w:after="0"/>
        <w:ind w:left="0"/>
        <w:jc w:val="both"/>
      </w:pPr>
      <w:r>
        <w:rPr>
          <w:rFonts w:ascii="Times New Roman"/>
          <w:b w:val="false"/>
          <w:i w:val="false"/>
          <w:color w:val="000000"/>
          <w:sz w:val="28"/>
        </w:rPr>
        <w:t xml:space="preserve">
            Дт   1602   "Басқа да тауар-материалдық қорлар"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bookmarkStart w:name="z360" w:id="119"/>
    <w:p>
      <w:pPr>
        <w:spacing w:after="0"/>
        <w:ind w:left="0"/>
        <w:jc w:val="both"/>
      </w:pPr>
      <w:r>
        <w:rPr>
          <w:rFonts w:ascii="Times New Roman"/>
          <w:b w:val="false"/>
          <w:i w:val="false"/>
          <w:color w:val="000000"/>
          <w:sz w:val="28"/>
        </w:rPr>
        <w:t xml:space="preserve">
            59. Тауарды клиентке берген және онымен коммерциялық кредит туралы шарт жасаған кезде мынадай бухгалтерлік жазба жүзеге асырылады: </w:t>
      </w:r>
    </w:p>
    <w:bookmarkEnd w:id="119"/>
    <w:p>
      <w:pPr>
        <w:spacing w:after="0"/>
        <w:ind w:left="0"/>
        <w:jc w:val="both"/>
      </w:pPr>
      <w:r>
        <w:rPr>
          <w:rFonts w:ascii="Times New Roman"/>
          <w:b w:val="false"/>
          <w:i w:val="false"/>
          <w:color w:val="000000"/>
          <w:sz w:val="28"/>
        </w:rPr>
        <w:t xml:space="preserve">
            Дт   1426   "Сауда қызметін қаржыландыру операциялары бойынша </w:t>
      </w:r>
    </w:p>
    <w:p>
      <w:pPr>
        <w:spacing w:after="0"/>
        <w:ind w:left="0"/>
        <w:jc w:val="both"/>
      </w:pPr>
      <w:r>
        <w:rPr>
          <w:rFonts w:ascii="Times New Roman"/>
          <w:b w:val="false"/>
          <w:i w:val="false"/>
          <w:color w:val="000000"/>
          <w:sz w:val="28"/>
        </w:rPr>
        <w:t xml:space="preserve">
                        клиентке талаптар" </w:t>
      </w:r>
    </w:p>
    <w:p>
      <w:pPr>
        <w:spacing w:after="0"/>
        <w:ind w:left="0"/>
        <w:jc w:val="both"/>
      </w:pPr>
      <w:r>
        <w:rPr>
          <w:rFonts w:ascii="Times New Roman"/>
          <w:b w:val="false"/>
          <w:i w:val="false"/>
          <w:color w:val="000000"/>
          <w:sz w:val="28"/>
        </w:rPr>
        <w:t xml:space="preserve">
            Кт   1602   "Қорлар", </w:t>
      </w:r>
    </w:p>
    <w:p>
      <w:pPr>
        <w:spacing w:after="0"/>
        <w:ind w:left="0"/>
        <w:jc w:val="both"/>
      </w:pPr>
      <w:r>
        <w:rPr>
          <w:rFonts w:ascii="Times New Roman"/>
          <w:b w:val="false"/>
          <w:i w:val="false"/>
          <w:color w:val="000000"/>
          <w:sz w:val="28"/>
        </w:rPr>
        <w:t xml:space="preserve">
                 2794   "Болашақ кезеңдер кірістері" (үстемеақы сомасына), </w:t>
      </w:r>
    </w:p>
    <w:p>
      <w:pPr>
        <w:spacing w:after="0"/>
        <w:ind w:left="0"/>
        <w:jc w:val="both"/>
      </w:pPr>
      <w:r>
        <w:rPr>
          <w:rFonts w:ascii="Times New Roman"/>
          <w:b w:val="false"/>
          <w:i w:val="false"/>
          <w:color w:val="000000"/>
          <w:sz w:val="28"/>
        </w:rPr>
        <w:t xml:space="preserve">
                        және бір мезгілде, клиенттің активті сатып алмақ </w:t>
      </w:r>
    </w:p>
    <w:p>
      <w:pPr>
        <w:spacing w:after="0"/>
        <w:ind w:left="0"/>
        <w:jc w:val="both"/>
      </w:pPr>
      <w:r>
        <w:rPr>
          <w:rFonts w:ascii="Times New Roman"/>
          <w:b w:val="false"/>
          <w:i w:val="false"/>
          <w:color w:val="000000"/>
          <w:sz w:val="28"/>
        </w:rPr>
        <w:t xml:space="preserve">
                        шын ниетінің растауы ретінде бұрын төленген сома </w:t>
      </w:r>
    </w:p>
    <w:p>
      <w:pPr>
        <w:spacing w:after="0"/>
        <w:ind w:left="0"/>
        <w:jc w:val="both"/>
      </w:pPr>
      <w:r>
        <w:rPr>
          <w:rFonts w:ascii="Times New Roman"/>
          <w:b w:val="false"/>
          <w:i w:val="false"/>
          <w:color w:val="000000"/>
          <w:sz w:val="28"/>
        </w:rPr>
        <w:t xml:space="preserve">
                        активті төлеу есебіне көшіріледі және мынадай </w:t>
      </w:r>
    </w:p>
    <w:p>
      <w:pPr>
        <w:spacing w:after="0"/>
        <w:ind w:left="0"/>
        <w:jc w:val="both"/>
      </w:pPr>
      <w:r>
        <w:rPr>
          <w:rFonts w:ascii="Times New Roman"/>
          <w:b w:val="false"/>
          <w:i w:val="false"/>
          <w:color w:val="000000"/>
          <w:sz w:val="28"/>
        </w:rPr>
        <w:t xml:space="preserve">
                        бухгалтерлік жазба жүзеге асырылады: </w:t>
      </w:r>
    </w:p>
    <w:p>
      <w:pPr>
        <w:spacing w:after="0"/>
        <w:ind w:left="0"/>
        <w:jc w:val="both"/>
      </w:pPr>
      <w:r>
        <w:rPr>
          <w:rFonts w:ascii="Times New Roman"/>
          <w:b w:val="false"/>
          <w:i w:val="false"/>
          <w:color w:val="000000"/>
          <w:sz w:val="28"/>
        </w:rPr>
        <w:t xml:space="preserve">
            Дт   2799   "Басқа да алдын ала ақы төлеу" </w:t>
      </w:r>
    </w:p>
    <w:p>
      <w:pPr>
        <w:spacing w:after="0"/>
        <w:ind w:left="0"/>
        <w:jc w:val="both"/>
      </w:pPr>
      <w:r>
        <w:rPr>
          <w:rFonts w:ascii="Times New Roman"/>
          <w:b w:val="false"/>
          <w:i w:val="false"/>
          <w:color w:val="000000"/>
          <w:sz w:val="28"/>
        </w:rPr>
        <w:t xml:space="preserve">
            Кт   1426   "Сауда қызметін қаржыландыру операциялары бойынша </w:t>
      </w:r>
    </w:p>
    <w:p>
      <w:pPr>
        <w:spacing w:after="0"/>
        <w:ind w:left="0"/>
        <w:jc w:val="both"/>
      </w:pPr>
      <w:r>
        <w:rPr>
          <w:rFonts w:ascii="Times New Roman"/>
          <w:b w:val="false"/>
          <w:i w:val="false"/>
          <w:color w:val="000000"/>
          <w:sz w:val="28"/>
        </w:rPr>
        <w:t xml:space="preserve">
                        клиентке талаптар". </w:t>
      </w:r>
    </w:p>
    <w:bookmarkStart w:name="z361" w:id="120"/>
    <w:p>
      <w:pPr>
        <w:spacing w:after="0"/>
        <w:ind w:left="0"/>
        <w:jc w:val="both"/>
      </w:pPr>
      <w:r>
        <w:rPr>
          <w:rFonts w:ascii="Times New Roman"/>
          <w:b w:val="false"/>
          <w:i w:val="false"/>
          <w:color w:val="000000"/>
          <w:sz w:val="28"/>
        </w:rPr>
        <w:t xml:space="preserve">
            60. Коммерциялық кредит туралы шарт 7339 "Әр түрлі құндылықтар және құжаттар" баланстан тыс шотында 1 (бір) теңге шартты құны бойынша былайша көрсетіледі: </w:t>
      </w:r>
    </w:p>
    <w:bookmarkEnd w:id="120"/>
    <w:p>
      <w:pPr>
        <w:spacing w:after="0"/>
        <w:ind w:left="0"/>
        <w:jc w:val="both"/>
      </w:pPr>
      <w:r>
        <w:rPr>
          <w:rFonts w:ascii="Times New Roman"/>
          <w:b w:val="false"/>
          <w:i w:val="false"/>
          <w:color w:val="000000"/>
          <w:sz w:val="28"/>
        </w:rPr>
        <w:t xml:space="preserve">
            Кіріс 7339 "Әр түрлі құндылықтар және құжаттар". </w:t>
      </w:r>
    </w:p>
    <w:bookmarkStart w:name="z362" w:id="121"/>
    <w:p>
      <w:pPr>
        <w:spacing w:after="0"/>
        <w:ind w:left="0"/>
        <w:jc w:val="both"/>
      </w:pPr>
      <w:r>
        <w:rPr>
          <w:rFonts w:ascii="Times New Roman"/>
          <w:b w:val="false"/>
          <w:i w:val="false"/>
          <w:color w:val="000000"/>
          <w:sz w:val="28"/>
        </w:rPr>
        <w:t xml:space="preserve">
            61. Коммерциялық кредит туралы шарт бойынша төлемдерді алған кезде мынадай бухгалтерлік жазба жүзеге асырылады: </w:t>
      </w:r>
    </w:p>
    <w:bookmarkEnd w:id="121"/>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1426   "Сауда қызметін қаржыландыру операциялары бойынша </w:t>
      </w:r>
    </w:p>
    <w:p>
      <w:pPr>
        <w:spacing w:after="0"/>
        <w:ind w:left="0"/>
        <w:jc w:val="both"/>
      </w:pPr>
      <w:r>
        <w:rPr>
          <w:rFonts w:ascii="Times New Roman"/>
          <w:b w:val="false"/>
          <w:i w:val="false"/>
          <w:color w:val="000000"/>
          <w:sz w:val="28"/>
        </w:rPr>
        <w:t xml:space="preserve">
                        клиентке талаптар". </w:t>
      </w:r>
    </w:p>
    <w:bookmarkStart w:name="z363" w:id="122"/>
    <w:p>
      <w:pPr>
        <w:spacing w:after="0"/>
        <w:ind w:left="0"/>
        <w:jc w:val="both"/>
      </w:pPr>
      <w:r>
        <w:rPr>
          <w:rFonts w:ascii="Times New Roman"/>
          <w:b w:val="false"/>
          <w:i w:val="false"/>
          <w:color w:val="000000"/>
          <w:sz w:val="28"/>
        </w:rPr>
        <w:t xml:space="preserve">
            62. 2794 баланстық шотындағы үстемеақы сомасы кірістерге жатқызылған кезде мынадай бухгалтерлік жазба жүзеге асырылады: </w:t>
      </w:r>
    </w:p>
    <w:bookmarkEnd w:id="122"/>
    <w:p>
      <w:pPr>
        <w:spacing w:after="0"/>
        <w:ind w:left="0"/>
        <w:jc w:val="both"/>
      </w:pPr>
      <w:r>
        <w:rPr>
          <w:rFonts w:ascii="Times New Roman"/>
          <w:b w:val="false"/>
          <w:i w:val="false"/>
          <w:color w:val="000000"/>
          <w:sz w:val="28"/>
        </w:rPr>
        <w:t xml:space="preserve">
            Дт   2794   "Болашақ кезеңдер кірістері" </w:t>
      </w:r>
    </w:p>
    <w:p>
      <w:pPr>
        <w:spacing w:after="0"/>
        <w:ind w:left="0"/>
        <w:jc w:val="both"/>
      </w:pPr>
      <w:r>
        <w:rPr>
          <w:rFonts w:ascii="Times New Roman"/>
          <w:b w:val="false"/>
          <w:i w:val="false"/>
          <w:color w:val="000000"/>
          <w:sz w:val="28"/>
        </w:rPr>
        <w:t xml:space="preserve">
            Кт   4426   "Сауда қызметін қаржыландыру операциялары бойынша </w:t>
      </w:r>
    </w:p>
    <w:p>
      <w:pPr>
        <w:spacing w:after="0"/>
        <w:ind w:left="0"/>
        <w:jc w:val="both"/>
      </w:pPr>
      <w:r>
        <w:rPr>
          <w:rFonts w:ascii="Times New Roman"/>
          <w:b w:val="false"/>
          <w:i w:val="false"/>
          <w:color w:val="000000"/>
          <w:sz w:val="28"/>
        </w:rPr>
        <w:t xml:space="preserve">
                        сыйақы алуға байланысты кірістер". </w:t>
      </w:r>
    </w:p>
    <w:bookmarkStart w:name="z364" w:id="123"/>
    <w:p>
      <w:pPr>
        <w:spacing w:after="0"/>
        <w:ind w:left="0"/>
        <w:jc w:val="both"/>
      </w:pPr>
      <w:r>
        <w:rPr>
          <w:rFonts w:ascii="Times New Roman"/>
          <w:b w:val="false"/>
          <w:i w:val="false"/>
          <w:color w:val="000000"/>
          <w:sz w:val="28"/>
        </w:rPr>
        <w:t xml:space="preserve">
            63. Егер мерзімі келген кезде заем алушы коммерциялық кредит бойынша негізгі борышын өтемеген болса, өтелмеген негізгі борыштың сомасы мерзімі өткен активтердің шоттарына жатқызылады және мынадай бухгалтерлік жазба жүзеге асырылады: </w:t>
      </w:r>
    </w:p>
    <w:bookmarkEnd w:id="123"/>
    <w:p>
      <w:pPr>
        <w:spacing w:after="0"/>
        <w:ind w:left="0"/>
        <w:jc w:val="both"/>
      </w:pPr>
      <w:r>
        <w:rPr>
          <w:rFonts w:ascii="Times New Roman"/>
          <w:b w:val="false"/>
          <w:i w:val="false"/>
          <w:color w:val="000000"/>
          <w:sz w:val="28"/>
        </w:rPr>
        <w:t xml:space="preserve">
            Дт   1427   "Сауда қызметін қаржыландыру операциялары бойынша </w:t>
      </w:r>
    </w:p>
    <w:p>
      <w:pPr>
        <w:spacing w:after="0"/>
        <w:ind w:left="0"/>
        <w:jc w:val="both"/>
      </w:pP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
            Кт   1426   "Сауда қызметін қаржыландыру операциялары бойынша </w:t>
      </w:r>
    </w:p>
    <w:p>
      <w:pPr>
        <w:spacing w:after="0"/>
        <w:ind w:left="0"/>
        <w:jc w:val="both"/>
      </w:pPr>
      <w:r>
        <w:rPr>
          <w:rFonts w:ascii="Times New Roman"/>
          <w:b w:val="false"/>
          <w:i w:val="false"/>
          <w:color w:val="000000"/>
          <w:sz w:val="28"/>
        </w:rPr>
        <w:t xml:space="preserve">
                        клиентке талаптар". </w:t>
      </w:r>
    </w:p>
    <w:bookmarkStart w:name="z365" w:id="124"/>
    <w:p>
      <w:pPr>
        <w:spacing w:after="0"/>
        <w:ind w:left="0"/>
        <w:jc w:val="both"/>
      </w:pPr>
      <w:r>
        <w:rPr>
          <w:rFonts w:ascii="Times New Roman"/>
          <w:b w:val="false"/>
          <w:i w:val="false"/>
          <w:color w:val="000000"/>
          <w:sz w:val="28"/>
        </w:rPr>
        <w:t xml:space="preserve">
            64. Егер коммерциялық кредит туралы шартта тұрақсыздық айыбын (айыппұл, өсімпұл) есептеу көзделген болса, тұрақсыздық айыбының (айыппұлдың, өсімпұлдың) сомасына мынадай бухгалтерлік жазба жүзеге асырылады: </w:t>
      </w:r>
    </w:p>
    <w:bookmarkEnd w:id="124"/>
    <w:p>
      <w:pPr>
        <w:spacing w:after="0"/>
        <w:ind w:left="0"/>
        <w:jc w:val="both"/>
      </w:pPr>
      <w:r>
        <w:rPr>
          <w:rFonts w:ascii="Times New Roman"/>
          <w:b w:val="false"/>
          <w:i w:val="false"/>
          <w:color w:val="000000"/>
          <w:sz w:val="28"/>
        </w:rPr>
        <w:t xml:space="preserve">
            Дт   1879   "Есептелген тұрақсыздық айыбы (айыппұл, өсімпұл)" </w:t>
      </w:r>
    </w:p>
    <w:p>
      <w:pPr>
        <w:spacing w:after="0"/>
        <w:ind w:left="0"/>
        <w:jc w:val="both"/>
      </w:pPr>
      <w:r>
        <w:rPr>
          <w:rFonts w:ascii="Times New Roman"/>
          <w:b w:val="false"/>
          <w:i w:val="false"/>
          <w:color w:val="000000"/>
          <w:sz w:val="28"/>
        </w:rPr>
        <w:t xml:space="preserve">
            Кт   2871   "Қайырымдылық төлемдерінің шоты". </w:t>
      </w:r>
    </w:p>
    <w:bookmarkStart w:name="z366" w:id="125"/>
    <w:p>
      <w:pPr>
        <w:spacing w:after="0"/>
        <w:ind w:left="0"/>
        <w:jc w:val="both"/>
      </w:pPr>
      <w:r>
        <w:rPr>
          <w:rFonts w:ascii="Times New Roman"/>
          <w:b w:val="false"/>
          <w:i w:val="false"/>
          <w:color w:val="000000"/>
          <w:sz w:val="28"/>
        </w:rPr>
        <w:t xml:space="preserve">
            65. Клиент коммерциялық кредит туралы шарт бойынша тұрақсыздық айыбын (айыппұл, өсімпұл) төлеген кезде мынадай бухгалтерлік жазба жүзеге асырылады: </w:t>
      </w:r>
    </w:p>
    <w:bookmarkEnd w:id="125"/>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1879   "Есептелген тұрақсыздық айыбы (айыппұл, өсімпұл)"; </w:t>
      </w:r>
    </w:p>
    <w:p>
      <w:pPr>
        <w:spacing w:after="0"/>
        <w:ind w:left="0"/>
        <w:jc w:val="both"/>
      </w:pPr>
      <w:r>
        <w:rPr>
          <w:rFonts w:ascii="Times New Roman"/>
          <w:b w:val="false"/>
          <w:i w:val="false"/>
          <w:color w:val="000000"/>
          <w:sz w:val="28"/>
        </w:rPr>
        <w:t xml:space="preserve">
            және де, алынған тұрақсыздық айыбының (айыппұлдың, өсімпұлдың) сомаларын қайырымдылық ұйымының пайдасына аударған кезде: </w:t>
      </w:r>
    </w:p>
    <w:p>
      <w:pPr>
        <w:spacing w:after="0"/>
        <w:ind w:left="0"/>
        <w:jc w:val="both"/>
      </w:pPr>
      <w:r>
        <w:rPr>
          <w:rFonts w:ascii="Times New Roman"/>
          <w:b w:val="false"/>
          <w:i w:val="false"/>
          <w:color w:val="000000"/>
          <w:sz w:val="28"/>
        </w:rPr>
        <w:t xml:space="preserve">
            Дт   2871   "Қайырымдылық төлемдерінің шоты" </w:t>
      </w:r>
    </w:p>
    <w:p>
      <w:pPr>
        <w:spacing w:after="0"/>
        <w:ind w:left="0"/>
        <w:jc w:val="both"/>
      </w:pPr>
      <w:r>
        <w:rPr>
          <w:rFonts w:ascii="Times New Roman"/>
          <w:b w:val="false"/>
          <w:i w:val="false"/>
          <w:color w:val="000000"/>
          <w:sz w:val="28"/>
        </w:rPr>
        <w:t xml:space="preserve">
            Кт   2203   "Заңды тұлғалардың ағымдағы шоттары". </w:t>
      </w:r>
    </w:p>
    <w:bookmarkStart w:name="z367" w:id="126"/>
    <w:p>
      <w:pPr>
        <w:spacing w:after="0"/>
        <w:ind w:left="0"/>
        <w:jc w:val="both"/>
      </w:pPr>
      <w:r>
        <w:rPr>
          <w:rFonts w:ascii="Times New Roman"/>
          <w:b w:val="false"/>
          <w:i w:val="false"/>
          <w:color w:val="000000"/>
          <w:sz w:val="28"/>
        </w:rPr>
        <w:t xml:space="preserve">
            66. Коммерциялық кредит туралы шарт бойынша мерзімі өткен негізгі борышты төлеген кезде мынадай бухгалтерлік жазба жүзеге асырылады: </w:t>
      </w:r>
    </w:p>
    <w:bookmarkEnd w:id="126"/>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1427   "Сауда қызметін қаржыландыру операциялары бойынша </w:t>
      </w:r>
    </w:p>
    <w:p>
      <w:pPr>
        <w:spacing w:after="0"/>
        <w:ind w:left="0"/>
        <w:jc w:val="both"/>
      </w:pPr>
      <w:r>
        <w:rPr>
          <w:rFonts w:ascii="Times New Roman"/>
          <w:b w:val="false"/>
          <w:i w:val="false"/>
          <w:color w:val="000000"/>
          <w:sz w:val="28"/>
        </w:rPr>
        <w:t xml:space="preserve">
                        мерзімі өткен берешек". </w:t>
      </w:r>
    </w:p>
    <w:bookmarkStart w:name="z368" w:id="127"/>
    <w:p>
      <w:pPr>
        <w:spacing w:after="0"/>
        <w:ind w:left="0"/>
        <w:jc w:val="both"/>
      </w:pPr>
      <w:r>
        <w:rPr>
          <w:rFonts w:ascii="Times New Roman"/>
          <w:b w:val="false"/>
          <w:i w:val="false"/>
          <w:color w:val="000000"/>
          <w:sz w:val="28"/>
        </w:rPr>
        <w:t xml:space="preserve">
            67. Коммерциялық кредит туралы шарт бойынша талаптардың құнсыздануынан болған зияндарды жабуға арналған резервтер (провизиялар) құрған кезде мынадай бухгалтерлік жазба жүзеге асырылады: </w:t>
      </w:r>
    </w:p>
    <w:bookmarkEnd w:id="127"/>
    <w:p>
      <w:pPr>
        <w:spacing w:after="0"/>
        <w:ind w:left="0"/>
        <w:jc w:val="both"/>
      </w:pPr>
      <w:r>
        <w:rPr>
          <w:rFonts w:ascii="Times New Roman"/>
          <w:b w:val="false"/>
          <w:i w:val="false"/>
          <w:color w:val="000000"/>
          <w:sz w:val="28"/>
        </w:rPr>
        <w:t xml:space="preserve">
            Дт   5455   "Клиенттерге берілген заемдар мен қаржы лизингі </w:t>
      </w:r>
    </w:p>
    <w:p>
      <w:pPr>
        <w:spacing w:after="0"/>
        <w:ind w:left="0"/>
        <w:jc w:val="both"/>
      </w:pPr>
      <w:r>
        <w:rPr>
          <w:rFonts w:ascii="Times New Roman"/>
          <w:b w:val="false"/>
          <w:i w:val="false"/>
          <w:color w:val="000000"/>
          <w:sz w:val="28"/>
        </w:rPr>
        <w:t xml:space="preserve">
                        бойынша резервтерге (провизияларға) ақша бөлу" </w:t>
      </w:r>
    </w:p>
    <w:p>
      <w:pPr>
        <w:spacing w:after="0"/>
        <w:ind w:left="0"/>
        <w:jc w:val="both"/>
      </w:pPr>
      <w:r>
        <w:rPr>
          <w:rFonts w:ascii="Times New Roman"/>
          <w:b w:val="false"/>
          <w:i w:val="false"/>
          <w:color w:val="000000"/>
          <w:sz w:val="28"/>
        </w:rPr>
        <w:t xml:space="preserve">
            Кт   1428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резервтер (провизиялар)". </w:t>
      </w:r>
    </w:p>
    <w:bookmarkStart w:name="z369" w:id="128"/>
    <w:p>
      <w:pPr>
        <w:spacing w:after="0"/>
        <w:ind w:left="0"/>
        <w:jc w:val="both"/>
      </w:pPr>
      <w:r>
        <w:rPr>
          <w:rFonts w:ascii="Times New Roman"/>
          <w:b w:val="false"/>
          <w:i w:val="false"/>
          <w:color w:val="000000"/>
          <w:sz w:val="28"/>
        </w:rPr>
        <w:t xml:space="preserve">
            68. Коммерциялық кредит туралы шарт бойынша талаптар өтелген және олардың кредиттік сапасы жақсарған кезде бұрын қалыптастырылған резервтер (провизиялар) азаяды және мынадай бухгалтерлік жазба жүзеге асырылады: </w:t>
      </w:r>
    </w:p>
    <w:bookmarkEnd w:id="128"/>
    <w:p>
      <w:pPr>
        <w:spacing w:after="0"/>
        <w:ind w:left="0"/>
        <w:jc w:val="both"/>
      </w:pPr>
      <w:r>
        <w:rPr>
          <w:rFonts w:ascii="Times New Roman"/>
          <w:b w:val="false"/>
          <w:i w:val="false"/>
          <w:color w:val="000000"/>
          <w:sz w:val="28"/>
        </w:rPr>
        <w:t xml:space="preserve">
            Дт   1428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
            Кт   4955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құрылған резервтерді (провизияларды) </w:t>
      </w:r>
    </w:p>
    <w:p>
      <w:pPr>
        <w:spacing w:after="0"/>
        <w:ind w:left="0"/>
        <w:jc w:val="both"/>
      </w:pPr>
      <w:r>
        <w:rPr>
          <w:rFonts w:ascii="Times New Roman"/>
          <w:b w:val="false"/>
          <w:i w:val="false"/>
          <w:color w:val="000000"/>
          <w:sz w:val="28"/>
        </w:rPr>
        <w:t xml:space="preserve">
                        қалпына келтіруден кірістер". </w:t>
      </w:r>
    </w:p>
    <w:bookmarkStart w:name="z370" w:id="129"/>
    <w:p>
      <w:pPr>
        <w:spacing w:after="0"/>
        <w:ind w:left="0"/>
        <w:jc w:val="both"/>
      </w:pPr>
      <w:r>
        <w:rPr>
          <w:rFonts w:ascii="Times New Roman"/>
          <w:b w:val="false"/>
          <w:i w:val="false"/>
          <w:color w:val="000000"/>
          <w:sz w:val="28"/>
        </w:rPr>
        <w:t xml:space="preserve">
            69. Банк коммерциялық кредит туралы шарт бойынша өтелмеген мерзімі өткен талаптарды баланстан есептен шығару туралы шешім қабылдаған жағдайда мынадай бухгалтерлік жазба жүзеге асырылады: </w:t>
      </w:r>
    </w:p>
    <w:bookmarkEnd w:id="129"/>
    <w:p>
      <w:pPr>
        <w:spacing w:after="0"/>
        <w:ind w:left="0"/>
        <w:jc w:val="both"/>
      </w:pPr>
      <w:r>
        <w:rPr>
          <w:rFonts w:ascii="Times New Roman"/>
          <w:b w:val="false"/>
          <w:i w:val="false"/>
          <w:color w:val="000000"/>
          <w:sz w:val="28"/>
        </w:rPr>
        <w:t xml:space="preserve">
            Дт   1428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
            Кт   1427   "Сауда қызметін қаржыландыру операциялары бойынша </w:t>
      </w:r>
    </w:p>
    <w:p>
      <w:pPr>
        <w:spacing w:after="0"/>
        <w:ind w:left="0"/>
        <w:jc w:val="both"/>
      </w:pP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
            және бір мезгілде: </w:t>
      </w:r>
    </w:p>
    <w:p>
      <w:pPr>
        <w:spacing w:after="0"/>
        <w:ind w:left="0"/>
        <w:jc w:val="both"/>
      </w:pPr>
      <w:r>
        <w:rPr>
          <w:rFonts w:ascii="Times New Roman"/>
          <w:b w:val="false"/>
          <w:i w:val="false"/>
          <w:color w:val="000000"/>
          <w:sz w:val="28"/>
        </w:rPr>
        <w:t xml:space="preserve">
            Кіріс 7130 "Шығынға есепке шығарылған борыштар". </w:t>
      </w:r>
    </w:p>
    <w:bookmarkStart w:name="z371" w:id="130"/>
    <w:p>
      <w:pPr>
        <w:spacing w:after="0"/>
        <w:ind w:left="0"/>
        <w:jc w:val="both"/>
      </w:pPr>
      <w:r>
        <w:rPr>
          <w:rFonts w:ascii="Times New Roman"/>
          <w:b w:val="false"/>
          <w:i w:val="false"/>
          <w:color w:val="000000"/>
          <w:sz w:val="28"/>
        </w:rPr>
        <w:t xml:space="preserve">
            70. Заемшы коммерциялық кредит туралы шарт бойынша баланстан есептен шығарылған берешегін өтеген кезде мынадай бухгалтерлік жазбалар жүзеге асырылады: </w:t>
      </w:r>
    </w:p>
    <w:bookmarkEnd w:id="130"/>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2209   "Жеке тұлғалардың карт-шоттары", </w:t>
      </w:r>
    </w:p>
    <w:p>
      <w:pPr>
        <w:spacing w:after="0"/>
        <w:ind w:left="0"/>
        <w:jc w:val="both"/>
      </w:pPr>
      <w:r>
        <w:rPr>
          <w:rFonts w:ascii="Times New Roman"/>
          <w:b w:val="false"/>
          <w:i w:val="false"/>
          <w:color w:val="000000"/>
          <w:sz w:val="28"/>
        </w:rPr>
        <w:t xml:space="preserve">
                 2221   "Заңды тұлғалардың карт-шоттары" </w:t>
      </w:r>
    </w:p>
    <w:p>
      <w:pPr>
        <w:spacing w:after="0"/>
        <w:ind w:left="0"/>
        <w:jc w:val="both"/>
      </w:pPr>
      <w:r>
        <w:rPr>
          <w:rFonts w:ascii="Times New Roman"/>
          <w:b w:val="false"/>
          <w:i w:val="false"/>
          <w:color w:val="000000"/>
          <w:sz w:val="28"/>
        </w:rPr>
        <w:t xml:space="preserve">
            Кт   4955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құрылған резервтерді (провизияларды) </w:t>
      </w:r>
    </w:p>
    <w:p>
      <w:pPr>
        <w:spacing w:after="0"/>
        <w:ind w:left="0"/>
        <w:jc w:val="both"/>
      </w:pPr>
      <w:r>
        <w:rPr>
          <w:rFonts w:ascii="Times New Roman"/>
          <w:b w:val="false"/>
          <w:i w:val="false"/>
          <w:color w:val="000000"/>
          <w:sz w:val="28"/>
        </w:rPr>
        <w:t xml:space="preserve">
                        қалпына келтіруден кірістер", </w:t>
      </w:r>
    </w:p>
    <w:p>
      <w:pPr>
        <w:spacing w:after="0"/>
        <w:ind w:left="0"/>
        <w:jc w:val="both"/>
      </w:pPr>
      <w:r>
        <w:rPr>
          <w:rFonts w:ascii="Times New Roman"/>
          <w:b w:val="false"/>
          <w:i w:val="false"/>
          <w:color w:val="000000"/>
          <w:sz w:val="28"/>
        </w:rPr>
        <w:t xml:space="preserve">
            және бір мезгілде, баланстан тыс есепте сомалар болған кезде: </w:t>
      </w:r>
    </w:p>
    <w:p>
      <w:pPr>
        <w:spacing w:after="0"/>
        <w:ind w:left="0"/>
        <w:jc w:val="both"/>
      </w:pPr>
      <w:r>
        <w:rPr>
          <w:rFonts w:ascii="Times New Roman"/>
          <w:b w:val="false"/>
          <w:i w:val="false"/>
          <w:color w:val="000000"/>
          <w:sz w:val="28"/>
        </w:rPr>
        <w:t xml:space="preserve">
            Шығыс 7130 "Шығынға есепке шығарылған борыштар". </w:t>
      </w:r>
    </w:p>
    <w:bookmarkStart w:name="z372" w:id="131"/>
    <w:p>
      <w:pPr>
        <w:spacing w:after="0"/>
        <w:ind w:left="0"/>
        <w:jc w:val="both"/>
      </w:pPr>
      <w:r>
        <w:rPr>
          <w:rFonts w:ascii="Times New Roman"/>
          <w:b w:val="false"/>
          <w:i w:val="false"/>
          <w:color w:val="000000"/>
          <w:sz w:val="28"/>
        </w:rPr>
        <w:t>
      </w:t>
      </w:r>
      <w:r>
        <w:rPr>
          <w:rFonts w:ascii="Times New Roman"/>
          <w:b/>
          <w:i w:val="false"/>
          <w:color w:val="000000"/>
          <w:sz w:val="28"/>
        </w:rPr>
        <w:t xml:space="preserve">8-тарау. Банк пен клиент арасындағы шығарылуы тиіс </w:t>
      </w:r>
    </w:p>
    <w:bookmarkEnd w:id="131"/>
    <w:p>
      <w:pPr>
        <w:spacing w:after="0"/>
        <w:ind w:left="0"/>
        <w:jc w:val="both"/>
      </w:pPr>
      <w:r>
        <w:rPr>
          <w:rFonts w:ascii="Times New Roman"/>
          <w:b w:val="false"/>
          <w:i w:val="false"/>
          <w:color w:val="000000"/>
          <w:sz w:val="28"/>
        </w:rPr>
        <w:t>
      </w:t>
      </w:r>
      <w:r>
        <w:rPr>
          <w:rFonts w:ascii="Times New Roman"/>
          <w:b/>
          <w:i w:val="false"/>
          <w:color w:val="000000"/>
          <w:sz w:val="28"/>
        </w:rPr>
        <w:t xml:space="preserve">тауарларды сатып алу-сату бойынша операцияларды есепке алу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1. Банк пен тауар өндіруші (шығарушы) арасындағы операцияларды есепке алу </w:t>
      </w:r>
    </w:p>
    <w:bookmarkStart w:name="z373" w:id="132"/>
    <w:p>
      <w:pPr>
        <w:spacing w:after="0"/>
        <w:ind w:left="0"/>
        <w:jc w:val="both"/>
      </w:pPr>
      <w:r>
        <w:rPr>
          <w:rFonts w:ascii="Times New Roman"/>
          <w:b w:val="false"/>
          <w:i w:val="false"/>
          <w:color w:val="000000"/>
          <w:sz w:val="28"/>
        </w:rPr>
        <w:t xml:space="preserve">
            71. Егер тауар өндіруші (шығарушы) тауарды тараптардың келісімінде белгіленген мерзімде жеткізетін (жеткізуді ұзартатын) болып сатып алынатын тауарға тез арада ішінара алдын ала ақы төлеуді немесе толық алдын ала ақы төлеуді (аванс түрінде коммерциялық кредит) талап еткен жағдайда, банк алдын ала ақы сомасына мынадай бухгалтерлік жазбаларды жүзеге асырады: </w:t>
      </w:r>
    </w:p>
    <w:bookmarkEnd w:id="132"/>
    <w:p>
      <w:pPr>
        <w:spacing w:after="0"/>
        <w:ind w:left="0"/>
        <w:jc w:val="both"/>
      </w:pPr>
      <w:r>
        <w:rPr>
          <w:rFonts w:ascii="Times New Roman"/>
          <w:b w:val="false"/>
          <w:i w:val="false"/>
          <w:color w:val="000000"/>
          <w:sz w:val="28"/>
        </w:rPr>
        <w:t xml:space="preserve">
            Дт   1799   "Басқа да алдын ала ақы төлеу"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bookmarkStart w:name="z374" w:id="133"/>
    <w:p>
      <w:pPr>
        <w:spacing w:after="0"/>
        <w:ind w:left="0"/>
        <w:jc w:val="both"/>
      </w:pPr>
      <w:r>
        <w:rPr>
          <w:rFonts w:ascii="Times New Roman"/>
          <w:b w:val="false"/>
          <w:i w:val="false"/>
          <w:color w:val="000000"/>
          <w:sz w:val="28"/>
        </w:rPr>
        <w:t xml:space="preserve">
            72. Коммерциялық кредит туралы шарт 7339 "Әр түрлі құндылықтар және құжаттар" баланстан тыс шотында 1 (бір) теңге шартты құны бойынша былайша көрсетіледі: </w:t>
      </w:r>
    </w:p>
    <w:bookmarkEnd w:id="133"/>
    <w:p>
      <w:pPr>
        <w:spacing w:after="0"/>
        <w:ind w:left="0"/>
        <w:jc w:val="both"/>
      </w:pPr>
      <w:r>
        <w:rPr>
          <w:rFonts w:ascii="Times New Roman"/>
          <w:b w:val="false"/>
          <w:i w:val="false"/>
          <w:color w:val="000000"/>
          <w:sz w:val="28"/>
        </w:rPr>
        <w:t xml:space="preserve">
            Кіріс 7339 "Әр түрлі құндылықтар және құжаттар". </w:t>
      </w:r>
    </w:p>
    <w:bookmarkStart w:name="z375" w:id="134"/>
    <w:p>
      <w:pPr>
        <w:spacing w:after="0"/>
        <w:ind w:left="0"/>
        <w:jc w:val="both"/>
      </w:pPr>
      <w:r>
        <w:rPr>
          <w:rFonts w:ascii="Times New Roman"/>
          <w:b w:val="false"/>
          <w:i w:val="false"/>
          <w:color w:val="000000"/>
          <w:sz w:val="28"/>
        </w:rPr>
        <w:t xml:space="preserve">
            73. Егер коммерциялық кредит туралы шартта тараптардың келісімінде айқындалған мерзімдердің кешіктірілгені үшін тұрақсыздық айыбын (айыппұл, өсімпұл) есептеу көзделген жағдайда, тұрақсыздық айыбының (айыппұлдың, өсімпұлдың) сомасына мынадай бухгалтерлік жазба жүзеге асырылады: </w:t>
      </w:r>
    </w:p>
    <w:bookmarkEnd w:id="134"/>
    <w:p>
      <w:pPr>
        <w:spacing w:after="0"/>
        <w:ind w:left="0"/>
        <w:jc w:val="both"/>
      </w:pPr>
      <w:r>
        <w:rPr>
          <w:rFonts w:ascii="Times New Roman"/>
          <w:b w:val="false"/>
          <w:i w:val="false"/>
          <w:color w:val="000000"/>
          <w:sz w:val="28"/>
        </w:rPr>
        <w:t xml:space="preserve">
            Дт   1879   "Есептелген тұрақсыздық айыбы (айыппұл, өсімпұл)" </w:t>
      </w:r>
    </w:p>
    <w:p>
      <w:pPr>
        <w:spacing w:after="0"/>
        <w:ind w:left="0"/>
        <w:jc w:val="both"/>
      </w:pPr>
      <w:r>
        <w:rPr>
          <w:rFonts w:ascii="Times New Roman"/>
          <w:b w:val="false"/>
          <w:i w:val="false"/>
          <w:color w:val="000000"/>
          <w:sz w:val="28"/>
        </w:rPr>
        <w:t xml:space="preserve">
            Кт   2871   "Қайырымдылық төлемдерінің шоты". </w:t>
      </w:r>
    </w:p>
    <w:bookmarkStart w:name="z376" w:id="135"/>
    <w:p>
      <w:pPr>
        <w:spacing w:after="0"/>
        <w:ind w:left="0"/>
        <w:jc w:val="both"/>
      </w:pPr>
      <w:r>
        <w:rPr>
          <w:rFonts w:ascii="Times New Roman"/>
          <w:b w:val="false"/>
          <w:i w:val="false"/>
          <w:color w:val="000000"/>
          <w:sz w:val="28"/>
        </w:rPr>
        <w:t xml:space="preserve">
            74. Тауар өндірушінің (шығарушының) орындаған жұмыстары және тауар өндіру (шығару) үшін төленген ақы туралы есепті ұсынуына байланысты, мынадай бухгалтерлік жазба жүзеге асырылады: </w:t>
      </w:r>
    </w:p>
    <w:bookmarkEnd w:id="135"/>
    <w:p>
      <w:pPr>
        <w:spacing w:after="0"/>
        <w:ind w:left="0"/>
        <w:jc w:val="both"/>
      </w:pPr>
      <w:r>
        <w:rPr>
          <w:rFonts w:ascii="Times New Roman"/>
          <w:b w:val="false"/>
          <w:i w:val="false"/>
          <w:color w:val="000000"/>
          <w:sz w:val="28"/>
        </w:rPr>
        <w:t xml:space="preserve">
            Дт   1651   "Салынып жатқан (орнатылып жатқан) негізгі </w:t>
      </w:r>
    </w:p>
    <w:p>
      <w:pPr>
        <w:spacing w:after="0"/>
        <w:ind w:left="0"/>
        <w:jc w:val="both"/>
      </w:pPr>
      <w:r>
        <w:rPr>
          <w:rFonts w:ascii="Times New Roman"/>
          <w:b w:val="false"/>
          <w:i w:val="false"/>
          <w:color w:val="000000"/>
          <w:sz w:val="28"/>
        </w:rPr>
        <w:t xml:space="preserve">
                        құрал-жабдықтар"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1799   "Басқа да алдын ала ақы төлеу". </w:t>
      </w:r>
    </w:p>
    <w:bookmarkStart w:name="z377" w:id="136"/>
    <w:p>
      <w:pPr>
        <w:spacing w:after="0"/>
        <w:ind w:left="0"/>
        <w:jc w:val="both"/>
      </w:pPr>
      <w:r>
        <w:rPr>
          <w:rFonts w:ascii="Times New Roman"/>
          <w:b w:val="false"/>
          <w:i w:val="false"/>
          <w:color w:val="000000"/>
          <w:sz w:val="28"/>
        </w:rPr>
        <w:t xml:space="preserve">
            75. Тауар өндіру (шығару) жөніндегі шарт бойынша тұрақсыздық айыбын (айыппұл, өсімпұл) төлеген кезде мынадай бухгалтерлік жазба жүзеге асырылады: </w:t>
      </w:r>
    </w:p>
    <w:bookmarkEnd w:id="136"/>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1879   "Есептелген тұрақсыздық айыбы (айыппұл, өсімпұл)"; </w:t>
      </w:r>
    </w:p>
    <w:p>
      <w:pPr>
        <w:spacing w:after="0"/>
        <w:ind w:left="0"/>
        <w:jc w:val="both"/>
      </w:pPr>
      <w:r>
        <w:rPr>
          <w:rFonts w:ascii="Times New Roman"/>
          <w:b w:val="false"/>
          <w:i w:val="false"/>
          <w:color w:val="000000"/>
          <w:sz w:val="28"/>
        </w:rPr>
        <w:t xml:space="preserve">
            және де, алынған тұрақсыздық айыбының (айыппұлдың, өсімпұлдың) сомаларын қайырымдылық ұйымының пайдасына аударған кезде: </w:t>
      </w:r>
    </w:p>
    <w:p>
      <w:pPr>
        <w:spacing w:after="0"/>
        <w:ind w:left="0"/>
        <w:jc w:val="both"/>
      </w:pPr>
      <w:r>
        <w:rPr>
          <w:rFonts w:ascii="Times New Roman"/>
          <w:b w:val="false"/>
          <w:i w:val="false"/>
          <w:color w:val="000000"/>
          <w:sz w:val="28"/>
        </w:rPr>
        <w:t xml:space="preserve">
            Дт   2871   "Қайырымдылық төлемдерінің шоты" </w:t>
      </w:r>
    </w:p>
    <w:p>
      <w:pPr>
        <w:spacing w:after="0"/>
        <w:ind w:left="0"/>
        <w:jc w:val="both"/>
      </w:pPr>
      <w:r>
        <w:rPr>
          <w:rFonts w:ascii="Times New Roman"/>
          <w:b w:val="false"/>
          <w:i w:val="false"/>
          <w:color w:val="000000"/>
          <w:sz w:val="28"/>
        </w:rPr>
        <w:t xml:space="preserve">
            Кт   2203   "Заңды тұлғалардың ағымдағы шоттары". </w:t>
      </w:r>
    </w:p>
    <w:bookmarkStart w:name="z378" w:id="137"/>
    <w:p>
      <w:pPr>
        <w:spacing w:after="0"/>
        <w:ind w:left="0"/>
        <w:jc w:val="both"/>
      </w:pPr>
      <w:r>
        <w:rPr>
          <w:rFonts w:ascii="Times New Roman"/>
          <w:b w:val="false"/>
          <w:i w:val="false"/>
          <w:color w:val="000000"/>
          <w:sz w:val="28"/>
        </w:rPr>
        <w:t xml:space="preserve">
            76. Тауар өндіру (шығару) аяқталған және тауар өндіруші (шығарушы) ұсынған барлық есептердің негізінде банк түпкілікті есеп айырысуды мынадай бухгалтерлік жазбаларды жүзеге асыра отырып жүргізеді: </w:t>
      </w:r>
    </w:p>
    <w:bookmarkEnd w:id="137"/>
    <w:p>
      <w:pPr>
        <w:spacing w:after="0"/>
        <w:ind w:left="0"/>
        <w:jc w:val="both"/>
      </w:pPr>
      <w:r>
        <w:rPr>
          <w:rFonts w:ascii="Times New Roman"/>
          <w:b w:val="false"/>
          <w:i w:val="false"/>
          <w:color w:val="000000"/>
          <w:sz w:val="28"/>
        </w:rPr>
        <w:t xml:space="preserve">
            Дт   1651   "Салынып жатқан (орнатылып жатқан) негізгі </w:t>
      </w:r>
    </w:p>
    <w:p>
      <w:pPr>
        <w:spacing w:after="0"/>
        <w:ind w:left="0"/>
        <w:jc w:val="both"/>
      </w:pPr>
      <w:r>
        <w:rPr>
          <w:rFonts w:ascii="Times New Roman"/>
          <w:b w:val="false"/>
          <w:i w:val="false"/>
          <w:color w:val="000000"/>
          <w:sz w:val="28"/>
        </w:rPr>
        <w:t xml:space="preserve">
                        құрал-жабдықтар"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1799   "Басқа да алдын ала ақы төлеу", </w:t>
      </w:r>
    </w:p>
    <w:p>
      <w:pPr>
        <w:spacing w:after="0"/>
        <w:ind w:left="0"/>
        <w:jc w:val="both"/>
      </w:pPr>
      <w:r>
        <w:rPr>
          <w:rFonts w:ascii="Times New Roman"/>
          <w:b w:val="false"/>
          <w:i w:val="false"/>
          <w:color w:val="000000"/>
          <w:sz w:val="28"/>
        </w:rPr>
        <w:t xml:space="preserve">
            және бір мезгілде: </w:t>
      </w:r>
    </w:p>
    <w:p>
      <w:pPr>
        <w:spacing w:after="0"/>
        <w:ind w:left="0"/>
        <w:jc w:val="both"/>
      </w:pPr>
      <w:r>
        <w:rPr>
          <w:rFonts w:ascii="Times New Roman"/>
          <w:b w:val="false"/>
          <w:i w:val="false"/>
          <w:color w:val="000000"/>
          <w:sz w:val="28"/>
        </w:rPr>
        <w:t xml:space="preserve">
            Дт   1610   "Сатуға арналған ұзақ мерзімді активтер" </w:t>
      </w:r>
    </w:p>
    <w:p>
      <w:pPr>
        <w:spacing w:after="0"/>
        <w:ind w:left="0"/>
        <w:jc w:val="both"/>
      </w:pPr>
      <w:r>
        <w:rPr>
          <w:rFonts w:ascii="Times New Roman"/>
          <w:b w:val="false"/>
          <w:i w:val="false"/>
          <w:color w:val="000000"/>
          <w:sz w:val="28"/>
        </w:rPr>
        <w:t xml:space="preserve">
            Кт   1651   "Салынып жатқан (орнатылып жатқан) негізгі </w:t>
      </w:r>
    </w:p>
    <w:p>
      <w:pPr>
        <w:spacing w:after="0"/>
        <w:ind w:left="0"/>
        <w:jc w:val="both"/>
      </w:pPr>
      <w:r>
        <w:rPr>
          <w:rFonts w:ascii="Times New Roman"/>
          <w:b w:val="false"/>
          <w:i w:val="false"/>
          <w:color w:val="000000"/>
          <w:sz w:val="28"/>
        </w:rPr>
        <w:t xml:space="preserve">
                        құрал-жабдықтар". </w:t>
      </w:r>
    </w:p>
    <w:bookmarkStart w:name="z379" w:id="138"/>
    <w:p>
      <w:pPr>
        <w:spacing w:after="0"/>
        <w:ind w:left="0"/>
        <w:jc w:val="both"/>
      </w:pPr>
      <w:r>
        <w:rPr>
          <w:rFonts w:ascii="Times New Roman"/>
          <w:b w:val="false"/>
          <w:i w:val="false"/>
          <w:color w:val="000000"/>
          <w:sz w:val="28"/>
        </w:rPr>
        <w:t>
      </w:t>
      </w:r>
      <w:r>
        <w:rPr>
          <w:rFonts w:ascii="Times New Roman"/>
          <w:b/>
          <w:i w:val="false"/>
          <w:color w:val="000000"/>
          <w:sz w:val="28"/>
        </w:rPr>
        <w:t xml:space="preserve">§ 2. Банк пен клиент (тауар сатып алушы) арасындағы </w:t>
      </w:r>
    </w:p>
    <w:bookmarkEnd w:id="138"/>
    <w:p>
      <w:pPr>
        <w:spacing w:after="0"/>
        <w:ind w:left="0"/>
        <w:jc w:val="both"/>
      </w:pPr>
      <w:r>
        <w:rPr>
          <w:rFonts w:ascii="Times New Roman"/>
          <w:b w:val="false"/>
          <w:i w:val="false"/>
          <w:color w:val="000000"/>
          <w:sz w:val="28"/>
        </w:rPr>
        <w:t>
      </w:t>
      </w:r>
      <w:r>
        <w:rPr>
          <w:rFonts w:ascii="Times New Roman"/>
          <w:b/>
          <w:i w:val="false"/>
          <w:color w:val="000000"/>
          <w:sz w:val="28"/>
        </w:rPr>
        <w:t xml:space="preserve">операцияларды есепке алу </w:t>
      </w:r>
    </w:p>
    <w:bookmarkStart w:name="z380" w:id="139"/>
    <w:p>
      <w:pPr>
        <w:spacing w:after="0"/>
        <w:ind w:left="0"/>
        <w:jc w:val="both"/>
      </w:pPr>
      <w:r>
        <w:rPr>
          <w:rFonts w:ascii="Times New Roman"/>
          <w:b w:val="false"/>
          <w:i w:val="false"/>
          <w:color w:val="000000"/>
          <w:sz w:val="28"/>
        </w:rPr>
        <w:t xml:space="preserve">
            77. Егер банктің клиентпен (тауар сатып алушымен) жасаған сатып алу-сату шартының талабында тауарға тез арада ішінара немесе толық алдын ала ақы төлеу тауар тараптардың келісімінде айқындалған мерзімде жеткізілетін (жеткізу ұзартылатын) талаппен көзделген жағдайда, алынған ақша сомасына мынадай бухгалтерлік жазба жүзеге асырылады: </w:t>
      </w:r>
    </w:p>
    <w:bookmarkEnd w:id="139"/>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2799   "Басқа да алдын ала ақы төлеу". </w:t>
      </w:r>
    </w:p>
    <w:bookmarkStart w:name="z381" w:id="140"/>
    <w:p>
      <w:pPr>
        <w:spacing w:after="0"/>
        <w:ind w:left="0"/>
        <w:jc w:val="both"/>
      </w:pPr>
      <w:r>
        <w:rPr>
          <w:rFonts w:ascii="Times New Roman"/>
          <w:b w:val="false"/>
          <w:i w:val="false"/>
          <w:color w:val="000000"/>
          <w:sz w:val="28"/>
        </w:rPr>
        <w:t xml:space="preserve">
            78. Клиентпен (тауар сатып алушымен) тауар сатып алу-сату шартын және коммерциялық кредит туралы шарт жасаған кезде мынадай бухгалтерлік жазба жүзеге асырылады: </w:t>
      </w:r>
    </w:p>
    <w:bookmarkEnd w:id="140"/>
    <w:p>
      <w:pPr>
        <w:spacing w:after="0"/>
        <w:ind w:left="0"/>
        <w:jc w:val="both"/>
      </w:pPr>
      <w:r>
        <w:rPr>
          <w:rFonts w:ascii="Times New Roman"/>
          <w:b w:val="false"/>
          <w:i w:val="false"/>
          <w:color w:val="000000"/>
          <w:sz w:val="28"/>
        </w:rPr>
        <w:t xml:space="preserve">
            Дт   1426   "Сауда қызметін қаржыландыру операциялары бойынша </w:t>
      </w:r>
    </w:p>
    <w:p>
      <w:pPr>
        <w:spacing w:after="0"/>
        <w:ind w:left="0"/>
        <w:jc w:val="both"/>
      </w:pPr>
      <w:r>
        <w:rPr>
          <w:rFonts w:ascii="Times New Roman"/>
          <w:b w:val="false"/>
          <w:i w:val="false"/>
          <w:color w:val="000000"/>
          <w:sz w:val="28"/>
        </w:rPr>
        <w:t xml:space="preserve">
                        клиентке талаптар", </w:t>
      </w:r>
    </w:p>
    <w:p>
      <w:pPr>
        <w:spacing w:after="0"/>
        <w:ind w:left="0"/>
        <w:jc w:val="both"/>
      </w:pPr>
      <w:r>
        <w:rPr>
          <w:rFonts w:ascii="Times New Roman"/>
          <w:b w:val="false"/>
          <w:i w:val="false"/>
          <w:color w:val="000000"/>
          <w:sz w:val="28"/>
        </w:rPr>
        <w:t xml:space="preserve">
                 1610   "Сатуға арналған ұзақ мерзімді активтер" </w:t>
      </w:r>
    </w:p>
    <w:p>
      <w:pPr>
        <w:spacing w:after="0"/>
        <w:ind w:left="0"/>
        <w:jc w:val="both"/>
      </w:pPr>
      <w:r>
        <w:rPr>
          <w:rFonts w:ascii="Times New Roman"/>
          <w:b w:val="false"/>
          <w:i w:val="false"/>
          <w:color w:val="000000"/>
          <w:sz w:val="28"/>
        </w:rPr>
        <w:t xml:space="preserve">
            Кт   2794   "Болашақ кезеңдер кірістері" (үстемеақы сомасына), </w:t>
      </w:r>
    </w:p>
    <w:p>
      <w:pPr>
        <w:spacing w:after="0"/>
        <w:ind w:left="0"/>
        <w:jc w:val="both"/>
      </w:pPr>
      <w:r>
        <w:rPr>
          <w:rFonts w:ascii="Times New Roman"/>
          <w:b w:val="false"/>
          <w:i w:val="false"/>
          <w:color w:val="000000"/>
          <w:sz w:val="28"/>
        </w:rPr>
        <w:t xml:space="preserve">
            және бір мезгілде, клиенттің актив сатып алмақ шын ниетінің растауы ретінде бұрын төленген сома активті төлеу есебіне көшіріледі және мынадай бухгалтерлік жазба жүзеге асырылады: </w:t>
      </w:r>
    </w:p>
    <w:p>
      <w:pPr>
        <w:spacing w:after="0"/>
        <w:ind w:left="0"/>
        <w:jc w:val="both"/>
      </w:pPr>
      <w:r>
        <w:rPr>
          <w:rFonts w:ascii="Times New Roman"/>
          <w:b w:val="false"/>
          <w:i w:val="false"/>
          <w:color w:val="000000"/>
          <w:sz w:val="28"/>
        </w:rPr>
        <w:t xml:space="preserve">
            Дт   2799   "Басқа да алдын ала ақы төлеу" </w:t>
      </w:r>
    </w:p>
    <w:p>
      <w:pPr>
        <w:spacing w:after="0"/>
        <w:ind w:left="0"/>
        <w:jc w:val="both"/>
      </w:pPr>
      <w:r>
        <w:rPr>
          <w:rFonts w:ascii="Times New Roman"/>
          <w:b w:val="false"/>
          <w:i w:val="false"/>
          <w:color w:val="000000"/>
          <w:sz w:val="28"/>
        </w:rPr>
        <w:t xml:space="preserve">
            Кт   1426   "Сауда қызметін қаржыландыру операциялары бойынша </w:t>
      </w:r>
    </w:p>
    <w:p>
      <w:pPr>
        <w:spacing w:after="0"/>
        <w:ind w:left="0"/>
        <w:jc w:val="both"/>
      </w:pPr>
      <w:r>
        <w:rPr>
          <w:rFonts w:ascii="Times New Roman"/>
          <w:b w:val="false"/>
          <w:i w:val="false"/>
          <w:color w:val="000000"/>
          <w:sz w:val="28"/>
        </w:rPr>
        <w:t xml:space="preserve">
                        клиентке талаптар". </w:t>
      </w:r>
    </w:p>
    <w:bookmarkStart w:name="z382" w:id="141"/>
    <w:p>
      <w:pPr>
        <w:spacing w:after="0"/>
        <w:ind w:left="0"/>
        <w:jc w:val="both"/>
      </w:pPr>
      <w:r>
        <w:rPr>
          <w:rFonts w:ascii="Times New Roman"/>
          <w:b w:val="false"/>
          <w:i w:val="false"/>
          <w:color w:val="000000"/>
          <w:sz w:val="28"/>
        </w:rPr>
        <w:t xml:space="preserve">
            79. Коммерциялық кредит туралы шарт бойынша төлемдерді алған кезде мынадай бухгалтерлік жазба жүзеге асырылады: </w:t>
      </w:r>
    </w:p>
    <w:bookmarkEnd w:id="141"/>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1426   "Сауда қызметін қаржыландыру операциялары бойынша </w:t>
      </w:r>
    </w:p>
    <w:p>
      <w:pPr>
        <w:spacing w:after="0"/>
        <w:ind w:left="0"/>
        <w:jc w:val="both"/>
      </w:pPr>
      <w:r>
        <w:rPr>
          <w:rFonts w:ascii="Times New Roman"/>
          <w:b w:val="false"/>
          <w:i w:val="false"/>
          <w:color w:val="000000"/>
          <w:sz w:val="28"/>
        </w:rPr>
        <w:t xml:space="preserve">
                        клиентке талаптар". </w:t>
      </w:r>
    </w:p>
    <w:bookmarkStart w:name="z383" w:id="142"/>
    <w:p>
      <w:pPr>
        <w:spacing w:after="0"/>
        <w:ind w:left="0"/>
        <w:jc w:val="both"/>
      </w:pPr>
      <w:r>
        <w:rPr>
          <w:rFonts w:ascii="Times New Roman"/>
          <w:b w:val="false"/>
          <w:i w:val="false"/>
          <w:color w:val="000000"/>
          <w:sz w:val="28"/>
        </w:rPr>
        <w:t xml:space="preserve">
            80. 2794 баланстық шотындағы үстемеақы сомасы кірістерге жатқызылған кезде мынадай бухгалтерлік жазба жүзеге асырылады: </w:t>
      </w:r>
    </w:p>
    <w:bookmarkEnd w:id="142"/>
    <w:p>
      <w:pPr>
        <w:spacing w:after="0"/>
        <w:ind w:left="0"/>
        <w:jc w:val="both"/>
      </w:pPr>
      <w:r>
        <w:rPr>
          <w:rFonts w:ascii="Times New Roman"/>
          <w:b w:val="false"/>
          <w:i w:val="false"/>
          <w:color w:val="000000"/>
          <w:sz w:val="28"/>
        </w:rPr>
        <w:t xml:space="preserve">
            Дт   2794   "Болашақ кезеңдер кірістері" </w:t>
      </w:r>
    </w:p>
    <w:p>
      <w:pPr>
        <w:spacing w:after="0"/>
        <w:ind w:left="0"/>
        <w:jc w:val="both"/>
      </w:pPr>
      <w:r>
        <w:rPr>
          <w:rFonts w:ascii="Times New Roman"/>
          <w:b w:val="false"/>
          <w:i w:val="false"/>
          <w:color w:val="000000"/>
          <w:sz w:val="28"/>
        </w:rPr>
        <w:t xml:space="preserve">
            Кт   4426   "Сауда қызметін қаржыландыру операциялары бойынша </w:t>
      </w:r>
    </w:p>
    <w:p>
      <w:pPr>
        <w:spacing w:after="0"/>
        <w:ind w:left="0"/>
        <w:jc w:val="both"/>
      </w:pPr>
      <w:r>
        <w:rPr>
          <w:rFonts w:ascii="Times New Roman"/>
          <w:b w:val="false"/>
          <w:i w:val="false"/>
          <w:color w:val="000000"/>
          <w:sz w:val="28"/>
        </w:rPr>
        <w:t xml:space="preserve">
                        сыйақы алуға байланысты кірістер". </w:t>
      </w:r>
    </w:p>
    <w:bookmarkStart w:name="z384" w:id="143"/>
    <w:p>
      <w:pPr>
        <w:spacing w:after="0"/>
        <w:ind w:left="0"/>
        <w:jc w:val="both"/>
      </w:pPr>
      <w:r>
        <w:rPr>
          <w:rFonts w:ascii="Times New Roman"/>
          <w:b w:val="false"/>
          <w:i w:val="false"/>
          <w:color w:val="000000"/>
          <w:sz w:val="28"/>
        </w:rPr>
        <w:t xml:space="preserve">
            81. Бұдан әрі, өтелмеген негізгі борыштың сомасы мерзімі өткен активтердің шоттарына ауыстырылған, тұрақсыздық айыбы (айыппұл, өсімпұл) есептелген және алынған, клиент мерзімі өткен негізгі борышын төлеген, коммерциялық кредит туралы шарт бойынша талаптардың құнсыздануынан болған зияндарды жабуға арналған резервтер (провизиялар) құрылған және жойылған, төленбеген мерзімі өткен талаптар баланстан есептен шығарылған, заемшы коммерциялық кредит туралы шарт бойынша баланстан есептен шығарылған берешегін өтеген кезде осы Нұсқаулықтың 63-70-тармақтарында көзделген бухгалтерлік жазбалар жүзеге асырылады. </w:t>
      </w:r>
    </w:p>
    <w:bookmarkEnd w:id="143"/>
    <w:bookmarkStart w:name="z385" w:id="144"/>
    <w:p>
      <w:pPr>
        <w:spacing w:after="0"/>
        <w:ind w:left="0"/>
        <w:jc w:val="both"/>
      </w:pPr>
      <w:r>
        <w:rPr>
          <w:rFonts w:ascii="Times New Roman"/>
          <w:b w:val="false"/>
          <w:i w:val="false"/>
          <w:color w:val="000000"/>
          <w:sz w:val="28"/>
        </w:rPr>
        <w:t>
      </w:t>
      </w:r>
      <w:r>
        <w:rPr>
          <w:rFonts w:ascii="Times New Roman"/>
          <w:b/>
          <w:i w:val="false"/>
          <w:color w:val="000000"/>
          <w:sz w:val="28"/>
        </w:rPr>
        <w:t xml:space="preserve">5-бөлім. Заңды тұлғалардың жарғылық капиталдарына қатысу </w:t>
      </w:r>
    </w:p>
    <w:bookmarkEnd w:id="144"/>
    <w:p>
      <w:pPr>
        <w:spacing w:after="0"/>
        <w:ind w:left="0"/>
        <w:jc w:val="both"/>
      </w:pPr>
      <w:r>
        <w:rPr>
          <w:rFonts w:ascii="Times New Roman"/>
          <w:b w:val="false"/>
          <w:i w:val="false"/>
          <w:color w:val="000000"/>
          <w:sz w:val="28"/>
        </w:rPr>
        <w:t>
      </w:t>
      </w:r>
      <w:r>
        <w:rPr>
          <w:rFonts w:ascii="Times New Roman"/>
          <w:b/>
          <w:i w:val="false"/>
          <w:color w:val="000000"/>
          <w:sz w:val="28"/>
        </w:rPr>
        <w:t xml:space="preserve">арқылы және/немесе серіктестік талаптарында өндірістік және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сауда қызметін қаржыландыруды бухгалтерлік есепке алу </w:t>
      </w:r>
    </w:p>
    <w:bookmarkStart w:name="z386" w:id="145"/>
    <w:p>
      <w:pPr>
        <w:spacing w:after="0"/>
        <w:ind w:left="0"/>
        <w:jc w:val="both"/>
      </w:pPr>
      <w:r>
        <w:rPr>
          <w:rFonts w:ascii="Times New Roman"/>
          <w:b w:val="false"/>
          <w:i w:val="false"/>
          <w:color w:val="000000"/>
          <w:sz w:val="28"/>
        </w:rPr>
        <w:t xml:space="preserve">
            82. Заңды тұлғалардың жарғылық капиталдарына қатысу арқылы және/немесе серіктестік талаптарында өндірістік және сауда қызметін қаржыландырған кезде (бұдан әрі – бірлескен қызмет) мынадай бухгалтерлік жазбалар жүзеге асырылады: </w:t>
      </w:r>
    </w:p>
    <w:bookmarkEnd w:id="145"/>
    <w:bookmarkStart w:name="z387" w:id="146"/>
    <w:p>
      <w:pPr>
        <w:spacing w:after="0"/>
        <w:ind w:left="0"/>
        <w:jc w:val="both"/>
      </w:pPr>
      <w:r>
        <w:rPr>
          <w:rFonts w:ascii="Times New Roman"/>
          <w:b w:val="false"/>
          <w:i w:val="false"/>
          <w:color w:val="000000"/>
          <w:sz w:val="28"/>
        </w:rPr>
        <w:t xml:space="preserve">
            1) ақшамен қаржыландырған кезде: </w:t>
      </w:r>
    </w:p>
    <w:bookmarkEnd w:id="146"/>
    <w:p>
      <w:pPr>
        <w:spacing w:after="0"/>
        <w:ind w:left="0"/>
        <w:jc w:val="both"/>
      </w:pPr>
      <w:r>
        <w:rPr>
          <w:rFonts w:ascii="Times New Roman"/>
          <w:b w:val="false"/>
          <w:i w:val="false"/>
          <w:color w:val="000000"/>
          <w:sz w:val="28"/>
        </w:rPr>
        <w:t xml:space="preserve">
            Дт   1473   "Исламдық банктің өндірістік және сауда қызметіне </w:t>
      </w:r>
    </w:p>
    <w:p>
      <w:pPr>
        <w:spacing w:after="0"/>
        <w:ind w:left="0"/>
        <w:jc w:val="both"/>
      </w:pPr>
      <w:r>
        <w:rPr>
          <w:rFonts w:ascii="Times New Roman"/>
          <w:b w:val="false"/>
          <w:i w:val="false"/>
          <w:color w:val="000000"/>
          <w:sz w:val="28"/>
        </w:rPr>
        <w:t xml:space="preserve">
                        инвестициялары"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bookmarkStart w:name="z388" w:id="147"/>
    <w:p>
      <w:pPr>
        <w:spacing w:after="0"/>
        <w:ind w:left="0"/>
        <w:jc w:val="both"/>
      </w:pPr>
      <w:r>
        <w:rPr>
          <w:rFonts w:ascii="Times New Roman"/>
          <w:b w:val="false"/>
          <w:i w:val="false"/>
          <w:color w:val="000000"/>
          <w:sz w:val="28"/>
        </w:rPr>
        <w:t xml:space="preserve">
            2) банктің негізгі қаражатын салу арқылы қаржыландырған кезде: </w:t>
      </w:r>
    </w:p>
    <w:bookmarkEnd w:id="147"/>
    <w:p>
      <w:pPr>
        <w:spacing w:after="0"/>
        <w:ind w:left="0"/>
        <w:jc w:val="both"/>
      </w:pPr>
      <w:r>
        <w:rPr>
          <w:rFonts w:ascii="Times New Roman"/>
          <w:b w:val="false"/>
          <w:i w:val="false"/>
          <w:color w:val="000000"/>
          <w:sz w:val="28"/>
        </w:rPr>
        <w:t xml:space="preserve">
            Дт   1473   "Исламдық банктің өндірістік және сауда қызметіне </w:t>
      </w:r>
    </w:p>
    <w:p>
      <w:pPr>
        <w:spacing w:after="0"/>
        <w:ind w:left="0"/>
        <w:jc w:val="both"/>
      </w:pPr>
      <w:r>
        <w:rPr>
          <w:rFonts w:ascii="Times New Roman"/>
          <w:b w:val="false"/>
          <w:i w:val="false"/>
          <w:color w:val="000000"/>
          <w:sz w:val="28"/>
        </w:rPr>
        <w:t xml:space="preserve">
                        инвестициялары", </w:t>
      </w:r>
    </w:p>
    <w:p>
      <w:pPr>
        <w:spacing w:after="0"/>
        <w:ind w:left="0"/>
        <w:jc w:val="both"/>
      </w:pPr>
      <w:r>
        <w:rPr>
          <w:rFonts w:ascii="Times New Roman"/>
          <w:b w:val="false"/>
          <w:i w:val="false"/>
          <w:color w:val="000000"/>
          <w:sz w:val="28"/>
        </w:rPr>
        <w:t xml:space="preserve">
                 1692   "Үйлер және Үйлер бойынша есептелген амортизация", </w:t>
      </w:r>
    </w:p>
    <w:p>
      <w:pPr>
        <w:spacing w:after="0"/>
        <w:ind w:left="0"/>
        <w:jc w:val="both"/>
      </w:pPr>
      <w:r>
        <w:rPr>
          <w:rFonts w:ascii="Times New Roman"/>
          <w:b w:val="false"/>
          <w:i w:val="false"/>
          <w:color w:val="000000"/>
          <w:sz w:val="28"/>
        </w:rPr>
        <w:t xml:space="preserve">
                 1693   "Компьютерлік жабдық бойынша есептелген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1694   "Басқа да негізгі құрал-жабдықтар бойынша </w:t>
      </w:r>
    </w:p>
    <w:p>
      <w:pPr>
        <w:spacing w:after="0"/>
        <w:ind w:left="0"/>
        <w:jc w:val="both"/>
      </w:pPr>
      <w:r>
        <w:rPr>
          <w:rFonts w:ascii="Times New Roman"/>
          <w:b w:val="false"/>
          <w:i w:val="false"/>
          <w:color w:val="000000"/>
          <w:sz w:val="28"/>
        </w:rPr>
        <w:t xml:space="preserve">
                        есептелген амортизация", </w:t>
      </w:r>
    </w:p>
    <w:p>
      <w:pPr>
        <w:spacing w:after="0"/>
        <w:ind w:left="0"/>
        <w:jc w:val="both"/>
      </w:pPr>
      <w:r>
        <w:rPr>
          <w:rFonts w:ascii="Times New Roman"/>
          <w:b w:val="false"/>
          <w:i w:val="false"/>
          <w:color w:val="000000"/>
          <w:sz w:val="28"/>
        </w:rPr>
        <w:t xml:space="preserve">
                 1698   "Көлік құралдары бойынша есептелген амортизация" </w:t>
      </w:r>
    </w:p>
    <w:p>
      <w:pPr>
        <w:spacing w:after="0"/>
        <w:ind w:left="0"/>
        <w:jc w:val="both"/>
      </w:pPr>
      <w:r>
        <w:rPr>
          <w:rFonts w:ascii="Times New Roman"/>
          <w:b w:val="false"/>
          <w:i w:val="false"/>
          <w:color w:val="000000"/>
          <w:sz w:val="28"/>
        </w:rPr>
        <w:t xml:space="preserve">
            Кт   1652   "Жер, үйлер және Үйлер", </w:t>
      </w:r>
    </w:p>
    <w:p>
      <w:pPr>
        <w:spacing w:after="0"/>
        <w:ind w:left="0"/>
        <w:jc w:val="both"/>
      </w:pPr>
      <w:r>
        <w:rPr>
          <w:rFonts w:ascii="Times New Roman"/>
          <w:b w:val="false"/>
          <w:i w:val="false"/>
          <w:color w:val="000000"/>
          <w:sz w:val="28"/>
        </w:rPr>
        <w:t xml:space="preserve">
                 1653   "Компьютерлік жабдық", </w:t>
      </w:r>
    </w:p>
    <w:p>
      <w:pPr>
        <w:spacing w:after="0"/>
        <w:ind w:left="0"/>
        <w:jc w:val="both"/>
      </w:pPr>
      <w:r>
        <w:rPr>
          <w:rFonts w:ascii="Times New Roman"/>
          <w:b w:val="false"/>
          <w:i w:val="false"/>
          <w:color w:val="000000"/>
          <w:sz w:val="28"/>
        </w:rPr>
        <w:t xml:space="preserve">
                 1654   "Басқа да негізгі құрал-жабдықтар", </w:t>
      </w:r>
    </w:p>
    <w:p>
      <w:pPr>
        <w:spacing w:after="0"/>
        <w:ind w:left="0"/>
        <w:jc w:val="both"/>
      </w:pPr>
      <w:r>
        <w:rPr>
          <w:rFonts w:ascii="Times New Roman"/>
          <w:b w:val="false"/>
          <w:i w:val="false"/>
          <w:color w:val="000000"/>
          <w:sz w:val="28"/>
        </w:rPr>
        <w:t xml:space="preserve">
                 1658   "Көлік құралдары". </w:t>
      </w:r>
    </w:p>
    <w:bookmarkStart w:name="z389" w:id="148"/>
    <w:p>
      <w:pPr>
        <w:spacing w:after="0"/>
        <w:ind w:left="0"/>
        <w:jc w:val="both"/>
      </w:pPr>
      <w:r>
        <w:rPr>
          <w:rFonts w:ascii="Times New Roman"/>
          <w:b w:val="false"/>
          <w:i w:val="false"/>
          <w:color w:val="000000"/>
          <w:sz w:val="28"/>
        </w:rPr>
        <w:t xml:space="preserve">
            83. Клиент бірлескен қызметке қатысқан кезде мынадай бухгалтерлік жазбалар жүзеге асырылады: </w:t>
      </w:r>
    </w:p>
    <w:bookmarkEnd w:id="148"/>
    <w:bookmarkStart w:name="z390" w:id="149"/>
    <w:p>
      <w:pPr>
        <w:spacing w:after="0"/>
        <w:ind w:left="0"/>
        <w:jc w:val="both"/>
      </w:pPr>
      <w:r>
        <w:rPr>
          <w:rFonts w:ascii="Times New Roman"/>
          <w:b w:val="false"/>
          <w:i w:val="false"/>
          <w:color w:val="000000"/>
          <w:sz w:val="28"/>
        </w:rPr>
        <w:t xml:space="preserve">
            1) клиенттің ақшасын аударған кезде: </w:t>
      </w:r>
    </w:p>
    <w:bookmarkEnd w:id="149"/>
    <w:p>
      <w:pPr>
        <w:spacing w:after="0"/>
        <w:ind w:left="0"/>
        <w:jc w:val="both"/>
      </w:pPr>
      <w:r>
        <w:rPr>
          <w:rFonts w:ascii="Times New Roman"/>
          <w:b w:val="false"/>
          <w:i w:val="false"/>
          <w:color w:val="000000"/>
          <w:sz w:val="28"/>
        </w:rPr>
        <w:t xml:space="preserve">
            Дт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2245   "Инвестициялық депозиттер"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bookmarkStart w:name="z391" w:id="150"/>
    <w:p>
      <w:pPr>
        <w:spacing w:after="0"/>
        <w:ind w:left="0"/>
        <w:jc w:val="both"/>
      </w:pPr>
      <w:r>
        <w:rPr>
          <w:rFonts w:ascii="Times New Roman"/>
          <w:b w:val="false"/>
          <w:i w:val="false"/>
          <w:color w:val="000000"/>
          <w:sz w:val="28"/>
        </w:rPr>
        <w:t xml:space="preserve">
            2) Жоба активтер ұсыну арқылы, ақшаны қоспағанда, қаржыландырылған кезде банк осы активті бағалайды және бағалауға сүйене отырып, клиенттің бірлескен қызметке қатысу үлесін қарастырады. Бұл ретте бухгалтерлік жазбалар жасалмайды. </w:t>
      </w:r>
    </w:p>
    <w:bookmarkEnd w:id="150"/>
    <w:bookmarkStart w:name="z392" w:id="151"/>
    <w:p>
      <w:pPr>
        <w:spacing w:after="0"/>
        <w:ind w:left="0"/>
        <w:jc w:val="both"/>
      </w:pPr>
      <w:r>
        <w:rPr>
          <w:rFonts w:ascii="Times New Roman"/>
          <w:b w:val="false"/>
          <w:i w:val="false"/>
          <w:color w:val="000000"/>
          <w:sz w:val="28"/>
        </w:rPr>
        <w:t xml:space="preserve">
            84. Егер клиент жобадағы өзінің үлесін сатуды шешкен жағдайда, мынадай бухгалтерлік жазбалар жүзеге асырылады: </w:t>
      </w:r>
    </w:p>
    <w:bookmarkEnd w:id="151"/>
    <w:bookmarkStart w:name="z393" w:id="152"/>
    <w:p>
      <w:pPr>
        <w:spacing w:after="0"/>
        <w:ind w:left="0"/>
        <w:jc w:val="both"/>
      </w:pPr>
      <w:r>
        <w:rPr>
          <w:rFonts w:ascii="Times New Roman"/>
          <w:b w:val="false"/>
          <w:i w:val="false"/>
          <w:color w:val="000000"/>
          <w:sz w:val="28"/>
        </w:rPr>
        <w:t xml:space="preserve">
            1) үлес банкке берілген кезде: </w:t>
      </w:r>
    </w:p>
    <w:bookmarkEnd w:id="152"/>
    <w:p>
      <w:pPr>
        <w:spacing w:after="0"/>
        <w:ind w:left="0"/>
        <w:jc w:val="both"/>
      </w:pPr>
      <w:r>
        <w:rPr>
          <w:rFonts w:ascii="Times New Roman"/>
          <w:b w:val="false"/>
          <w:i w:val="false"/>
          <w:color w:val="000000"/>
          <w:sz w:val="28"/>
        </w:rPr>
        <w:t xml:space="preserve">
            Дт   1473   "Исламдық банктің өндірістік және сауда қызметіне </w:t>
      </w:r>
    </w:p>
    <w:p>
      <w:pPr>
        <w:spacing w:after="0"/>
        <w:ind w:left="0"/>
        <w:jc w:val="both"/>
      </w:pPr>
      <w:r>
        <w:rPr>
          <w:rFonts w:ascii="Times New Roman"/>
          <w:b w:val="false"/>
          <w:i w:val="false"/>
          <w:color w:val="000000"/>
          <w:sz w:val="28"/>
        </w:rPr>
        <w:t xml:space="preserve">
                        инвестициялары" </w:t>
      </w:r>
    </w:p>
    <w:p>
      <w:pPr>
        <w:spacing w:after="0"/>
        <w:ind w:left="0"/>
        <w:jc w:val="both"/>
      </w:pPr>
      <w:r>
        <w:rPr>
          <w:rFonts w:ascii="Times New Roman"/>
          <w:b w:val="false"/>
          <w:i w:val="false"/>
          <w:color w:val="000000"/>
          <w:sz w:val="28"/>
        </w:rPr>
        <w:t xml:space="preserve">
            Кт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bookmarkStart w:name="z394" w:id="153"/>
    <w:p>
      <w:pPr>
        <w:spacing w:after="0"/>
        <w:ind w:left="0"/>
        <w:jc w:val="both"/>
      </w:pPr>
      <w:r>
        <w:rPr>
          <w:rFonts w:ascii="Times New Roman"/>
          <w:b w:val="false"/>
          <w:i w:val="false"/>
          <w:color w:val="000000"/>
          <w:sz w:val="28"/>
        </w:rPr>
        <w:t xml:space="preserve">
            2) үлес басқа тұлғаға берілген кезде: </w:t>
      </w:r>
    </w:p>
    <w:bookmarkEnd w:id="153"/>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Кт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bookmarkStart w:name="z395" w:id="154"/>
    <w:p>
      <w:pPr>
        <w:spacing w:after="0"/>
        <w:ind w:left="0"/>
        <w:jc w:val="both"/>
      </w:pPr>
      <w:r>
        <w:rPr>
          <w:rFonts w:ascii="Times New Roman"/>
          <w:b w:val="false"/>
          <w:i w:val="false"/>
          <w:color w:val="000000"/>
          <w:sz w:val="28"/>
        </w:rPr>
        <w:t xml:space="preserve">
            85. Исламдық банк қатысатын әріптестік туралы шарттың не жай серіктестік шартының мерзімі ішінде кіріс алынған кезде мынадай бухгалтерлік жазбалар жүзеге асырылады: </w:t>
      </w:r>
    </w:p>
    <w:bookmarkEnd w:id="154"/>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2794   "Болашақ кезеңдер кірістері". </w:t>
      </w:r>
    </w:p>
    <w:bookmarkStart w:name="z396" w:id="155"/>
    <w:p>
      <w:pPr>
        <w:spacing w:after="0"/>
        <w:ind w:left="0"/>
        <w:jc w:val="both"/>
      </w:pPr>
      <w:r>
        <w:rPr>
          <w:rFonts w:ascii="Times New Roman"/>
          <w:b w:val="false"/>
          <w:i w:val="false"/>
          <w:color w:val="000000"/>
          <w:sz w:val="28"/>
        </w:rPr>
        <w:t xml:space="preserve">
            86. Исламдық банк қатысатын әріптестік туралы шарт не жай серіктестік шарты бойынша кірісті/шығынды бөлген кезде мынадай бухгалтерлік жазбалар жүзеге асырылады: </w:t>
      </w:r>
    </w:p>
    <w:bookmarkEnd w:id="155"/>
    <w:bookmarkStart w:name="z397" w:id="156"/>
    <w:p>
      <w:pPr>
        <w:spacing w:after="0"/>
        <w:ind w:left="0"/>
        <w:jc w:val="both"/>
      </w:pPr>
      <w:r>
        <w:rPr>
          <w:rFonts w:ascii="Times New Roman"/>
          <w:b w:val="false"/>
          <w:i w:val="false"/>
          <w:color w:val="000000"/>
          <w:sz w:val="28"/>
        </w:rPr>
        <w:t xml:space="preserve">
            1) банк кірісінің сомасына: </w:t>
      </w:r>
    </w:p>
    <w:bookmarkEnd w:id="156"/>
    <w:p>
      <w:pPr>
        <w:spacing w:after="0"/>
        <w:ind w:left="0"/>
        <w:jc w:val="both"/>
      </w:pPr>
      <w:r>
        <w:rPr>
          <w:rFonts w:ascii="Times New Roman"/>
          <w:b w:val="false"/>
          <w:i w:val="false"/>
          <w:color w:val="000000"/>
          <w:sz w:val="28"/>
        </w:rPr>
        <w:t xml:space="preserve">
            Дт   2794   "Болашақ кезеңдер кірістері" </w:t>
      </w:r>
    </w:p>
    <w:p>
      <w:pPr>
        <w:spacing w:after="0"/>
        <w:ind w:left="0"/>
        <w:jc w:val="both"/>
      </w:pPr>
      <w:r>
        <w:rPr>
          <w:rFonts w:ascii="Times New Roman"/>
          <w:b w:val="false"/>
          <w:i w:val="false"/>
          <w:color w:val="000000"/>
          <w:sz w:val="28"/>
        </w:rPr>
        <w:t xml:space="preserve">
            Кт   4880   "Исламдық банктің өндірістік және сауда қызметін </w:t>
      </w:r>
    </w:p>
    <w:p>
      <w:pPr>
        <w:spacing w:after="0"/>
        <w:ind w:left="0"/>
        <w:jc w:val="both"/>
      </w:pPr>
      <w:r>
        <w:rPr>
          <w:rFonts w:ascii="Times New Roman"/>
          <w:b w:val="false"/>
          <w:i w:val="false"/>
          <w:color w:val="000000"/>
          <w:sz w:val="28"/>
        </w:rPr>
        <w:t xml:space="preserve">
                        қаржыландырудан кірістері"; </w:t>
      </w:r>
    </w:p>
    <w:bookmarkStart w:name="z398" w:id="157"/>
    <w:p>
      <w:pPr>
        <w:spacing w:after="0"/>
        <w:ind w:left="0"/>
        <w:jc w:val="both"/>
      </w:pPr>
      <w:r>
        <w:rPr>
          <w:rFonts w:ascii="Times New Roman"/>
          <w:b w:val="false"/>
          <w:i w:val="false"/>
          <w:color w:val="000000"/>
          <w:sz w:val="28"/>
        </w:rPr>
        <w:t xml:space="preserve">
            2) банктің қатысушы клиентінің кірісінің сомасына: </w:t>
      </w:r>
    </w:p>
    <w:bookmarkEnd w:id="157"/>
    <w:p>
      <w:pPr>
        <w:spacing w:after="0"/>
        <w:ind w:left="0"/>
        <w:jc w:val="both"/>
      </w:pPr>
      <w:r>
        <w:rPr>
          <w:rFonts w:ascii="Times New Roman"/>
          <w:b w:val="false"/>
          <w:i w:val="false"/>
          <w:color w:val="000000"/>
          <w:sz w:val="28"/>
        </w:rPr>
        <w:t xml:space="preserve">
            Дт   2794   "Болашақ кезеңдер кірістері" </w:t>
      </w:r>
    </w:p>
    <w:p>
      <w:pPr>
        <w:spacing w:after="0"/>
        <w:ind w:left="0"/>
        <w:jc w:val="both"/>
      </w:pPr>
      <w:r>
        <w:rPr>
          <w:rFonts w:ascii="Times New Roman"/>
          <w:b w:val="false"/>
          <w:i w:val="false"/>
          <w:color w:val="000000"/>
          <w:sz w:val="28"/>
        </w:rPr>
        <w:t xml:space="preserve">
            Кт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bookmarkStart w:name="z399" w:id="158"/>
    <w:p>
      <w:pPr>
        <w:spacing w:after="0"/>
        <w:ind w:left="0"/>
        <w:jc w:val="both"/>
      </w:pPr>
      <w:r>
        <w:rPr>
          <w:rFonts w:ascii="Times New Roman"/>
          <w:b w:val="false"/>
          <w:i w:val="false"/>
          <w:color w:val="000000"/>
          <w:sz w:val="28"/>
        </w:rPr>
        <w:t xml:space="preserve">
            3) қаржыландырудан болған шығыстар/банкке келтірілген шығын сомасына: </w:t>
      </w:r>
    </w:p>
    <w:bookmarkEnd w:id="158"/>
    <w:p>
      <w:pPr>
        <w:spacing w:after="0"/>
        <w:ind w:left="0"/>
        <w:jc w:val="both"/>
      </w:pPr>
      <w:r>
        <w:rPr>
          <w:rFonts w:ascii="Times New Roman"/>
          <w:b w:val="false"/>
          <w:i w:val="false"/>
          <w:color w:val="000000"/>
          <w:sz w:val="28"/>
        </w:rPr>
        <w:t xml:space="preserve">
            Дт   5921   "Банк қызметінен басқа да шығыстар" </w:t>
      </w:r>
    </w:p>
    <w:p>
      <w:pPr>
        <w:spacing w:after="0"/>
        <w:ind w:left="0"/>
        <w:jc w:val="both"/>
      </w:pPr>
      <w:r>
        <w:rPr>
          <w:rFonts w:ascii="Times New Roman"/>
          <w:b w:val="false"/>
          <w:i w:val="false"/>
          <w:color w:val="000000"/>
          <w:sz w:val="28"/>
        </w:rPr>
        <w:t xml:space="preserve">
            Кт   1473   "Исламдық банктің өндірістік және сауда қызметіне </w:t>
      </w:r>
    </w:p>
    <w:p>
      <w:pPr>
        <w:spacing w:after="0"/>
        <w:ind w:left="0"/>
        <w:jc w:val="both"/>
      </w:pPr>
      <w:r>
        <w:rPr>
          <w:rFonts w:ascii="Times New Roman"/>
          <w:b w:val="false"/>
          <w:i w:val="false"/>
          <w:color w:val="000000"/>
          <w:sz w:val="28"/>
        </w:rPr>
        <w:t xml:space="preserve">
                        инвестициялары". </w:t>
      </w:r>
    </w:p>
    <w:bookmarkStart w:name="z400" w:id="159"/>
    <w:p>
      <w:pPr>
        <w:spacing w:after="0"/>
        <w:ind w:left="0"/>
        <w:jc w:val="both"/>
      </w:pPr>
      <w:r>
        <w:rPr>
          <w:rFonts w:ascii="Times New Roman"/>
          <w:b w:val="false"/>
          <w:i w:val="false"/>
          <w:color w:val="000000"/>
          <w:sz w:val="28"/>
        </w:rPr>
        <w:t xml:space="preserve">
            87. Егер клиент банктің бірлескен қызметтегі үлесін сатып алған жағдайда, мынадай бухгалтерлік жазба жүзеге асырылады: </w:t>
      </w:r>
    </w:p>
    <w:bookmarkEnd w:id="159"/>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5856   "Басқа да инвестицияларды іске асырудан шығыстар" </w:t>
      </w:r>
    </w:p>
    <w:p>
      <w:pPr>
        <w:spacing w:after="0"/>
        <w:ind w:left="0"/>
        <w:jc w:val="both"/>
      </w:pPr>
      <w:r>
        <w:rPr>
          <w:rFonts w:ascii="Times New Roman"/>
          <w:b w:val="false"/>
          <w:i w:val="false"/>
          <w:color w:val="000000"/>
          <w:sz w:val="28"/>
        </w:rPr>
        <w:t xml:space="preserve">
            Кт   1473   "Исламдық банктің өндірістік және сауда қызметіне </w:t>
      </w:r>
    </w:p>
    <w:p>
      <w:pPr>
        <w:spacing w:after="0"/>
        <w:ind w:left="0"/>
        <w:jc w:val="both"/>
      </w:pPr>
      <w:r>
        <w:rPr>
          <w:rFonts w:ascii="Times New Roman"/>
          <w:b w:val="false"/>
          <w:i w:val="false"/>
          <w:color w:val="000000"/>
          <w:sz w:val="28"/>
        </w:rPr>
        <w:t xml:space="preserve">
                        инвестициялары", </w:t>
      </w:r>
    </w:p>
    <w:p>
      <w:pPr>
        <w:spacing w:after="0"/>
        <w:ind w:left="0"/>
        <w:jc w:val="both"/>
      </w:pPr>
      <w:r>
        <w:rPr>
          <w:rFonts w:ascii="Times New Roman"/>
          <w:b w:val="false"/>
          <w:i w:val="false"/>
          <w:color w:val="000000"/>
          <w:sz w:val="28"/>
        </w:rPr>
        <w:t xml:space="preserve">
                 4856   "Басқа да инвестицияларды іске асырудан кірістер". </w:t>
      </w:r>
    </w:p>
    <w:bookmarkStart w:name="z401" w:id="160"/>
    <w:p>
      <w:pPr>
        <w:spacing w:after="0"/>
        <w:ind w:left="0"/>
        <w:jc w:val="both"/>
      </w:pPr>
      <w:r>
        <w:rPr>
          <w:rFonts w:ascii="Times New Roman"/>
          <w:b w:val="false"/>
          <w:i w:val="false"/>
          <w:color w:val="000000"/>
          <w:sz w:val="28"/>
        </w:rPr>
        <w:t>
      </w:t>
      </w:r>
      <w:r>
        <w:rPr>
          <w:rFonts w:ascii="Times New Roman"/>
          <w:b/>
          <w:i w:val="false"/>
          <w:color w:val="000000"/>
          <w:sz w:val="28"/>
        </w:rPr>
        <w:t xml:space="preserve">6-бөлім. Лизинг (жалдау) талаптарындағы инвестициялық </w:t>
      </w:r>
    </w:p>
    <w:bookmarkEnd w:id="160"/>
    <w:p>
      <w:pPr>
        <w:spacing w:after="0"/>
        <w:ind w:left="0"/>
        <w:jc w:val="both"/>
      </w:pPr>
      <w:r>
        <w:rPr>
          <w:rFonts w:ascii="Times New Roman"/>
          <w:b w:val="false"/>
          <w:i w:val="false"/>
          <w:color w:val="000000"/>
          <w:sz w:val="28"/>
        </w:rPr>
        <w:t>
      </w:t>
      </w:r>
      <w:r>
        <w:rPr>
          <w:rFonts w:ascii="Times New Roman"/>
          <w:b/>
          <w:i w:val="false"/>
          <w:color w:val="000000"/>
          <w:sz w:val="28"/>
        </w:rPr>
        <w:t xml:space="preserve">қызметті бухгалтерлік есепке алу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9-тарау. Операциялық жалдауды есепке алу </w:t>
      </w:r>
    </w:p>
    <w:bookmarkStart w:name="z402" w:id="161"/>
    <w:p>
      <w:pPr>
        <w:spacing w:after="0"/>
        <w:ind w:left="0"/>
        <w:jc w:val="both"/>
      </w:pPr>
      <w:r>
        <w:rPr>
          <w:rFonts w:ascii="Times New Roman"/>
          <w:b w:val="false"/>
          <w:i w:val="false"/>
          <w:color w:val="000000"/>
          <w:sz w:val="28"/>
        </w:rPr>
        <w:t xml:space="preserve">
            88. Жалдау шартын жасаған және жалдау төлемдерін төлеу бойынша қамтамасыз ету ретінде ақша алған кезде мынадай бухгалтерлік жазба жүзеге асырылады: </w:t>
      </w:r>
    </w:p>
    <w:bookmarkEnd w:id="161"/>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2240   "Клиенттердің міндеттемелерін қамтамасыз ету </w:t>
      </w:r>
    </w:p>
    <w:p>
      <w:pPr>
        <w:spacing w:after="0"/>
        <w:ind w:left="0"/>
        <w:jc w:val="both"/>
      </w:pPr>
      <w:r>
        <w:rPr>
          <w:rFonts w:ascii="Times New Roman"/>
          <w:b w:val="false"/>
          <w:i w:val="false"/>
          <w:color w:val="000000"/>
          <w:sz w:val="28"/>
        </w:rPr>
        <w:t xml:space="preserve">
                        (кепілсалым, кепілзат) ретінде қабылданған ақшаны </w:t>
      </w:r>
    </w:p>
    <w:p>
      <w:pPr>
        <w:spacing w:after="0"/>
        <w:ind w:left="0"/>
        <w:jc w:val="both"/>
      </w:pPr>
      <w:r>
        <w:rPr>
          <w:rFonts w:ascii="Times New Roman"/>
          <w:b w:val="false"/>
          <w:i w:val="false"/>
          <w:color w:val="000000"/>
          <w:sz w:val="28"/>
        </w:rPr>
        <w:t xml:space="preserve">
                        сақтау шоты". </w:t>
      </w:r>
    </w:p>
    <w:p>
      <w:pPr>
        <w:spacing w:after="0"/>
        <w:ind w:left="0"/>
        <w:jc w:val="both"/>
      </w:pPr>
      <w:r>
        <w:rPr>
          <w:rFonts w:ascii="Times New Roman"/>
          <w:b w:val="false"/>
          <w:i w:val="false"/>
          <w:color w:val="000000"/>
          <w:sz w:val="28"/>
        </w:rPr>
        <w:t xml:space="preserve">
            Жалдау шарттары 7339 "Әр түрлі құндылықтар және құжаттар" баланстан тыс шотында 1 (бір) теңге шартты құны бойынша былайша көрсетіледі: </w:t>
      </w:r>
    </w:p>
    <w:p>
      <w:pPr>
        <w:spacing w:after="0"/>
        <w:ind w:left="0"/>
        <w:jc w:val="both"/>
      </w:pPr>
      <w:r>
        <w:rPr>
          <w:rFonts w:ascii="Times New Roman"/>
          <w:b w:val="false"/>
          <w:i w:val="false"/>
          <w:color w:val="000000"/>
          <w:sz w:val="28"/>
        </w:rPr>
        <w:t xml:space="preserve">
            Кіріс 7339 "Әр түрлі құндылықтар және құжаттар". </w:t>
      </w:r>
    </w:p>
    <w:bookmarkStart w:name="z403" w:id="162"/>
    <w:p>
      <w:pPr>
        <w:spacing w:after="0"/>
        <w:ind w:left="0"/>
        <w:jc w:val="both"/>
      </w:pPr>
      <w:r>
        <w:rPr>
          <w:rFonts w:ascii="Times New Roman"/>
          <w:b w:val="false"/>
          <w:i w:val="false"/>
          <w:color w:val="000000"/>
          <w:sz w:val="28"/>
        </w:rPr>
        <w:t xml:space="preserve">
            89. Банк кейіннен жалға беру мақсатында мүлік сатып алған кезде мынадай бухгалтерлік жазбалар жүзеге асырылады: </w:t>
      </w:r>
    </w:p>
    <w:bookmarkEnd w:id="162"/>
    <w:bookmarkStart w:name="z404" w:id="163"/>
    <w:p>
      <w:pPr>
        <w:spacing w:after="0"/>
        <w:ind w:left="0"/>
        <w:jc w:val="both"/>
      </w:pPr>
      <w:r>
        <w:rPr>
          <w:rFonts w:ascii="Times New Roman"/>
          <w:b w:val="false"/>
          <w:i w:val="false"/>
          <w:color w:val="000000"/>
          <w:sz w:val="28"/>
        </w:rPr>
        <w:t xml:space="preserve">
            1) мүлікті алған кезде: </w:t>
      </w:r>
    </w:p>
    <w:bookmarkEnd w:id="163"/>
    <w:p>
      <w:pPr>
        <w:spacing w:after="0"/>
        <w:ind w:left="0"/>
        <w:jc w:val="both"/>
      </w:pPr>
      <w:r>
        <w:rPr>
          <w:rFonts w:ascii="Times New Roman"/>
          <w:b w:val="false"/>
          <w:i w:val="false"/>
          <w:color w:val="000000"/>
          <w:sz w:val="28"/>
        </w:rPr>
        <w:t xml:space="preserve">
            Дт   1656   "Жалға беруге арналған негізгі құрал-жабдықтар" </w:t>
      </w:r>
    </w:p>
    <w:p>
      <w:pPr>
        <w:spacing w:after="0"/>
        <w:ind w:left="0"/>
        <w:jc w:val="both"/>
      </w:pPr>
      <w:r>
        <w:rPr>
          <w:rFonts w:ascii="Times New Roman"/>
          <w:b w:val="false"/>
          <w:i w:val="false"/>
          <w:color w:val="000000"/>
          <w:sz w:val="28"/>
        </w:rPr>
        <w:t xml:space="preserve">
            Кт   2856   "Күрделі салымдар бойынша кредиторлар"; </w:t>
      </w:r>
    </w:p>
    <w:bookmarkStart w:name="z405" w:id="164"/>
    <w:p>
      <w:pPr>
        <w:spacing w:after="0"/>
        <w:ind w:left="0"/>
        <w:jc w:val="both"/>
      </w:pPr>
      <w:r>
        <w:rPr>
          <w:rFonts w:ascii="Times New Roman"/>
          <w:b w:val="false"/>
          <w:i w:val="false"/>
          <w:color w:val="000000"/>
          <w:sz w:val="28"/>
        </w:rPr>
        <w:t xml:space="preserve">
            2) алған мүлікке ақы төлеген кезде: </w:t>
      </w:r>
    </w:p>
    <w:bookmarkEnd w:id="164"/>
    <w:p>
      <w:pPr>
        <w:spacing w:after="0"/>
        <w:ind w:left="0"/>
        <w:jc w:val="both"/>
      </w:pPr>
      <w:r>
        <w:rPr>
          <w:rFonts w:ascii="Times New Roman"/>
          <w:b w:val="false"/>
          <w:i w:val="false"/>
          <w:color w:val="000000"/>
          <w:sz w:val="28"/>
        </w:rPr>
        <w:t xml:space="preserve">
            Дт   2856   "Күрделі салымдар бойынша кредиторлар"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bookmarkStart w:name="z406" w:id="165"/>
    <w:p>
      <w:pPr>
        <w:spacing w:after="0"/>
        <w:ind w:left="0"/>
        <w:jc w:val="both"/>
      </w:pPr>
      <w:r>
        <w:rPr>
          <w:rFonts w:ascii="Times New Roman"/>
          <w:b w:val="false"/>
          <w:i w:val="false"/>
          <w:color w:val="000000"/>
          <w:sz w:val="28"/>
        </w:rPr>
        <w:t xml:space="preserve">
            90. Алынған мүлікті пайдалануға байланысты шығыстарды төлеген кезде (мүлік салығы, сақтандыру, жөндеу және техникалық қызмет көрсету), мынадай бухгалтерлік жазба жүзеге асырылады: </w:t>
      </w:r>
    </w:p>
    <w:bookmarkEnd w:id="165"/>
    <w:p>
      <w:pPr>
        <w:spacing w:after="0"/>
        <w:ind w:left="0"/>
        <w:jc w:val="both"/>
      </w:pPr>
      <w:r>
        <w:rPr>
          <w:rFonts w:ascii="Times New Roman"/>
          <w:b w:val="false"/>
          <w:i w:val="false"/>
          <w:color w:val="000000"/>
          <w:sz w:val="28"/>
        </w:rPr>
        <w:t xml:space="preserve">
            Дт   1860   "Банк қызметі бойынша басқа да дебиторлар"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bookmarkStart w:name="z407" w:id="166"/>
    <w:p>
      <w:pPr>
        <w:spacing w:after="0"/>
        <w:ind w:left="0"/>
        <w:jc w:val="both"/>
      </w:pPr>
      <w:r>
        <w:rPr>
          <w:rFonts w:ascii="Times New Roman"/>
          <w:b w:val="false"/>
          <w:i w:val="false"/>
          <w:color w:val="000000"/>
          <w:sz w:val="28"/>
        </w:rPr>
        <w:t xml:space="preserve">
            91. Жалға алушы клиенттен жалға берілген мүлік бойынша бұрын төленген шығыстардың өтемақысын алған кезде мынадай бухгалтерлік жазба жүзеге асырылады: </w:t>
      </w:r>
    </w:p>
    <w:bookmarkEnd w:id="166"/>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1860   "Банк қызметі бойынша басқа да дебиторлар". </w:t>
      </w:r>
    </w:p>
    <w:bookmarkStart w:name="z408" w:id="167"/>
    <w:p>
      <w:pPr>
        <w:spacing w:after="0"/>
        <w:ind w:left="0"/>
        <w:jc w:val="both"/>
      </w:pPr>
      <w:r>
        <w:rPr>
          <w:rFonts w:ascii="Times New Roman"/>
          <w:b w:val="false"/>
          <w:i w:val="false"/>
          <w:color w:val="000000"/>
          <w:sz w:val="28"/>
        </w:rPr>
        <w:t xml:space="preserve">
            92. Жалға берілген мүлік бойынша бұрын төленген, жалға алушы клиент өтемеген шығыстарды жасалған мүлікті жалдау шартының талаптарына сәйкес шығыстарға жатқызған кезде мынадай бухгалтерлік жазба жүзеге асырылады: </w:t>
      </w:r>
    </w:p>
    <w:bookmarkEnd w:id="167"/>
    <w:p>
      <w:pPr>
        <w:spacing w:after="0"/>
        <w:ind w:left="0"/>
        <w:jc w:val="both"/>
      </w:pPr>
      <w:r>
        <w:rPr>
          <w:rFonts w:ascii="Times New Roman"/>
          <w:b w:val="false"/>
          <w:i w:val="false"/>
          <w:color w:val="000000"/>
          <w:sz w:val="28"/>
        </w:rPr>
        <w:t xml:space="preserve">
            Дт   5744   "Жөндеу шығыстары", </w:t>
      </w:r>
    </w:p>
    <w:p>
      <w:pPr>
        <w:spacing w:after="0"/>
        <w:ind w:left="0"/>
        <w:jc w:val="both"/>
      </w:pPr>
      <w:r>
        <w:rPr>
          <w:rFonts w:ascii="Times New Roman"/>
          <w:b w:val="false"/>
          <w:i w:val="false"/>
          <w:color w:val="000000"/>
          <w:sz w:val="28"/>
        </w:rPr>
        <w:t xml:space="preserve">
                 5752   "Сақтандыру бойынша шығыстар", </w:t>
      </w:r>
    </w:p>
    <w:p>
      <w:pPr>
        <w:spacing w:after="0"/>
        <w:ind w:left="0"/>
        <w:jc w:val="both"/>
      </w:pPr>
      <w:r>
        <w:rPr>
          <w:rFonts w:ascii="Times New Roman"/>
          <w:b w:val="false"/>
          <w:i w:val="false"/>
          <w:color w:val="000000"/>
          <w:sz w:val="28"/>
        </w:rPr>
        <w:t xml:space="preserve">
                 5765   "Заңды тұлғалардың мүлкіне салық", </w:t>
      </w:r>
    </w:p>
    <w:p>
      <w:pPr>
        <w:spacing w:after="0"/>
        <w:ind w:left="0"/>
        <w:jc w:val="both"/>
      </w:pPr>
      <w:r>
        <w:rPr>
          <w:rFonts w:ascii="Times New Roman"/>
          <w:b w:val="false"/>
          <w:i w:val="false"/>
          <w:color w:val="000000"/>
          <w:sz w:val="28"/>
        </w:rPr>
        <w:t xml:space="preserve">
                 5921   "Банк қызметінен басқа да шығыстар" </w:t>
      </w:r>
    </w:p>
    <w:p>
      <w:pPr>
        <w:spacing w:after="0"/>
        <w:ind w:left="0"/>
        <w:jc w:val="both"/>
      </w:pPr>
      <w:r>
        <w:rPr>
          <w:rFonts w:ascii="Times New Roman"/>
          <w:b w:val="false"/>
          <w:i w:val="false"/>
          <w:color w:val="000000"/>
          <w:sz w:val="28"/>
        </w:rPr>
        <w:t xml:space="preserve">
            Кт   1860   "Банк қызметі бойынша басқа да дебиторлар". </w:t>
      </w:r>
    </w:p>
    <w:bookmarkStart w:name="z409" w:id="168"/>
    <w:p>
      <w:pPr>
        <w:spacing w:after="0"/>
        <w:ind w:left="0"/>
        <w:jc w:val="both"/>
      </w:pPr>
      <w:r>
        <w:rPr>
          <w:rFonts w:ascii="Times New Roman"/>
          <w:b w:val="false"/>
          <w:i w:val="false"/>
          <w:color w:val="000000"/>
          <w:sz w:val="28"/>
        </w:rPr>
        <w:t xml:space="preserve">
            93. Жалға алушы клиентке мүлікті жалдау шарты бойынша берілген мүлік бойынша банктің есеп саясатында белгілеген кезеңділікке сәйкес амортизация есептелген кезде мынадай бухгалтерлік жазба жүзеге асырылады: </w:t>
      </w:r>
    </w:p>
    <w:bookmarkEnd w:id="168"/>
    <w:p>
      <w:pPr>
        <w:spacing w:after="0"/>
        <w:ind w:left="0"/>
        <w:jc w:val="both"/>
      </w:pPr>
      <w:r>
        <w:rPr>
          <w:rFonts w:ascii="Times New Roman"/>
          <w:b w:val="false"/>
          <w:i w:val="false"/>
          <w:color w:val="000000"/>
          <w:sz w:val="28"/>
        </w:rPr>
        <w:t xml:space="preserve">
            Дт   5785   "Жалға беруге арналған негізгі құрал-жабдықтар </w:t>
      </w:r>
    </w:p>
    <w:p>
      <w:pPr>
        <w:spacing w:after="0"/>
        <w:ind w:left="0"/>
        <w:jc w:val="both"/>
      </w:pPr>
      <w:r>
        <w:rPr>
          <w:rFonts w:ascii="Times New Roman"/>
          <w:b w:val="false"/>
          <w:i w:val="false"/>
          <w:color w:val="000000"/>
          <w:sz w:val="28"/>
        </w:rPr>
        <w:t xml:space="preserve">
                        бойынша амортизациялық аударымдар" </w:t>
      </w:r>
    </w:p>
    <w:p>
      <w:pPr>
        <w:spacing w:after="0"/>
        <w:ind w:left="0"/>
        <w:jc w:val="both"/>
      </w:pPr>
      <w:r>
        <w:rPr>
          <w:rFonts w:ascii="Times New Roman"/>
          <w:b w:val="false"/>
          <w:i w:val="false"/>
          <w:color w:val="000000"/>
          <w:sz w:val="28"/>
        </w:rPr>
        <w:t xml:space="preserve">
            Кт   1696   "Жалға беруге арналған негізгі құрал-жабдықтар </w:t>
      </w:r>
    </w:p>
    <w:p>
      <w:pPr>
        <w:spacing w:after="0"/>
        <w:ind w:left="0"/>
        <w:jc w:val="both"/>
      </w:pPr>
      <w:r>
        <w:rPr>
          <w:rFonts w:ascii="Times New Roman"/>
          <w:b w:val="false"/>
          <w:i w:val="false"/>
          <w:color w:val="000000"/>
          <w:sz w:val="28"/>
        </w:rPr>
        <w:t xml:space="preserve">
                        бойынша есептелген амортизация". </w:t>
      </w:r>
    </w:p>
    <w:bookmarkStart w:name="z410" w:id="169"/>
    <w:p>
      <w:pPr>
        <w:spacing w:after="0"/>
        <w:ind w:left="0"/>
        <w:jc w:val="both"/>
      </w:pPr>
      <w:r>
        <w:rPr>
          <w:rFonts w:ascii="Times New Roman"/>
          <w:b w:val="false"/>
          <w:i w:val="false"/>
          <w:color w:val="000000"/>
          <w:sz w:val="28"/>
        </w:rPr>
        <w:t xml:space="preserve">
            94. Жалға алушы клиент жалдау төлемдерін алдын ала төлеген кезде мынадай бухгалтерлік жазбалар жүзеге асырылады: </w:t>
      </w:r>
    </w:p>
    <w:bookmarkEnd w:id="169"/>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2790   "Сыйақыны және шығыстарды алдын ала төлеу". </w:t>
      </w:r>
    </w:p>
    <w:bookmarkStart w:name="z411" w:id="170"/>
    <w:p>
      <w:pPr>
        <w:spacing w:after="0"/>
        <w:ind w:left="0"/>
        <w:jc w:val="both"/>
      </w:pPr>
      <w:r>
        <w:rPr>
          <w:rFonts w:ascii="Times New Roman"/>
          <w:b w:val="false"/>
          <w:i w:val="false"/>
          <w:color w:val="000000"/>
          <w:sz w:val="28"/>
        </w:rPr>
        <w:t xml:space="preserve">
            95. Мүлікті жалдау шартында көзделген мерзімдерде жалдау төлемдерін алуға байланысты кірістер мүлікке байланысты шығындарды қамтитын негізгі борыш сомасына есептелген кезде, егер мүлікті жалдау шарты бойынша бұл кірістерді ай сайынғы жалдау төлемдеріне кіргізу көзделген жағдайда, мынадай бухгалтерлік жазба жүзеге асырылады: </w:t>
      </w:r>
    </w:p>
    <w:bookmarkEnd w:id="170"/>
    <w:p>
      <w:pPr>
        <w:spacing w:after="0"/>
        <w:ind w:left="0"/>
        <w:jc w:val="both"/>
      </w:pPr>
      <w:r>
        <w:rPr>
          <w:rFonts w:ascii="Times New Roman"/>
          <w:b w:val="false"/>
          <w:i w:val="false"/>
          <w:color w:val="000000"/>
          <w:sz w:val="28"/>
        </w:rPr>
        <w:t xml:space="preserve">
            Дт   1771   "Исламдық банктің жалдау талаптарындағы </w:t>
      </w:r>
    </w:p>
    <w:p>
      <w:pPr>
        <w:spacing w:after="0"/>
        <w:ind w:left="0"/>
        <w:jc w:val="both"/>
      </w:pPr>
      <w:r>
        <w:rPr>
          <w:rFonts w:ascii="Times New Roman"/>
          <w:b w:val="false"/>
          <w:i w:val="false"/>
          <w:color w:val="000000"/>
          <w:sz w:val="28"/>
        </w:rPr>
        <w:t xml:space="preserve">
                        инвестициялық қызмет бойынша есептелген кірістері", </w:t>
      </w:r>
    </w:p>
    <w:p>
      <w:pPr>
        <w:spacing w:after="0"/>
        <w:ind w:left="0"/>
        <w:jc w:val="both"/>
      </w:pPr>
      <w:r>
        <w:rPr>
          <w:rFonts w:ascii="Times New Roman"/>
          <w:b w:val="false"/>
          <w:i w:val="false"/>
          <w:color w:val="000000"/>
          <w:sz w:val="28"/>
        </w:rPr>
        <w:t xml:space="preserve">
                 2790   "Сыйақыны және шығыстарды алдын ала төлеу" </w:t>
      </w:r>
    </w:p>
    <w:p>
      <w:pPr>
        <w:spacing w:after="0"/>
        <w:ind w:left="0"/>
        <w:jc w:val="both"/>
      </w:pPr>
      <w:r>
        <w:rPr>
          <w:rFonts w:ascii="Times New Roman"/>
          <w:b w:val="false"/>
          <w:i w:val="false"/>
          <w:color w:val="000000"/>
          <w:sz w:val="28"/>
        </w:rPr>
        <w:t xml:space="preserve">
            Кт   4477   "Исламдық банктің жалдау талаптарындағы </w:t>
      </w:r>
    </w:p>
    <w:p>
      <w:pPr>
        <w:spacing w:after="0"/>
        <w:ind w:left="0"/>
        <w:jc w:val="both"/>
      </w:pPr>
      <w:r>
        <w:rPr>
          <w:rFonts w:ascii="Times New Roman"/>
          <w:b w:val="false"/>
          <w:i w:val="false"/>
          <w:color w:val="000000"/>
          <w:sz w:val="28"/>
        </w:rPr>
        <w:t xml:space="preserve">
                        инвестициялық қызмет бойынша сыйақы алуға </w:t>
      </w:r>
    </w:p>
    <w:p>
      <w:pPr>
        <w:spacing w:after="0"/>
        <w:ind w:left="0"/>
        <w:jc w:val="both"/>
      </w:pPr>
      <w:r>
        <w:rPr>
          <w:rFonts w:ascii="Times New Roman"/>
          <w:b w:val="false"/>
          <w:i w:val="false"/>
          <w:color w:val="000000"/>
          <w:sz w:val="28"/>
        </w:rPr>
        <w:t xml:space="preserve">
                        байланысты кірістері", </w:t>
      </w:r>
    </w:p>
    <w:p>
      <w:pPr>
        <w:spacing w:after="0"/>
        <w:ind w:left="0"/>
        <w:jc w:val="both"/>
      </w:pPr>
      <w:r>
        <w:rPr>
          <w:rFonts w:ascii="Times New Roman"/>
          <w:b w:val="false"/>
          <w:i w:val="false"/>
          <w:color w:val="000000"/>
          <w:sz w:val="28"/>
        </w:rPr>
        <w:t xml:space="preserve">
                 1860   "Банк қызметі бойынша басқа да дебиторлар". </w:t>
      </w:r>
    </w:p>
    <w:bookmarkStart w:name="z412" w:id="171"/>
    <w:p>
      <w:pPr>
        <w:spacing w:after="0"/>
        <w:ind w:left="0"/>
        <w:jc w:val="both"/>
      </w:pPr>
      <w:r>
        <w:rPr>
          <w:rFonts w:ascii="Times New Roman"/>
          <w:b w:val="false"/>
          <w:i w:val="false"/>
          <w:color w:val="000000"/>
          <w:sz w:val="28"/>
        </w:rPr>
        <w:t xml:space="preserve">
            96. Мүлікті жалдау шартында көзделген мерзімдерде жалдау төлемдерін алған кезде мынадай бухгалтерлік жазба жүзеге асырылады: </w:t>
      </w:r>
    </w:p>
    <w:bookmarkEnd w:id="171"/>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1771   "Исламдық банктің жалдау талаптарындағы </w:t>
      </w:r>
    </w:p>
    <w:p>
      <w:pPr>
        <w:spacing w:after="0"/>
        <w:ind w:left="0"/>
        <w:jc w:val="both"/>
      </w:pPr>
      <w:r>
        <w:rPr>
          <w:rFonts w:ascii="Times New Roman"/>
          <w:b w:val="false"/>
          <w:i w:val="false"/>
          <w:color w:val="000000"/>
          <w:sz w:val="28"/>
        </w:rPr>
        <w:t xml:space="preserve">
                        инвестициялық қызмет бойынша есептелген кірістері". </w:t>
      </w:r>
    </w:p>
    <w:bookmarkStart w:name="z413" w:id="172"/>
    <w:p>
      <w:pPr>
        <w:spacing w:after="0"/>
        <w:ind w:left="0"/>
        <w:jc w:val="both"/>
      </w:pPr>
      <w:r>
        <w:rPr>
          <w:rFonts w:ascii="Times New Roman"/>
          <w:b w:val="false"/>
          <w:i w:val="false"/>
          <w:color w:val="000000"/>
          <w:sz w:val="28"/>
        </w:rPr>
        <w:t xml:space="preserve">
            97. Жалға алушы клиент жалдау төлемдерін төлеуді кешіктірген жағдайда, өтелмеген төлем сомасы мынадай бухгалтерлік жазбамен мерзімі өткен берешектің шоттарына жатқызылады: </w:t>
      </w:r>
    </w:p>
    <w:bookmarkEnd w:id="172"/>
    <w:p>
      <w:pPr>
        <w:spacing w:after="0"/>
        <w:ind w:left="0"/>
        <w:jc w:val="both"/>
      </w:pPr>
      <w:r>
        <w:rPr>
          <w:rFonts w:ascii="Times New Roman"/>
          <w:b w:val="false"/>
          <w:i w:val="false"/>
          <w:color w:val="000000"/>
          <w:sz w:val="28"/>
        </w:rPr>
        <w:t xml:space="preserve">
            Дт   1772   "Жалдау талаптарындағы инвестициялық қызмет бойынша </w:t>
      </w:r>
    </w:p>
    <w:p>
      <w:pPr>
        <w:spacing w:after="0"/>
        <w:ind w:left="0"/>
        <w:jc w:val="both"/>
      </w:pP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
            Кт   1771   "Исламдық банктің жалдау талаптарындағы </w:t>
      </w:r>
    </w:p>
    <w:p>
      <w:pPr>
        <w:spacing w:after="0"/>
        <w:ind w:left="0"/>
        <w:jc w:val="both"/>
      </w:pPr>
      <w:r>
        <w:rPr>
          <w:rFonts w:ascii="Times New Roman"/>
          <w:b w:val="false"/>
          <w:i w:val="false"/>
          <w:color w:val="000000"/>
          <w:sz w:val="28"/>
        </w:rPr>
        <w:t xml:space="preserve">
                        инвестициялық қызмет бойынша есептелген кірістері". </w:t>
      </w:r>
    </w:p>
    <w:bookmarkStart w:name="z414" w:id="173"/>
    <w:p>
      <w:pPr>
        <w:spacing w:after="0"/>
        <w:ind w:left="0"/>
        <w:jc w:val="both"/>
      </w:pPr>
      <w:r>
        <w:rPr>
          <w:rFonts w:ascii="Times New Roman"/>
          <w:b w:val="false"/>
          <w:i w:val="false"/>
          <w:color w:val="000000"/>
          <w:sz w:val="28"/>
        </w:rPr>
        <w:t xml:space="preserve">
            98. Егер мүлікті жалдау шартында тұрақсыздық айыбын (айыппұл, өсімпұл) есептеу көзделген жағдайда, тұрақсыздық айыбының (айыппұлдың, өсімпұлдың) сомасына мынадай бухгалтерлік жазба жүзеге асырылады: </w:t>
      </w:r>
    </w:p>
    <w:bookmarkEnd w:id="173"/>
    <w:p>
      <w:pPr>
        <w:spacing w:after="0"/>
        <w:ind w:left="0"/>
        <w:jc w:val="both"/>
      </w:pPr>
      <w:r>
        <w:rPr>
          <w:rFonts w:ascii="Times New Roman"/>
          <w:b w:val="false"/>
          <w:i w:val="false"/>
          <w:color w:val="000000"/>
          <w:sz w:val="28"/>
        </w:rPr>
        <w:t xml:space="preserve">
            Дт   1879   "Есептелген тұрақсыздық айыбы (айыппұл, өсімпұл)" </w:t>
      </w:r>
    </w:p>
    <w:p>
      <w:pPr>
        <w:spacing w:after="0"/>
        <w:ind w:left="0"/>
        <w:jc w:val="both"/>
      </w:pPr>
      <w:r>
        <w:rPr>
          <w:rFonts w:ascii="Times New Roman"/>
          <w:b w:val="false"/>
          <w:i w:val="false"/>
          <w:color w:val="000000"/>
          <w:sz w:val="28"/>
        </w:rPr>
        <w:t xml:space="preserve">
            Кт   2860   "Банк қызметі бойынша басқа да кредиторлар". </w:t>
      </w:r>
    </w:p>
    <w:bookmarkStart w:name="z415" w:id="174"/>
    <w:p>
      <w:pPr>
        <w:spacing w:after="0"/>
        <w:ind w:left="0"/>
        <w:jc w:val="both"/>
      </w:pPr>
      <w:r>
        <w:rPr>
          <w:rFonts w:ascii="Times New Roman"/>
          <w:b w:val="false"/>
          <w:i w:val="false"/>
          <w:color w:val="000000"/>
          <w:sz w:val="28"/>
        </w:rPr>
        <w:t xml:space="preserve">
            99. Жалдау бойынша тұрақсыздық айыбы (айыппұл, өсімпұл) төленген кезде мынадай бухгалтерлік жазба жүзеге асырылады: </w:t>
      </w:r>
    </w:p>
    <w:bookmarkEnd w:id="174"/>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1879   "Есептелген тұрақсыздық айыбы (айыппұл, өсімпұл)"; </w:t>
      </w:r>
    </w:p>
    <w:p>
      <w:pPr>
        <w:spacing w:after="0"/>
        <w:ind w:left="0"/>
        <w:jc w:val="both"/>
      </w:pPr>
      <w:r>
        <w:rPr>
          <w:rFonts w:ascii="Times New Roman"/>
          <w:b w:val="false"/>
          <w:i w:val="false"/>
          <w:color w:val="000000"/>
          <w:sz w:val="28"/>
        </w:rPr>
        <w:t xml:space="preserve">
            және де, алынған тұрақсыздық айыбының (айыппұлдың, өсімпұлдың) сомасын қайырымдылық ұйымының пайдасына аударған кезде: </w:t>
      </w:r>
    </w:p>
    <w:p>
      <w:pPr>
        <w:spacing w:after="0"/>
        <w:ind w:left="0"/>
        <w:jc w:val="both"/>
      </w:pPr>
      <w:r>
        <w:rPr>
          <w:rFonts w:ascii="Times New Roman"/>
          <w:b w:val="false"/>
          <w:i w:val="false"/>
          <w:color w:val="000000"/>
          <w:sz w:val="28"/>
        </w:rPr>
        <w:t xml:space="preserve">
            Дт   2871   "Қайырымдылық төлемдерінің шоты" </w:t>
      </w:r>
    </w:p>
    <w:p>
      <w:pPr>
        <w:spacing w:after="0"/>
        <w:ind w:left="0"/>
        <w:jc w:val="both"/>
      </w:pPr>
      <w:r>
        <w:rPr>
          <w:rFonts w:ascii="Times New Roman"/>
          <w:b w:val="false"/>
          <w:i w:val="false"/>
          <w:color w:val="000000"/>
          <w:sz w:val="28"/>
        </w:rPr>
        <w:t xml:space="preserve">
            Кт   2203   "Заңды тұлғалардың ағымдағы шоттары". </w:t>
      </w:r>
    </w:p>
    <w:bookmarkStart w:name="z416" w:id="175"/>
    <w:p>
      <w:pPr>
        <w:spacing w:after="0"/>
        <w:ind w:left="0"/>
        <w:jc w:val="both"/>
      </w:pPr>
      <w:r>
        <w:rPr>
          <w:rFonts w:ascii="Times New Roman"/>
          <w:b w:val="false"/>
          <w:i w:val="false"/>
          <w:color w:val="000000"/>
          <w:sz w:val="28"/>
        </w:rPr>
        <w:t xml:space="preserve">
            100. Клиент мүлікті жалдау шарты бойынша мерзімі өткен негізгі борышын, оның ішінде жалға алушы клиенттің бұрын алған жалдау төлемдерін төлеу бойынша міндеттемелерін қамтамасыз етудің есебінен төлеген кезде мынадай бухгалтерлік жазба жүзеге асырылады: </w:t>
      </w:r>
    </w:p>
    <w:bookmarkEnd w:id="175"/>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2240   "Клиенттердің міндеттемелерін қамтамасыз ету </w:t>
      </w:r>
    </w:p>
    <w:p>
      <w:pPr>
        <w:spacing w:after="0"/>
        <w:ind w:left="0"/>
        <w:jc w:val="both"/>
      </w:pPr>
      <w:r>
        <w:rPr>
          <w:rFonts w:ascii="Times New Roman"/>
          <w:b w:val="false"/>
          <w:i w:val="false"/>
          <w:color w:val="000000"/>
          <w:sz w:val="28"/>
        </w:rPr>
        <w:t xml:space="preserve">
                        (кепілсалым, кепілзат) ретінде қабылданған ақшаны </w:t>
      </w:r>
    </w:p>
    <w:p>
      <w:pPr>
        <w:spacing w:after="0"/>
        <w:ind w:left="0"/>
        <w:jc w:val="both"/>
      </w:pPr>
      <w:r>
        <w:rPr>
          <w:rFonts w:ascii="Times New Roman"/>
          <w:b w:val="false"/>
          <w:i w:val="false"/>
          <w:color w:val="000000"/>
          <w:sz w:val="28"/>
        </w:rPr>
        <w:t xml:space="preserve">
                        сақтау шоты" </w:t>
      </w:r>
    </w:p>
    <w:p>
      <w:pPr>
        <w:spacing w:after="0"/>
        <w:ind w:left="0"/>
        <w:jc w:val="both"/>
      </w:pPr>
      <w:r>
        <w:rPr>
          <w:rFonts w:ascii="Times New Roman"/>
          <w:b w:val="false"/>
          <w:i w:val="false"/>
          <w:color w:val="000000"/>
          <w:sz w:val="28"/>
        </w:rPr>
        <w:t xml:space="preserve">
            Кт   1772   "Жалдау талаптарындағы инвестициялық қызмет бойынша </w:t>
      </w:r>
    </w:p>
    <w:p>
      <w:pPr>
        <w:spacing w:after="0"/>
        <w:ind w:left="0"/>
        <w:jc w:val="both"/>
      </w:pPr>
      <w:r>
        <w:rPr>
          <w:rFonts w:ascii="Times New Roman"/>
          <w:b w:val="false"/>
          <w:i w:val="false"/>
          <w:color w:val="000000"/>
          <w:sz w:val="28"/>
        </w:rPr>
        <w:t xml:space="preserve">
                        мерзімі өткен берешек". </w:t>
      </w:r>
    </w:p>
    <w:bookmarkStart w:name="z417" w:id="176"/>
    <w:p>
      <w:pPr>
        <w:spacing w:after="0"/>
        <w:ind w:left="0"/>
        <w:jc w:val="both"/>
      </w:pPr>
      <w:r>
        <w:rPr>
          <w:rFonts w:ascii="Times New Roman"/>
          <w:b w:val="false"/>
          <w:i w:val="false"/>
          <w:color w:val="000000"/>
          <w:sz w:val="28"/>
        </w:rPr>
        <w:t xml:space="preserve">
            101. Банктің мүлікті жалдау шарты бойынша талаптары құнсызданған жағдайда резервтер (провизиялар) құрылған кезде, мынадай бухгалтерлік жазба жүзеге асырылады: </w:t>
      </w:r>
    </w:p>
    <w:bookmarkEnd w:id="176"/>
    <w:p>
      <w:pPr>
        <w:spacing w:after="0"/>
        <w:ind w:left="0"/>
        <w:jc w:val="both"/>
      </w:pPr>
      <w:r>
        <w:rPr>
          <w:rFonts w:ascii="Times New Roman"/>
          <w:b w:val="false"/>
          <w:i w:val="false"/>
          <w:color w:val="000000"/>
          <w:sz w:val="28"/>
        </w:rPr>
        <w:t xml:space="preserve">
            Дт   5453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шығындарды жабуға арналған резервтерге </w:t>
      </w:r>
    </w:p>
    <w:p>
      <w:pPr>
        <w:spacing w:after="0"/>
        <w:ind w:left="0"/>
        <w:jc w:val="both"/>
      </w:pPr>
      <w:r>
        <w:rPr>
          <w:rFonts w:ascii="Times New Roman"/>
          <w:b w:val="false"/>
          <w:i w:val="false"/>
          <w:color w:val="000000"/>
          <w:sz w:val="28"/>
        </w:rPr>
        <w:t xml:space="preserve">
                        (провизияларға) ақша бөлу" </w:t>
      </w:r>
    </w:p>
    <w:p>
      <w:pPr>
        <w:spacing w:after="0"/>
        <w:ind w:left="0"/>
        <w:jc w:val="both"/>
      </w:pPr>
      <w:r>
        <w:rPr>
          <w:rFonts w:ascii="Times New Roman"/>
          <w:b w:val="false"/>
          <w:i w:val="false"/>
          <w:color w:val="000000"/>
          <w:sz w:val="28"/>
        </w:rPr>
        <w:t xml:space="preserve">
            Кт   1877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шығындарды жабуға арналған резервтер </w:t>
      </w:r>
    </w:p>
    <w:p>
      <w:pPr>
        <w:spacing w:after="0"/>
        <w:ind w:left="0"/>
        <w:jc w:val="both"/>
      </w:pPr>
      <w:r>
        <w:rPr>
          <w:rFonts w:ascii="Times New Roman"/>
          <w:b w:val="false"/>
          <w:i w:val="false"/>
          <w:color w:val="000000"/>
          <w:sz w:val="28"/>
        </w:rPr>
        <w:t xml:space="preserve">
                        (провизиялар)". </w:t>
      </w:r>
    </w:p>
    <w:bookmarkStart w:name="z418" w:id="177"/>
    <w:p>
      <w:pPr>
        <w:spacing w:after="0"/>
        <w:ind w:left="0"/>
        <w:jc w:val="both"/>
      </w:pPr>
      <w:r>
        <w:rPr>
          <w:rFonts w:ascii="Times New Roman"/>
          <w:b w:val="false"/>
          <w:i w:val="false"/>
          <w:color w:val="000000"/>
          <w:sz w:val="28"/>
        </w:rPr>
        <w:t xml:space="preserve">
            102. Жалдау төлемдерін төлеу жаңартылған немесе банктің мүлікті жалдау шарты бойынша талаптарының кредиттік сапасы жақсарған кезде, бұрын қалыптастырылған резервтер (провизиялар) азаяды және мынадай бухгалтерлік жазба жүзеге асырылады: </w:t>
      </w:r>
    </w:p>
    <w:bookmarkEnd w:id="177"/>
    <w:p>
      <w:pPr>
        <w:spacing w:after="0"/>
        <w:ind w:left="0"/>
        <w:jc w:val="both"/>
      </w:pPr>
      <w:r>
        <w:rPr>
          <w:rFonts w:ascii="Times New Roman"/>
          <w:b w:val="false"/>
          <w:i w:val="false"/>
          <w:color w:val="000000"/>
          <w:sz w:val="28"/>
        </w:rPr>
        <w:t xml:space="preserve">
            Дт   1877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шығындарды жабуға арналған резервтер </w:t>
      </w:r>
    </w:p>
    <w:p>
      <w:pPr>
        <w:spacing w:after="0"/>
        <w:ind w:left="0"/>
        <w:jc w:val="both"/>
      </w:pPr>
      <w:r>
        <w:rPr>
          <w:rFonts w:ascii="Times New Roman"/>
          <w:b w:val="false"/>
          <w:i w:val="false"/>
          <w:color w:val="000000"/>
          <w:sz w:val="28"/>
        </w:rPr>
        <w:t xml:space="preserve">
                        (провизиялар)" </w:t>
      </w:r>
    </w:p>
    <w:p>
      <w:pPr>
        <w:spacing w:after="0"/>
        <w:ind w:left="0"/>
        <w:jc w:val="both"/>
      </w:pPr>
      <w:r>
        <w:rPr>
          <w:rFonts w:ascii="Times New Roman"/>
          <w:b w:val="false"/>
          <w:i w:val="false"/>
          <w:color w:val="000000"/>
          <w:sz w:val="28"/>
        </w:rPr>
        <w:t xml:space="preserve">
            Кт   4953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құрылған резервтерді (провизияларды) </w:t>
      </w:r>
    </w:p>
    <w:p>
      <w:pPr>
        <w:spacing w:after="0"/>
        <w:ind w:left="0"/>
        <w:jc w:val="both"/>
      </w:pPr>
      <w:r>
        <w:rPr>
          <w:rFonts w:ascii="Times New Roman"/>
          <w:b w:val="false"/>
          <w:i w:val="false"/>
          <w:color w:val="000000"/>
          <w:sz w:val="28"/>
        </w:rPr>
        <w:t xml:space="preserve">
                        қалпына келтіруден кірістер". </w:t>
      </w:r>
    </w:p>
    <w:bookmarkStart w:name="z419" w:id="178"/>
    <w:p>
      <w:pPr>
        <w:spacing w:after="0"/>
        <w:ind w:left="0"/>
        <w:jc w:val="both"/>
      </w:pPr>
      <w:r>
        <w:rPr>
          <w:rFonts w:ascii="Times New Roman"/>
          <w:b w:val="false"/>
          <w:i w:val="false"/>
          <w:color w:val="000000"/>
          <w:sz w:val="28"/>
        </w:rPr>
        <w:t xml:space="preserve">
            103. Банк толық алынбаған жалдау төлемдерін баланстан есептен шығару туралы шешім қабылдаған жағдайда, мынадай бухгалтерлік жазба жүзеге асырылады: </w:t>
      </w:r>
    </w:p>
    <w:bookmarkEnd w:id="178"/>
    <w:p>
      <w:pPr>
        <w:spacing w:after="0"/>
        <w:ind w:left="0"/>
        <w:jc w:val="both"/>
      </w:pPr>
      <w:r>
        <w:rPr>
          <w:rFonts w:ascii="Times New Roman"/>
          <w:b w:val="false"/>
          <w:i w:val="false"/>
          <w:color w:val="000000"/>
          <w:sz w:val="28"/>
        </w:rPr>
        <w:t xml:space="preserve">
            Дт   1877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шығындарды жабуға арналған резервтер </w:t>
      </w:r>
    </w:p>
    <w:p>
      <w:pPr>
        <w:spacing w:after="0"/>
        <w:ind w:left="0"/>
        <w:jc w:val="both"/>
      </w:pPr>
      <w:r>
        <w:rPr>
          <w:rFonts w:ascii="Times New Roman"/>
          <w:b w:val="false"/>
          <w:i w:val="false"/>
          <w:color w:val="000000"/>
          <w:sz w:val="28"/>
        </w:rPr>
        <w:t xml:space="preserve">
                        (провизиялар)" </w:t>
      </w:r>
    </w:p>
    <w:p>
      <w:pPr>
        <w:spacing w:after="0"/>
        <w:ind w:left="0"/>
        <w:jc w:val="both"/>
      </w:pPr>
      <w:r>
        <w:rPr>
          <w:rFonts w:ascii="Times New Roman"/>
          <w:b w:val="false"/>
          <w:i w:val="false"/>
          <w:color w:val="000000"/>
          <w:sz w:val="28"/>
        </w:rPr>
        <w:t xml:space="preserve">
            Кт   1772   "Жалдау талаптарындағы инвестициялық қызмет бойынша </w:t>
      </w:r>
    </w:p>
    <w:p>
      <w:pPr>
        <w:spacing w:after="0"/>
        <w:ind w:left="0"/>
        <w:jc w:val="both"/>
      </w:pPr>
      <w:r>
        <w:rPr>
          <w:rFonts w:ascii="Times New Roman"/>
          <w:b w:val="false"/>
          <w:i w:val="false"/>
          <w:color w:val="000000"/>
          <w:sz w:val="28"/>
        </w:rPr>
        <w:t xml:space="preserve">
                        мерзімі өткен берешек". </w:t>
      </w:r>
    </w:p>
    <w:bookmarkStart w:name="z420" w:id="179"/>
    <w:p>
      <w:pPr>
        <w:spacing w:after="0"/>
        <w:ind w:left="0"/>
        <w:jc w:val="both"/>
      </w:pPr>
      <w:r>
        <w:rPr>
          <w:rFonts w:ascii="Times New Roman"/>
          <w:b w:val="false"/>
          <w:i w:val="false"/>
          <w:color w:val="000000"/>
          <w:sz w:val="28"/>
        </w:rPr>
        <w:t xml:space="preserve">
            104. Жекелеген келісімнің талаптарына сәйкес клиентке жалға алған мүлікке меншік құқығы берілген кезде мынадай бухгалтерлік жазбалар жүзеге асырылады: </w:t>
      </w:r>
    </w:p>
    <w:bookmarkEnd w:id="179"/>
    <w:bookmarkStart w:name="z421" w:id="180"/>
    <w:p>
      <w:pPr>
        <w:spacing w:after="0"/>
        <w:ind w:left="0"/>
        <w:jc w:val="both"/>
      </w:pPr>
      <w:r>
        <w:rPr>
          <w:rFonts w:ascii="Times New Roman"/>
          <w:b w:val="false"/>
          <w:i w:val="false"/>
          <w:color w:val="000000"/>
          <w:sz w:val="28"/>
        </w:rPr>
        <w:t xml:space="preserve">
            1) мүлік сыйлық ретінде берілген кезде: </w:t>
      </w:r>
    </w:p>
    <w:bookmarkEnd w:id="180"/>
    <w:p>
      <w:pPr>
        <w:spacing w:after="0"/>
        <w:ind w:left="0"/>
        <w:jc w:val="both"/>
      </w:pPr>
      <w:r>
        <w:rPr>
          <w:rFonts w:ascii="Times New Roman"/>
          <w:b w:val="false"/>
          <w:i w:val="false"/>
          <w:color w:val="000000"/>
          <w:sz w:val="28"/>
        </w:rPr>
        <w:t xml:space="preserve">
            Дт   5853   "Негізгі құрал-жабдықтарды және материалдық емес </w:t>
      </w:r>
    </w:p>
    <w:p>
      <w:pPr>
        <w:spacing w:after="0"/>
        <w:ind w:left="0"/>
        <w:jc w:val="both"/>
      </w:pPr>
      <w:r>
        <w:rPr>
          <w:rFonts w:ascii="Times New Roman"/>
          <w:b w:val="false"/>
          <w:i w:val="false"/>
          <w:color w:val="000000"/>
          <w:sz w:val="28"/>
        </w:rPr>
        <w:t xml:space="preserve">
                        активтерді өтеусіз беруден шығыстар" </w:t>
      </w:r>
    </w:p>
    <w:p>
      <w:pPr>
        <w:spacing w:after="0"/>
        <w:ind w:left="0"/>
        <w:jc w:val="both"/>
      </w:pPr>
      <w:r>
        <w:rPr>
          <w:rFonts w:ascii="Times New Roman"/>
          <w:b w:val="false"/>
          <w:i w:val="false"/>
          <w:color w:val="000000"/>
          <w:sz w:val="28"/>
        </w:rPr>
        <w:t xml:space="preserve">
            Кт   1656   "Жалға беруге арналған негізгі құрал-жабдықтар"; </w:t>
      </w:r>
    </w:p>
    <w:bookmarkStart w:name="z422" w:id="181"/>
    <w:p>
      <w:pPr>
        <w:spacing w:after="0"/>
        <w:ind w:left="0"/>
        <w:jc w:val="both"/>
      </w:pPr>
      <w:r>
        <w:rPr>
          <w:rFonts w:ascii="Times New Roman"/>
          <w:b w:val="false"/>
          <w:i w:val="false"/>
          <w:color w:val="000000"/>
          <w:sz w:val="28"/>
        </w:rPr>
        <w:t xml:space="preserve">
            2) мүлік сатылған кезде: </w:t>
      </w:r>
    </w:p>
    <w:bookmarkEnd w:id="181"/>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5856   "Басқа да инвестицияларды іске асырудан шығыстар" </w:t>
      </w:r>
    </w:p>
    <w:p>
      <w:pPr>
        <w:spacing w:after="0"/>
        <w:ind w:left="0"/>
        <w:jc w:val="both"/>
      </w:pPr>
      <w:r>
        <w:rPr>
          <w:rFonts w:ascii="Times New Roman"/>
          <w:b w:val="false"/>
          <w:i w:val="false"/>
          <w:color w:val="000000"/>
          <w:sz w:val="28"/>
        </w:rPr>
        <w:t xml:space="preserve">
            Кт   1656   "Жалға беруге арналған негізгі құрал-жабдықтар", </w:t>
      </w:r>
    </w:p>
    <w:p>
      <w:pPr>
        <w:spacing w:after="0"/>
        <w:ind w:left="0"/>
        <w:jc w:val="both"/>
      </w:pPr>
      <w:r>
        <w:rPr>
          <w:rFonts w:ascii="Times New Roman"/>
          <w:b w:val="false"/>
          <w:i w:val="false"/>
          <w:color w:val="000000"/>
          <w:sz w:val="28"/>
        </w:rPr>
        <w:t xml:space="preserve">
                 4852   "Негізгі құрал-жабдықтарды және материалдық емес </w:t>
      </w:r>
    </w:p>
    <w:p>
      <w:pPr>
        <w:spacing w:after="0"/>
        <w:ind w:left="0"/>
        <w:jc w:val="both"/>
      </w:pPr>
      <w:r>
        <w:rPr>
          <w:rFonts w:ascii="Times New Roman"/>
          <w:b w:val="false"/>
          <w:i w:val="false"/>
          <w:color w:val="000000"/>
          <w:sz w:val="28"/>
        </w:rPr>
        <w:t xml:space="preserve">
                        активтерді сатудан кірістер". </w:t>
      </w:r>
    </w:p>
    <w:bookmarkStart w:name="z423" w:id="1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10-тарау. Қаржылық жалға алуды есепке алу </w:t>
      </w:r>
    </w:p>
    <w:bookmarkEnd w:id="182"/>
    <w:bookmarkStart w:name="z424" w:id="183"/>
    <w:p>
      <w:pPr>
        <w:spacing w:after="0"/>
        <w:ind w:left="0"/>
        <w:jc w:val="both"/>
      </w:pPr>
      <w:r>
        <w:rPr>
          <w:rFonts w:ascii="Times New Roman"/>
          <w:b w:val="false"/>
          <w:i w:val="false"/>
          <w:color w:val="000000"/>
          <w:sz w:val="28"/>
        </w:rPr>
        <w:t xml:space="preserve">
            105. Лизинг шартын жасаған кезде және лизинг төлемдерін төлеу бойынша міндеттемелерді қамтамасыз ету ретінде ақша түскен кезде мынадай бухгалтерлік жазба жүзеге асырылады: </w:t>
      </w:r>
    </w:p>
    <w:bookmarkEnd w:id="183"/>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2240   "Клиенттердің міндеттемелерін қамтамасыз ету </w:t>
      </w:r>
    </w:p>
    <w:p>
      <w:pPr>
        <w:spacing w:after="0"/>
        <w:ind w:left="0"/>
        <w:jc w:val="both"/>
      </w:pPr>
      <w:r>
        <w:rPr>
          <w:rFonts w:ascii="Times New Roman"/>
          <w:b w:val="false"/>
          <w:i w:val="false"/>
          <w:color w:val="000000"/>
          <w:sz w:val="28"/>
        </w:rPr>
        <w:t xml:space="preserve">
                        (кепілсалым, кепілзат) ретінде қабылданған ақшаны </w:t>
      </w:r>
    </w:p>
    <w:p>
      <w:pPr>
        <w:spacing w:after="0"/>
        <w:ind w:left="0"/>
        <w:jc w:val="both"/>
      </w:pPr>
      <w:r>
        <w:rPr>
          <w:rFonts w:ascii="Times New Roman"/>
          <w:b w:val="false"/>
          <w:i w:val="false"/>
          <w:color w:val="000000"/>
          <w:sz w:val="28"/>
        </w:rPr>
        <w:t xml:space="preserve">
                        сақтау шоты". </w:t>
      </w:r>
    </w:p>
    <w:p>
      <w:pPr>
        <w:spacing w:after="0"/>
        <w:ind w:left="0"/>
        <w:jc w:val="both"/>
      </w:pPr>
      <w:r>
        <w:rPr>
          <w:rFonts w:ascii="Times New Roman"/>
          <w:b w:val="false"/>
          <w:i w:val="false"/>
          <w:color w:val="000000"/>
          <w:sz w:val="28"/>
        </w:rPr>
        <w:t xml:space="preserve">
            Лизинг шарты 7339 "Әр түрлі құндылықтар және құжаттар" баланстан тыс шотында 1 (бір) теңге шартты құны бойынша былайша көрсетіледі: </w:t>
      </w:r>
    </w:p>
    <w:p>
      <w:pPr>
        <w:spacing w:after="0"/>
        <w:ind w:left="0"/>
        <w:jc w:val="both"/>
      </w:pPr>
      <w:r>
        <w:rPr>
          <w:rFonts w:ascii="Times New Roman"/>
          <w:b w:val="false"/>
          <w:i w:val="false"/>
          <w:color w:val="000000"/>
          <w:sz w:val="28"/>
        </w:rPr>
        <w:t xml:space="preserve">
            Кіріс 7339 "Әр түрлі құндылықтар және құжаттар". </w:t>
      </w:r>
    </w:p>
    <w:bookmarkStart w:name="z425" w:id="184"/>
    <w:p>
      <w:pPr>
        <w:spacing w:after="0"/>
        <w:ind w:left="0"/>
        <w:jc w:val="both"/>
      </w:pPr>
      <w:r>
        <w:rPr>
          <w:rFonts w:ascii="Times New Roman"/>
          <w:b w:val="false"/>
          <w:i w:val="false"/>
          <w:color w:val="000000"/>
          <w:sz w:val="28"/>
        </w:rPr>
        <w:t xml:space="preserve">
            106. Банк мүлікті кейіннен лизингке беру мақсатында сатып алған кезде, мынадай бухгалтерлік жазбалар жүзеге асырылады: </w:t>
      </w:r>
    </w:p>
    <w:bookmarkEnd w:id="184"/>
    <w:bookmarkStart w:name="z426" w:id="185"/>
    <w:p>
      <w:pPr>
        <w:spacing w:after="0"/>
        <w:ind w:left="0"/>
        <w:jc w:val="both"/>
      </w:pPr>
      <w:r>
        <w:rPr>
          <w:rFonts w:ascii="Times New Roman"/>
          <w:b w:val="false"/>
          <w:i w:val="false"/>
          <w:color w:val="000000"/>
          <w:sz w:val="28"/>
        </w:rPr>
        <w:t xml:space="preserve">
            1) мүлікті алу кезінде: </w:t>
      </w:r>
    </w:p>
    <w:bookmarkEnd w:id="185"/>
    <w:p>
      <w:pPr>
        <w:spacing w:after="0"/>
        <w:ind w:left="0"/>
        <w:jc w:val="both"/>
      </w:pPr>
      <w:r>
        <w:rPr>
          <w:rFonts w:ascii="Times New Roman"/>
          <w:b w:val="false"/>
          <w:i w:val="false"/>
          <w:color w:val="000000"/>
          <w:sz w:val="28"/>
        </w:rPr>
        <w:t xml:space="preserve">
            Дт   1656   "Жалға беруге арналған негізгі құрал-жабдықтар" </w:t>
      </w:r>
    </w:p>
    <w:p>
      <w:pPr>
        <w:spacing w:after="0"/>
        <w:ind w:left="0"/>
        <w:jc w:val="both"/>
      </w:pPr>
      <w:r>
        <w:rPr>
          <w:rFonts w:ascii="Times New Roman"/>
          <w:b w:val="false"/>
          <w:i w:val="false"/>
          <w:color w:val="000000"/>
          <w:sz w:val="28"/>
        </w:rPr>
        <w:t xml:space="preserve">
            Кт   2856   "Күрделі қаржы бойынша кредиторлар"; </w:t>
      </w:r>
    </w:p>
    <w:bookmarkStart w:name="z427" w:id="186"/>
    <w:p>
      <w:pPr>
        <w:spacing w:after="0"/>
        <w:ind w:left="0"/>
        <w:jc w:val="both"/>
      </w:pPr>
      <w:r>
        <w:rPr>
          <w:rFonts w:ascii="Times New Roman"/>
          <w:b w:val="false"/>
          <w:i w:val="false"/>
          <w:color w:val="000000"/>
          <w:sz w:val="28"/>
        </w:rPr>
        <w:t xml:space="preserve">
            2) алынған мүлік үшін ақы төлеу кезінде: </w:t>
      </w:r>
    </w:p>
    <w:bookmarkEnd w:id="186"/>
    <w:p>
      <w:pPr>
        <w:spacing w:after="0"/>
        <w:ind w:left="0"/>
        <w:jc w:val="both"/>
      </w:pPr>
      <w:r>
        <w:rPr>
          <w:rFonts w:ascii="Times New Roman"/>
          <w:b w:val="false"/>
          <w:i w:val="false"/>
          <w:color w:val="000000"/>
          <w:sz w:val="28"/>
        </w:rPr>
        <w:t xml:space="preserve">
            Дт   2856   "Күрделі қаржы бойынша кредиторлар"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bookmarkStart w:name="z428" w:id="187"/>
    <w:p>
      <w:pPr>
        <w:spacing w:after="0"/>
        <w:ind w:left="0"/>
        <w:jc w:val="both"/>
      </w:pPr>
      <w:r>
        <w:rPr>
          <w:rFonts w:ascii="Times New Roman"/>
          <w:b w:val="false"/>
          <w:i w:val="false"/>
          <w:color w:val="000000"/>
          <w:sz w:val="28"/>
        </w:rPr>
        <w:t xml:space="preserve">
            107. Лизинг шартының талаптарына сәйкес лизинг алушының мүлкін беру кезінде мынадай бухгалтерлік жазба жүзеге асырылады: </w:t>
      </w:r>
    </w:p>
    <w:bookmarkEnd w:id="187"/>
    <w:p>
      <w:pPr>
        <w:spacing w:after="0"/>
        <w:ind w:left="0"/>
        <w:jc w:val="both"/>
      </w:pPr>
      <w:r>
        <w:rPr>
          <w:rFonts w:ascii="Times New Roman"/>
          <w:b w:val="false"/>
          <w:i w:val="false"/>
          <w:color w:val="000000"/>
          <w:sz w:val="28"/>
        </w:rPr>
        <w:t xml:space="preserve">
            Дт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p>
      <w:pPr>
        <w:spacing w:after="0"/>
        <w:ind w:left="0"/>
        <w:jc w:val="both"/>
      </w:pPr>
      <w:r>
        <w:rPr>
          <w:rFonts w:ascii="Times New Roman"/>
          <w:b w:val="false"/>
          <w:i w:val="false"/>
          <w:color w:val="000000"/>
          <w:sz w:val="28"/>
        </w:rPr>
        <w:t xml:space="preserve">
            Кт   1656   "Жалға беруге арналған негізгі құрал-жабдықтар". </w:t>
      </w:r>
    </w:p>
    <w:bookmarkStart w:name="z429" w:id="188"/>
    <w:p>
      <w:pPr>
        <w:spacing w:after="0"/>
        <w:ind w:left="0"/>
        <w:jc w:val="both"/>
      </w:pPr>
      <w:r>
        <w:rPr>
          <w:rFonts w:ascii="Times New Roman"/>
          <w:b w:val="false"/>
          <w:i w:val="false"/>
          <w:color w:val="000000"/>
          <w:sz w:val="28"/>
        </w:rPr>
        <w:t xml:space="preserve">
            108. Сатып алынған мүлік бойынша оны пайдалануға байланысты шығыстарға (мүлік салығы, сақтандыру, жөндеу және техникалық қызмет көрсету) ақы төлеу кезінде мынадай бухгалтерлік жазба жүзеге асырылады: </w:t>
      </w:r>
    </w:p>
    <w:bookmarkEnd w:id="188"/>
    <w:p>
      <w:pPr>
        <w:spacing w:after="0"/>
        <w:ind w:left="0"/>
        <w:jc w:val="both"/>
      </w:pPr>
      <w:r>
        <w:rPr>
          <w:rFonts w:ascii="Times New Roman"/>
          <w:b w:val="false"/>
          <w:i w:val="false"/>
          <w:color w:val="000000"/>
          <w:sz w:val="28"/>
        </w:rPr>
        <w:t xml:space="preserve">
            Дт   1860   "Банк қызметі бойынша басқа да дебиторлар"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bookmarkStart w:name="z430" w:id="189"/>
    <w:p>
      <w:pPr>
        <w:spacing w:after="0"/>
        <w:ind w:left="0"/>
        <w:jc w:val="both"/>
      </w:pPr>
      <w:r>
        <w:rPr>
          <w:rFonts w:ascii="Times New Roman"/>
          <w:b w:val="false"/>
          <w:i w:val="false"/>
          <w:color w:val="000000"/>
          <w:sz w:val="28"/>
        </w:rPr>
        <w:t xml:space="preserve">
            109. Лизинг алушы клиенттен лизингке берілген мүлік бойынша бұрын төленген шығыстарға өтемақы алған кезде мынадай бухгалтерлік жазба жүзеге асырылады: </w:t>
      </w:r>
    </w:p>
    <w:bookmarkEnd w:id="189"/>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1860   "Банк қызметі бойынша басқа да дебиторлар". </w:t>
      </w:r>
    </w:p>
    <w:bookmarkStart w:name="z431" w:id="190"/>
    <w:p>
      <w:pPr>
        <w:spacing w:after="0"/>
        <w:ind w:left="0"/>
        <w:jc w:val="both"/>
      </w:pPr>
      <w:r>
        <w:rPr>
          <w:rFonts w:ascii="Times New Roman"/>
          <w:b w:val="false"/>
          <w:i w:val="false"/>
          <w:color w:val="000000"/>
          <w:sz w:val="28"/>
        </w:rPr>
        <w:t xml:space="preserve">
            110. Лизингке берілген мүлік бойынша бұрын төленген, лизинг алушы клиент жасалған лизинг шартының талаптарына сәйкес өтемеген шығыстарды шығыстарға жатқызу кезінде мынадай бухгалтерлік жазба жүзеге асырылады: </w:t>
      </w:r>
    </w:p>
    <w:bookmarkEnd w:id="190"/>
    <w:p>
      <w:pPr>
        <w:spacing w:after="0"/>
        <w:ind w:left="0"/>
        <w:jc w:val="both"/>
      </w:pPr>
      <w:r>
        <w:rPr>
          <w:rFonts w:ascii="Times New Roman"/>
          <w:b w:val="false"/>
          <w:i w:val="false"/>
          <w:color w:val="000000"/>
          <w:sz w:val="28"/>
        </w:rPr>
        <w:t xml:space="preserve">
            Дт   5744   "Жөндеу шығыстары", </w:t>
      </w:r>
    </w:p>
    <w:p>
      <w:pPr>
        <w:spacing w:after="0"/>
        <w:ind w:left="0"/>
        <w:jc w:val="both"/>
      </w:pPr>
      <w:r>
        <w:rPr>
          <w:rFonts w:ascii="Times New Roman"/>
          <w:b w:val="false"/>
          <w:i w:val="false"/>
          <w:color w:val="000000"/>
          <w:sz w:val="28"/>
        </w:rPr>
        <w:t xml:space="preserve">
                 5752   "Сақтандыру шығыстары", </w:t>
      </w:r>
    </w:p>
    <w:p>
      <w:pPr>
        <w:spacing w:after="0"/>
        <w:ind w:left="0"/>
        <w:jc w:val="both"/>
      </w:pPr>
      <w:r>
        <w:rPr>
          <w:rFonts w:ascii="Times New Roman"/>
          <w:b w:val="false"/>
          <w:i w:val="false"/>
          <w:color w:val="000000"/>
          <w:sz w:val="28"/>
        </w:rPr>
        <w:t xml:space="preserve">
                 5765   "Заңды тұлғалар мүлкінің салығы", </w:t>
      </w:r>
    </w:p>
    <w:p>
      <w:pPr>
        <w:spacing w:after="0"/>
        <w:ind w:left="0"/>
        <w:jc w:val="both"/>
      </w:pPr>
      <w:r>
        <w:rPr>
          <w:rFonts w:ascii="Times New Roman"/>
          <w:b w:val="false"/>
          <w:i w:val="false"/>
          <w:color w:val="000000"/>
          <w:sz w:val="28"/>
        </w:rPr>
        <w:t xml:space="preserve">
                 5921   "Банк қызметінен өзге шығыстар" </w:t>
      </w:r>
    </w:p>
    <w:p>
      <w:pPr>
        <w:spacing w:after="0"/>
        <w:ind w:left="0"/>
        <w:jc w:val="both"/>
      </w:pPr>
      <w:r>
        <w:rPr>
          <w:rFonts w:ascii="Times New Roman"/>
          <w:b w:val="false"/>
          <w:i w:val="false"/>
          <w:color w:val="000000"/>
          <w:sz w:val="28"/>
        </w:rPr>
        <w:t xml:space="preserve">
            Кт   1860   "Банк қызметі бойынша басқа да дебиторлар". </w:t>
      </w:r>
    </w:p>
    <w:bookmarkStart w:name="z432" w:id="191"/>
    <w:p>
      <w:pPr>
        <w:spacing w:after="0"/>
        <w:ind w:left="0"/>
        <w:jc w:val="both"/>
      </w:pPr>
      <w:r>
        <w:rPr>
          <w:rFonts w:ascii="Times New Roman"/>
          <w:b w:val="false"/>
          <w:i w:val="false"/>
          <w:color w:val="000000"/>
          <w:sz w:val="28"/>
        </w:rPr>
        <w:t xml:space="preserve">
            111. Лизинг алушы клиент лизинг төлемдерін алдын-ала ақы төлеу кезінде мынадай бухгалтерлік жазбалар жүзеге асырылады: </w:t>
      </w:r>
    </w:p>
    <w:bookmarkEnd w:id="191"/>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2790   "Сыйақыны және кірістерді алдын ала төлеу". </w:t>
      </w:r>
    </w:p>
    <w:bookmarkStart w:name="z433" w:id="192"/>
    <w:p>
      <w:pPr>
        <w:spacing w:after="0"/>
        <w:ind w:left="0"/>
        <w:jc w:val="both"/>
      </w:pPr>
      <w:r>
        <w:rPr>
          <w:rFonts w:ascii="Times New Roman"/>
          <w:b w:val="false"/>
          <w:i w:val="false"/>
          <w:color w:val="000000"/>
          <w:sz w:val="28"/>
        </w:rPr>
        <w:t xml:space="preserve">
            112. Мүлік лизингі шартында көзделген мерзімде лизинг төлемдерін алуға байланысты кірістерді мүлікке байланысты шығындарға кіретін негізгі міндеттемелер сомасына есептеу кезінде, егер мүлік лизингі шартында осы кірістерді ай сайынғы жалға алу төлемдеріне қосу көзделген болса, мынадай бухгалтерлік жазба жүзеге асырылады: </w:t>
      </w:r>
    </w:p>
    <w:bookmarkEnd w:id="192"/>
    <w:p>
      <w:pPr>
        <w:spacing w:after="0"/>
        <w:ind w:left="0"/>
        <w:jc w:val="both"/>
      </w:pPr>
      <w:r>
        <w:rPr>
          <w:rFonts w:ascii="Times New Roman"/>
          <w:b w:val="false"/>
          <w:i w:val="false"/>
          <w:color w:val="000000"/>
          <w:sz w:val="28"/>
        </w:rPr>
        <w:t xml:space="preserve">
            Дт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p>
      <w:pPr>
        <w:spacing w:after="0"/>
        <w:ind w:left="0"/>
        <w:jc w:val="both"/>
      </w:pPr>
      <w:r>
        <w:rPr>
          <w:rFonts w:ascii="Times New Roman"/>
          <w:b w:val="false"/>
          <w:i w:val="false"/>
          <w:color w:val="000000"/>
          <w:sz w:val="28"/>
        </w:rPr>
        <w:t xml:space="preserve">
                 2790   "Сыйақыны және кірістерді алдын ала төлеу" </w:t>
      </w:r>
    </w:p>
    <w:p>
      <w:pPr>
        <w:spacing w:after="0"/>
        <w:ind w:left="0"/>
        <w:jc w:val="both"/>
      </w:pPr>
      <w:r>
        <w:rPr>
          <w:rFonts w:ascii="Times New Roman"/>
          <w:b w:val="false"/>
          <w:i w:val="false"/>
          <w:color w:val="000000"/>
          <w:sz w:val="28"/>
        </w:rPr>
        <w:t xml:space="preserve">
            Кт   1860   "Банк қызметі бойынша басқа да дебиторлар", </w:t>
      </w:r>
    </w:p>
    <w:p>
      <w:pPr>
        <w:spacing w:after="0"/>
        <w:ind w:left="0"/>
        <w:jc w:val="both"/>
      </w:pPr>
      <w:r>
        <w:rPr>
          <w:rFonts w:ascii="Times New Roman"/>
          <w:b w:val="false"/>
          <w:i w:val="false"/>
          <w:color w:val="000000"/>
          <w:sz w:val="28"/>
        </w:rPr>
        <w:t xml:space="preserve">
                 4305   "Басқа банктерге берілген қаржы лизингі бойынша </w:t>
      </w:r>
    </w:p>
    <w:p>
      <w:pPr>
        <w:spacing w:after="0"/>
        <w:ind w:left="0"/>
        <w:jc w:val="both"/>
      </w:pPr>
      <w:r>
        <w:rPr>
          <w:rFonts w:ascii="Times New Roman"/>
          <w:b w:val="false"/>
          <w:i w:val="false"/>
          <w:color w:val="000000"/>
          <w:sz w:val="28"/>
        </w:rPr>
        <w:t xml:space="preserve">
                        сыйақы алуға байланысты кірістер", </w:t>
      </w:r>
    </w:p>
    <w:p>
      <w:pPr>
        <w:spacing w:after="0"/>
        <w:ind w:left="0"/>
        <w:jc w:val="both"/>
      </w:pPr>
      <w:r>
        <w:rPr>
          <w:rFonts w:ascii="Times New Roman"/>
          <w:b w:val="false"/>
          <w:i w:val="false"/>
          <w:color w:val="000000"/>
          <w:sz w:val="28"/>
        </w:rPr>
        <w:t xml:space="preserve">
                 4326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қаржы лизингі бойынша </w:t>
      </w:r>
    </w:p>
    <w:p>
      <w:pPr>
        <w:spacing w:after="0"/>
        <w:ind w:left="0"/>
        <w:jc w:val="both"/>
      </w:pPr>
      <w:r>
        <w:rPr>
          <w:rFonts w:ascii="Times New Roman"/>
          <w:b w:val="false"/>
          <w:i w:val="false"/>
          <w:color w:val="000000"/>
          <w:sz w:val="28"/>
        </w:rPr>
        <w:t xml:space="preserve">
                        сыйақы алуға байланысты кірістер", </w:t>
      </w:r>
    </w:p>
    <w:p>
      <w:pPr>
        <w:spacing w:after="0"/>
        <w:ind w:left="0"/>
        <w:jc w:val="both"/>
      </w:pPr>
      <w:r>
        <w:rPr>
          <w:rFonts w:ascii="Times New Roman"/>
          <w:b w:val="false"/>
          <w:i w:val="false"/>
          <w:color w:val="000000"/>
          <w:sz w:val="28"/>
        </w:rPr>
        <w:t xml:space="preserve">
                 4420   "Клиенттерге берілген қаржы лизингі бойынша сыйақы </w:t>
      </w:r>
    </w:p>
    <w:p>
      <w:pPr>
        <w:spacing w:after="0"/>
        <w:ind w:left="0"/>
        <w:jc w:val="both"/>
      </w:pPr>
      <w:r>
        <w:rPr>
          <w:rFonts w:ascii="Times New Roman"/>
          <w:b w:val="false"/>
          <w:i w:val="false"/>
          <w:color w:val="000000"/>
          <w:sz w:val="28"/>
        </w:rPr>
        <w:t xml:space="preserve">
                        алуға байланысты кірістер". </w:t>
      </w:r>
    </w:p>
    <w:bookmarkStart w:name="z434" w:id="193"/>
    <w:p>
      <w:pPr>
        <w:spacing w:after="0"/>
        <w:ind w:left="0"/>
        <w:jc w:val="both"/>
      </w:pPr>
      <w:r>
        <w:rPr>
          <w:rFonts w:ascii="Times New Roman"/>
          <w:b w:val="false"/>
          <w:i w:val="false"/>
          <w:color w:val="000000"/>
          <w:sz w:val="28"/>
        </w:rPr>
        <w:t xml:space="preserve">
            113. Мүлік лизингі шартында көзделген мерзімде лизинг төлемдерін алу кезінде мынадай бухгалтерлік жазба жүзеге асырылады: </w:t>
      </w:r>
    </w:p>
    <w:bookmarkEnd w:id="193"/>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bookmarkStart w:name="z435" w:id="194"/>
    <w:p>
      <w:pPr>
        <w:spacing w:after="0"/>
        <w:ind w:left="0"/>
        <w:jc w:val="both"/>
      </w:pPr>
      <w:r>
        <w:rPr>
          <w:rFonts w:ascii="Times New Roman"/>
          <w:b w:val="false"/>
          <w:i w:val="false"/>
          <w:color w:val="000000"/>
          <w:sz w:val="28"/>
        </w:rPr>
        <w:t xml:space="preserve">
            114. Лизинг алушы клиент лизинг төлемдерін төлеуді кешіктірген жағдайда, өтелмеген төлем сомасы мынадай бухгалтерлік жазбамен мерзімі өткен берешек сомасына жатқызылады: </w:t>
      </w:r>
    </w:p>
    <w:bookmarkEnd w:id="194"/>
    <w:p>
      <w:pPr>
        <w:spacing w:after="0"/>
        <w:ind w:left="0"/>
        <w:jc w:val="both"/>
      </w:pPr>
      <w:r>
        <w:rPr>
          <w:rFonts w:ascii="Times New Roman"/>
          <w:b w:val="false"/>
          <w:i w:val="false"/>
          <w:color w:val="000000"/>
          <w:sz w:val="28"/>
        </w:rPr>
        <w:t xml:space="preserve">
            Дт   1309   "Қаржы лизингі бойынша басқа банктердің мерзімі </w:t>
      </w:r>
    </w:p>
    <w:p>
      <w:pPr>
        <w:spacing w:after="0"/>
        <w:ind w:left="0"/>
        <w:jc w:val="both"/>
      </w:pPr>
      <w:r>
        <w:rPr>
          <w:rFonts w:ascii="Times New Roman"/>
          <w:b w:val="false"/>
          <w:i w:val="false"/>
          <w:color w:val="000000"/>
          <w:sz w:val="28"/>
        </w:rPr>
        <w:t xml:space="preserve">
                        өткен берешегі", </w:t>
      </w:r>
    </w:p>
    <w:p>
      <w:pPr>
        <w:spacing w:after="0"/>
        <w:ind w:left="0"/>
        <w:jc w:val="both"/>
      </w:pPr>
      <w:r>
        <w:rPr>
          <w:rFonts w:ascii="Times New Roman"/>
          <w:b w:val="false"/>
          <w:i w:val="false"/>
          <w:color w:val="000000"/>
          <w:sz w:val="28"/>
        </w:rPr>
        <w:t xml:space="preserve">
                 1328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қаржы лизингі бойынша </w:t>
      </w:r>
    </w:p>
    <w:p>
      <w:pPr>
        <w:spacing w:after="0"/>
        <w:ind w:left="0"/>
        <w:jc w:val="both"/>
      </w:pP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
                 1421   "Қаржы лизингі бойынша клиенттердің мерзімі өткен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Кт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bookmarkStart w:name="z436" w:id="195"/>
    <w:p>
      <w:pPr>
        <w:spacing w:after="0"/>
        <w:ind w:left="0"/>
        <w:jc w:val="both"/>
      </w:pPr>
      <w:r>
        <w:rPr>
          <w:rFonts w:ascii="Times New Roman"/>
          <w:b w:val="false"/>
          <w:i w:val="false"/>
          <w:color w:val="000000"/>
          <w:sz w:val="28"/>
        </w:rPr>
        <w:t xml:space="preserve">
            115. Егер мүлік лизингі шартында тұрақсыздық айыбын (айыппұлды, өсімпұлды) тұрақсыздық айыбының (айыппұлдың, өсімпұлдың) сомасына есептеу көзделген жағдайда мынадай бухгалтерлік жазба жүзеге асырылады: </w:t>
      </w:r>
    </w:p>
    <w:bookmarkEnd w:id="195"/>
    <w:p>
      <w:pPr>
        <w:spacing w:after="0"/>
        <w:ind w:left="0"/>
        <w:jc w:val="both"/>
      </w:pPr>
      <w:r>
        <w:rPr>
          <w:rFonts w:ascii="Times New Roman"/>
          <w:b w:val="false"/>
          <w:i w:val="false"/>
          <w:color w:val="000000"/>
          <w:sz w:val="28"/>
        </w:rPr>
        <w:t xml:space="preserve">
            Дт   1879   "Есептелген тұрақсыздық айыбы (айыппұл, өсімпұл)" </w:t>
      </w:r>
    </w:p>
    <w:p>
      <w:pPr>
        <w:spacing w:after="0"/>
        <w:ind w:left="0"/>
        <w:jc w:val="both"/>
      </w:pPr>
      <w:r>
        <w:rPr>
          <w:rFonts w:ascii="Times New Roman"/>
          <w:b w:val="false"/>
          <w:i w:val="false"/>
          <w:color w:val="000000"/>
          <w:sz w:val="28"/>
        </w:rPr>
        <w:t xml:space="preserve">
            Кт   2860   "Банк қызметі бойынша өзге кредиторлар". </w:t>
      </w:r>
    </w:p>
    <w:bookmarkStart w:name="z437" w:id="196"/>
    <w:p>
      <w:pPr>
        <w:spacing w:after="0"/>
        <w:ind w:left="0"/>
        <w:jc w:val="both"/>
      </w:pPr>
      <w:r>
        <w:rPr>
          <w:rFonts w:ascii="Times New Roman"/>
          <w:b w:val="false"/>
          <w:i w:val="false"/>
          <w:color w:val="000000"/>
          <w:sz w:val="28"/>
        </w:rPr>
        <w:t xml:space="preserve">
            116. Лизинг (жалдау) бойынша тұрақсыздық айыбын (айыппұл, өсімпұл) төлеу кезінде мынадай бухгалтерлік жазба жүзеге асырылады: </w:t>
      </w:r>
    </w:p>
    <w:bookmarkEnd w:id="196"/>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1879   "Есептелген тұрақсыздық айыбы (айыппұл, өсімпұл)"; </w:t>
      </w:r>
    </w:p>
    <w:p>
      <w:pPr>
        <w:spacing w:after="0"/>
        <w:ind w:left="0"/>
        <w:jc w:val="both"/>
      </w:pPr>
      <w:r>
        <w:rPr>
          <w:rFonts w:ascii="Times New Roman"/>
          <w:b w:val="false"/>
          <w:i w:val="false"/>
          <w:color w:val="000000"/>
          <w:sz w:val="28"/>
        </w:rPr>
        <w:t xml:space="preserve">
            және, қайырымдылық ұйымының пайдасына алынған тұрақсыздық айыбының (айыппұлдың, өсімпұлдың) сомасын аудару кезінде: </w:t>
      </w:r>
    </w:p>
    <w:p>
      <w:pPr>
        <w:spacing w:after="0"/>
        <w:ind w:left="0"/>
        <w:jc w:val="both"/>
      </w:pPr>
      <w:r>
        <w:rPr>
          <w:rFonts w:ascii="Times New Roman"/>
          <w:b w:val="false"/>
          <w:i w:val="false"/>
          <w:color w:val="000000"/>
          <w:sz w:val="28"/>
        </w:rPr>
        <w:t xml:space="preserve">
            Дт   2871   "Қайырымдылық төлемдерінің шоты" </w:t>
      </w:r>
    </w:p>
    <w:p>
      <w:pPr>
        <w:spacing w:after="0"/>
        <w:ind w:left="0"/>
        <w:jc w:val="both"/>
      </w:pPr>
      <w:r>
        <w:rPr>
          <w:rFonts w:ascii="Times New Roman"/>
          <w:b w:val="false"/>
          <w:i w:val="false"/>
          <w:color w:val="000000"/>
          <w:sz w:val="28"/>
        </w:rPr>
        <w:t xml:space="preserve">
            Кт   2203   Заңды тұлғалардың ағымдағы шоттары". </w:t>
      </w:r>
    </w:p>
    <w:bookmarkStart w:name="z438" w:id="197"/>
    <w:p>
      <w:pPr>
        <w:spacing w:after="0"/>
        <w:ind w:left="0"/>
        <w:jc w:val="both"/>
      </w:pPr>
      <w:r>
        <w:rPr>
          <w:rFonts w:ascii="Times New Roman"/>
          <w:b w:val="false"/>
          <w:i w:val="false"/>
          <w:color w:val="000000"/>
          <w:sz w:val="28"/>
        </w:rPr>
        <w:t xml:space="preserve">
            117. Клиенттің мүлік лизингі шарты бойынша мерзімі өткен берешек сомасын, оның ішінде жалға алушы клиенттің жалға алу төлемдерін төлеу бойынша міндеттемелерін бұрын алынған қамтамасыз ету есебінен төлеуі кезінде мынадай бухгалтерлік жазба жүзеге асырылады: </w:t>
      </w:r>
    </w:p>
    <w:bookmarkEnd w:id="197"/>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2240   "Клиенттердің міндеттемелерін қамтамасыз ету </w:t>
      </w:r>
    </w:p>
    <w:p>
      <w:pPr>
        <w:spacing w:after="0"/>
        <w:ind w:left="0"/>
        <w:jc w:val="both"/>
      </w:pPr>
      <w:r>
        <w:rPr>
          <w:rFonts w:ascii="Times New Roman"/>
          <w:b w:val="false"/>
          <w:i w:val="false"/>
          <w:color w:val="000000"/>
          <w:sz w:val="28"/>
        </w:rPr>
        <w:t xml:space="preserve">
                        (кепілсалым, кепілзат) ретінде қабылданған ақшаны </w:t>
      </w:r>
    </w:p>
    <w:p>
      <w:pPr>
        <w:spacing w:after="0"/>
        <w:ind w:left="0"/>
        <w:jc w:val="both"/>
      </w:pPr>
      <w:r>
        <w:rPr>
          <w:rFonts w:ascii="Times New Roman"/>
          <w:b w:val="false"/>
          <w:i w:val="false"/>
          <w:color w:val="000000"/>
          <w:sz w:val="28"/>
        </w:rPr>
        <w:t xml:space="preserve">
                        сақтау шоты" </w:t>
      </w:r>
    </w:p>
    <w:p>
      <w:pPr>
        <w:spacing w:after="0"/>
        <w:ind w:left="0"/>
        <w:jc w:val="both"/>
      </w:pPr>
      <w:r>
        <w:rPr>
          <w:rFonts w:ascii="Times New Roman"/>
          <w:b w:val="false"/>
          <w:i w:val="false"/>
          <w:color w:val="000000"/>
          <w:sz w:val="28"/>
        </w:rPr>
        <w:t xml:space="preserve">
            Кт   1309   "Қаржы лизингі бойынша басқа банктердің мерзімі </w:t>
      </w:r>
    </w:p>
    <w:p>
      <w:pPr>
        <w:spacing w:after="0"/>
        <w:ind w:left="0"/>
        <w:jc w:val="both"/>
      </w:pPr>
      <w:r>
        <w:rPr>
          <w:rFonts w:ascii="Times New Roman"/>
          <w:b w:val="false"/>
          <w:i w:val="false"/>
          <w:color w:val="000000"/>
          <w:sz w:val="28"/>
        </w:rPr>
        <w:t xml:space="preserve">
                        өткен берешегі", </w:t>
      </w:r>
    </w:p>
    <w:p>
      <w:pPr>
        <w:spacing w:after="0"/>
        <w:ind w:left="0"/>
        <w:jc w:val="both"/>
      </w:pPr>
      <w:r>
        <w:rPr>
          <w:rFonts w:ascii="Times New Roman"/>
          <w:b w:val="false"/>
          <w:i w:val="false"/>
          <w:color w:val="000000"/>
          <w:sz w:val="28"/>
        </w:rPr>
        <w:t xml:space="preserve">
                 1328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қаржы лизингі бойынша </w:t>
      </w:r>
    </w:p>
    <w:p>
      <w:pPr>
        <w:spacing w:after="0"/>
        <w:ind w:left="0"/>
        <w:jc w:val="both"/>
      </w:pP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
                 1421   "Қаржы лизингі бойынша клиенттердің мерзімі өткен </w:t>
      </w:r>
    </w:p>
    <w:p>
      <w:pPr>
        <w:spacing w:after="0"/>
        <w:ind w:left="0"/>
        <w:jc w:val="both"/>
      </w:pPr>
      <w:r>
        <w:rPr>
          <w:rFonts w:ascii="Times New Roman"/>
          <w:b w:val="false"/>
          <w:i w:val="false"/>
          <w:color w:val="000000"/>
          <w:sz w:val="28"/>
        </w:rPr>
        <w:t xml:space="preserve">
                        берешегі". </w:t>
      </w:r>
    </w:p>
    <w:bookmarkStart w:name="z439" w:id="198"/>
    <w:p>
      <w:pPr>
        <w:spacing w:after="0"/>
        <w:ind w:left="0"/>
        <w:jc w:val="both"/>
      </w:pPr>
      <w:r>
        <w:rPr>
          <w:rFonts w:ascii="Times New Roman"/>
          <w:b w:val="false"/>
          <w:i w:val="false"/>
          <w:color w:val="000000"/>
          <w:sz w:val="28"/>
        </w:rPr>
        <w:t xml:space="preserve">
            118. Мүлік лизингі шарты бойынша банктің талаптары құнсызданған жағдайда резервтер (провизиялар) құру кезінде мынадай бухгалтерлік жазба жүзеге асырылады: </w:t>
      </w:r>
    </w:p>
    <w:bookmarkEnd w:id="198"/>
    <w:p>
      <w:pPr>
        <w:spacing w:after="0"/>
        <w:ind w:left="0"/>
        <w:jc w:val="both"/>
      </w:pPr>
      <w:r>
        <w:rPr>
          <w:rFonts w:ascii="Times New Roman"/>
          <w:b w:val="false"/>
          <w:i w:val="false"/>
          <w:color w:val="000000"/>
          <w:sz w:val="28"/>
        </w:rPr>
        <w:t xml:space="preserve">
            Дт   5452   "Басқа банктерге берілген заемдар және қаржы </w:t>
      </w:r>
    </w:p>
    <w:p>
      <w:pPr>
        <w:spacing w:after="0"/>
        <w:ind w:left="0"/>
        <w:jc w:val="both"/>
      </w:pPr>
      <w:r>
        <w:rPr>
          <w:rFonts w:ascii="Times New Roman"/>
          <w:b w:val="false"/>
          <w:i w:val="false"/>
          <w:color w:val="000000"/>
          <w:sz w:val="28"/>
        </w:rPr>
        <w:t xml:space="preserve">
                        лизингі бойынша резервтерге (провизияларға) ақша </w:t>
      </w:r>
    </w:p>
    <w:p>
      <w:pPr>
        <w:spacing w:after="0"/>
        <w:ind w:left="0"/>
        <w:jc w:val="both"/>
      </w:pPr>
      <w:r>
        <w:rPr>
          <w:rFonts w:ascii="Times New Roman"/>
          <w:b w:val="false"/>
          <w:i w:val="false"/>
          <w:color w:val="000000"/>
          <w:sz w:val="28"/>
        </w:rPr>
        <w:t xml:space="preserve">
                        бөлу", </w:t>
      </w:r>
    </w:p>
    <w:p>
      <w:pPr>
        <w:spacing w:after="0"/>
        <w:ind w:left="0"/>
        <w:jc w:val="both"/>
      </w:pPr>
      <w:r>
        <w:rPr>
          <w:rFonts w:ascii="Times New Roman"/>
          <w:b w:val="false"/>
          <w:i w:val="false"/>
          <w:color w:val="000000"/>
          <w:sz w:val="28"/>
        </w:rPr>
        <w:t xml:space="preserve">
                 5455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резервтерге (провизияларға) ақша бөлу", </w:t>
      </w:r>
    </w:p>
    <w:p>
      <w:pPr>
        <w:spacing w:after="0"/>
        <w:ind w:left="0"/>
        <w:jc w:val="both"/>
      </w:pPr>
      <w:r>
        <w:rPr>
          <w:rFonts w:ascii="Times New Roman"/>
          <w:b w:val="false"/>
          <w:i w:val="false"/>
          <w:color w:val="000000"/>
          <w:sz w:val="28"/>
        </w:rPr>
        <w:t xml:space="preserve">
                 5466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 берген заемдар және қаржы лизингі </w:t>
      </w:r>
    </w:p>
    <w:p>
      <w:pPr>
        <w:spacing w:after="0"/>
        <w:ind w:left="0"/>
        <w:jc w:val="both"/>
      </w:pPr>
      <w:r>
        <w:rPr>
          <w:rFonts w:ascii="Times New Roman"/>
          <w:b w:val="false"/>
          <w:i w:val="false"/>
          <w:color w:val="000000"/>
          <w:sz w:val="28"/>
        </w:rPr>
        <w:t xml:space="preserve">
                        бойынша резервтерге (провизияларға) қаржы бөлу" </w:t>
      </w:r>
    </w:p>
    <w:p>
      <w:pPr>
        <w:spacing w:after="0"/>
        <w:ind w:left="0"/>
        <w:jc w:val="both"/>
      </w:pPr>
      <w:r>
        <w:rPr>
          <w:rFonts w:ascii="Times New Roman"/>
          <w:b w:val="false"/>
          <w:i w:val="false"/>
          <w:color w:val="000000"/>
          <w:sz w:val="28"/>
        </w:rPr>
        <w:t xml:space="preserve">
            Кт   1319   "Басқа банктерге берілген заемдар және қаржы </w:t>
      </w:r>
    </w:p>
    <w:p>
      <w:pPr>
        <w:spacing w:after="0"/>
        <w:ind w:left="0"/>
        <w:jc w:val="both"/>
      </w:pPr>
      <w:r>
        <w:rPr>
          <w:rFonts w:ascii="Times New Roman"/>
          <w:b w:val="false"/>
          <w:i w:val="false"/>
          <w:color w:val="000000"/>
          <w:sz w:val="28"/>
        </w:rPr>
        <w:t xml:space="preserve">
                        лизингі бойынша резервтер (провизиялар)", </w:t>
      </w:r>
    </w:p>
    <w:p>
      <w:pPr>
        <w:spacing w:after="0"/>
        <w:ind w:left="0"/>
        <w:jc w:val="both"/>
      </w:pPr>
      <w:r>
        <w:rPr>
          <w:rFonts w:ascii="Times New Roman"/>
          <w:b w:val="false"/>
          <w:i w:val="false"/>
          <w:color w:val="000000"/>
          <w:sz w:val="28"/>
        </w:rPr>
        <w:t xml:space="preserve">
                 1329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мен қаржы </w:t>
      </w:r>
    </w:p>
    <w:p>
      <w:pPr>
        <w:spacing w:after="0"/>
        <w:ind w:left="0"/>
        <w:jc w:val="both"/>
      </w:pPr>
      <w:r>
        <w:rPr>
          <w:rFonts w:ascii="Times New Roman"/>
          <w:b w:val="false"/>
          <w:i w:val="false"/>
          <w:color w:val="000000"/>
          <w:sz w:val="28"/>
        </w:rPr>
        <w:t xml:space="preserve">
                        лизингі бойынша резервтер", </w:t>
      </w:r>
    </w:p>
    <w:p>
      <w:pPr>
        <w:spacing w:after="0"/>
        <w:ind w:left="0"/>
        <w:jc w:val="both"/>
      </w:pPr>
      <w:r>
        <w:rPr>
          <w:rFonts w:ascii="Times New Roman"/>
          <w:b w:val="false"/>
          <w:i w:val="false"/>
          <w:color w:val="000000"/>
          <w:sz w:val="28"/>
        </w:rPr>
        <w:t xml:space="preserve">
                 1428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резервтер". </w:t>
      </w:r>
    </w:p>
    <w:bookmarkStart w:name="z440" w:id="199"/>
    <w:p>
      <w:pPr>
        <w:spacing w:after="0"/>
        <w:ind w:left="0"/>
        <w:jc w:val="both"/>
      </w:pPr>
      <w:r>
        <w:rPr>
          <w:rFonts w:ascii="Times New Roman"/>
          <w:b w:val="false"/>
          <w:i w:val="false"/>
          <w:color w:val="000000"/>
          <w:sz w:val="28"/>
        </w:rPr>
        <w:t xml:space="preserve">
            119. Лизинг төлемдерін төлеу жаңартылған немесе мүлік лизингі шарты бойынша банк талаптарының кредиттік сапасын жақсарған кезде бұрын жасалған резервтер (провизиялар) азаяды және мынадай бухгалтерлік жазба жүзеге асырылады: </w:t>
      </w:r>
    </w:p>
    <w:bookmarkEnd w:id="199"/>
    <w:p>
      <w:pPr>
        <w:spacing w:after="0"/>
        <w:ind w:left="0"/>
        <w:jc w:val="both"/>
      </w:pPr>
      <w:r>
        <w:rPr>
          <w:rFonts w:ascii="Times New Roman"/>
          <w:b w:val="false"/>
          <w:i w:val="false"/>
          <w:color w:val="000000"/>
          <w:sz w:val="28"/>
        </w:rPr>
        <w:t xml:space="preserve">
            Дт   1319   "Басқа банктерге берілген заемдар және қаржы </w:t>
      </w:r>
    </w:p>
    <w:p>
      <w:pPr>
        <w:spacing w:after="0"/>
        <w:ind w:left="0"/>
        <w:jc w:val="both"/>
      </w:pPr>
      <w:r>
        <w:rPr>
          <w:rFonts w:ascii="Times New Roman"/>
          <w:b w:val="false"/>
          <w:i w:val="false"/>
          <w:color w:val="000000"/>
          <w:sz w:val="28"/>
        </w:rPr>
        <w:t xml:space="preserve">
                        лизингі бойынша резервтер (провизиялар)", </w:t>
      </w:r>
    </w:p>
    <w:p>
      <w:pPr>
        <w:spacing w:after="0"/>
        <w:ind w:left="0"/>
        <w:jc w:val="both"/>
      </w:pPr>
      <w:r>
        <w:rPr>
          <w:rFonts w:ascii="Times New Roman"/>
          <w:b w:val="false"/>
          <w:i w:val="false"/>
          <w:color w:val="000000"/>
          <w:sz w:val="28"/>
        </w:rPr>
        <w:t xml:space="preserve">
                 1329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заемдар мен қаржы </w:t>
      </w:r>
    </w:p>
    <w:p>
      <w:pPr>
        <w:spacing w:after="0"/>
        <w:ind w:left="0"/>
        <w:jc w:val="both"/>
      </w:pPr>
      <w:r>
        <w:rPr>
          <w:rFonts w:ascii="Times New Roman"/>
          <w:b w:val="false"/>
          <w:i w:val="false"/>
          <w:color w:val="000000"/>
          <w:sz w:val="28"/>
        </w:rPr>
        <w:t xml:space="preserve">
                        лизингі бойынша резервтер", </w:t>
      </w:r>
    </w:p>
    <w:p>
      <w:pPr>
        <w:spacing w:after="0"/>
        <w:ind w:left="0"/>
        <w:jc w:val="both"/>
      </w:pPr>
      <w:r>
        <w:rPr>
          <w:rFonts w:ascii="Times New Roman"/>
          <w:b w:val="false"/>
          <w:i w:val="false"/>
          <w:color w:val="000000"/>
          <w:sz w:val="28"/>
        </w:rPr>
        <w:t xml:space="preserve">
                 1428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резервтер" </w:t>
      </w:r>
    </w:p>
    <w:p>
      <w:pPr>
        <w:spacing w:after="0"/>
        <w:ind w:left="0"/>
        <w:jc w:val="both"/>
      </w:pPr>
      <w:r>
        <w:rPr>
          <w:rFonts w:ascii="Times New Roman"/>
          <w:b w:val="false"/>
          <w:i w:val="false"/>
          <w:color w:val="000000"/>
          <w:sz w:val="28"/>
        </w:rPr>
        <w:t xml:space="preserve">
            Кт   4952   "Басқа банктерге берілген заемдар және қаржы </w:t>
      </w:r>
    </w:p>
    <w:p>
      <w:pPr>
        <w:spacing w:after="0"/>
        <w:ind w:left="0"/>
        <w:jc w:val="both"/>
      </w:pPr>
      <w:r>
        <w:rPr>
          <w:rFonts w:ascii="Times New Roman"/>
          <w:b w:val="false"/>
          <w:i w:val="false"/>
          <w:color w:val="000000"/>
          <w:sz w:val="28"/>
        </w:rPr>
        <w:t xml:space="preserve">
                        лизингі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p>
      <w:pPr>
        <w:spacing w:after="0"/>
        <w:ind w:left="0"/>
        <w:jc w:val="both"/>
      </w:pPr>
      <w:r>
        <w:rPr>
          <w:rFonts w:ascii="Times New Roman"/>
          <w:b w:val="false"/>
          <w:i w:val="false"/>
          <w:color w:val="000000"/>
          <w:sz w:val="28"/>
        </w:rPr>
        <w:t xml:space="preserve">
                 4955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құрылған резервтерді (провизияларды) </w:t>
      </w:r>
    </w:p>
    <w:p>
      <w:pPr>
        <w:spacing w:after="0"/>
        <w:ind w:left="0"/>
        <w:jc w:val="both"/>
      </w:pPr>
      <w:r>
        <w:rPr>
          <w:rFonts w:ascii="Times New Roman"/>
          <w:b w:val="false"/>
          <w:i w:val="false"/>
          <w:color w:val="000000"/>
          <w:sz w:val="28"/>
        </w:rPr>
        <w:t xml:space="preserve">
                        қалпына келтіруден кірістер", </w:t>
      </w:r>
    </w:p>
    <w:p>
      <w:pPr>
        <w:spacing w:after="0"/>
        <w:ind w:left="0"/>
        <w:jc w:val="both"/>
      </w:pPr>
      <w:r>
        <w:rPr>
          <w:rFonts w:ascii="Times New Roman"/>
          <w:b w:val="false"/>
          <w:i w:val="false"/>
          <w:color w:val="000000"/>
          <w:sz w:val="28"/>
        </w:rPr>
        <w:t xml:space="preserve">
                 4956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ұсынылған заемдар және қаржы </w:t>
      </w:r>
    </w:p>
    <w:p>
      <w:pPr>
        <w:spacing w:after="0"/>
        <w:ind w:left="0"/>
        <w:jc w:val="both"/>
      </w:pPr>
      <w:r>
        <w:rPr>
          <w:rFonts w:ascii="Times New Roman"/>
          <w:b w:val="false"/>
          <w:i w:val="false"/>
          <w:color w:val="000000"/>
          <w:sz w:val="28"/>
        </w:rPr>
        <w:t xml:space="preserve">
                        лизингі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bookmarkStart w:name="z441" w:id="200"/>
    <w:p>
      <w:pPr>
        <w:spacing w:after="0"/>
        <w:ind w:left="0"/>
        <w:jc w:val="both"/>
      </w:pPr>
      <w:r>
        <w:rPr>
          <w:rFonts w:ascii="Times New Roman"/>
          <w:b w:val="false"/>
          <w:i w:val="false"/>
          <w:color w:val="000000"/>
          <w:sz w:val="28"/>
        </w:rPr>
        <w:t xml:space="preserve">
            120. Банк толық алынбаған лизинг төлемдерін баланстан есептен шығару туралы шешім қабылдаған жағдайда, мынадай бухгалтерлік жазбалар жүзеге асырылады: </w:t>
      </w:r>
    </w:p>
    <w:bookmarkEnd w:id="200"/>
    <w:p>
      <w:pPr>
        <w:spacing w:after="0"/>
        <w:ind w:left="0"/>
        <w:jc w:val="both"/>
      </w:pPr>
      <w:r>
        <w:rPr>
          <w:rFonts w:ascii="Times New Roman"/>
          <w:b w:val="false"/>
          <w:i w:val="false"/>
          <w:color w:val="000000"/>
          <w:sz w:val="28"/>
        </w:rPr>
        <w:t xml:space="preserve">
            Дт   1319   "Басқа банктерге берілген заемдар және қаржы </w:t>
      </w:r>
    </w:p>
    <w:p>
      <w:pPr>
        <w:spacing w:after="0"/>
        <w:ind w:left="0"/>
        <w:jc w:val="both"/>
      </w:pPr>
      <w:r>
        <w:rPr>
          <w:rFonts w:ascii="Times New Roman"/>
          <w:b w:val="false"/>
          <w:i w:val="false"/>
          <w:color w:val="000000"/>
          <w:sz w:val="28"/>
        </w:rPr>
        <w:t xml:space="preserve">
                        лизингі бойынша резервтер (провизиялар)", </w:t>
      </w:r>
    </w:p>
    <w:p>
      <w:pPr>
        <w:spacing w:after="0"/>
        <w:ind w:left="0"/>
        <w:jc w:val="both"/>
      </w:pPr>
      <w:r>
        <w:rPr>
          <w:rFonts w:ascii="Times New Roman"/>
          <w:b w:val="false"/>
          <w:i w:val="false"/>
          <w:color w:val="000000"/>
          <w:sz w:val="28"/>
        </w:rPr>
        <w:t xml:space="preserve">
                 1329   "Банк операцияларының жекелеген түрлерін </w:t>
      </w:r>
    </w:p>
    <w:p>
      <w:pPr>
        <w:spacing w:after="0"/>
        <w:ind w:left="0"/>
        <w:jc w:val="both"/>
      </w:pPr>
      <w:r>
        <w:rPr>
          <w:rFonts w:ascii="Times New Roman"/>
          <w:b w:val="false"/>
          <w:i w:val="false"/>
          <w:color w:val="000000"/>
          <w:sz w:val="28"/>
        </w:rPr>
        <w:t xml:space="preserve">
                        жүзеге асыратын ұйымдарға берілген заемдар мен </w:t>
      </w:r>
    </w:p>
    <w:p>
      <w:pPr>
        <w:spacing w:after="0"/>
        <w:ind w:left="0"/>
        <w:jc w:val="both"/>
      </w:pPr>
      <w:r>
        <w:rPr>
          <w:rFonts w:ascii="Times New Roman"/>
          <w:b w:val="false"/>
          <w:i w:val="false"/>
          <w:color w:val="000000"/>
          <w:sz w:val="28"/>
        </w:rPr>
        <w:t xml:space="preserve">
                        қаржы лизингі бойынша резервтер", </w:t>
      </w:r>
    </w:p>
    <w:p>
      <w:pPr>
        <w:spacing w:after="0"/>
        <w:ind w:left="0"/>
        <w:jc w:val="both"/>
      </w:pPr>
      <w:r>
        <w:rPr>
          <w:rFonts w:ascii="Times New Roman"/>
          <w:b w:val="false"/>
          <w:i w:val="false"/>
          <w:color w:val="000000"/>
          <w:sz w:val="28"/>
        </w:rPr>
        <w:t xml:space="preserve">
                 1428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резервтер" </w:t>
      </w:r>
    </w:p>
    <w:p>
      <w:pPr>
        <w:spacing w:after="0"/>
        <w:ind w:left="0"/>
        <w:jc w:val="both"/>
      </w:pPr>
      <w:r>
        <w:rPr>
          <w:rFonts w:ascii="Times New Roman"/>
          <w:b w:val="false"/>
          <w:i w:val="false"/>
          <w:color w:val="000000"/>
          <w:sz w:val="28"/>
        </w:rPr>
        <w:t xml:space="preserve">
            Кт   1309   "Қаржы лизингі бойынша басқа банктердің мерзімі </w:t>
      </w:r>
    </w:p>
    <w:p>
      <w:pPr>
        <w:spacing w:after="0"/>
        <w:ind w:left="0"/>
        <w:jc w:val="both"/>
      </w:pPr>
      <w:r>
        <w:rPr>
          <w:rFonts w:ascii="Times New Roman"/>
          <w:b w:val="false"/>
          <w:i w:val="false"/>
          <w:color w:val="000000"/>
          <w:sz w:val="28"/>
        </w:rPr>
        <w:t xml:space="preserve">
                        өткен берешегі", </w:t>
      </w:r>
    </w:p>
    <w:p>
      <w:pPr>
        <w:spacing w:after="0"/>
        <w:ind w:left="0"/>
        <w:jc w:val="both"/>
      </w:pPr>
      <w:r>
        <w:rPr>
          <w:rFonts w:ascii="Times New Roman"/>
          <w:b w:val="false"/>
          <w:i w:val="false"/>
          <w:color w:val="000000"/>
          <w:sz w:val="28"/>
        </w:rPr>
        <w:t xml:space="preserve">
                 1328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берілген қаржы лизингі бойынша </w:t>
      </w:r>
    </w:p>
    <w:p>
      <w:pPr>
        <w:spacing w:after="0"/>
        <w:ind w:left="0"/>
        <w:jc w:val="both"/>
      </w:pP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
                 1421   "Қаржы лизингі бойынша клиенттердің мерзімі өткен </w:t>
      </w:r>
    </w:p>
    <w:p>
      <w:pPr>
        <w:spacing w:after="0"/>
        <w:ind w:left="0"/>
        <w:jc w:val="both"/>
      </w:pPr>
      <w:r>
        <w:rPr>
          <w:rFonts w:ascii="Times New Roman"/>
          <w:b w:val="false"/>
          <w:i w:val="false"/>
          <w:color w:val="000000"/>
          <w:sz w:val="28"/>
        </w:rPr>
        <w:t xml:space="preserve">
                        берешегі". </w:t>
      </w:r>
    </w:p>
    <w:bookmarkStart w:name="z442" w:id="201"/>
    <w:p>
      <w:pPr>
        <w:spacing w:after="0"/>
        <w:ind w:left="0"/>
        <w:jc w:val="both"/>
      </w:pPr>
      <w:r>
        <w:rPr>
          <w:rFonts w:ascii="Times New Roman"/>
          <w:b w:val="false"/>
          <w:i w:val="false"/>
          <w:color w:val="000000"/>
          <w:sz w:val="28"/>
        </w:rPr>
        <w:t xml:space="preserve">
            121. Жекелеген келісімнің талаптарына сәйкес жалға алынған мүлікке меншік құқығын клиентке берген кезде мынадай бухгалтерлік жазбалар жүзеге асырылады: </w:t>
      </w:r>
    </w:p>
    <w:bookmarkEnd w:id="201"/>
    <w:bookmarkStart w:name="z443" w:id="202"/>
    <w:p>
      <w:pPr>
        <w:spacing w:after="0"/>
        <w:ind w:left="0"/>
        <w:jc w:val="both"/>
      </w:pPr>
      <w:r>
        <w:rPr>
          <w:rFonts w:ascii="Times New Roman"/>
          <w:b w:val="false"/>
          <w:i w:val="false"/>
          <w:color w:val="000000"/>
          <w:sz w:val="28"/>
        </w:rPr>
        <w:t xml:space="preserve">
            1) мүлікті сый ретінде беру бойынша: </w:t>
      </w:r>
    </w:p>
    <w:bookmarkEnd w:id="202"/>
    <w:p>
      <w:pPr>
        <w:spacing w:after="0"/>
        <w:ind w:left="0"/>
        <w:jc w:val="both"/>
      </w:pPr>
      <w:r>
        <w:rPr>
          <w:rFonts w:ascii="Times New Roman"/>
          <w:b w:val="false"/>
          <w:i w:val="false"/>
          <w:color w:val="000000"/>
          <w:sz w:val="28"/>
        </w:rPr>
        <w:t xml:space="preserve">
            Дт   5853   "Негізгі құрал-жабдықтарды және материалдық емес </w:t>
      </w:r>
    </w:p>
    <w:p>
      <w:pPr>
        <w:spacing w:after="0"/>
        <w:ind w:left="0"/>
        <w:jc w:val="both"/>
      </w:pPr>
      <w:r>
        <w:rPr>
          <w:rFonts w:ascii="Times New Roman"/>
          <w:b w:val="false"/>
          <w:i w:val="false"/>
          <w:color w:val="000000"/>
          <w:sz w:val="28"/>
        </w:rPr>
        <w:t xml:space="preserve">
                        активтерді өтеусіз беру шығыстары" </w:t>
      </w:r>
    </w:p>
    <w:p>
      <w:pPr>
        <w:spacing w:after="0"/>
        <w:ind w:left="0"/>
        <w:jc w:val="both"/>
      </w:pPr>
      <w:r>
        <w:rPr>
          <w:rFonts w:ascii="Times New Roman"/>
          <w:b w:val="false"/>
          <w:i w:val="false"/>
          <w:color w:val="000000"/>
          <w:sz w:val="28"/>
        </w:rPr>
        <w:t xml:space="preserve">
            Кт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p>
      <w:pPr>
        <w:spacing w:after="0"/>
        <w:ind w:left="0"/>
        <w:jc w:val="both"/>
      </w:pPr>
      <w:r>
        <w:rPr>
          <w:rFonts w:ascii="Times New Roman"/>
          <w:b w:val="false"/>
          <w:i w:val="false"/>
          <w:color w:val="000000"/>
          <w:sz w:val="28"/>
        </w:rPr>
        <w:t xml:space="preserve">
                 1656   "Жалға беруге арналған негізгі құрал-жабдықтар"; </w:t>
      </w:r>
    </w:p>
    <w:bookmarkStart w:name="z444" w:id="203"/>
    <w:p>
      <w:pPr>
        <w:spacing w:after="0"/>
        <w:ind w:left="0"/>
        <w:jc w:val="both"/>
      </w:pPr>
      <w:r>
        <w:rPr>
          <w:rFonts w:ascii="Times New Roman"/>
          <w:b w:val="false"/>
          <w:i w:val="false"/>
          <w:color w:val="000000"/>
          <w:sz w:val="28"/>
        </w:rPr>
        <w:t xml:space="preserve">
            2) мүлікті сату бойынша: </w:t>
      </w:r>
    </w:p>
    <w:bookmarkEnd w:id="203"/>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5856   "Басқа да инвестицияларды іске асырудан шығыстар" </w:t>
      </w:r>
    </w:p>
    <w:p>
      <w:pPr>
        <w:spacing w:after="0"/>
        <w:ind w:left="0"/>
        <w:jc w:val="both"/>
      </w:pPr>
      <w:r>
        <w:rPr>
          <w:rFonts w:ascii="Times New Roman"/>
          <w:b w:val="false"/>
          <w:i w:val="false"/>
          <w:color w:val="000000"/>
          <w:sz w:val="28"/>
        </w:rPr>
        <w:t xml:space="preserve">
            Кт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p>
      <w:pPr>
        <w:spacing w:after="0"/>
        <w:ind w:left="0"/>
        <w:jc w:val="both"/>
      </w:pPr>
      <w:r>
        <w:rPr>
          <w:rFonts w:ascii="Times New Roman"/>
          <w:b w:val="false"/>
          <w:i w:val="false"/>
          <w:color w:val="000000"/>
          <w:sz w:val="28"/>
        </w:rPr>
        <w:t xml:space="preserve">
                 1656   "Жалға беруге арналған негізгі құрал-жабдықтар", </w:t>
      </w:r>
    </w:p>
    <w:p>
      <w:pPr>
        <w:spacing w:after="0"/>
        <w:ind w:left="0"/>
        <w:jc w:val="both"/>
      </w:pPr>
      <w:r>
        <w:rPr>
          <w:rFonts w:ascii="Times New Roman"/>
          <w:b w:val="false"/>
          <w:i w:val="false"/>
          <w:color w:val="000000"/>
          <w:sz w:val="28"/>
        </w:rPr>
        <w:t xml:space="preserve">
                 4852   "Негізгі құрал-жабдықтарды және материалдық емес </w:t>
      </w:r>
    </w:p>
    <w:p>
      <w:pPr>
        <w:spacing w:after="0"/>
        <w:ind w:left="0"/>
        <w:jc w:val="both"/>
      </w:pPr>
      <w:r>
        <w:rPr>
          <w:rFonts w:ascii="Times New Roman"/>
          <w:b w:val="false"/>
          <w:i w:val="false"/>
          <w:color w:val="000000"/>
          <w:sz w:val="28"/>
        </w:rPr>
        <w:t xml:space="preserve">
                        активтерді сатудан кірістер". </w:t>
      </w:r>
    </w:p>
    <w:bookmarkStart w:name="z445" w:id="204"/>
    <w:p>
      <w:pPr>
        <w:spacing w:after="0"/>
        <w:ind w:left="0"/>
        <w:jc w:val="both"/>
      </w:pPr>
      <w:r>
        <w:rPr>
          <w:rFonts w:ascii="Times New Roman"/>
          <w:b w:val="false"/>
          <w:i w:val="false"/>
          <w:color w:val="000000"/>
          <w:sz w:val="28"/>
        </w:rPr>
        <w:t>
      </w:t>
      </w:r>
      <w:r>
        <w:rPr>
          <w:rFonts w:ascii="Times New Roman"/>
          <w:b/>
          <w:i w:val="false"/>
          <w:color w:val="000000"/>
          <w:sz w:val="28"/>
        </w:rPr>
        <w:t xml:space="preserve">7-бөлім. Оригинаторы исламдық банк болатын </w:t>
      </w:r>
    </w:p>
    <w:bookmarkEnd w:id="204"/>
    <w:p>
      <w:pPr>
        <w:spacing w:after="0"/>
        <w:ind w:left="0"/>
        <w:jc w:val="both"/>
      </w:pPr>
      <w:r>
        <w:rPr>
          <w:rFonts w:ascii="Times New Roman"/>
          <w:b w:val="false"/>
          <w:i w:val="false"/>
          <w:color w:val="000000"/>
          <w:sz w:val="28"/>
        </w:rPr>
        <w:t>
      </w:t>
      </w:r>
      <w:r>
        <w:rPr>
          <w:rFonts w:ascii="Times New Roman"/>
          <w:b/>
          <w:i w:val="false"/>
          <w:color w:val="000000"/>
          <w:sz w:val="28"/>
        </w:rPr>
        <w:t xml:space="preserve">операциялардың бухгалтерлік есебі </w:t>
      </w:r>
    </w:p>
    <w:bookmarkStart w:name="z446" w:id="205"/>
    <w:p>
      <w:pPr>
        <w:spacing w:after="0"/>
        <w:ind w:left="0"/>
        <w:jc w:val="both"/>
      </w:pPr>
      <w:r>
        <w:rPr>
          <w:rFonts w:ascii="Times New Roman"/>
          <w:b w:val="false"/>
          <w:i w:val="false"/>
          <w:color w:val="000000"/>
          <w:sz w:val="28"/>
        </w:rPr>
        <w:t xml:space="preserve">
            122. Исламдық банк исламдық арнайы қаржы компаниясы (бұдан әрі – ИАҚК) берген активтердің бухгалтерлік есебін "Қаржы құралдары: тану және бағалау" 39-ХҚЕС-ның қаржы активін тануды тоқтауға қатысты талаптарына сәйкес жүзеге асырады. </w:t>
      </w:r>
    </w:p>
    <w:bookmarkEnd w:id="205"/>
    <w:bookmarkStart w:name="z447" w:id="206"/>
    <w:p>
      <w:pPr>
        <w:spacing w:after="0"/>
        <w:ind w:left="0"/>
        <w:jc w:val="both"/>
      </w:pPr>
      <w:r>
        <w:rPr>
          <w:rFonts w:ascii="Times New Roman"/>
          <w:b w:val="false"/>
          <w:i w:val="false"/>
          <w:color w:val="000000"/>
          <w:sz w:val="28"/>
        </w:rPr>
        <w:t xml:space="preserve">
            123. Берілген активтерге байланысты барлық тәуекелдерді, пайданы және бақылауды беруді көздейтін ИАҚК-ның активтерін банктің беру кезінде мынадай бухгалтерлік жазбалар жүзеге асырылады: </w:t>
      </w:r>
    </w:p>
    <w:bookmarkEnd w:id="206"/>
    <w:bookmarkStart w:name="z448" w:id="207"/>
    <w:p>
      <w:pPr>
        <w:spacing w:after="0"/>
        <w:ind w:left="0"/>
        <w:jc w:val="both"/>
      </w:pPr>
      <w:r>
        <w:rPr>
          <w:rFonts w:ascii="Times New Roman"/>
          <w:b w:val="false"/>
          <w:i w:val="false"/>
          <w:color w:val="000000"/>
          <w:sz w:val="28"/>
        </w:rPr>
        <w:t xml:space="preserve">
            1) нақты алынған ақша сомасына: </w:t>
      </w:r>
    </w:p>
    <w:bookmarkEnd w:id="207"/>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(ИАҚК-ның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Кт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p>
      <w:pPr>
        <w:spacing w:after="0"/>
        <w:ind w:left="0"/>
        <w:jc w:val="both"/>
      </w:pPr>
      <w:r>
        <w:rPr>
          <w:rFonts w:ascii="Times New Roman"/>
          <w:b w:val="false"/>
          <w:i w:val="false"/>
          <w:color w:val="000000"/>
          <w:sz w:val="28"/>
        </w:rPr>
        <w:t xml:space="preserve">
                 1656   "Жалға беруге арналған негізгі құрал-жабдықтар", </w:t>
      </w:r>
    </w:p>
    <w:p>
      <w:pPr>
        <w:spacing w:after="0"/>
        <w:ind w:left="0"/>
        <w:jc w:val="both"/>
      </w:pPr>
      <w:r>
        <w:rPr>
          <w:rFonts w:ascii="Times New Roman"/>
          <w:b w:val="false"/>
          <w:i w:val="false"/>
          <w:color w:val="000000"/>
          <w:sz w:val="28"/>
        </w:rPr>
        <w:t xml:space="preserve">
                 1473   "Бірлескен қызметке инвестициялар", </w:t>
      </w:r>
    </w:p>
    <w:p>
      <w:pPr>
        <w:spacing w:after="0"/>
        <w:ind w:left="0"/>
        <w:jc w:val="both"/>
      </w:pPr>
      <w:r>
        <w:rPr>
          <w:rFonts w:ascii="Times New Roman"/>
          <w:b w:val="false"/>
          <w:i w:val="false"/>
          <w:color w:val="000000"/>
          <w:sz w:val="28"/>
        </w:rPr>
        <w:t xml:space="preserve">
            және бір мезгілде, баланстан шығарылатын активтің баланстық құнына: </w:t>
      </w:r>
    </w:p>
    <w:p>
      <w:pPr>
        <w:spacing w:after="0"/>
        <w:ind w:left="0"/>
        <w:jc w:val="both"/>
      </w:pPr>
      <w:r>
        <w:rPr>
          <w:rFonts w:ascii="Times New Roman"/>
          <w:b w:val="false"/>
          <w:i w:val="false"/>
          <w:color w:val="000000"/>
          <w:sz w:val="28"/>
        </w:rPr>
        <w:t xml:space="preserve">
            Кіріс 7320 "Секьюритилендірілетін активтер". </w:t>
      </w:r>
    </w:p>
    <w:bookmarkStart w:name="z449" w:id="208"/>
    <w:p>
      <w:pPr>
        <w:spacing w:after="0"/>
        <w:ind w:left="0"/>
        <w:jc w:val="both"/>
      </w:pPr>
      <w:r>
        <w:rPr>
          <w:rFonts w:ascii="Times New Roman"/>
          <w:b w:val="false"/>
          <w:i w:val="false"/>
          <w:color w:val="000000"/>
          <w:sz w:val="28"/>
        </w:rPr>
        <w:t xml:space="preserve">
            124. Егер банк банктің балансынан есептен шығарылған, берілген активтер бойынша төлемдерді алу жөніндегі агент болып табылған жағдайда және оларды ИАҚК-на немесе акцияларды (қатысу үлестерін) сенімгерлік басқарушыға беру кезінде мынадай бухгалтерлік жазбалар жүзеге асырылады: </w:t>
      </w:r>
    </w:p>
    <w:bookmarkEnd w:id="208"/>
    <w:bookmarkStart w:name="z450" w:id="209"/>
    <w:p>
      <w:pPr>
        <w:spacing w:after="0"/>
        <w:ind w:left="0"/>
        <w:jc w:val="both"/>
      </w:pPr>
      <w:r>
        <w:rPr>
          <w:rFonts w:ascii="Times New Roman"/>
          <w:b w:val="false"/>
          <w:i w:val="false"/>
          <w:color w:val="000000"/>
          <w:sz w:val="28"/>
        </w:rPr>
        <w:t xml:space="preserve">
            1) берілген активтің сомасына тиісті келісім жасау кезінде: </w:t>
      </w:r>
    </w:p>
    <w:bookmarkEnd w:id="209"/>
    <w:p>
      <w:pPr>
        <w:spacing w:after="0"/>
        <w:ind w:left="0"/>
        <w:jc w:val="both"/>
      </w:pPr>
      <w:r>
        <w:rPr>
          <w:rFonts w:ascii="Times New Roman"/>
          <w:b w:val="false"/>
          <w:i w:val="false"/>
          <w:color w:val="000000"/>
          <w:sz w:val="28"/>
        </w:rPr>
        <w:t xml:space="preserve">
            Кіріс 7535 "Талап ету құқығы сенімгерлік басқаруға қабылданған ипотекалық заемдар"; </w:t>
      </w:r>
    </w:p>
    <w:bookmarkStart w:name="z451" w:id="210"/>
    <w:p>
      <w:pPr>
        <w:spacing w:after="0"/>
        <w:ind w:left="0"/>
        <w:jc w:val="both"/>
      </w:pPr>
      <w:r>
        <w:rPr>
          <w:rFonts w:ascii="Times New Roman"/>
          <w:b w:val="false"/>
          <w:i w:val="false"/>
          <w:color w:val="000000"/>
          <w:sz w:val="28"/>
        </w:rPr>
        <w:t xml:space="preserve">
            2) берілген актив бойынша есептелген сыйақы сомасына мынадай бухгалтерлік жазба жүзеге асырылады: </w:t>
      </w:r>
    </w:p>
    <w:bookmarkEnd w:id="210"/>
    <w:p>
      <w:pPr>
        <w:spacing w:after="0"/>
        <w:ind w:left="0"/>
        <w:jc w:val="both"/>
      </w:pPr>
      <w:r>
        <w:rPr>
          <w:rFonts w:ascii="Times New Roman"/>
          <w:b w:val="false"/>
          <w:i w:val="false"/>
          <w:color w:val="000000"/>
          <w:sz w:val="28"/>
        </w:rPr>
        <w:t xml:space="preserve">
            Кіріс 7331 "Агенттік заемдар бойынша есептелген сыйақы", </w:t>
      </w:r>
    </w:p>
    <w:p>
      <w:pPr>
        <w:spacing w:after="0"/>
        <w:ind w:left="0"/>
        <w:jc w:val="both"/>
      </w:pPr>
      <w:r>
        <w:rPr>
          <w:rFonts w:ascii="Times New Roman"/>
          <w:b w:val="false"/>
          <w:i w:val="false"/>
          <w:color w:val="000000"/>
          <w:sz w:val="28"/>
        </w:rPr>
        <w:t xml:space="preserve">
            7542 "Талаптар құқығы сенімгерлік басқаруға қабылданған ипотекалық заемдар бойынша есептелген сыйақы". </w:t>
      </w:r>
    </w:p>
    <w:bookmarkStart w:name="z452" w:id="211"/>
    <w:p>
      <w:pPr>
        <w:spacing w:after="0"/>
        <w:ind w:left="0"/>
        <w:jc w:val="both"/>
      </w:pPr>
      <w:r>
        <w:rPr>
          <w:rFonts w:ascii="Times New Roman"/>
          <w:b w:val="false"/>
          <w:i w:val="false"/>
          <w:color w:val="000000"/>
          <w:sz w:val="28"/>
        </w:rPr>
        <w:t xml:space="preserve">
            125. Мүлік лизингі (жалдау) шарты бойынша түскен төлемдерді немесе инвестициялық жоба бойынша кірісті ИАҚК-на аудару кезінде мынадай бухгалтерлік жазбалар жүзеге асырылады: </w:t>
      </w:r>
    </w:p>
    <w:bookmarkEnd w:id="211"/>
    <w:bookmarkStart w:name="z453" w:id="212"/>
    <w:p>
      <w:pPr>
        <w:spacing w:after="0"/>
        <w:ind w:left="0"/>
        <w:jc w:val="both"/>
      </w:pPr>
      <w:r>
        <w:rPr>
          <w:rFonts w:ascii="Times New Roman"/>
          <w:b w:val="false"/>
          <w:i w:val="false"/>
          <w:color w:val="000000"/>
          <w:sz w:val="28"/>
        </w:rPr>
        <w:t xml:space="preserve">
            1) төлемдер (кіріс) сомасына: </w:t>
      </w:r>
    </w:p>
    <w:bookmarkEnd w:id="212"/>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2209   "Жеке тұлғалардың карт-шоттары", </w:t>
      </w:r>
    </w:p>
    <w:p>
      <w:pPr>
        <w:spacing w:after="0"/>
        <w:ind w:left="0"/>
        <w:jc w:val="both"/>
      </w:pPr>
      <w:r>
        <w:rPr>
          <w:rFonts w:ascii="Times New Roman"/>
          <w:b w:val="false"/>
          <w:i w:val="false"/>
          <w:color w:val="000000"/>
          <w:sz w:val="28"/>
        </w:rPr>
        <w:t xml:space="preserve">
                 2221   "Заңды тұлғалардың карт-шоттары"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(ИАҚК-ның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және бір мезгілде, өтеу сомасына: </w:t>
      </w:r>
    </w:p>
    <w:p>
      <w:pPr>
        <w:spacing w:after="0"/>
        <w:ind w:left="0"/>
        <w:jc w:val="both"/>
      </w:pPr>
      <w:r>
        <w:rPr>
          <w:rFonts w:ascii="Times New Roman"/>
          <w:b w:val="false"/>
          <w:i w:val="false"/>
          <w:color w:val="000000"/>
          <w:sz w:val="28"/>
        </w:rPr>
        <w:t xml:space="preserve">
            Шығыс 7320 "Секьюритилендірілетін активтер". </w:t>
      </w:r>
    </w:p>
    <w:bookmarkStart w:name="z454" w:id="213"/>
    <w:p>
      <w:pPr>
        <w:spacing w:after="0"/>
        <w:ind w:left="0"/>
        <w:jc w:val="both"/>
      </w:pPr>
      <w:r>
        <w:rPr>
          <w:rFonts w:ascii="Times New Roman"/>
          <w:b w:val="false"/>
          <w:i w:val="false"/>
          <w:color w:val="000000"/>
          <w:sz w:val="28"/>
        </w:rPr>
        <w:t xml:space="preserve">
            2) егер банк өтелетін активке агенттік келісім немесе сенімгерлік басқару туралы келісім негізінде қызмет көрсеткен жағдайда: </w:t>
      </w:r>
    </w:p>
    <w:bookmarkEnd w:id="213"/>
    <w:p>
      <w:pPr>
        <w:spacing w:after="0"/>
        <w:ind w:left="0"/>
        <w:jc w:val="both"/>
      </w:pPr>
      <w:r>
        <w:rPr>
          <w:rFonts w:ascii="Times New Roman"/>
          <w:b w:val="false"/>
          <w:i w:val="false"/>
          <w:color w:val="000000"/>
          <w:sz w:val="28"/>
        </w:rPr>
        <w:t xml:space="preserve">
            негізгі борыш сомасына: </w:t>
      </w:r>
    </w:p>
    <w:p>
      <w:pPr>
        <w:spacing w:after="0"/>
        <w:ind w:left="0"/>
        <w:jc w:val="both"/>
      </w:pPr>
      <w:r>
        <w:rPr>
          <w:rFonts w:ascii="Times New Roman"/>
          <w:b w:val="false"/>
          <w:i w:val="false"/>
          <w:color w:val="000000"/>
          <w:sz w:val="28"/>
        </w:rPr>
        <w:t xml:space="preserve">
            Шығыс 7535 "Талап ету құқығы сенімгерлік басқаруға қабылданған ипотекалық заемдар"; </w:t>
      </w:r>
    </w:p>
    <w:p>
      <w:pPr>
        <w:spacing w:after="0"/>
        <w:ind w:left="0"/>
        <w:jc w:val="both"/>
      </w:pPr>
      <w:r>
        <w:rPr>
          <w:rFonts w:ascii="Times New Roman"/>
          <w:b w:val="false"/>
          <w:i w:val="false"/>
          <w:color w:val="000000"/>
          <w:sz w:val="28"/>
        </w:rPr>
        <w:t xml:space="preserve">
            өтелетін сыйақы сомасына: </w:t>
      </w:r>
    </w:p>
    <w:p>
      <w:pPr>
        <w:spacing w:after="0"/>
        <w:ind w:left="0"/>
        <w:jc w:val="both"/>
      </w:pPr>
      <w:r>
        <w:rPr>
          <w:rFonts w:ascii="Times New Roman"/>
          <w:b w:val="false"/>
          <w:i w:val="false"/>
          <w:color w:val="000000"/>
          <w:sz w:val="28"/>
        </w:rPr>
        <w:t xml:space="preserve">
            Шығыс 7331 "Агенттік заемдар бойынша есептелген сыйақы", </w:t>
      </w:r>
    </w:p>
    <w:p>
      <w:pPr>
        <w:spacing w:after="0"/>
        <w:ind w:left="0"/>
        <w:jc w:val="both"/>
      </w:pPr>
      <w:r>
        <w:rPr>
          <w:rFonts w:ascii="Times New Roman"/>
          <w:b w:val="false"/>
          <w:i w:val="false"/>
          <w:color w:val="000000"/>
          <w:sz w:val="28"/>
        </w:rPr>
        <w:t xml:space="preserve">
            7542 "Талаптар құқығы сенімгерлік басқаруға қабылданған ипотекалық заемдар бойынша есептелген сыйақы". </w:t>
      </w:r>
    </w:p>
    <w:bookmarkStart w:name="z455" w:id="214"/>
    <w:p>
      <w:pPr>
        <w:spacing w:after="0"/>
        <w:ind w:left="0"/>
        <w:jc w:val="both"/>
      </w:pPr>
      <w:r>
        <w:rPr>
          <w:rFonts w:ascii="Times New Roman"/>
          <w:b w:val="false"/>
          <w:i w:val="false"/>
          <w:color w:val="000000"/>
          <w:sz w:val="28"/>
        </w:rPr>
        <w:t xml:space="preserve">
            126. Берілген активтерді ИАҚК-нан кері сатып алу кезінде мынадай бухгалтерлік жазбалар жүзеге асырылады: </w:t>
      </w:r>
    </w:p>
    <w:bookmarkEnd w:id="214"/>
    <w:bookmarkStart w:name="z456" w:id="215"/>
    <w:p>
      <w:pPr>
        <w:spacing w:after="0"/>
        <w:ind w:left="0"/>
        <w:jc w:val="both"/>
      </w:pPr>
      <w:r>
        <w:rPr>
          <w:rFonts w:ascii="Times New Roman"/>
          <w:b w:val="false"/>
          <w:i w:val="false"/>
          <w:color w:val="000000"/>
          <w:sz w:val="28"/>
        </w:rPr>
        <w:t xml:space="preserve">
            1) сатып алу сомасына: </w:t>
      </w:r>
    </w:p>
    <w:bookmarkEnd w:id="215"/>
    <w:p>
      <w:pPr>
        <w:spacing w:after="0"/>
        <w:ind w:left="0"/>
        <w:jc w:val="both"/>
      </w:pPr>
      <w:r>
        <w:rPr>
          <w:rFonts w:ascii="Times New Roman"/>
          <w:b w:val="false"/>
          <w:i w:val="false"/>
          <w:color w:val="000000"/>
          <w:sz w:val="28"/>
        </w:rPr>
        <w:t xml:space="preserve">
            Дт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p>
      <w:pPr>
        <w:spacing w:after="0"/>
        <w:ind w:left="0"/>
        <w:jc w:val="both"/>
      </w:pPr>
      <w:r>
        <w:rPr>
          <w:rFonts w:ascii="Times New Roman"/>
          <w:b w:val="false"/>
          <w:i w:val="false"/>
          <w:color w:val="000000"/>
          <w:sz w:val="28"/>
        </w:rPr>
        <w:t xml:space="preserve">
                 1473   "Бірлескен қызметке инвестициялар", </w:t>
      </w:r>
    </w:p>
    <w:p>
      <w:pPr>
        <w:spacing w:after="0"/>
        <w:ind w:left="0"/>
        <w:jc w:val="both"/>
      </w:pPr>
      <w:r>
        <w:rPr>
          <w:rFonts w:ascii="Times New Roman"/>
          <w:b w:val="false"/>
          <w:i w:val="false"/>
          <w:color w:val="000000"/>
          <w:sz w:val="28"/>
        </w:rPr>
        <w:t xml:space="preserve">
                 1602   "Өзге тауар-материалдық қорлар", </w:t>
      </w:r>
    </w:p>
    <w:p>
      <w:pPr>
        <w:spacing w:after="0"/>
        <w:ind w:left="0"/>
        <w:jc w:val="both"/>
      </w:pPr>
      <w:r>
        <w:rPr>
          <w:rFonts w:ascii="Times New Roman"/>
          <w:b w:val="false"/>
          <w:i w:val="false"/>
          <w:color w:val="000000"/>
          <w:sz w:val="28"/>
        </w:rPr>
        <w:t xml:space="preserve">
                 1656   "Жалға беруге арналған негізгі құрал-жабдықтар"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(ИАҚК-ның </w:t>
      </w:r>
    </w:p>
    <w:p>
      <w:pPr>
        <w:spacing w:after="0"/>
        <w:ind w:left="0"/>
        <w:jc w:val="both"/>
      </w:pPr>
      <w:r>
        <w:rPr>
          <w:rFonts w:ascii="Times New Roman"/>
          <w:b w:val="false"/>
          <w:i w:val="false"/>
          <w:color w:val="000000"/>
          <w:sz w:val="28"/>
        </w:rPr>
        <w:t xml:space="preserve">
                        шоты), және бір мезгілде: </w:t>
      </w:r>
    </w:p>
    <w:p>
      <w:pPr>
        <w:spacing w:after="0"/>
        <w:ind w:left="0"/>
        <w:jc w:val="both"/>
      </w:pPr>
      <w:r>
        <w:rPr>
          <w:rFonts w:ascii="Times New Roman"/>
          <w:b w:val="false"/>
          <w:i w:val="false"/>
          <w:color w:val="000000"/>
          <w:sz w:val="28"/>
        </w:rPr>
        <w:t xml:space="preserve">
            Шығыс 7320 "Секьюритилендірілетін активтер". </w:t>
      </w:r>
    </w:p>
    <w:bookmarkStart w:name="z457" w:id="216"/>
    <w:p>
      <w:pPr>
        <w:spacing w:after="0"/>
        <w:ind w:left="0"/>
        <w:jc w:val="both"/>
      </w:pPr>
      <w:r>
        <w:rPr>
          <w:rFonts w:ascii="Times New Roman"/>
          <w:b w:val="false"/>
          <w:i w:val="false"/>
          <w:color w:val="000000"/>
          <w:sz w:val="28"/>
        </w:rPr>
        <w:t xml:space="preserve">
            2) егер банк кері сатып алынған активке агенттік келісім негізінде қызмет көрсеткен жағдайда: </w:t>
      </w:r>
    </w:p>
    <w:bookmarkEnd w:id="216"/>
    <w:p>
      <w:pPr>
        <w:spacing w:after="0"/>
        <w:ind w:left="0"/>
        <w:jc w:val="both"/>
      </w:pPr>
      <w:r>
        <w:rPr>
          <w:rFonts w:ascii="Times New Roman"/>
          <w:b w:val="false"/>
          <w:i w:val="false"/>
          <w:color w:val="000000"/>
          <w:sz w:val="28"/>
        </w:rPr>
        <w:t xml:space="preserve">
            негізгі борыш сомасына: </w:t>
      </w:r>
    </w:p>
    <w:p>
      <w:pPr>
        <w:spacing w:after="0"/>
        <w:ind w:left="0"/>
        <w:jc w:val="both"/>
      </w:pPr>
      <w:r>
        <w:rPr>
          <w:rFonts w:ascii="Times New Roman"/>
          <w:b w:val="false"/>
          <w:i w:val="false"/>
          <w:color w:val="000000"/>
          <w:sz w:val="28"/>
        </w:rPr>
        <w:t xml:space="preserve">
            Шығыс 7535 "Талап ету құқығы сенімгерлік басқаруға қабылданған ипотекалық заемдар"; </w:t>
      </w:r>
    </w:p>
    <w:p>
      <w:pPr>
        <w:spacing w:after="0"/>
        <w:ind w:left="0"/>
        <w:jc w:val="both"/>
      </w:pPr>
      <w:r>
        <w:rPr>
          <w:rFonts w:ascii="Times New Roman"/>
          <w:b w:val="false"/>
          <w:i w:val="false"/>
          <w:color w:val="000000"/>
          <w:sz w:val="28"/>
        </w:rPr>
        <w:t xml:space="preserve">
            есептелген сыйақы сомасына: </w:t>
      </w:r>
    </w:p>
    <w:p>
      <w:pPr>
        <w:spacing w:after="0"/>
        <w:ind w:left="0"/>
        <w:jc w:val="both"/>
      </w:pPr>
      <w:r>
        <w:rPr>
          <w:rFonts w:ascii="Times New Roman"/>
          <w:b w:val="false"/>
          <w:i w:val="false"/>
          <w:color w:val="000000"/>
          <w:sz w:val="28"/>
        </w:rPr>
        <w:t xml:space="preserve">
            Шығыс 7331 "Агенттік заемдар бойынша есептелген сыйақы", </w:t>
      </w:r>
    </w:p>
    <w:p>
      <w:pPr>
        <w:spacing w:after="0"/>
        <w:ind w:left="0"/>
        <w:jc w:val="both"/>
      </w:pPr>
      <w:r>
        <w:rPr>
          <w:rFonts w:ascii="Times New Roman"/>
          <w:b w:val="false"/>
          <w:i w:val="false"/>
          <w:color w:val="000000"/>
          <w:sz w:val="28"/>
        </w:rPr>
        <w:t xml:space="preserve">
            7542 "Талаптар құқығы сенімгерлік басқаруға қабылданған ипотекалық заемдар бойынша есептелген сыйақы". </w:t>
      </w:r>
    </w:p>
    <w:bookmarkStart w:name="z458" w:id="217"/>
    <w:p>
      <w:pPr>
        <w:spacing w:after="0"/>
        <w:ind w:left="0"/>
        <w:jc w:val="both"/>
      </w:pPr>
      <w:r>
        <w:rPr>
          <w:rFonts w:ascii="Times New Roman"/>
          <w:b w:val="false"/>
          <w:i w:val="false"/>
          <w:color w:val="000000"/>
          <w:sz w:val="28"/>
        </w:rPr>
        <w:t xml:space="preserve">
            127. Банк берілген активтерге байланысты тәуекелдердің сақталуын көздейтін ИАҚК-ның активтерін беру кезінде мынадай бухгалтерлік жазбалар жүзеге асырылады: </w:t>
      </w:r>
    </w:p>
    <w:bookmarkEnd w:id="217"/>
    <w:p>
      <w:pPr>
        <w:spacing w:after="0"/>
        <w:ind w:left="0"/>
        <w:jc w:val="both"/>
      </w:pPr>
      <w:r>
        <w:rPr>
          <w:rFonts w:ascii="Times New Roman"/>
          <w:b w:val="false"/>
          <w:i w:val="false"/>
          <w:color w:val="000000"/>
          <w:sz w:val="28"/>
        </w:rPr>
        <w:t xml:space="preserve">
            банктің қаржылық есептілігіне берілген активті тануды жалғастыру қажеттілік болған жағдайда нақты алынған ақша сомасына: </w:t>
      </w:r>
    </w:p>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(ИАҚК-ның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Кт   2880   "Секьюритилендірілетін активтер бойынша </w:t>
      </w:r>
    </w:p>
    <w:p>
      <w:pPr>
        <w:spacing w:after="0"/>
        <w:ind w:left="0"/>
        <w:jc w:val="both"/>
      </w:pPr>
      <w:r>
        <w:rPr>
          <w:rFonts w:ascii="Times New Roman"/>
          <w:b w:val="false"/>
          <w:i w:val="false"/>
          <w:color w:val="000000"/>
          <w:sz w:val="28"/>
        </w:rPr>
        <w:t xml:space="preserve">
                        міндеттемелер", және бір мезгілде: </w:t>
      </w:r>
    </w:p>
    <w:p>
      <w:pPr>
        <w:spacing w:after="0"/>
        <w:ind w:left="0"/>
        <w:jc w:val="both"/>
      </w:pPr>
      <w:r>
        <w:rPr>
          <w:rFonts w:ascii="Times New Roman"/>
          <w:b w:val="false"/>
          <w:i w:val="false"/>
          <w:color w:val="000000"/>
          <w:sz w:val="28"/>
        </w:rPr>
        <w:t xml:space="preserve">
            Дт   1880   "Секьюритилендірілген активтер" </w:t>
      </w:r>
    </w:p>
    <w:p>
      <w:pPr>
        <w:spacing w:after="0"/>
        <w:ind w:left="0"/>
        <w:jc w:val="both"/>
      </w:pPr>
      <w:r>
        <w:rPr>
          <w:rFonts w:ascii="Times New Roman"/>
          <w:b w:val="false"/>
          <w:i w:val="false"/>
          <w:color w:val="000000"/>
          <w:sz w:val="28"/>
        </w:rPr>
        <w:t xml:space="preserve">
            Кт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p>
      <w:pPr>
        <w:spacing w:after="0"/>
        <w:ind w:left="0"/>
        <w:jc w:val="both"/>
      </w:pPr>
      <w:r>
        <w:rPr>
          <w:rFonts w:ascii="Times New Roman"/>
          <w:b w:val="false"/>
          <w:i w:val="false"/>
          <w:color w:val="000000"/>
          <w:sz w:val="28"/>
        </w:rPr>
        <w:t xml:space="preserve">
                 1473   "Бірлескен қызметке инвестициялар", </w:t>
      </w:r>
    </w:p>
    <w:p>
      <w:pPr>
        <w:spacing w:after="0"/>
        <w:ind w:left="0"/>
        <w:jc w:val="both"/>
      </w:pPr>
      <w:r>
        <w:rPr>
          <w:rFonts w:ascii="Times New Roman"/>
          <w:b w:val="false"/>
          <w:i w:val="false"/>
          <w:color w:val="000000"/>
          <w:sz w:val="28"/>
        </w:rPr>
        <w:t xml:space="preserve">
                 1602   "Өзге тауар-материалдық қорлар", </w:t>
      </w:r>
    </w:p>
    <w:p>
      <w:pPr>
        <w:spacing w:after="0"/>
        <w:ind w:left="0"/>
        <w:jc w:val="both"/>
      </w:pPr>
      <w:r>
        <w:rPr>
          <w:rFonts w:ascii="Times New Roman"/>
          <w:b w:val="false"/>
          <w:i w:val="false"/>
          <w:color w:val="000000"/>
          <w:sz w:val="28"/>
        </w:rPr>
        <w:t xml:space="preserve">
                 1656   "Жалға беруге арналған негізгі құрал-жабдықтар". </w:t>
      </w:r>
    </w:p>
    <w:bookmarkStart w:name="z459" w:id="218"/>
    <w:p>
      <w:pPr>
        <w:spacing w:after="0"/>
        <w:ind w:left="0"/>
        <w:jc w:val="both"/>
      </w:pPr>
      <w:r>
        <w:rPr>
          <w:rFonts w:ascii="Times New Roman"/>
          <w:b w:val="false"/>
          <w:i w:val="false"/>
          <w:color w:val="000000"/>
          <w:sz w:val="28"/>
        </w:rPr>
        <w:t xml:space="preserve">
            128. Егер банк берілген, банктің қаржылық есептілігінен есептен шығарылмаған активтер бойынша төлемдерді алу жөніндегі агент болып табылатын және оларды ИАҚК-на немесе ИАҚК тиісті акцияларды (қатысу үлестерін) сенімгерлік басқарушыларға беретін жағдайда, сондай-ақ тиісті келісім жасау кезінде, мынадай бухгалтерлік жазбалар жүзеге асырылады: </w:t>
      </w:r>
    </w:p>
    <w:bookmarkEnd w:id="218"/>
    <w:bookmarkStart w:name="z460" w:id="219"/>
    <w:p>
      <w:pPr>
        <w:spacing w:after="0"/>
        <w:ind w:left="0"/>
        <w:jc w:val="both"/>
      </w:pPr>
      <w:r>
        <w:rPr>
          <w:rFonts w:ascii="Times New Roman"/>
          <w:b w:val="false"/>
          <w:i w:val="false"/>
          <w:color w:val="000000"/>
          <w:sz w:val="28"/>
        </w:rPr>
        <w:t xml:space="preserve">
            1) берілген активтің жалпы сомасына: </w:t>
      </w:r>
    </w:p>
    <w:bookmarkEnd w:id="219"/>
    <w:p>
      <w:pPr>
        <w:spacing w:after="0"/>
        <w:ind w:left="0"/>
        <w:jc w:val="both"/>
      </w:pPr>
      <w:r>
        <w:rPr>
          <w:rFonts w:ascii="Times New Roman"/>
          <w:b w:val="false"/>
          <w:i w:val="false"/>
          <w:color w:val="000000"/>
          <w:sz w:val="28"/>
        </w:rPr>
        <w:t xml:space="preserve">
            Кіріс 7535 "Талап ету құқығы сенімгерлік басқаруға қабылданған ипотекалық заемдар"; </w:t>
      </w:r>
    </w:p>
    <w:bookmarkStart w:name="z461" w:id="220"/>
    <w:p>
      <w:pPr>
        <w:spacing w:after="0"/>
        <w:ind w:left="0"/>
        <w:jc w:val="both"/>
      </w:pPr>
      <w:r>
        <w:rPr>
          <w:rFonts w:ascii="Times New Roman"/>
          <w:b w:val="false"/>
          <w:i w:val="false"/>
          <w:color w:val="000000"/>
          <w:sz w:val="28"/>
        </w:rPr>
        <w:t xml:space="preserve">
            2) берілген актив бойынша есептелген сыйақы сомасына: </w:t>
      </w:r>
    </w:p>
    <w:bookmarkEnd w:id="220"/>
    <w:p>
      <w:pPr>
        <w:spacing w:after="0"/>
        <w:ind w:left="0"/>
        <w:jc w:val="both"/>
      </w:pPr>
      <w:r>
        <w:rPr>
          <w:rFonts w:ascii="Times New Roman"/>
          <w:b w:val="false"/>
          <w:i w:val="false"/>
          <w:color w:val="000000"/>
          <w:sz w:val="28"/>
        </w:rPr>
        <w:t xml:space="preserve">
            Кіріс 7331 "Агенттік заемдар бойынша есептелген сыйақы", </w:t>
      </w:r>
    </w:p>
    <w:p>
      <w:pPr>
        <w:spacing w:after="0"/>
        <w:ind w:left="0"/>
        <w:jc w:val="both"/>
      </w:pPr>
      <w:r>
        <w:rPr>
          <w:rFonts w:ascii="Times New Roman"/>
          <w:b w:val="false"/>
          <w:i w:val="false"/>
          <w:color w:val="000000"/>
          <w:sz w:val="28"/>
        </w:rPr>
        <w:t xml:space="preserve">
            7542 "Талаптар құқығы сенімгерлік басқаруға қабылданған ипотекалық заемдар бойынша есептелген сыйақы". </w:t>
      </w:r>
    </w:p>
    <w:bookmarkStart w:name="z462" w:id="221"/>
    <w:p>
      <w:pPr>
        <w:spacing w:after="0"/>
        <w:ind w:left="0"/>
        <w:jc w:val="both"/>
      </w:pPr>
      <w:r>
        <w:rPr>
          <w:rFonts w:ascii="Times New Roman"/>
          <w:b w:val="false"/>
          <w:i w:val="false"/>
          <w:color w:val="000000"/>
          <w:sz w:val="28"/>
        </w:rPr>
        <w:t xml:space="preserve">
            129. Мүлік лизингі (жалдау) шарты бойынша түскен төлемдерді немесе инвестициялық жоба бойынша кірісті ИАҚК-на аудару кезінде мынадай бухгалтерлік жазбалар жүзеге асырылады: </w:t>
      </w:r>
    </w:p>
    <w:bookmarkEnd w:id="221"/>
    <w:bookmarkStart w:name="z463" w:id="222"/>
    <w:p>
      <w:pPr>
        <w:spacing w:after="0"/>
        <w:ind w:left="0"/>
        <w:jc w:val="both"/>
      </w:pPr>
      <w:r>
        <w:rPr>
          <w:rFonts w:ascii="Times New Roman"/>
          <w:b w:val="false"/>
          <w:i w:val="false"/>
          <w:color w:val="000000"/>
          <w:sz w:val="28"/>
        </w:rPr>
        <w:t xml:space="preserve">
            1) төлемдер (кіріс) сомасына: </w:t>
      </w:r>
    </w:p>
    <w:bookmarkEnd w:id="222"/>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2209   "Жеке тұлғалардың карт-шоттары", </w:t>
      </w:r>
    </w:p>
    <w:p>
      <w:pPr>
        <w:spacing w:after="0"/>
        <w:ind w:left="0"/>
        <w:jc w:val="both"/>
      </w:pPr>
      <w:r>
        <w:rPr>
          <w:rFonts w:ascii="Times New Roman"/>
          <w:b w:val="false"/>
          <w:i w:val="false"/>
          <w:color w:val="000000"/>
          <w:sz w:val="28"/>
        </w:rPr>
        <w:t xml:space="preserve">
                 2221   "Заңды тұлғалардың карт-шоттары"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(ИАҚК-ның </w:t>
      </w:r>
    </w:p>
    <w:p>
      <w:pPr>
        <w:spacing w:after="0"/>
        <w:ind w:left="0"/>
        <w:jc w:val="both"/>
      </w:pPr>
      <w:r>
        <w:rPr>
          <w:rFonts w:ascii="Times New Roman"/>
          <w:b w:val="false"/>
          <w:i w:val="false"/>
          <w:color w:val="000000"/>
          <w:sz w:val="28"/>
        </w:rPr>
        <w:t xml:space="preserve">
                        шоты), және бір мезгілде: </w:t>
      </w:r>
    </w:p>
    <w:p>
      <w:pPr>
        <w:spacing w:after="0"/>
        <w:ind w:left="0"/>
        <w:jc w:val="both"/>
      </w:pPr>
      <w:r>
        <w:rPr>
          <w:rFonts w:ascii="Times New Roman"/>
          <w:b w:val="false"/>
          <w:i w:val="false"/>
          <w:color w:val="000000"/>
          <w:sz w:val="28"/>
        </w:rPr>
        <w:t xml:space="preserve">
            Дт   2880   "Секьюритилендірілетін активтер бойынша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Кт   1880   "Секьюритилендірілген активтер"; </w:t>
      </w:r>
    </w:p>
    <w:bookmarkStart w:name="z464" w:id="223"/>
    <w:p>
      <w:pPr>
        <w:spacing w:after="0"/>
        <w:ind w:left="0"/>
        <w:jc w:val="both"/>
      </w:pPr>
      <w:r>
        <w:rPr>
          <w:rFonts w:ascii="Times New Roman"/>
          <w:b w:val="false"/>
          <w:i w:val="false"/>
          <w:color w:val="000000"/>
          <w:sz w:val="28"/>
        </w:rPr>
        <w:t xml:space="preserve">
            2) егер банк өтелетін активке агенттік келісім негізінде қызмет көрсеткен жағдайда: </w:t>
      </w:r>
    </w:p>
    <w:bookmarkEnd w:id="223"/>
    <w:p>
      <w:pPr>
        <w:spacing w:after="0"/>
        <w:ind w:left="0"/>
        <w:jc w:val="both"/>
      </w:pPr>
      <w:r>
        <w:rPr>
          <w:rFonts w:ascii="Times New Roman"/>
          <w:b w:val="false"/>
          <w:i w:val="false"/>
          <w:color w:val="000000"/>
          <w:sz w:val="28"/>
        </w:rPr>
        <w:t xml:space="preserve">
            өтелетін негізгі борыш сомасына: </w:t>
      </w:r>
    </w:p>
    <w:p>
      <w:pPr>
        <w:spacing w:after="0"/>
        <w:ind w:left="0"/>
        <w:jc w:val="both"/>
      </w:pPr>
      <w:r>
        <w:rPr>
          <w:rFonts w:ascii="Times New Roman"/>
          <w:b w:val="false"/>
          <w:i w:val="false"/>
          <w:color w:val="000000"/>
          <w:sz w:val="28"/>
        </w:rPr>
        <w:t xml:space="preserve">
            Шығыс 7535 "Талап ету құқығы сенімгерлік басқаруға қабылданған ипотекалық заемдар"; </w:t>
      </w:r>
    </w:p>
    <w:p>
      <w:pPr>
        <w:spacing w:after="0"/>
        <w:ind w:left="0"/>
        <w:jc w:val="both"/>
      </w:pPr>
      <w:r>
        <w:rPr>
          <w:rFonts w:ascii="Times New Roman"/>
          <w:b w:val="false"/>
          <w:i w:val="false"/>
          <w:color w:val="000000"/>
          <w:sz w:val="28"/>
        </w:rPr>
        <w:t xml:space="preserve">
            өтелетін сыйақы сомасына: </w:t>
      </w:r>
    </w:p>
    <w:p>
      <w:pPr>
        <w:spacing w:after="0"/>
        <w:ind w:left="0"/>
        <w:jc w:val="both"/>
      </w:pPr>
      <w:r>
        <w:rPr>
          <w:rFonts w:ascii="Times New Roman"/>
          <w:b w:val="false"/>
          <w:i w:val="false"/>
          <w:color w:val="000000"/>
          <w:sz w:val="28"/>
        </w:rPr>
        <w:t xml:space="preserve">
            Шығыс 7331 "Агенттік заемдар бойынша есептелген сыйақы", </w:t>
      </w:r>
    </w:p>
    <w:p>
      <w:pPr>
        <w:spacing w:after="0"/>
        <w:ind w:left="0"/>
        <w:jc w:val="both"/>
      </w:pPr>
      <w:r>
        <w:rPr>
          <w:rFonts w:ascii="Times New Roman"/>
          <w:b w:val="false"/>
          <w:i w:val="false"/>
          <w:color w:val="000000"/>
          <w:sz w:val="28"/>
        </w:rPr>
        <w:t xml:space="preserve">
            7542 "Талаптар құқығы сенімгерлік басқаруға қабылданған ипотекалық заемдар бойынша есептелген сыйақы". </w:t>
      </w:r>
    </w:p>
    <w:bookmarkStart w:name="z465" w:id="224"/>
    <w:p>
      <w:pPr>
        <w:spacing w:after="0"/>
        <w:ind w:left="0"/>
        <w:jc w:val="both"/>
      </w:pPr>
      <w:r>
        <w:rPr>
          <w:rFonts w:ascii="Times New Roman"/>
          <w:b w:val="false"/>
          <w:i w:val="false"/>
          <w:color w:val="000000"/>
          <w:sz w:val="28"/>
        </w:rPr>
        <w:t xml:space="preserve">
            130. Клиенттер ИАҚК-на шарттар бойынша берілген, бірақ банктің балансынан есептен шығарылмаған төлемдерді төлеуді кешіктірген жағдайда, мынадай бухгалтерлік жазбалар жүзеге асырылады: </w:t>
      </w:r>
    </w:p>
    <w:bookmarkEnd w:id="224"/>
    <w:bookmarkStart w:name="z466" w:id="225"/>
    <w:p>
      <w:pPr>
        <w:spacing w:after="0"/>
        <w:ind w:left="0"/>
        <w:jc w:val="both"/>
      </w:pPr>
      <w:r>
        <w:rPr>
          <w:rFonts w:ascii="Times New Roman"/>
          <w:b w:val="false"/>
          <w:i w:val="false"/>
          <w:color w:val="000000"/>
          <w:sz w:val="28"/>
        </w:rPr>
        <w:t xml:space="preserve">
            1) зияндарды жабуға құрылатын резервтер (провизиялар) сомасына: </w:t>
      </w:r>
    </w:p>
    <w:bookmarkEnd w:id="225"/>
    <w:p>
      <w:pPr>
        <w:spacing w:after="0"/>
        <w:ind w:left="0"/>
        <w:jc w:val="both"/>
      </w:pPr>
      <w:r>
        <w:rPr>
          <w:rFonts w:ascii="Times New Roman"/>
          <w:b w:val="false"/>
          <w:i w:val="false"/>
          <w:color w:val="000000"/>
          <w:sz w:val="28"/>
        </w:rPr>
        <w:t xml:space="preserve">
            Дт   5453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резервтерге (провизияларға) ақша бөлу" </w:t>
      </w:r>
    </w:p>
    <w:p>
      <w:pPr>
        <w:spacing w:after="0"/>
        <w:ind w:left="0"/>
        <w:jc w:val="both"/>
      </w:pPr>
      <w:r>
        <w:rPr>
          <w:rFonts w:ascii="Times New Roman"/>
          <w:b w:val="false"/>
          <w:i w:val="false"/>
          <w:color w:val="000000"/>
          <w:sz w:val="28"/>
        </w:rPr>
        <w:t xml:space="preserve">
            Кт   1877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шығындарды жабуға арналған резервтер </w:t>
      </w:r>
    </w:p>
    <w:p>
      <w:pPr>
        <w:spacing w:after="0"/>
        <w:ind w:left="0"/>
        <w:jc w:val="both"/>
      </w:pPr>
      <w:r>
        <w:rPr>
          <w:rFonts w:ascii="Times New Roman"/>
          <w:b w:val="false"/>
          <w:i w:val="false"/>
          <w:color w:val="000000"/>
          <w:sz w:val="28"/>
        </w:rPr>
        <w:t xml:space="preserve">
                        (провизиялар)"; </w:t>
      </w:r>
    </w:p>
    <w:bookmarkStart w:name="z467" w:id="226"/>
    <w:p>
      <w:pPr>
        <w:spacing w:after="0"/>
        <w:ind w:left="0"/>
        <w:jc w:val="both"/>
      </w:pPr>
      <w:r>
        <w:rPr>
          <w:rFonts w:ascii="Times New Roman"/>
          <w:b w:val="false"/>
          <w:i w:val="false"/>
          <w:color w:val="000000"/>
          <w:sz w:val="28"/>
        </w:rPr>
        <w:t xml:space="preserve">
            2) ИАҚК төлейтін сомаға: </w:t>
      </w:r>
    </w:p>
    <w:bookmarkEnd w:id="226"/>
    <w:p>
      <w:pPr>
        <w:spacing w:after="0"/>
        <w:ind w:left="0"/>
        <w:jc w:val="both"/>
      </w:pPr>
      <w:r>
        <w:rPr>
          <w:rFonts w:ascii="Times New Roman"/>
          <w:b w:val="false"/>
          <w:i w:val="false"/>
          <w:color w:val="000000"/>
          <w:sz w:val="28"/>
        </w:rPr>
        <w:t xml:space="preserve">
            Дт   2880   "Секьюритилендірілетін активтер бойынша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(ИАҚК-ның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және бір мезгілде: </w:t>
      </w:r>
    </w:p>
    <w:p>
      <w:pPr>
        <w:spacing w:after="0"/>
        <w:ind w:left="0"/>
        <w:jc w:val="both"/>
      </w:pPr>
      <w:r>
        <w:rPr>
          <w:rFonts w:ascii="Times New Roman"/>
          <w:b w:val="false"/>
          <w:i w:val="false"/>
          <w:color w:val="000000"/>
          <w:sz w:val="28"/>
        </w:rPr>
        <w:t xml:space="preserve">
            өтелетін негізгі борыш сомасына: </w:t>
      </w:r>
    </w:p>
    <w:p>
      <w:pPr>
        <w:spacing w:after="0"/>
        <w:ind w:left="0"/>
        <w:jc w:val="both"/>
      </w:pPr>
      <w:r>
        <w:rPr>
          <w:rFonts w:ascii="Times New Roman"/>
          <w:b w:val="false"/>
          <w:i w:val="false"/>
          <w:color w:val="000000"/>
          <w:sz w:val="28"/>
        </w:rPr>
        <w:t xml:space="preserve">
            Шығыс 7535 "Талап ету құқығы сенімгерлік басқаруға қабылданған ипотекалық заемдар"; </w:t>
      </w:r>
    </w:p>
    <w:p>
      <w:pPr>
        <w:spacing w:after="0"/>
        <w:ind w:left="0"/>
        <w:jc w:val="both"/>
      </w:pPr>
      <w:r>
        <w:rPr>
          <w:rFonts w:ascii="Times New Roman"/>
          <w:b w:val="false"/>
          <w:i w:val="false"/>
          <w:color w:val="000000"/>
          <w:sz w:val="28"/>
        </w:rPr>
        <w:t xml:space="preserve">
            өтелетін сыйақы сомасына: </w:t>
      </w:r>
    </w:p>
    <w:p>
      <w:pPr>
        <w:spacing w:after="0"/>
        <w:ind w:left="0"/>
        <w:jc w:val="both"/>
      </w:pPr>
      <w:r>
        <w:rPr>
          <w:rFonts w:ascii="Times New Roman"/>
          <w:b w:val="false"/>
          <w:i w:val="false"/>
          <w:color w:val="000000"/>
          <w:sz w:val="28"/>
        </w:rPr>
        <w:t xml:space="preserve">
            Шығыс 7331 "Агенттік заемдар бойынша есептелген сыйақы", </w:t>
      </w:r>
    </w:p>
    <w:p>
      <w:pPr>
        <w:spacing w:after="0"/>
        <w:ind w:left="0"/>
        <w:jc w:val="both"/>
      </w:pPr>
      <w:r>
        <w:rPr>
          <w:rFonts w:ascii="Times New Roman"/>
          <w:b w:val="false"/>
          <w:i w:val="false"/>
          <w:color w:val="000000"/>
          <w:sz w:val="28"/>
        </w:rPr>
        <w:t xml:space="preserve">
            7542 "Талаптар құқығы сенімгерлік басқаруға қабылданған ипотекалық заемдар бойынша есептелген сыйақы"; </w:t>
      </w:r>
    </w:p>
    <w:bookmarkStart w:name="z468" w:id="227"/>
    <w:p>
      <w:pPr>
        <w:spacing w:after="0"/>
        <w:ind w:left="0"/>
        <w:jc w:val="both"/>
      </w:pPr>
      <w:r>
        <w:rPr>
          <w:rFonts w:ascii="Times New Roman"/>
          <w:b w:val="false"/>
          <w:i w:val="false"/>
          <w:color w:val="000000"/>
          <w:sz w:val="28"/>
        </w:rPr>
        <w:t xml:space="preserve">
            3) құрылған резервтер (провизиялар) есебінен есептен шығарылатын секьюритилендірілген активтер сомасына: </w:t>
      </w:r>
    </w:p>
    <w:bookmarkEnd w:id="227"/>
    <w:p>
      <w:pPr>
        <w:spacing w:after="0"/>
        <w:ind w:left="0"/>
        <w:jc w:val="both"/>
      </w:pPr>
      <w:r>
        <w:rPr>
          <w:rFonts w:ascii="Times New Roman"/>
          <w:b w:val="false"/>
          <w:i w:val="false"/>
          <w:color w:val="000000"/>
          <w:sz w:val="28"/>
        </w:rPr>
        <w:t xml:space="preserve">
            Дт   1877   "Банк қызметіне байланысты дебиторлық береше </w:t>
      </w:r>
    </w:p>
    <w:p>
      <w:pPr>
        <w:spacing w:after="0"/>
        <w:ind w:left="0"/>
        <w:jc w:val="both"/>
      </w:pPr>
      <w:r>
        <w:rPr>
          <w:rFonts w:ascii="Times New Roman"/>
          <w:b w:val="false"/>
          <w:i w:val="false"/>
          <w:color w:val="000000"/>
          <w:sz w:val="28"/>
        </w:rPr>
        <w:t xml:space="preserve">
                        бойынша шығындарды жабуға арналған резервтер </w:t>
      </w:r>
    </w:p>
    <w:p>
      <w:pPr>
        <w:spacing w:after="0"/>
        <w:ind w:left="0"/>
        <w:jc w:val="both"/>
      </w:pPr>
      <w:r>
        <w:rPr>
          <w:rFonts w:ascii="Times New Roman"/>
          <w:b w:val="false"/>
          <w:i w:val="false"/>
          <w:color w:val="000000"/>
          <w:sz w:val="28"/>
        </w:rPr>
        <w:t xml:space="preserve">
                        (провизиялар)" </w:t>
      </w:r>
    </w:p>
    <w:p>
      <w:pPr>
        <w:spacing w:after="0"/>
        <w:ind w:left="0"/>
        <w:jc w:val="both"/>
      </w:pPr>
      <w:r>
        <w:rPr>
          <w:rFonts w:ascii="Times New Roman"/>
          <w:b w:val="false"/>
          <w:i w:val="false"/>
          <w:color w:val="000000"/>
          <w:sz w:val="28"/>
        </w:rPr>
        <w:t xml:space="preserve">
            Кт   1880   "Секьюритилендірілген активтер", </w:t>
      </w:r>
    </w:p>
    <w:p>
      <w:pPr>
        <w:spacing w:after="0"/>
        <w:ind w:left="0"/>
        <w:jc w:val="both"/>
      </w:pPr>
      <w:r>
        <w:rPr>
          <w:rFonts w:ascii="Times New Roman"/>
          <w:b w:val="false"/>
          <w:i w:val="false"/>
          <w:color w:val="000000"/>
          <w:sz w:val="28"/>
        </w:rPr>
        <w:t xml:space="preserve">
            және бір мезгілде: </w:t>
      </w:r>
    </w:p>
    <w:p>
      <w:pPr>
        <w:spacing w:after="0"/>
        <w:ind w:left="0"/>
        <w:jc w:val="both"/>
      </w:pPr>
      <w:r>
        <w:rPr>
          <w:rFonts w:ascii="Times New Roman"/>
          <w:b w:val="false"/>
          <w:i w:val="false"/>
          <w:color w:val="000000"/>
          <w:sz w:val="28"/>
        </w:rPr>
        <w:t xml:space="preserve">
            Кіріс 7130 "Шығындарға есепке шығарылған борыштар". </w:t>
      </w:r>
    </w:p>
    <w:bookmarkStart w:name="z469" w:id="228"/>
    <w:p>
      <w:pPr>
        <w:spacing w:after="0"/>
        <w:ind w:left="0"/>
        <w:jc w:val="both"/>
      </w:pPr>
      <w:r>
        <w:rPr>
          <w:rFonts w:ascii="Times New Roman"/>
          <w:b w:val="false"/>
          <w:i w:val="false"/>
          <w:color w:val="000000"/>
          <w:sz w:val="28"/>
        </w:rPr>
        <w:t xml:space="preserve">
            131. Берілген активтерді ИАҚК-нан кері сатып алу кезінде мынадай бухгалтерлік жазбалар жүзеге асырылады: </w:t>
      </w:r>
    </w:p>
    <w:bookmarkEnd w:id="228"/>
    <w:p>
      <w:pPr>
        <w:spacing w:after="0"/>
        <w:ind w:left="0"/>
        <w:jc w:val="both"/>
      </w:pPr>
      <w:r>
        <w:rPr>
          <w:rFonts w:ascii="Times New Roman"/>
          <w:b w:val="false"/>
          <w:i w:val="false"/>
          <w:color w:val="000000"/>
          <w:sz w:val="28"/>
        </w:rPr>
        <w:t xml:space="preserve">
            сатып алу сомасына: </w:t>
      </w:r>
    </w:p>
    <w:p>
      <w:pPr>
        <w:spacing w:after="0"/>
        <w:ind w:left="0"/>
        <w:jc w:val="both"/>
      </w:pPr>
      <w:r>
        <w:rPr>
          <w:rFonts w:ascii="Times New Roman"/>
          <w:b w:val="false"/>
          <w:i w:val="false"/>
          <w:color w:val="000000"/>
          <w:sz w:val="28"/>
        </w:rPr>
        <w:t xml:space="preserve">
            Дт   2880   "Секьюритилендірілетін активтер бойынша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және бір мезгілде: </w:t>
      </w:r>
    </w:p>
    <w:p>
      <w:pPr>
        <w:spacing w:after="0"/>
        <w:ind w:left="0"/>
        <w:jc w:val="both"/>
      </w:pPr>
      <w:r>
        <w:rPr>
          <w:rFonts w:ascii="Times New Roman"/>
          <w:b w:val="false"/>
          <w:i w:val="false"/>
          <w:color w:val="000000"/>
          <w:sz w:val="28"/>
        </w:rPr>
        <w:t xml:space="preserve">
            Дт   1305   "Басқа банктерге қаржы лизингі", </w:t>
      </w:r>
    </w:p>
    <w:p>
      <w:pPr>
        <w:spacing w:after="0"/>
        <w:ind w:left="0"/>
        <w:jc w:val="both"/>
      </w:pPr>
      <w:r>
        <w:rPr>
          <w:rFonts w:ascii="Times New Roman"/>
          <w:b w:val="false"/>
          <w:i w:val="false"/>
          <w:color w:val="000000"/>
          <w:sz w:val="28"/>
        </w:rPr>
        <w:t xml:space="preserve">
                 1326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ұйымдарға қаржы лизингі", </w:t>
      </w:r>
    </w:p>
    <w:p>
      <w:pPr>
        <w:spacing w:after="0"/>
        <w:ind w:left="0"/>
        <w:jc w:val="both"/>
      </w:pPr>
      <w:r>
        <w:rPr>
          <w:rFonts w:ascii="Times New Roman"/>
          <w:b w:val="false"/>
          <w:i w:val="false"/>
          <w:color w:val="000000"/>
          <w:sz w:val="28"/>
        </w:rPr>
        <w:t xml:space="preserve">
                 1420   "Клиенттерге берілген қаржы лизингі", </w:t>
      </w:r>
    </w:p>
    <w:p>
      <w:pPr>
        <w:spacing w:after="0"/>
        <w:ind w:left="0"/>
        <w:jc w:val="both"/>
      </w:pPr>
      <w:r>
        <w:rPr>
          <w:rFonts w:ascii="Times New Roman"/>
          <w:b w:val="false"/>
          <w:i w:val="false"/>
          <w:color w:val="000000"/>
          <w:sz w:val="28"/>
        </w:rPr>
        <w:t xml:space="preserve">
                 1473   "Бірлескен қызметке инвестициялар", </w:t>
      </w:r>
    </w:p>
    <w:p>
      <w:pPr>
        <w:spacing w:after="0"/>
        <w:ind w:left="0"/>
        <w:jc w:val="both"/>
      </w:pPr>
      <w:r>
        <w:rPr>
          <w:rFonts w:ascii="Times New Roman"/>
          <w:b w:val="false"/>
          <w:i w:val="false"/>
          <w:color w:val="000000"/>
          <w:sz w:val="28"/>
        </w:rPr>
        <w:t xml:space="preserve">
                 1602   "Өзге тауар-материалдық қорлар", </w:t>
      </w:r>
    </w:p>
    <w:p>
      <w:pPr>
        <w:spacing w:after="0"/>
        <w:ind w:left="0"/>
        <w:jc w:val="both"/>
      </w:pPr>
      <w:r>
        <w:rPr>
          <w:rFonts w:ascii="Times New Roman"/>
          <w:b w:val="false"/>
          <w:i w:val="false"/>
          <w:color w:val="000000"/>
          <w:sz w:val="28"/>
        </w:rPr>
        <w:t xml:space="preserve">
                 1656   "Жалға беруге арналған негізгі құрал-жабдықтар" </w:t>
      </w:r>
    </w:p>
    <w:p>
      <w:pPr>
        <w:spacing w:after="0"/>
        <w:ind w:left="0"/>
        <w:jc w:val="both"/>
      </w:pPr>
      <w:r>
        <w:rPr>
          <w:rFonts w:ascii="Times New Roman"/>
          <w:b w:val="false"/>
          <w:i w:val="false"/>
          <w:color w:val="000000"/>
          <w:sz w:val="28"/>
        </w:rPr>
        <w:t xml:space="preserve">
            Кт   1880   "Секьюритилендірілген активтер". </w:t>
      </w:r>
    </w:p>
    <w:bookmarkStart w:name="z470" w:id="229"/>
    <w:p>
      <w:pPr>
        <w:spacing w:after="0"/>
        <w:ind w:left="0"/>
        <w:jc w:val="both"/>
      </w:pPr>
      <w:r>
        <w:rPr>
          <w:rFonts w:ascii="Times New Roman"/>
          <w:b w:val="false"/>
          <w:i w:val="false"/>
          <w:color w:val="000000"/>
          <w:sz w:val="28"/>
        </w:rPr>
        <w:t>
      </w:t>
      </w:r>
      <w:r>
        <w:rPr>
          <w:rFonts w:ascii="Times New Roman"/>
          <w:b/>
          <w:i w:val="false"/>
          <w:color w:val="000000"/>
          <w:sz w:val="28"/>
        </w:rPr>
        <w:t xml:space="preserve">8-бөлім. Исламдық банктің банк операцияларын жүргізу </w:t>
      </w:r>
    </w:p>
    <w:bookmarkEnd w:id="229"/>
    <w:p>
      <w:pPr>
        <w:spacing w:after="0"/>
        <w:ind w:left="0"/>
        <w:jc w:val="both"/>
      </w:pPr>
      <w:r>
        <w:rPr>
          <w:rFonts w:ascii="Times New Roman"/>
          <w:b w:val="false"/>
          <w:i w:val="false"/>
          <w:color w:val="000000"/>
          <w:sz w:val="28"/>
        </w:rPr>
        <w:t>
      </w:t>
      </w:r>
      <w:r>
        <w:rPr>
          <w:rFonts w:ascii="Times New Roman"/>
          <w:b/>
          <w:i w:val="false"/>
          <w:color w:val="000000"/>
          <w:sz w:val="28"/>
        </w:rPr>
        <w:t xml:space="preserve">кезінде агенттік қызмет көрсеткені үшін комиссиялық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сыйақының бухгалтерлік есебі </w:t>
      </w:r>
    </w:p>
    <w:bookmarkStart w:name="z471" w:id="230"/>
    <w:p>
      <w:pPr>
        <w:spacing w:after="0"/>
        <w:ind w:left="0"/>
        <w:jc w:val="both"/>
      </w:pPr>
      <w:r>
        <w:rPr>
          <w:rFonts w:ascii="Times New Roman"/>
          <w:b w:val="false"/>
          <w:i w:val="false"/>
          <w:color w:val="000000"/>
          <w:sz w:val="28"/>
        </w:rPr>
        <w:t xml:space="preserve">
            132. Комиссиялық сыйақы есептеу кезінде мынадай бухгалтерлік жазба жүзеге асырылады: </w:t>
      </w:r>
    </w:p>
    <w:bookmarkEnd w:id="230"/>
    <w:p>
      <w:pPr>
        <w:spacing w:after="0"/>
        <w:ind w:left="0"/>
        <w:jc w:val="both"/>
      </w:pPr>
      <w:r>
        <w:rPr>
          <w:rFonts w:ascii="Times New Roman"/>
          <w:b w:val="false"/>
          <w:i w:val="false"/>
          <w:color w:val="000000"/>
          <w:sz w:val="28"/>
        </w:rPr>
        <w:t xml:space="preserve">
            Дт   1812   "Агенттік қызмет көрсету үшін есептелген </w:t>
      </w:r>
    </w:p>
    <w:p>
      <w:pPr>
        <w:spacing w:after="0"/>
        <w:ind w:left="0"/>
        <w:jc w:val="both"/>
      </w:pPr>
      <w:r>
        <w:rPr>
          <w:rFonts w:ascii="Times New Roman"/>
          <w:b w:val="false"/>
          <w:i w:val="false"/>
          <w:color w:val="000000"/>
          <w:sz w:val="28"/>
        </w:rPr>
        <w:t xml:space="preserve">
                        комиссиялық кірістер" </w:t>
      </w:r>
    </w:p>
    <w:p>
      <w:pPr>
        <w:spacing w:after="0"/>
        <w:ind w:left="0"/>
        <w:jc w:val="both"/>
      </w:pPr>
      <w:r>
        <w:rPr>
          <w:rFonts w:ascii="Times New Roman"/>
          <w:b w:val="false"/>
          <w:i w:val="false"/>
          <w:color w:val="000000"/>
          <w:sz w:val="28"/>
        </w:rPr>
        <w:t xml:space="preserve">
            Кт   4602   "Агенттік қызметтер көрсету бойынша есептелген </w:t>
      </w:r>
    </w:p>
    <w:p>
      <w:pPr>
        <w:spacing w:after="0"/>
        <w:ind w:left="0"/>
        <w:jc w:val="both"/>
      </w:pPr>
      <w:r>
        <w:rPr>
          <w:rFonts w:ascii="Times New Roman"/>
          <w:b w:val="false"/>
          <w:i w:val="false"/>
          <w:color w:val="000000"/>
          <w:sz w:val="28"/>
        </w:rPr>
        <w:t xml:space="preserve">
                        комиссиялық кірістер". </w:t>
      </w:r>
    </w:p>
    <w:bookmarkStart w:name="z472" w:id="231"/>
    <w:p>
      <w:pPr>
        <w:spacing w:after="0"/>
        <w:ind w:left="0"/>
        <w:jc w:val="both"/>
      </w:pPr>
      <w:r>
        <w:rPr>
          <w:rFonts w:ascii="Times New Roman"/>
          <w:b w:val="false"/>
          <w:i w:val="false"/>
          <w:color w:val="000000"/>
          <w:sz w:val="28"/>
        </w:rPr>
        <w:t xml:space="preserve">
            133. Комиссиялық сыйақы алу кезінде мынадай бухгалтерлік жазба жүзеге асырылады: </w:t>
      </w:r>
    </w:p>
    <w:bookmarkEnd w:id="231"/>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Кт   1812   "Агенттік қызмет көрсету үшін есептелген </w:t>
      </w:r>
    </w:p>
    <w:p>
      <w:pPr>
        <w:spacing w:after="0"/>
        <w:ind w:left="0"/>
        <w:jc w:val="both"/>
      </w:pPr>
      <w:r>
        <w:rPr>
          <w:rFonts w:ascii="Times New Roman"/>
          <w:b w:val="false"/>
          <w:i w:val="false"/>
          <w:color w:val="000000"/>
          <w:sz w:val="28"/>
        </w:rPr>
        <w:t xml:space="preserve">
                        комиссиялық кірістер". </w:t>
      </w:r>
    </w:p>
    <w:bookmarkStart w:name="z473" w:id="232"/>
    <w:p>
      <w:pPr>
        <w:spacing w:after="0"/>
        <w:ind w:left="0"/>
        <w:jc w:val="both"/>
      </w:pPr>
      <w:r>
        <w:rPr>
          <w:rFonts w:ascii="Times New Roman"/>
          <w:b w:val="false"/>
          <w:i w:val="false"/>
          <w:color w:val="000000"/>
          <w:sz w:val="28"/>
        </w:rPr>
        <w:t xml:space="preserve">
            134. Егер клиент комиссиялық сыйақы төлеуді кешіктірсе, өтелмеген төлем сомасы мерзімі өткен активтердің шотына жатқызылады және мынадай бухгалтерлік жазба жүзеге асырылады: </w:t>
      </w:r>
    </w:p>
    <w:bookmarkEnd w:id="232"/>
    <w:p>
      <w:pPr>
        <w:spacing w:after="0"/>
        <w:ind w:left="0"/>
        <w:jc w:val="both"/>
      </w:pPr>
      <w:r>
        <w:rPr>
          <w:rFonts w:ascii="Times New Roman"/>
          <w:b w:val="false"/>
          <w:i w:val="false"/>
          <w:color w:val="000000"/>
          <w:sz w:val="28"/>
        </w:rPr>
        <w:t xml:space="preserve">
            Дт   1832   "Агенттік қызмет көрсету үшін мерзімі өткен </w:t>
      </w:r>
    </w:p>
    <w:p>
      <w:pPr>
        <w:spacing w:after="0"/>
        <w:ind w:left="0"/>
        <w:jc w:val="both"/>
      </w:pPr>
      <w:r>
        <w:rPr>
          <w:rFonts w:ascii="Times New Roman"/>
          <w:b w:val="false"/>
          <w:i w:val="false"/>
          <w:color w:val="000000"/>
          <w:sz w:val="28"/>
        </w:rPr>
        <w:t xml:space="preserve">
                        комиссиялық кірістер" </w:t>
      </w:r>
    </w:p>
    <w:p>
      <w:pPr>
        <w:spacing w:after="0"/>
        <w:ind w:left="0"/>
        <w:jc w:val="both"/>
      </w:pPr>
      <w:r>
        <w:rPr>
          <w:rFonts w:ascii="Times New Roman"/>
          <w:b w:val="false"/>
          <w:i w:val="false"/>
          <w:color w:val="000000"/>
          <w:sz w:val="28"/>
        </w:rPr>
        <w:t xml:space="preserve">
            Кт   1812   "Агенттік қызмет көрсету үшін есептелген </w:t>
      </w:r>
    </w:p>
    <w:p>
      <w:pPr>
        <w:spacing w:after="0"/>
        <w:ind w:left="0"/>
        <w:jc w:val="both"/>
      </w:pPr>
      <w:r>
        <w:rPr>
          <w:rFonts w:ascii="Times New Roman"/>
          <w:b w:val="false"/>
          <w:i w:val="false"/>
          <w:color w:val="000000"/>
          <w:sz w:val="28"/>
        </w:rPr>
        <w:t xml:space="preserve">
                        комиссиялық кірістер". </w:t>
      </w:r>
    </w:p>
    <w:bookmarkStart w:name="z474" w:id="233"/>
    <w:p>
      <w:pPr>
        <w:spacing w:after="0"/>
        <w:ind w:left="0"/>
        <w:jc w:val="both"/>
      </w:pPr>
      <w:r>
        <w:rPr>
          <w:rFonts w:ascii="Times New Roman"/>
          <w:b w:val="false"/>
          <w:i w:val="false"/>
          <w:color w:val="000000"/>
          <w:sz w:val="28"/>
        </w:rPr>
        <w:t xml:space="preserve">
            135. Егер агенттік қызметті жүзеге асыруға арналған шартта тұрақсыздық айыбын (айыппұл, өсімпұл) тұрақсыздық айыбының (айыппұлдың, өсімпұлдың) сомасына есептеу көзделген мынадай бухгалтерлік жазба жүзеге асырылады: </w:t>
      </w:r>
    </w:p>
    <w:bookmarkEnd w:id="233"/>
    <w:p>
      <w:pPr>
        <w:spacing w:after="0"/>
        <w:ind w:left="0"/>
        <w:jc w:val="both"/>
      </w:pPr>
      <w:r>
        <w:rPr>
          <w:rFonts w:ascii="Times New Roman"/>
          <w:b w:val="false"/>
          <w:i w:val="false"/>
          <w:color w:val="000000"/>
          <w:sz w:val="28"/>
        </w:rPr>
        <w:t xml:space="preserve">
            Дт   1879   "Есептелген тұрақсыздық айыбы (айыппұл, өсімпұл)" </w:t>
      </w:r>
    </w:p>
    <w:p>
      <w:pPr>
        <w:spacing w:after="0"/>
        <w:ind w:left="0"/>
        <w:jc w:val="both"/>
      </w:pPr>
      <w:r>
        <w:rPr>
          <w:rFonts w:ascii="Times New Roman"/>
          <w:b w:val="false"/>
          <w:i w:val="false"/>
          <w:color w:val="000000"/>
          <w:sz w:val="28"/>
        </w:rPr>
        <w:t xml:space="preserve">
            Кт   2871   "Қайырымдылық төлемдерінің шоты". </w:t>
      </w:r>
    </w:p>
    <w:bookmarkStart w:name="z475" w:id="234"/>
    <w:p>
      <w:pPr>
        <w:spacing w:after="0"/>
        <w:ind w:left="0"/>
        <w:jc w:val="both"/>
      </w:pPr>
      <w:r>
        <w:rPr>
          <w:rFonts w:ascii="Times New Roman"/>
          <w:b w:val="false"/>
          <w:i w:val="false"/>
          <w:color w:val="000000"/>
          <w:sz w:val="28"/>
        </w:rPr>
        <w:t xml:space="preserve">
            136. Клиент тұрақсыздық айыбын (айыппұл, өсімпұл) төлеу кезінде мынадай бухгалтерлік жазба жүзеге асырылады: </w:t>
      </w:r>
    </w:p>
    <w:bookmarkEnd w:id="234"/>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1879   "Есептелген тұрақсыздық айыбы (айыппұл, өсімпұл)"; </w:t>
      </w:r>
    </w:p>
    <w:p>
      <w:pPr>
        <w:spacing w:after="0"/>
        <w:ind w:left="0"/>
        <w:jc w:val="both"/>
      </w:pPr>
      <w:r>
        <w:rPr>
          <w:rFonts w:ascii="Times New Roman"/>
          <w:b w:val="false"/>
          <w:i w:val="false"/>
          <w:color w:val="000000"/>
          <w:sz w:val="28"/>
        </w:rPr>
        <w:t xml:space="preserve">
            және, алынған тұрақсыздық айыбын (айыппұлды, өсімпұлды) қайырымдылық ұйымының пайдасына аударған кезінде: </w:t>
      </w:r>
    </w:p>
    <w:p>
      <w:pPr>
        <w:spacing w:after="0"/>
        <w:ind w:left="0"/>
        <w:jc w:val="both"/>
      </w:pPr>
      <w:r>
        <w:rPr>
          <w:rFonts w:ascii="Times New Roman"/>
          <w:b w:val="false"/>
          <w:i w:val="false"/>
          <w:color w:val="000000"/>
          <w:sz w:val="28"/>
        </w:rPr>
        <w:t xml:space="preserve">
            Дт   2871   "Қайырымдылық төлемдерінің шоты" </w:t>
      </w:r>
    </w:p>
    <w:p>
      <w:pPr>
        <w:spacing w:after="0"/>
        <w:ind w:left="0"/>
        <w:jc w:val="both"/>
      </w:pPr>
      <w:r>
        <w:rPr>
          <w:rFonts w:ascii="Times New Roman"/>
          <w:b w:val="false"/>
          <w:i w:val="false"/>
          <w:color w:val="000000"/>
          <w:sz w:val="28"/>
        </w:rPr>
        <w:t xml:space="preserve">
            Кт   2203   "Заңды тұлғалардың ағымдағы шоттары". </w:t>
      </w:r>
    </w:p>
    <w:bookmarkStart w:name="z476" w:id="235"/>
    <w:p>
      <w:pPr>
        <w:spacing w:after="0"/>
        <w:ind w:left="0"/>
        <w:jc w:val="both"/>
      </w:pPr>
      <w:r>
        <w:rPr>
          <w:rFonts w:ascii="Times New Roman"/>
          <w:b w:val="false"/>
          <w:i w:val="false"/>
          <w:color w:val="000000"/>
          <w:sz w:val="28"/>
        </w:rPr>
        <w:t xml:space="preserve">
            137. Клиент мерзімі өткен комиссиялық сыйақыны төлеген кезде мынадай бухгалтерлік жазба жүзеге асырылады: </w:t>
      </w:r>
    </w:p>
    <w:bookmarkEnd w:id="235"/>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1832   "Агенттік қызмет көрсету үшін мерзімі өткен </w:t>
      </w:r>
    </w:p>
    <w:p>
      <w:pPr>
        <w:spacing w:after="0"/>
        <w:ind w:left="0"/>
        <w:jc w:val="both"/>
      </w:pPr>
      <w:r>
        <w:rPr>
          <w:rFonts w:ascii="Times New Roman"/>
          <w:b w:val="false"/>
          <w:i w:val="false"/>
          <w:color w:val="000000"/>
          <w:sz w:val="28"/>
        </w:rPr>
        <w:t xml:space="preserve">
                        комиссиялық кірістер". </w:t>
      </w:r>
    </w:p>
    <w:bookmarkStart w:name="z477" w:id="236"/>
    <w:p>
      <w:pPr>
        <w:spacing w:after="0"/>
        <w:ind w:left="0"/>
        <w:jc w:val="both"/>
      </w:pPr>
      <w:r>
        <w:rPr>
          <w:rFonts w:ascii="Times New Roman"/>
          <w:b w:val="false"/>
          <w:i w:val="false"/>
          <w:color w:val="000000"/>
          <w:sz w:val="28"/>
        </w:rPr>
        <w:t xml:space="preserve">
            138. Комиссиялық сыйақы төлемеген жағдайда резервтер (провизиялар) құру кезінде мынадай бухгалтерлік жазба жүзеге асырылады: </w:t>
      </w:r>
    </w:p>
    <w:bookmarkEnd w:id="236"/>
    <w:p>
      <w:pPr>
        <w:spacing w:after="0"/>
        <w:ind w:left="0"/>
        <w:jc w:val="both"/>
      </w:pPr>
      <w:r>
        <w:rPr>
          <w:rFonts w:ascii="Times New Roman"/>
          <w:b w:val="false"/>
          <w:i w:val="false"/>
          <w:color w:val="000000"/>
          <w:sz w:val="28"/>
        </w:rPr>
        <w:t xml:space="preserve">
            Дт   5453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резервтерге (провизияларға) ақша бөлу" </w:t>
      </w:r>
    </w:p>
    <w:p>
      <w:pPr>
        <w:spacing w:after="0"/>
        <w:ind w:left="0"/>
        <w:jc w:val="both"/>
      </w:pPr>
      <w:r>
        <w:rPr>
          <w:rFonts w:ascii="Times New Roman"/>
          <w:b w:val="false"/>
          <w:i w:val="false"/>
          <w:color w:val="000000"/>
          <w:sz w:val="28"/>
        </w:rPr>
        <w:t xml:space="preserve">
            Кт   1877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шығындарды жабуға арналған резервтер </w:t>
      </w:r>
    </w:p>
    <w:p>
      <w:pPr>
        <w:spacing w:after="0"/>
        <w:ind w:left="0"/>
        <w:jc w:val="both"/>
      </w:pPr>
      <w:r>
        <w:rPr>
          <w:rFonts w:ascii="Times New Roman"/>
          <w:b w:val="false"/>
          <w:i w:val="false"/>
          <w:color w:val="000000"/>
          <w:sz w:val="28"/>
        </w:rPr>
        <w:t xml:space="preserve">
                        (провизиялар)". </w:t>
      </w:r>
    </w:p>
    <w:bookmarkStart w:name="z478" w:id="237"/>
    <w:p>
      <w:pPr>
        <w:spacing w:after="0"/>
        <w:ind w:left="0"/>
        <w:jc w:val="both"/>
      </w:pPr>
      <w:r>
        <w:rPr>
          <w:rFonts w:ascii="Times New Roman"/>
          <w:b w:val="false"/>
          <w:i w:val="false"/>
          <w:color w:val="000000"/>
          <w:sz w:val="28"/>
        </w:rPr>
        <w:t xml:space="preserve">
            139. Клиенттен комиссиялық сыйақы алу кезінде бұрын қалыптастырылған резервтер (провизиялар) азаяды және мынадай бухгалтерлік жазба жүзеге асырылады: </w:t>
      </w:r>
    </w:p>
    <w:bookmarkEnd w:id="237"/>
    <w:p>
      <w:pPr>
        <w:spacing w:after="0"/>
        <w:ind w:left="0"/>
        <w:jc w:val="both"/>
      </w:pPr>
      <w:r>
        <w:rPr>
          <w:rFonts w:ascii="Times New Roman"/>
          <w:b w:val="false"/>
          <w:i w:val="false"/>
          <w:color w:val="000000"/>
          <w:sz w:val="28"/>
        </w:rPr>
        <w:t xml:space="preserve">
            Дт   1877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шығындарды жабуға арналған резервтер </w:t>
      </w:r>
    </w:p>
    <w:p>
      <w:pPr>
        <w:spacing w:after="0"/>
        <w:ind w:left="0"/>
        <w:jc w:val="both"/>
      </w:pPr>
      <w:r>
        <w:rPr>
          <w:rFonts w:ascii="Times New Roman"/>
          <w:b w:val="false"/>
          <w:i w:val="false"/>
          <w:color w:val="000000"/>
          <w:sz w:val="28"/>
        </w:rPr>
        <w:t xml:space="preserve">
                        (провизиялар)" </w:t>
      </w:r>
    </w:p>
    <w:p>
      <w:pPr>
        <w:spacing w:after="0"/>
        <w:ind w:left="0"/>
        <w:jc w:val="both"/>
      </w:pPr>
      <w:r>
        <w:rPr>
          <w:rFonts w:ascii="Times New Roman"/>
          <w:b w:val="false"/>
          <w:i w:val="false"/>
          <w:color w:val="000000"/>
          <w:sz w:val="28"/>
        </w:rPr>
        <w:t xml:space="preserve">
            Кт   4953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құрылған резервтерді (провизияларды) </w:t>
      </w:r>
    </w:p>
    <w:p>
      <w:pPr>
        <w:spacing w:after="0"/>
        <w:ind w:left="0"/>
        <w:jc w:val="both"/>
      </w:pPr>
      <w:r>
        <w:rPr>
          <w:rFonts w:ascii="Times New Roman"/>
          <w:b w:val="false"/>
          <w:i w:val="false"/>
          <w:color w:val="000000"/>
          <w:sz w:val="28"/>
        </w:rPr>
        <w:t xml:space="preserve">
                        қалпына келтіруден кірістер". </w:t>
      </w:r>
    </w:p>
    <w:bookmarkStart w:name="z479" w:id="238"/>
    <w:p>
      <w:pPr>
        <w:spacing w:after="0"/>
        <w:ind w:left="0"/>
        <w:jc w:val="both"/>
      </w:pPr>
      <w:r>
        <w:rPr>
          <w:rFonts w:ascii="Times New Roman"/>
          <w:b w:val="false"/>
          <w:i w:val="false"/>
          <w:color w:val="000000"/>
          <w:sz w:val="28"/>
        </w:rPr>
        <w:t xml:space="preserve">
            140. Алынбаған комиссиялық сыйақыны баланстан есептен шығару туралы шешім қабылданған жағдайда мынадай бухгалтерлік жазба жүзеге асырылады: </w:t>
      </w:r>
    </w:p>
    <w:bookmarkEnd w:id="238"/>
    <w:p>
      <w:pPr>
        <w:spacing w:after="0"/>
        <w:ind w:left="0"/>
        <w:jc w:val="both"/>
      </w:pPr>
      <w:r>
        <w:rPr>
          <w:rFonts w:ascii="Times New Roman"/>
          <w:b w:val="false"/>
          <w:i w:val="false"/>
          <w:color w:val="000000"/>
          <w:sz w:val="28"/>
        </w:rPr>
        <w:t xml:space="preserve">
            Дт   1877   "Банк қызметіне байланысты дебиторлық берешек </w:t>
      </w:r>
    </w:p>
    <w:p>
      <w:pPr>
        <w:spacing w:after="0"/>
        <w:ind w:left="0"/>
        <w:jc w:val="both"/>
      </w:pPr>
      <w:r>
        <w:rPr>
          <w:rFonts w:ascii="Times New Roman"/>
          <w:b w:val="false"/>
          <w:i w:val="false"/>
          <w:color w:val="000000"/>
          <w:sz w:val="28"/>
        </w:rPr>
        <w:t xml:space="preserve">
                        бойынша шығындарды жабуға арналған резервтер </w:t>
      </w:r>
    </w:p>
    <w:p>
      <w:pPr>
        <w:spacing w:after="0"/>
        <w:ind w:left="0"/>
        <w:jc w:val="both"/>
      </w:pPr>
      <w:r>
        <w:rPr>
          <w:rFonts w:ascii="Times New Roman"/>
          <w:b w:val="false"/>
          <w:i w:val="false"/>
          <w:color w:val="000000"/>
          <w:sz w:val="28"/>
        </w:rPr>
        <w:t xml:space="preserve">
                        (провизиялар)" </w:t>
      </w:r>
    </w:p>
    <w:p>
      <w:pPr>
        <w:spacing w:after="0"/>
        <w:ind w:left="0"/>
        <w:jc w:val="both"/>
      </w:pPr>
      <w:r>
        <w:rPr>
          <w:rFonts w:ascii="Times New Roman"/>
          <w:b w:val="false"/>
          <w:i w:val="false"/>
          <w:color w:val="000000"/>
          <w:sz w:val="28"/>
        </w:rPr>
        <w:t xml:space="preserve">
            Кт   1832   "Агенттік қызмет көрсету үшін мерзімі өткен </w:t>
      </w:r>
    </w:p>
    <w:p>
      <w:pPr>
        <w:spacing w:after="0"/>
        <w:ind w:left="0"/>
        <w:jc w:val="both"/>
      </w:pPr>
      <w:r>
        <w:rPr>
          <w:rFonts w:ascii="Times New Roman"/>
          <w:b w:val="false"/>
          <w:i w:val="false"/>
          <w:color w:val="000000"/>
          <w:sz w:val="28"/>
        </w:rPr>
        <w:t xml:space="preserve">
                        комиссиялық кірістер", </w:t>
      </w:r>
    </w:p>
    <w:p>
      <w:pPr>
        <w:spacing w:after="0"/>
        <w:ind w:left="0"/>
        <w:jc w:val="both"/>
      </w:pPr>
      <w:r>
        <w:rPr>
          <w:rFonts w:ascii="Times New Roman"/>
          <w:b w:val="false"/>
          <w:i w:val="false"/>
          <w:color w:val="000000"/>
          <w:sz w:val="28"/>
        </w:rPr>
        <w:t xml:space="preserve">
            және бір мезгілде: </w:t>
      </w:r>
    </w:p>
    <w:p>
      <w:pPr>
        <w:spacing w:after="0"/>
        <w:ind w:left="0"/>
        <w:jc w:val="both"/>
      </w:pPr>
      <w:r>
        <w:rPr>
          <w:rFonts w:ascii="Times New Roman"/>
          <w:b w:val="false"/>
          <w:i w:val="false"/>
          <w:color w:val="000000"/>
          <w:sz w:val="28"/>
        </w:rPr>
        <w:t xml:space="preserve">
            Кіріс 7130 "Шығындарға есепке шығарылған борыштар".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